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4BE72" w14:textId="77777777" w:rsidR="00893BA7" w:rsidRPr="00BA4D9E" w:rsidRDefault="00301737" w:rsidP="00893BA7">
      <w:pPr>
        <w:rPr>
          <w:rFonts w:ascii="Cambria" w:hAnsi="Cambria" w:cs="Tahoma"/>
          <w:b/>
          <w:color w:val="333333"/>
          <w:sz w:val="40"/>
          <w:szCs w:val="40"/>
        </w:rPr>
      </w:pPr>
      <w:r w:rsidRPr="00BA4D9E">
        <w:rPr>
          <w:rFonts w:ascii="Cambria" w:hAnsi="Cambria"/>
        </w:rPr>
        <w:tab/>
      </w:r>
    </w:p>
    <w:p w14:paraId="638ADFE6" w14:textId="77777777" w:rsidR="00893BA7" w:rsidRPr="00BA4D9E" w:rsidRDefault="00893BA7" w:rsidP="00893BA7">
      <w:pPr>
        <w:rPr>
          <w:rFonts w:ascii="Cambria" w:hAnsi="Cambria" w:cs="Tahoma"/>
          <w:b/>
          <w:color w:val="333333"/>
          <w:sz w:val="40"/>
          <w:szCs w:val="40"/>
        </w:rPr>
      </w:pPr>
    </w:p>
    <w:p w14:paraId="61BC5524" w14:textId="77777777" w:rsidR="00893BA7" w:rsidRPr="00BA4D9E" w:rsidRDefault="00893BA7" w:rsidP="00893BA7">
      <w:pPr>
        <w:rPr>
          <w:rFonts w:ascii="Cambria" w:hAnsi="Cambria" w:cs="Tahoma"/>
          <w:b/>
          <w:color w:val="333333"/>
          <w:sz w:val="40"/>
          <w:szCs w:val="40"/>
        </w:rPr>
      </w:pPr>
    </w:p>
    <w:p w14:paraId="111B3713" w14:textId="77777777" w:rsidR="00893BA7" w:rsidRPr="00BA4D9E" w:rsidRDefault="00893BA7" w:rsidP="00893BA7">
      <w:pPr>
        <w:rPr>
          <w:rFonts w:ascii="Cambria" w:hAnsi="Cambria" w:cs="Tahoma"/>
          <w:b/>
          <w:color w:val="333333"/>
          <w:sz w:val="4"/>
          <w:szCs w:val="4"/>
        </w:rPr>
      </w:pPr>
    </w:p>
    <w:p w14:paraId="5C1C8414" w14:textId="77777777" w:rsidR="00893BA7" w:rsidRPr="00BA4D9E" w:rsidRDefault="00893BA7" w:rsidP="00893BA7">
      <w:pPr>
        <w:rPr>
          <w:rFonts w:ascii="Cambria" w:hAnsi="Cambria" w:cs="Tahoma"/>
          <w:b/>
          <w:color w:val="333333"/>
          <w:sz w:val="40"/>
          <w:szCs w:val="40"/>
        </w:rPr>
      </w:pPr>
    </w:p>
    <w:p w14:paraId="4D03EB9A" w14:textId="77777777" w:rsidR="00893BA7" w:rsidRPr="00BA4D9E" w:rsidRDefault="00893BA7" w:rsidP="00893BA7">
      <w:pPr>
        <w:rPr>
          <w:rFonts w:ascii="Cambria" w:hAnsi="Cambria" w:cs="Tahoma"/>
          <w:b/>
          <w:color w:val="333333"/>
          <w:sz w:val="40"/>
          <w:szCs w:val="40"/>
        </w:rPr>
      </w:pPr>
    </w:p>
    <w:p w14:paraId="2A7241D9" w14:textId="77777777" w:rsidR="00893BA7" w:rsidRPr="00593579" w:rsidRDefault="00593579" w:rsidP="00893BA7">
      <w:pPr>
        <w:rPr>
          <w:rFonts w:ascii="Cambria" w:hAnsi="Cambria" w:cs="Tahoma"/>
          <w:b/>
          <w:sz w:val="100"/>
          <w:szCs w:val="100"/>
        </w:rPr>
      </w:pPr>
      <w:r w:rsidRPr="00593579">
        <w:rPr>
          <w:rFonts w:ascii="Cambria" w:hAnsi="Cambria" w:cs="Tahoma"/>
          <w:b/>
          <w:sz w:val="100"/>
          <w:szCs w:val="100"/>
        </w:rPr>
        <w:t>STATUT</w:t>
      </w:r>
    </w:p>
    <w:p w14:paraId="7C54DF92" w14:textId="77777777" w:rsidR="00593579" w:rsidRDefault="00593579" w:rsidP="00893BA7">
      <w:pPr>
        <w:rPr>
          <w:rFonts w:ascii="Cambria" w:hAnsi="Cambria" w:cs="Tahoma"/>
          <w:b/>
          <w:sz w:val="66"/>
          <w:szCs w:val="66"/>
        </w:rPr>
      </w:pPr>
    </w:p>
    <w:p w14:paraId="5F11D7A7" w14:textId="77777777" w:rsidR="00593579" w:rsidRPr="00593579" w:rsidRDefault="00593579" w:rsidP="00593579">
      <w:pPr>
        <w:spacing w:line="360" w:lineRule="auto"/>
        <w:rPr>
          <w:rFonts w:ascii="Cambria" w:hAnsi="Cambria" w:cs="Tahoma"/>
          <w:b/>
          <w:sz w:val="66"/>
          <w:szCs w:val="66"/>
        </w:rPr>
      </w:pPr>
      <w:r w:rsidRPr="00593579">
        <w:rPr>
          <w:rFonts w:ascii="Cambria" w:hAnsi="Cambria" w:cs="Tahoma"/>
          <w:b/>
          <w:sz w:val="66"/>
          <w:szCs w:val="66"/>
        </w:rPr>
        <w:t>SZKOŁY PODSTAWOWEJ NR 5</w:t>
      </w:r>
    </w:p>
    <w:p w14:paraId="4A8B05FF" w14:textId="5AF89B7A" w:rsidR="00593579" w:rsidRPr="00593579" w:rsidRDefault="00593579" w:rsidP="00593579">
      <w:pPr>
        <w:spacing w:line="360" w:lineRule="auto"/>
        <w:rPr>
          <w:rFonts w:ascii="Cambria" w:hAnsi="Cambria" w:cs="Tahoma"/>
          <w:sz w:val="70"/>
          <w:szCs w:val="70"/>
        </w:rPr>
      </w:pPr>
      <w:r w:rsidRPr="00593579">
        <w:rPr>
          <w:rFonts w:ascii="Cambria" w:hAnsi="Cambria" w:cs="Tahoma"/>
          <w:b/>
          <w:sz w:val="70"/>
          <w:szCs w:val="70"/>
        </w:rPr>
        <w:tab/>
      </w:r>
      <w:r w:rsidRPr="00593579">
        <w:rPr>
          <w:rFonts w:ascii="Cambria" w:hAnsi="Cambria" w:cs="Tahoma"/>
          <w:b/>
          <w:sz w:val="64"/>
          <w:szCs w:val="64"/>
        </w:rPr>
        <w:t>im. Aleksandra Janowskiego</w:t>
      </w:r>
      <w:r w:rsidR="003F0BF5">
        <w:rPr>
          <w:rFonts w:ascii="Cambria" w:hAnsi="Cambria" w:cs="Tahoma"/>
          <w:b/>
          <w:sz w:val="64"/>
          <w:szCs w:val="64"/>
        </w:rPr>
        <w:t xml:space="preserve"> </w:t>
      </w:r>
      <w:r w:rsidRPr="00593579">
        <w:rPr>
          <w:rFonts w:ascii="Cambria" w:hAnsi="Cambria" w:cs="Tahoma"/>
          <w:b/>
          <w:sz w:val="66"/>
          <w:szCs w:val="66"/>
        </w:rPr>
        <w:t>w Bolesławcu</w:t>
      </w:r>
    </w:p>
    <w:p w14:paraId="5271E9CB" w14:textId="77777777" w:rsidR="00893BA7" w:rsidRPr="00BA4D9E" w:rsidRDefault="00893BA7" w:rsidP="00893BA7">
      <w:pPr>
        <w:rPr>
          <w:rFonts w:ascii="Cambria" w:hAnsi="Cambria" w:cs="Tahoma"/>
          <w:sz w:val="100"/>
          <w:szCs w:val="100"/>
        </w:rPr>
      </w:pPr>
    </w:p>
    <w:p w14:paraId="7722E8A2" w14:textId="77777777" w:rsidR="00893BA7" w:rsidRPr="00BA4D9E" w:rsidRDefault="00893BA7" w:rsidP="00893BA7">
      <w:pPr>
        <w:rPr>
          <w:rFonts w:ascii="Cambria" w:hAnsi="Cambria" w:cs="Tahoma"/>
          <w:sz w:val="20"/>
          <w:szCs w:val="20"/>
        </w:rPr>
      </w:pPr>
    </w:p>
    <w:p w14:paraId="11439188" w14:textId="77777777" w:rsidR="00893BA7" w:rsidRPr="00593579" w:rsidRDefault="00593579" w:rsidP="00893BA7">
      <w:pPr>
        <w:rPr>
          <w:rFonts w:ascii="Cambria" w:hAnsi="Cambria" w:cs="Tahoma"/>
          <w:sz w:val="40"/>
          <w:szCs w:val="40"/>
        </w:rPr>
      </w:pPr>
      <w:r>
        <w:rPr>
          <w:rFonts w:ascii="Cambria" w:hAnsi="Cambria" w:cs="Tahoma"/>
          <w:sz w:val="40"/>
          <w:szCs w:val="40"/>
        </w:rPr>
        <w:t>(tekst ujednolicony)</w:t>
      </w:r>
    </w:p>
    <w:p w14:paraId="6832B97D" w14:textId="77777777" w:rsidR="00893BA7" w:rsidRPr="00BA4D9E" w:rsidRDefault="00893BA7" w:rsidP="00893BA7">
      <w:pPr>
        <w:rPr>
          <w:rFonts w:ascii="Cambria" w:hAnsi="Cambria" w:cs="Tahoma"/>
          <w:sz w:val="100"/>
          <w:szCs w:val="100"/>
        </w:rPr>
      </w:pPr>
    </w:p>
    <w:p w14:paraId="7D02DB41" w14:textId="77777777" w:rsidR="00893BA7" w:rsidRPr="00BA4D9E" w:rsidRDefault="00893BA7" w:rsidP="00893BA7">
      <w:pPr>
        <w:jc w:val="both"/>
        <w:rPr>
          <w:rFonts w:ascii="Cambria" w:hAnsi="Cambria" w:cs="Tahoma"/>
          <w:sz w:val="25"/>
          <w:szCs w:val="25"/>
        </w:rPr>
      </w:pPr>
    </w:p>
    <w:p w14:paraId="71A24D90" w14:textId="77777777" w:rsidR="00893BA7" w:rsidRPr="00BA4D9E" w:rsidRDefault="00893BA7" w:rsidP="00893BA7">
      <w:pPr>
        <w:jc w:val="both"/>
        <w:rPr>
          <w:rFonts w:ascii="Cambria" w:hAnsi="Cambria" w:cs="Tahoma"/>
          <w:sz w:val="25"/>
          <w:szCs w:val="25"/>
        </w:rPr>
      </w:pPr>
    </w:p>
    <w:p w14:paraId="7A867E60" w14:textId="77777777" w:rsidR="00580465" w:rsidRDefault="00580465" w:rsidP="00C60D04">
      <w:pPr>
        <w:jc w:val="left"/>
        <w:rPr>
          <w:rFonts w:ascii="Cambria" w:hAnsi="Cambria" w:cs="Arial"/>
          <w:b/>
        </w:rPr>
      </w:pPr>
    </w:p>
    <w:p w14:paraId="14AB2CD4" w14:textId="77777777" w:rsidR="00896C00" w:rsidRDefault="00896C00" w:rsidP="00B671BD">
      <w:pPr>
        <w:jc w:val="left"/>
        <w:rPr>
          <w:rFonts w:ascii="Cambria" w:hAnsi="Cambria" w:cs="Arial"/>
          <w:b/>
        </w:rPr>
      </w:pPr>
    </w:p>
    <w:p w14:paraId="05E36F8D" w14:textId="77777777" w:rsidR="00844D94" w:rsidRDefault="00844D94" w:rsidP="00B671BD">
      <w:pPr>
        <w:jc w:val="left"/>
        <w:rPr>
          <w:rFonts w:ascii="Cambria" w:hAnsi="Cambria" w:cs="Arial"/>
          <w:b/>
        </w:rPr>
      </w:pPr>
    </w:p>
    <w:p w14:paraId="013B1FFC" w14:textId="77777777" w:rsidR="00844D94" w:rsidRDefault="00844D94" w:rsidP="00B671BD">
      <w:pPr>
        <w:jc w:val="left"/>
        <w:rPr>
          <w:rFonts w:ascii="Cambria" w:hAnsi="Cambria" w:cs="Arial"/>
          <w:b/>
        </w:rPr>
      </w:pPr>
    </w:p>
    <w:p w14:paraId="5446BD05" w14:textId="77777777" w:rsidR="00844D94" w:rsidRDefault="00844D94">
      <w:pPr>
        <w:jc w:val="left"/>
        <w:rPr>
          <w:rFonts w:ascii="Cambria" w:hAnsi="Cambria" w:cs="Arial"/>
          <w:b/>
        </w:rPr>
      </w:pPr>
      <w:r>
        <w:rPr>
          <w:rFonts w:ascii="Cambria" w:hAnsi="Cambria" w:cs="Arial"/>
          <w:b/>
        </w:rPr>
        <w:br w:type="page"/>
      </w:r>
    </w:p>
    <w:p w14:paraId="38CE44AE" w14:textId="77777777" w:rsidR="00B03105" w:rsidRPr="00D65D96" w:rsidRDefault="00B03105" w:rsidP="00B671BD">
      <w:pPr>
        <w:jc w:val="left"/>
        <w:rPr>
          <w:rFonts w:ascii="Cambria" w:hAnsi="Cambria" w:cs="Arial"/>
          <w:b/>
        </w:rPr>
      </w:pPr>
      <w:r w:rsidRPr="00D65D96">
        <w:rPr>
          <w:rFonts w:ascii="Cambria" w:hAnsi="Cambria" w:cs="Arial"/>
          <w:b/>
        </w:rPr>
        <w:lastRenderedPageBreak/>
        <w:t>Podstawy prawne:</w:t>
      </w:r>
    </w:p>
    <w:p w14:paraId="5C2DA0AD" w14:textId="77777777" w:rsidR="00B03105" w:rsidRPr="00D65D96" w:rsidRDefault="00B03105" w:rsidP="00B03105">
      <w:pPr>
        <w:rPr>
          <w:rFonts w:ascii="Cambria" w:hAnsi="Cambria" w:cs="Arial"/>
        </w:rPr>
      </w:pPr>
    </w:p>
    <w:p w14:paraId="5D79E20A" w14:textId="76942420"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Akt z</w:t>
      </w:r>
      <w:r w:rsidR="00C07351">
        <w:rPr>
          <w:rFonts w:ascii="Cambria" w:hAnsi="Cambria" w:cs="Arial"/>
        </w:rPr>
        <w:t>ałożycielski – Uchwała</w:t>
      </w:r>
      <w:r w:rsidR="009F390C">
        <w:rPr>
          <w:rFonts w:ascii="Cambria" w:hAnsi="Cambria" w:cs="Arial"/>
        </w:rPr>
        <w:t xml:space="preserve"> NR XLI/414/2017</w:t>
      </w:r>
      <w:r w:rsidR="00C07351">
        <w:rPr>
          <w:rFonts w:ascii="Cambria" w:hAnsi="Cambria" w:cs="Arial"/>
        </w:rPr>
        <w:t xml:space="preserve"> Rady </w:t>
      </w:r>
      <w:r w:rsidR="009F390C">
        <w:rPr>
          <w:rFonts w:ascii="Cambria" w:hAnsi="Cambria" w:cs="Arial"/>
        </w:rPr>
        <w:t xml:space="preserve">Miasta Bolesławiec z dnia </w:t>
      </w:r>
      <w:r w:rsidR="00A2178E">
        <w:rPr>
          <w:rFonts w:ascii="Cambria" w:hAnsi="Cambria" w:cs="Arial"/>
        </w:rPr>
        <w:br/>
      </w:r>
      <w:r w:rsidR="009F390C">
        <w:rPr>
          <w:rFonts w:ascii="Cambria" w:hAnsi="Cambria" w:cs="Arial"/>
        </w:rPr>
        <w:t>29 listopada 2017r.</w:t>
      </w:r>
      <w:r w:rsidRPr="00171976">
        <w:rPr>
          <w:rFonts w:ascii="Cambria" w:hAnsi="Cambria" w:cs="Arial"/>
        </w:rPr>
        <w:t>;</w:t>
      </w:r>
    </w:p>
    <w:p w14:paraId="27E187A1" w14:textId="2C3AD809"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 xml:space="preserve">Konstytucja </w:t>
      </w:r>
      <w:r w:rsidR="007F38A8">
        <w:rPr>
          <w:rFonts w:ascii="Cambria" w:hAnsi="Cambria" w:cs="Arial"/>
        </w:rPr>
        <w:t>Rzeczypospolitej Polskiej</w:t>
      </w:r>
      <w:r w:rsidRPr="00171976">
        <w:rPr>
          <w:rFonts w:ascii="Cambria" w:hAnsi="Cambria" w:cs="Arial"/>
        </w:rPr>
        <w:t xml:space="preserve">  z dnia 2 kwietnia 1997 r. (Dz. U. 1997 nr 78 </w:t>
      </w:r>
      <w:r w:rsidR="00A2178E">
        <w:rPr>
          <w:rFonts w:ascii="Cambria" w:hAnsi="Cambria" w:cs="Arial"/>
        </w:rPr>
        <w:br/>
      </w:r>
      <w:r w:rsidRPr="00171976">
        <w:rPr>
          <w:rFonts w:ascii="Cambria" w:hAnsi="Cambria" w:cs="Arial"/>
        </w:rPr>
        <w:t>poz. 483);</w:t>
      </w:r>
    </w:p>
    <w:p w14:paraId="121CF7D8" w14:textId="40956D8B"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Konwencja o Prawach Dziecka uchwalona przez Zgromadzenie Ogólne ON</w:t>
      </w:r>
      <w:r w:rsidR="007F38A8">
        <w:rPr>
          <w:rFonts w:ascii="Cambria" w:hAnsi="Cambria" w:cs="Arial"/>
        </w:rPr>
        <w:t>Z 20 listopada 1989 r. (Dz. U. n</w:t>
      </w:r>
      <w:r w:rsidRPr="00171976">
        <w:rPr>
          <w:rFonts w:ascii="Cambria" w:hAnsi="Cambria" w:cs="Arial"/>
        </w:rPr>
        <w:t xml:space="preserve">r 120 z 1991 r. poz. 526); </w:t>
      </w:r>
    </w:p>
    <w:p w14:paraId="7C5CD076" w14:textId="687EA736"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Ustawa z dnia 7 września 1991 roku o systemie ośw</w:t>
      </w:r>
      <w:r w:rsidR="007F38A8">
        <w:rPr>
          <w:rFonts w:ascii="Cambria" w:hAnsi="Cambria" w:cs="Arial"/>
        </w:rPr>
        <w:t xml:space="preserve">iaty (tekst jednolity: Dz. U. 2024 </w:t>
      </w:r>
      <w:r w:rsidR="00A2178E">
        <w:rPr>
          <w:rFonts w:ascii="Cambria" w:hAnsi="Cambria" w:cs="Arial"/>
        </w:rPr>
        <w:br/>
      </w:r>
      <w:r w:rsidR="007F38A8">
        <w:rPr>
          <w:rFonts w:ascii="Cambria" w:hAnsi="Cambria" w:cs="Arial"/>
        </w:rPr>
        <w:t>poz. 750</w:t>
      </w:r>
      <w:r w:rsidRPr="00171976">
        <w:rPr>
          <w:rFonts w:ascii="Cambria" w:hAnsi="Cambria" w:cs="Arial"/>
        </w:rPr>
        <w:t>);</w:t>
      </w:r>
    </w:p>
    <w:p w14:paraId="0FB64B83" w14:textId="5C77AF7D"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Ustawa z dnia 14 grudnia 201</w:t>
      </w:r>
      <w:r w:rsidR="007F38A8">
        <w:rPr>
          <w:rFonts w:ascii="Cambria" w:hAnsi="Cambria" w:cs="Arial"/>
        </w:rPr>
        <w:t xml:space="preserve">7 r. – Prawo oświatowe (tekst jednolity: Dz. U. 2024 </w:t>
      </w:r>
      <w:r w:rsidR="00A2178E">
        <w:rPr>
          <w:rFonts w:ascii="Cambria" w:hAnsi="Cambria" w:cs="Arial"/>
        </w:rPr>
        <w:br/>
      </w:r>
      <w:r w:rsidR="007F38A8">
        <w:rPr>
          <w:rFonts w:ascii="Cambria" w:hAnsi="Cambria" w:cs="Arial"/>
        </w:rPr>
        <w:t>poz. 737</w:t>
      </w:r>
      <w:r w:rsidRPr="00171976">
        <w:rPr>
          <w:rFonts w:ascii="Cambria" w:hAnsi="Cambria" w:cs="Arial"/>
        </w:rPr>
        <w:t>);</w:t>
      </w:r>
    </w:p>
    <w:p w14:paraId="5F7B91D1" w14:textId="24254DB8"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 xml:space="preserve">Ustawa z dnia 14 grudnia 2017 r. </w:t>
      </w:r>
      <w:r w:rsidR="00064F97">
        <w:rPr>
          <w:rFonts w:ascii="Cambria" w:hAnsi="Cambria" w:cs="Arial"/>
        </w:rPr>
        <w:t>– Przepisy wprowadzające ustawę</w:t>
      </w:r>
      <w:r w:rsidRPr="00171976">
        <w:rPr>
          <w:rFonts w:ascii="Cambria" w:hAnsi="Cambria" w:cs="Arial"/>
        </w:rPr>
        <w:t xml:space="preserve"> – Prawo oświatowe (Dz. U. z 2017 r. poz. 60);</w:t>
      </w:r>
    </w:p>
    <w:p w14:paraId="2295E5BB" w14:textId="596D9847"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Ustawa z dnia 26 stycznia 1982 r – Karta Nauczyciela</w:t>
      </w:r>
      <w:r w:rsidR="00064F97">
        <w:rPr>
          <w:rFonts w:ascii="Cambria" w:hAnsi="Cambria" w:cs="Arial"/>
        </w:rPr>
        <w:t xml:space="preserve"> (tekst jednolity: Dz. U. 2024 </w:t>
      </w:r>
      <w:r w:rsidR="00A2178E">
        <w:rPr>
          <w:rFonts w:ascii="Cambria" w:hAnsi="Cambria" w:cs="Arial"/>
        </w:rPr>
        <w:br/>
      </w:r>
      <w:r w:rsidR="00064F97">
        <w:rPr>
          <w:rFonts w:ascii="Cambria" w:hAnsi="Cambria" w:cs="Arial"/>
        </w:rPr>
        <w:t>poz. 986</w:t>
      </w:r>
      <w:r w:rsidRPr="00171976">
        <w:rPr>
          <w:rFonts w:ascii="Cambria" w:hAnsi="Cambria" w:cs="Arial"/>
        </w:rPr>
        <w:t>);</w:t>
      </w:r>
    </w:p>
    <w:p w14:paraId="6B9AF280" w14:textId="77777777"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Akty wykonawcze MEN wydane na podstawie ustaw: Prawo oświatowe, Przepisy wprowadzające, Karta Nauczyciela;</w:t>
      </w:r>
    </w:p>
    <w:p w14:paraId="325601DA" w14:textId="2D3DF657"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Ustawa z dnia 14 marca 2014 r. o zasadach prowadzenia zbiórek publicznych (</w:t>
      </w:r>
      <w:r w:rsidR="00064F97">
        <w:rPr>
          <w:rFonts w:ascii="Cambria" w:hAnsi="Cambria" w:cs="Arial"/>
        </w:rPr>
        <w:t>tekst jednolity: Dz. U. 2020</w:t>
      </w:r>
      <w:r w:rsidRPr="00171976">
        <w:rPr>
          <w:rFonts w:ascii="Cambria" w:hAnsi="Cambria" w:cs="Arial"/>
        </w:rPr>
        <w:t xml:space="preserve"> </w:t>
      </w:r>
      <w:r w:rsidR="00064F97">
        <w:rPr>
          <w:rFonts w:ascii="Cambria" w:hAnsi="Cambria" w:cs="Arial"/>
        </w:rPr>
        <w:t>poz. 1672</w:t>
      </w:r>
      <w:r w:rsidRPr="00171976">
        <w:rPr>
          <w:rFonts w:ascii="Cambria" w:hAnsi="Cambria" w:cs="Arial"/>
        </w:rPr>
        <w:t>);</w:t>
      </w:r>
    </w:p>
    <w:p w14:paraId="2891CAA9" w14:textId="35D57C78"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 xml:space="preserve">Ustawa </w:t>
      </w:r>
      <w:r w:rsidR="00064F97">
        <w:rPr>
          <w:rFonts w:ascii="Cambria" w:hAnsi="Cambria" w:cs="Arial"/>
        </w:rPr>
        <w:t xml:space="preserve">z dnia 24 kwietnia 2003 </w:t>
      </w:r>
      <w:r w:rsidRPr="00171976">
        <w:rPr>
          <w:rFonts w:ascii="Cambria" w:hAnsi="Cambria" w:cs="Arial"/>
        </w:rPr>
        <w:t>o działalności pożytku publicznego i o wolontariacie (</w:t>
      </w:r>
      <w:r w:rsidR="00064F97">
        <w:rPr>
          <w:rFonts w:ascii="Cambria" w:hAnsi="Cambria" w:cs="Arial"/>
        </w:rPr>
        <w:t>tekst jednolity: Dz. U. z 2023 poz. 571</w:t>
      </w:r>
      <w:r w:rsidRPr="00171976">
        <w:rPr>
          <w:rFonts w:ascii="Cambria" w:hAnsi="Cambria" w:cs="Arial"/>
        </w:rPr>
        <w:t>);</w:t>
      </w:r>
    </w:p>
    <w:p w14:paraId="7C186D4A" w14:textId="79AF6975"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 xml:space="preserve">Ustawa z dnia </w:t>
      </w:r>
      <w:r w:rsidR="00064F97">
        <w:rPr>
          <w:rFonts w:ascii="Cambria" w:hAnsi="Cambria" w:cs="Arial"/>
        </w:rPr>
        <w:t>10 maja 2018</w:t>
      </w:r>
      <w:r w:rsidRPr="00171976">
        <w:rPr>
          <w:rFonts w:ascii="Cambria" w:hAnsi="Cambria" w:cs="Arial"/>
        </w:rPr>
        <w:t xml:space="preserve"> r. o ochronie danych osobowych </w:t>
      </w:r>
      <w:r w:rsidR="00064F97">
        <w:rPr>
          <w:rFonts w:ascii="Cambria" w:hAnsi="Cambria" w:cs="Arial"/>
        </w:rPr>
        <w:t xml:space="preserve">(tekst jednolity:  </w:t>
      </w:r>
      <w:r w:rsidR="00A2178E">
        <w:rPr>
          <w:rFonts w:ascii="Cambria" w:hAnsi="Cambria" w:cs="Arial"/>
        </w:rPr>
        <w:br/>
      </w:r>
      <w:r w:rsidR="00064F97">
        <w:rPr>
          <w:rFonts w:ascii="Cambria" w:hAnsi="Cambria" w:cs="Arial"/>
        </w:rPr>
        <w:t>Dz. U. 2019 poz. 1781</w:t>
      </w:r>
      <w:r w:rsidRPr="00171976">
        <w:rPr>
          <w:rFonts w:ascii="Cambria" w:hAnsi="Cambria" w:cs="Arial"/>
        </w:rPr>
        <w:t>);</w:t>
      </w:r>
    </w:p>
    <w:p w14:paraId="50259D0D" w14:textId="59FB4FB1"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Ustawa z dnia 27 sierpnia 2009 r. o finansach publiczn</w:t>
      </w:r>
      <w:r w:rsidR="00064F97">
        <w:rPr>
          <w:rFonts w:ascii="Cambria" w:hAnsi="Cambria" w:cs="Arial"/>
        </w:rPr>
        <w:t>ych (tekst jednolity: Dz. U. 2023 poz. 12</w:t>
      </w:r>
      <w:r w:rsidRPr="00171976">
        <w:rPr>
          <w:rFonts w:ascii="Cambria" w:hAnsi="Cambria" w:cs="Arial"/>
        </w:rPr>
        <w:t>70);</w:t>
      </w:r>
    </w:p>
    <w:p w14:paraId="4E06EE96" w14:textId="164B1ECC"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Ustawa z dnia 9 czerwca 2011 r. o wspieraniu rodziny i systemie pieczy zastępczej  (tekst jednolity: Dz.</w:t>
      </w:r>
      <w:r w:rsidR="00064F97">
        <w:rPr>
          <w:rFonts w:ascii="Cambria" w:hAnsi="Cambria" w:cs="Arial"/>
        </w:rPr>
        <w:t xml:space="preserve"> U. 2024 poz. 177</w:t>
      </w:r>
      <w:r w:rsidRPr="00171976">
        <w:rPr>
          <w:rFonts w:ascii="Cambria" w:hAnsi="Cambria" w:cs="Arial"/>
        </w:rPr>
        <w:t>);</w:t>
      </w:r>
    </w:p>
    <w:p w14:paraId="7AFBDBC9" w14:textId="5F4F20EF"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Ustawa z dnia 25 lutego 1964 r. – Kodeks rodzinny i opiekuńczy</w:t>
      </w:r>
      <w:r w:rsidR="00064F97">
        <w:rPr>
          <w:rFonts w:ascii="Cambria" w:hAnsi="Cambria" w:cs="Arial"/>
        </w:rPr>
        <w:t xml:space="preserve"> (tekst jednolity:  </w:t>
      </w:r>
      <w:r w:rsidR="00A2178E">
        <w:rPr>
          <w:rFonts w:ascii="Cambria" w:hAnsi="Cambria" w:cs="Arial"/>
        </w:rPr>
        <w:br/>
      </w:r>
      <w:r w:rsidR="00064F97">
        <w:rPr>
          <w:rFonts w:ascii="Cambria" w:hAnsi="Cambria" w:cs="Arial"/>
        </w:rPr>
        <w:t>Dz. U. 2023 poz. 2809</w:t>
      </w:r>
      <w:r w:rsidRPr="00171976">
        <w:rPr>
          <w:rFonts w:ascii="Cambria" w:hAnsi="Cambria" w:cs="Arial"/>
        </w:rPr>
        <w:t>);</w:t>
      </w:r>
    </w:p>
    <w:p w14:paraId="2B2BB26B" w14:textId="7CD40768"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Ustawa z dnia 14 czerwca 1960 r. – Kodeks postępowania administracyjn</w:t>
      </w:r>
      <w:r w:rsidR="00064F97">
        <w:rPr>
          <w:rFonts w:ascii="Cambria" w:hAnsi="Cambria" w:cs="Arial"/>
        </w:rPr>
        <w:t xml:space="preserve">ego (tekst jednolity:  Dz. U. </w:t>
      </w:r>
      <w:r w:rsidR="00A2178E">
        <w:rPr>
          <w:rFonts w:ascii="Cambria" w:hAnsi="Cambria" w:cs="Arial"/>
        </w:rPr>
        <w:t>2024 poz. 572</w:t>
      </w:r>
      <w:r w:rsidRPr="00171976">
        <w:rPr>
          <w:rFonts w:ascii="Cambria" w:hAnsi="Cambria" w:cs="Arial"/>
        </w:rPr>
        <w:t>);</w:t>
      </w:r>
    </w:p>
    <w:p w14:paraId="46688B36" w14:textId="3C172765" w:rsidR="00171976" w:rsidRPr="00171976" w:rsidRDefault="00171976" w:rsidP="00B80DE4">
      <w:pPr>
        <w:pStyle w:val="Akapitzlist"/>
        <w:numPr>
          <w:ilvl w:val="0"/>
          <w:numId w:val="242"/>
        </w:numPr>
        <w:jc w:val="both"/>
        <w:rPr>
          <w:rFonts w:ascii="Cambria" w:hAnsi="Cambria" w:cs="Arial"/>
        </w:rPr>
      </w:pPr>
      <w:r w:rsidRPr="00171976">
        <w:rPr>
          <w:rFonts w:ascii="Cambria" w:hAnsi="Cambria" w:cs="Arial"/>
        </w:rPr>
        <w:t>Ustawa z dnia 21 listopada 2008 r. o pracownikach samorządowych (tekst jednoli</w:t>
      </w:r>
      <w:r w:rsidR="00A2178E">
        <w:rPr>
          <w:rFonts w:ascii="Cambria" w:hAnsi="Cambria" w:cs="Arial"/>
        </w:rPr>
        <w:t xml:space="preserve">ty: </w:t>
      </w:r>
      <w:r w:rsidR="00A2178E">
        <w:rPr>
          <w:rFonts w:ascii="Cambria" w:hAnsi="Cambria" w:cs="Arial"/>
        </w:rPr>
        <w:br/>
        <w:t>Dz. U. 2024 poz. 1135</w:t>
      </w:r>
      <w:r w:rsidRPr="00171976">
        <w:rPr>
          <w:rFonts w:ascii="Cambria" w:hAnsi="Cambria" w:cs="Arial"/>
        </w:rPr>
        <w:t>).</w:t>
      </w:r>
    </w:p>
    <w:p w14:paraId="33B17660" w14:textId="77777777" w:rsidR="00171976" w:rsidRPr="00171976" w:rsidRDefault="00171976" w:rsidP="00171976">
      <w:pPr>
        <w:jc w:val="both"/>
        <w:rPr>
          <w:rFonts w:ascii="Cambria" w:hAnsi="Cambria" w:cs="Arial"/>
        </w:rPr>
      </w:pPr>
    </w:p>
    <w:p w14:paraId="3A171FF6" w14:textId="77777777" w:rsidR="00B03105" w:rsidRDefault="00B03105" w:rsidP="00B03105">
      <w:pPr>
        <w:jc w:val="both"/>
        <w:rPr>
          <w:rFonts w:ascii="Cambria" w:hAnsi="Cambria" w:cs="Arial"/>
        </w:rPr>
      </w:pPr>
    </w:p>
    <w:p w14:paraId="2431E71A" w14:textId="77777777" w:rsidR="00171976" w:rsidRDefault="00171976" w:rsidP="00B03105">
      <w:pPr>
        <w:jc w:val="both"/>
        <w:rPr>
          <w:rFonts w:ascii="Cambria" w:hAnsi="Cambria" w:cs="Arial"/>
        </w:rPr>
      </w:pPr>
    </w:p>
    <w:p w14:paraId="297B95E8" w14:textId="77777777" w:rsidR="00171976" w:rsidRDefault="00171976" w:rsidP="00B03105">
      <w:pPr>
        <w:jc w:val="both"/>
        <w:rPr>
          <w:rFonts w:ascii="Cambria" w:hAnsi="Cambria" w:cs="Arial"/>
        </w:rPr>
      </w:pPr>
    </w:p>
    <w:p w14:paraId="0532A75F" w14:textId="77777777" w:rsidR="00171976" w:rsidRDefault="00171976" w:rsidP="00B03105">
      <w:pPr>
        <w:jc w:val="both"/>
        <w:rPr>
          <w:rFonts w:ascii="Cambria" w:hAnsi="Cambria" w:cs="Arial"/>
        </w:rPr>
      </w:pPr>
    </w:p>
    <w:p w14:paraId="034BA2EF" w14:textId="77777777" w:rsidR="00171976" w:rsidRPr="00D65D96" w:rsidRDefault="00171976" w:rsidP="00B03105">
      <w:pPr>
        <w:jc w:val="both"/>
        <w:rPr>
          <w:rFonts w:ascii="Cambria" w:hAnsi="Cambria" w:cs="Arial"/>
        </w:rPr>
      </w:pPr>
    </w:p>
    <w:p w14:paraId="07B65FE1" w14:textId="77777777" w:rsidR="00B03105" w:rsidRPr="00D65D96" w:rsidRDefault="00B03105" w:rsidP="00B03105">
      <w:pPr>
        <w:jc w:val="both"/>
        <w:rPr>
          <w:rFonts w:ascii="Cambria" w:hAnsi="Cambria" w:cs="Arial"/>
        </w:rPr>
      </w:pPr>
    </w:p>
    <w:p w14:paraId="7A88DEEE" w14:textId="77777777" w:rsidR="00B03105" w:rsidRDefault="00B03105" w:rsidP="00B03105">
      <w:pPr>
        <w:rPr>
          <w:rFonts w:ascii="Cambria" w:hAnsi="Cambria" w:cs="Lucida Sans Unicode"/>
          <w:b/>
        </w:rPr>
      </w:pPr>
    </w:p>
    <w:p w14:paraId="6FDD3707" w14:textId="77777777" w:rsidR="00C91E20" w:rsidRDefault="00C91E20" w:rsidP="00B03105">
      <w:pPr>
        <w:rPr>
          <w:rFonts w:ascii="Cambria" w:hAnsi="Cambria" w:cs="Lucida Sans Unicode"/>
          <w:b/>
        </w:rPr>
      </w:pPr>
    </w:p>
    <w:p w14:paraId="1494EBBA" w14:textId="77777777" w:rsidR="00C91E20" w:rsidRDefault="00C91E20" w:rsidP="00B03105">
      <w:pPr>
        <w:rPr>
          <w:rFonts w:ascii="Cambria" w:hAnsi="Cambria" w:cs="Lucida Sans Unicode"/>
          <w:b/>
        </w:rPr>
      </w:pPr>
    </w:p>
    <w:p w14:paraId="3023EC81" w14:textId="77777777" w:rsidR="00580465" w:rsidRDefault="00580465" w:rsidP="00B03105">
      <w:pPr>
        <w:rPr>
          <w:rFonts w:ascii="Cambria" w:hAnsi="Cambria" w:cs="Lucida Sans Unicode"/>
          <w:b/>
        </w:rPr>
      </w:pPr>
    </w:p>
    <w:p w14:paraId="6D34D199" w14:textId="77777777" w:rsidR="00C91E20" w:rsidRDefault="00C91E20" w:rsidP="00B03105">
      <w:pPr>
        <w:rPr>
          <w:rFonts w:ascii="Cambria" w:hAnsi="Cambria" w:cs="Lucida Sans Unicode"/>
          <w:b/>
        </w:rPr>
      </w:pPr>
    </w:p>
    <w:p w14:paraId="1E59D864" w14:textId="77777777" w:rsidR="00171976" w:rsidRDefault="00171976" w:rsidP="00B03105">
      <w:pPr>
        <w:rPr>
          <w:rFonts w:ascii="Cambria" w:hAnsi="Cambria" w:cs="Lucida Sans Unicode"/>
          <w:b/>
        </w:rPr>
      </w:pPr>
    </w:p>
    <w:p w14:paraId="77CF26E7" w14:textId="77777777" w:rsidR="00171976" w:rsidRDefault="00171976" w:rsidP="00B03105">
      <w:pPr>
        <w:rPr>
          <w:rFonts w:ascii="Cambria" w:hAnsi="Cambria" w:cs="Lucida Sans Unicode"/>
          <w:b/>
        </w:rPr>
      </w:pPr>
    </w:p>
    <w:sdt>
      <w:sdtPr>
        <w:rPr>
          <w:rFonts w:ascii="Calibri" w:eastAsia="Calibri" w:hAnsi="Calibri" w:cs="Times New Roman"/>
          <w:noProof/>
          <w:color w:val="auto"/>
          <w:sz w:val="22"/>
          <w:szCs w:val="22"/>
          <w:lang w:eastAsia="en-US"/>
        </w:rPr>
        <w:id w:val="351387441"/>
        <w:docPartObj>
          <w:docPartGallery w:val="Table of Contents"/>
          <w:docPartUnique/>
        </w:docPartObj>
      </w:sdtPr>
      <w:sdtEndPr>
        <w:rPr>
          <w:rFonts w:ascii="Cambria" w:hAnsi="Cambria"/>
          <w:b/>
          <w:bCs/>
          <w:noProof w:val="0"/>
        </w:rPr>
      </w:sdtEndPr>
      <w:sdtContent>
        <w:p w14:paraId="538DEFEE" w14:textId="0BA69DB9" w:rsidR="004A6EE3" w:rsidRPr="00B662AD" w:rsidRDefault="004A6EE3">
          <w:pPr>
            <w:pStyle w:val="Nagwekspisutreci"/>
            <w:rPr>
              <w:rFonts w:ascii="Cambria" w:hAnsi="Cambria"/>
              <w:color w:val="auto"/>
              <w:sz w:val="22"/>
              <w:szCs w:val="23"/>
            </w:rPr>
          </w:pPr>
          <w:r w:rsidRPr="00B662AD">
            <w:rPr>
              <w:rFonts w:ascii="Cambria" w:hAnsi="Cambria"/>
              <w:color w:val="auto"/>
              <w:sz w:val="22"/>
              <w:szCs w:val="23"/>
            </w:rPr>
            <w:t>Spis treści</w:t>
          </w:r>
        </w:p>
        <w:p w14:paraId="073A6B3C" w14:textId="77777777" w:rsidR="00FB4647" w:rsidRPr="00B662AD" w:rsidRDefault="00857B67">
          <w:pPr>
            <w:pStyle w:val="Spistreci2"/>
            <w:tabs>
              <w:tab w:val="right" w:leader="dot" w:pos="9060"/>
            </w:tabs>
            <w:rPr>
              <w:rFonts w:asciiTheme="minorHAnsi" w:eastAsiaTheme="minorEastAsia" w:hAnsiTheme="minorHAnsi" w:cstheme="minorBidi"/>
              <w:szCs w:val="23"/>
              <w:lang w:eastAsia="pl-PL"/>
            </w:rPr>
          </w:pPr>
          <w:r w:rsidRPr="00B662AD">
            <w:rPr>
              <w:rFonts w:ascii="Cambria" w:hAnsi="Cambria"/>
              <w:szCs w:val="23"/>
            </w:rPr>
            <w:fldChar w:fldCharType="begin"/>
          </w:r>
          <w:r w:rsidR="004A6EE3" w:rsidRPr="00B662AD">
            <w:rPr>
              <w:rFonts w:ascii="Cambria" w:hAnsi="Cambria"/>
              <w:szCs w:val="23"/>
            </w:rPr>
            <w:instrText xml:space="preserve"> TOC \o "1-3" \h \z \u </w:instrText>
          </w:r>
          <w:r w:rsidRPr="00B662AD">
            <w:rPr>
              <w:rFonts w:ascii="Cambria" w:hAnsi="Cambria"/>
              <w:szCs w:val="23"/>
            </w:rPr>
            <w:fldChar w:fldCharType="separate"/>
          </w:r>
          <w:hyperlink w:anchor="_Toc495773191" w:history="1">
            <w:r w:rsidR="00FB4647" w:rsidRPr="00B662AD">
              <w:rPr>
                <w:rStyle w:val="Hipercze"/>
                <w:rFonts w:cs="Arial"/>
                <w:szCs w:val="23"/>
              </w:rPr>
              <w:t>DZIAŁ I</w:t>
            </w:r>
            <w:r w:rsidR="00FB4647" w:rsidRPr="00B662AD">
              <w:rPr>
                <w:webHidden/>
                <w:szCs w:val="23"/>
              </w:rPr>
              <w:tab/>
            </w:r>
            <w:r w:rsidRPr="00B662AD">
              <w:rPr>
                <w:webHidden/>
                <w:szCs w:val="23"/>
              </w:rPr>
              <w:fldChar w:fldCharType="begin"/>
            </w:r>
            <w:r w:rsidR="00FB4647" w:rsidRPr="00B662AD">
              <w:rPr>
                <w:webHidden/>
                <w:szCs w:val="23"/>
              </w:rPr>
              <w:instrText xml:space="preserve"> PAGEREF _Toc495773191 \h </w:instrText>
            </w:r>
            <w:r w:rsidRPr="00B662AD">
              <w:rPr>
                <w:webHidden/>
                <w:szCs w:val="23"/>
              </w:rPr>
            </w:r>
            <w:r w:rsidRPr="00B662AD">
              <w:rPr>
                <w:webHidden/>
                <w:szCs w:val="23"/>
              </w:rPr>
              <w:fldChar w:fldCharType="separate"/>
            </w:r>
            <w:r w:rsidR="000B04B1" w:rsidRPr="00B662AD">
              <w:rPr>
                <w:webHidden/>
                <w:szCs w:val="23"/>
              </w:rPr>
              <w:t>5</w:t>
            </w:r>
            <w:r w:rsidRPr="00B662AD">
              <w:rPr>
                <w:webHidden/>
                <w:szCs w:val="23"/>
              </w:rPr>
              <w:fldChar w:fldCharType="end"/>
            </w:r>
          </w:hyperlink>
        </w:p>
        <w:p w14:paraId="6730943E"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192" w:history="1">
            <w:r w:rsidR="00FB4647" w:rsidRPr="00B662AD">
              <w:rPr>
                <w:rStyle w:val="Hipercze"/>
                <w:rFonts w:cs="Arial"/>
                <w:szCs w:val="23"/>
              </w:rPr>
              <w:t>Rozdział 1 Informacje ogólne o Szkole</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_Toc495773192 \h </w:instrText>
            </w:r>
            <w:r w:rsidR="00857B67" w:rsidRPr="00B662AD">
              <w:rPr>
                <w:webHidden/>
                <w:szCs w:val="23"/>
              </w:rPr>
            </w:r>
            <w:r w:rsidR="00857B67" w:rsidRPr="00B662AD">
              <w:rPr>
                <w:webHidden/>
                <w:szCs w:val="23"/>
              </w:rPr>
              <w:fldChar w:fldCharType="separate"/>
            </w:r>
            <w:r w:rsidR="000B04B1" w:rsidRPr="00B662AD">
              <w:rPr>
                <w:webHidden/>
                <w:szCs w:val="23"/>
              </w:rPr>
              <w:t>5</w:t>
            </w:r>
            <w:r w:rsidR="00857B67" w:rsidRPr="00B662AD">
              <w:rPr>
                <w:webHidden/>
                <w:szCs w:val="23"/>
              </w:rPr>
              <w:fldChar w:fldCharType="end"/>
            </w:r>
          </w:hyperlink>
        </w:p>
        <w:p w14:paraId="4DB3F83F"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193" w:history="1">
            <w:r w:rsidR="00FB4647" w:rsidRPr="00B662AD">
              <w:rPr>
                <w:rStyle w:val="Hipercze"/>
                <w:rFonts w:cs="Arial"/>
                <w:szCs w:val="23"/>
              </w:rPr>
              <w:t>Rozdział 2 Misja szkoły, model absolwenta</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_Toc495773193 \h </w:instrText>
            </w:r>
            <w:r w:rsidR="00857B67" w:rsidRPr="00B662AD">
              <w:rPr>
                <w:webHidden/>
                <w:szCs w:val="23"/>
              </w:rPr>
            </w:r>
            <w:r w:rsidR="00857B67" w:rsidRPr="00B662AD">
              <w:rPr>
                <w:webHidden/>
                <w:szCs w:val="23"/>
              </w:rPr>
              <w:fldChar w:fldCharType="separate"/>
            </w:r>
            <w:r w:rsidR="000B04B1" w:rsidRPr="00B662AD">
              <w:rPr>
                <w:webHidden/>
                <w:szCs w:val="23"/>
              </w:rPr>
              <w:t>6</w:t>
            </w:r>
            <w:r w:rsidR="00857B67" w:rsidRPr="00B662AD">
              <w:rPr>
                <w:webHidden/>
                <w:szCs w:val="23"/>
              </w:rPr>
              <w:fldChar w:fldCharType="end"/>
            </w:r>
          </w:hyperlink>
        </w:p>
        <w:p w14:paraId="0C476E0B"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194" w:history="1">
            <w:r w:rsidR="00FB4647" w:rsidRPr="00B662AD">
              <w:rPr>
                <w:rStyle w:val="Hipercze"/>
                <w:rFonts w:cs="Arial"/>
                <w:szCs w:val="23"/>
              </w:rPr>
              <w:t>DZIAŁ II</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_Toc495773194 \h </w:instrText>
            </w:r>
            <w:r w:rsidR="00857B67" w:rsidRPr="00B662AD">
              <w:rPr>
                <w:webHidden/>
                <w:szCs w:val="23"/>
              </w:rPr>
            </w:r>
            <w:r w:rsidR="00857B67" w:rsidRPr="00B662AD">
              <w:rPr>
                <w:webHidden/>
                <w:szCs w:val="23"/>
              </w:rPr>
              <w:fldChar w:fldCharType="separate"/>
            </w:r>
            <w:r w:rsidR="000B04B1" w:rsidRPr="00B662AD">
              <w:rPr>
                <w:webHidden/>
                <w:szCs w:val="23"/>
              </w:rPr>
              <w:t>7</w:t>
            </w:r>
            <w:r w:rsidR="00857B67" w:rsidRPr="00B662AD">
              <w:rPr>
                <w:webHidden/>
                <w:szCs w:val="23"/>
              </w:rPr>
              <w:fldChar w:fldCharType="end"/>
            </w:r>
          </w:hyperlink>
        </w:p>
        <w:p w14:paraId="2B5557B7"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195" w:history="1">
            <w:r w:rsidR="00FB4647" w:rsidRPr="00B662AD">
              <w:rPr>
                <w:rStyle w:val="Hipercze"/>
                <w:rFonts w:cs="Arial"/>
                <w:szCs w:val="23"/>
              </w:rPr>
              <w:t>Rozdział 1 Cele i zadania szkoły</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_Toc495773195 \h </w:instrText>
            </w:r>
            <w:r w:rsidR="00857B67" w:rsidRPr="00B662AD">
              <w:rPr>
                <w:webHidden/>
                <w:szCs w:val="23"/>
              </w:rPr>
            </w:r>
            <w:r w:rsidR="00857B67" w:rsidRPr="00B662AD">
              <w:rPr>
                <w:webHidden/>
                <w:szCs w:val="23"/>
              </w:rPr>
              <w:fldChar w:fldCharType="separate"/>
            </w:r>
            <w:r w:rsidR="000B04B1" w:rsidRPr="00B662AD">
              <w:rPr>
                <w:webHidden/>
                <w:szCs w:val="23"/>
              </w:rPr>
              <w:t>7</w:t>
            </w:r>
            <w:r w:rsidR="00857B67" w:rsidRPr="00B662AD">
              <w:rPr>
                <w:webHidden/>
                <w:szCs w:val="23"/>
              </w:rPr>
              <w:fldChar w:fldCharType="end"/>
            </w:r>
          </w:hyperlink>
        </w:p>
        <w:p w14:paraId="0412D868"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196" w:history="1">
            <w:r w:rsidR="00FB4647" w:rsidRPr="00B662AD">
              <w:rPr>
                <w:rStyle w:val="Hipercze"/>
                <w:rFonts w:cs="Arial"/>
                <w:szCs w:val="23"/>
              </w:rPr>
              <w:t>Rozdział 2 Sposoby realizacji zadań w szkole</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_Toc495773196 \h </w:instrText>
            </w:r>
            <w:r w:rsidR="00857B67" w:rsidRPr="00B662AD">
              <w:rPr>
                <w:webHidden/>
                <w:szCs w:val="23"/>
              </w:rPr>
            </w:r>
            <w:r w:rsidR="00857B67" w:rsidRPr="00B662AD">
              <w:rPr>
                <w:webHidden/>
                <w:szCs w:val="23"/>
              </w:rPr>
              <w:fldChar w:fldCharType="separate"/>
            </w:r>
            <w:r w:rsidR="000B04B1" w:rsidRPr="00B662AD">
              <w:rPr>
                <w:webHidden/>
                <w:szCs w:val="23"/>
              </w:rPr>
              <w:t>11</w:t>
            </w:r>
            <w:r w:rsidR="00857B67" w:rsidRPr="00B662AD">
              <w:rPr>
                <w:webHidden/>
                <w:szCs w:val="23"/>
              </w:rPr>
              <w:fldChar w:fldCharType="end"/>
            </w:r>
          </w:hyperlink>
        </w:p>
        <w:p w14:paraId="6204C7D9"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197" w:history="1">
            <w:r w:rsidR="00FB4647" w:rsidRPr="00B662AD">
              <w:rPr>
                <w:rStyle w:val="Hipercze"/>
                <w:rFonts w:cs="Arial"/>
                <w:szCs w:val="23"/>
              </w:rPr>
              <w:t>Rozdział 3 Organizacja , formy i sposoby świadczenia pomocy psychologiczno–pedagogicznej</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_Toc495773197 \h </w:instrText>
            </w:r>
            <w:r w:rsidR="00857B67" w:rsidRPr="00B662AD">
              <w:rPr>
                <w:webHidden/>
                <w:szCs w:val="23"/>
              </w:rPr>
            </w:r>
            <w:r w:rsidR="00857B67" w:rsidRPr="00B662AD">
              <w:rPr>
                <w:webHidden/>
                <w:szCs w:val="23"/>
              </w:rPr>
              <w:fldChar w:fldCharType="separate"/>
            </w:r>
            <w:r w:rsidR="000B04B1" w:rsidRPr="00B662AD">
              <w:rPr>
                <w:webHidden/>
                <w:szCs w:val="23"/>
              </w:rPr>
              <w:t>19</w:t>
            </w:r>
            <w:r w:rsidR="00857B67" w:rsidRPr="00B662AD">
              <w:rPr>
                <w:webHidden/>
                <w:szCs w:val="23"/>
              </w:rPr>
              <w:fldChar w:fldCharType="end"/>
            </w:r>
          </w:hyperlink>
        </w:p>
        <w:p w14:paraId="6C73C744" w14:textId="77777777" w:rsidR="00FB4647" w:rsidRPr="00B662AD" w:rsidRDefault="00323020" w:rsidP="00FB4647">
          <w:pPr>
            <w:pStyle w:val="Spistreci2"/>
            <w:tabs>
              <w:tab w:val="right" w:leader="dot" w:pos="9060"/>
            </w:tabs>
            <w:jc w:val="both"/>
            <w:rPr>
              <w:rFonts w:asciiTheme="minorHAnsi" w:eastAsiaTheme="minorEastAsia" w:hAnsiTheme="minorHAnsi" w:cstheme="minorBidi"/>
              <w:szCs w:val="23"/>
              <w:lang w:eastAsia="pl-PL"/>
            </w:rPr>
          </w:pPr>
          <w:hyperlink w:anchor="_Toc495773198" w:history="1">
            <w:r w:rsidR="00FB4647" w:rsidRPr="00B662AD">
              <w:rPr>
                <w:rStyle w:val="Hipercze"/>
                <w:rFonts w:cs="Arial"/>
                <w:szCs w:val="23"/>
              </w:rPr>
              <w:t>Rozdział 4 Organizacja nauczania, wychowania i opieki uczniom niepełnosprawnym, niedostoso-wanym społecznie i zagrożonym niedostosowaniem społecznym</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_Toc495773198 \h </w:instrText>
            </w:r>
            <w:r w:rsidR="00857B67" w:rsidRPr="00B662AD">
              <w:rPr>
                <w:webHidden/>
                <w:szCs w:val="23"/>
              </w:rPr>
            </w:r>
            <w:r w:rsidR="00857B67" w:rsidRPr="00B662AD">
              <w:rPr>
                <w:webHidden/>
                <w:szCs w:val="23"/>
              </w:rPr>
              <w:fldChar w:fldCharType="separate"/>
            </w:r>
            <w:r w:rsidR="000B04B1" w:rsidRPr="00B662AD">
              <w:rPr>
                <w:webHidden/>
                <w:szCs w:val="23"/>
              </w:rPr>
              <w:t>34</w:t>
            </w:r>
            <w:r w:rsidR="00857B67" w:rsidRPr="00B662AD">
              <w:rPr>
                <w:webHidden/>
                <w:szCs w:val="23"/>
              </w:rPr>
              <w:fldChar w:fldCharType="end"/>
            </w:r>
          </w:hyperlink>
        </w:p>
        <w:p w14:paraId="30B06A13"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199" w:history="1">
            <w:r w:rsidR="00FB4647" w:rsidRPr="00B662AD">
              <w:rPr>
                <w:rStyle w:val="Hipercze"/>
                <w:rFonts w:cs="Arial"/>
                <w:szCs w:val="23"/>
              </w:rPr>
              <w:t>Rozdział 5 Nauczanie indywidualne</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_Toc495773199 \h </w:instrText>
            </w:r>
            <w:r w:rsidR="00857B67" w:rsidRPr="00B662AD">
              <w:rPr>
                <w:webHidden/>
                <w:szCs w:val="23"/>
              </w:rPr>
            </w:r>
            <w:r w:rsidR="00857B67" w:rsidRPr="00B662AD">
              <w:rPr>
                <w:webHidden/>
                <w:szCs w:val="23"/>
              </w:rPr>
              <w:fldChar w:fldCharType="separate"/>
            </w:r>
            <w:r w:rsidR="000B04B1" w:rsidRPr="00B662AD">
              <w:rPr>
                <w:webHidden/>
                <w:szCs w:val="23"/>
              </w:rPr>
              <w:t>39</w:t>
            </w:r>
            <w:r w:rsidR="00857B67" w:rsidRPr="00B662AD">
              <w:rPr>
                <w:webHidden/>
                <w:szCs w:val="23"/>
              </w:rPr>
              <w:fldChar w:fldCharType="end"/>
            </w:r>
          </w:hyperlink>
        </w:p>
        <w:p w14:paraId="7AE223CE"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0" w:history="1">
            <w:r w:rsidR="00FB4647" w:rsidRPr="00B662AD">
              <w:rPr>
                <w:rStyle w:val="Hipercze"/>
                <w:rFonts w:cs="Arial"/>
                <w:szCs w:val="23"/>
              </w:rPr>
              <w:t>Rozdział 6 Indywidualny tok nauki, indywidualny program nauki</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_Toc495773200 \h </w:instrText>
            </w:r>
            <w:r w:rsidR="00857B67" w:rsidRPr="00B662AD">
              <w:rPr>
                <w:webHidden/>
                <w:szCs w:val="23"/>
              </w:rPr>
            </w:r>
            <w:r w:rsidR="00857B67" w:rsidRPr="00B662AD">
              <w:rPr>
                <w:webHidden/>
                <w:szCs w:val="23"/>
              </w:rPr>
              <w:fldChar w:fldCharType="separate"/>
            </w:r>
            <w:r w:rsidR="000B04B1" w:rsidRPr="00B662AD">
              <w:rPr>
                <w:webHidden/>
                <w:szCs w:val="23"/>
              </w:rPr>
              <w:t>40</w:t>
            </w:r>
            <w:r w:rsidR="00857B67" w:rsidRPr="00B662AD">
              <w:rPr>
                <w:webHidden/>
                <w:szCs w:val="23"/>
              </w:rPr>
              <w:fldChar w:fldCharType="end"/>
            </w:r>
          </w:hyperlink>
        </w:p>
        <w:p w14:paraId="50848BEC"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1" w:history="1">
            <w:r w:rsidR="00FB4647" w:rsidRPr="00B662AD">
              <w:rPr>
                <w:rStyle w:val="Hipercze"/>
                <w:rFonts w:cs="Arial"/>
                <w:szCs w:val="23"/>
              </w:rPr>
              <w:t>Rozdział 7 Działania szkoły w zakresie wspierania dziecka na I – szym etapie edukacyjnym</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_Toc495773201 \h </w:instrText>
            </w:r>
            <w:r w:rsidR="00857B67" w:rsidRPr="00B662AD">
              <w:rPr>
                <w:webHidden/>
                <w:szCs w:val="23"/>
              </w:rPr>
            </w:r>
            <w:r w:rsidR="00857B67" w:rsidRPr="00B662AD">
              <w:rPr>
                <w:webHidden/>
                <w:szCs w:val="23"/>
              </w:rPr>
              <w:fldChar w:fldCharType="separate"/>
            </w:r>
            <w:r w:rsidR="000B04B1" w:rsidRPr="00B662AD">
              <w:rPr>
                <w:webHidden/>
                <w:szCs w:val="23"/>
              </w:rPr>
              <w:t>42</w:t>
            </w:r>
            <w:r w:rsidR="00857B67" w:rsidRPr="00B662AD">
              <w:rPr>
                <w:webHidden/>
                <w:szCs w:val="23"/>
              </w:rPr>
              <w:fldChar w:fldCharType="end"/>
            </w:r>
          </w:hyperlink>
        </w:p>
        <w:p w14:paraId="07F8C0C4"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2" w:history="1">
            <w:r w:rsidR="00FB4647" w:rsidRPr="00B662AD">
              <w:rPr>
                <w:rStyle w:val="Hipercze"/>
                <w:rFonts w:cs="Arial"/>
                <w:szCs w:val="23"/>
              </w:rPr>
              <w:t>Rozdział 8 Pomoc materialna uczniom</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_Toc495773202 \h </w:instrText>
            </w:r>
            <w:r w:rsidR="00857B67" w:rsidRPr="00B662AD">
              <w:rPr>
                <w:webHidden/>
                <w:szCs w:val="23"/>
              </w:rPr>
            </w:r>
            <w:r w:rsidR="00857B67" w:rsidRPr="00B662AD">
              <w:rPr>
                <w:webHidden/>
                <w:szCs w:val="23"/>
              </w:rPr>
              <w:fldChar w:fldCharType="separate"/>
            </w:r>
            <w:r w:rsidR="000B04B1" w:rsidRPr="00B662AD">
              <w:rPr>
                <w:webHidden/>
                <w:szCs w:val="23"/>
              </w:rPr>
              <w:t>45</w:t>
            </w:r>
            <w:r w:rsidR="00857B67" w:rsidRPr="00B662AD">
              <w:rPr>
                <w:webHidden/>
                <w:szCs w:val="23"/>
              </w:rPr>
              <w:fldChar w:fldCharType="end"/>
            </w:r>
          </w:hyperlink>
        </w:p>
        <w:p w14:paraId="6D07E57C"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3" w:history="1">
            <w:r w:rsidR="00FB4647" w:rsidRPr="00B662AD">
              <w:rPr>
                <w:rStyle w:val="Hipercze"/>
                <w:rFonts w:cs="Arial"/>
                <w:szCs w:val="23"/>
              </w:rPr>
              <w:t>DZIAŁ III</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_Toc495773203 \h </w:instrText>
            </w:r>
            <w:r w:rsidR="00857B67" w:rsidRPr="00B662AD">
              <w:rPr>
                <w:webHidden/>
                <w:szCs w:val="23"/>
              </w:rPr>
            </w:r>
            <w:r w:rsidR="00857B67" w:rsidRPr="00B662AD">
              <w:rPr>
                <w:webHidden/>
                <w:szCs w:val="23"/>
              </w:rPr>
              <w:fldChar w:fldCharType="separate"/>
            </w:r>
            <w:r w:rsidR="000B04B1" w:rsidRPr="00B662AD">
              <w:rPr>
                <w:webHidden/>
                <w:szCs w:val="23"/>
              </w:rPr>
              <w:t>46</w:t>
            </w:r>
            <w:r w:rsidR="00857B67" w:rsidRPr="00B662AD">
              <w:rPr>
                <w:webHidden/>
                <w:szCs w:val="23"/>
              </w:rPr>
              <w:fldChar w:fldCharType="end"/>
            </w:r>
          </w:hyperlink>
        </w:p>
        <w:p w14:paraId="62FBAE6C"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4" w:history="1">
            <w:r w:rsidR="00FB4647" w:rsidRPr="00B662AD">
              <w:rPr>
                <w:rStyle w:val="Hipercze"/>
                <w:rFonts w:cs="Arial"/>
                <w:szCs w:val="23"/>
              </w:rPr>
              <w:t>Rozdział  1 Organy  szkoły i ich kompetencje</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_Toc495773204 \h </w:instrText>
            </w:r>
            <w:r w:rsidR="00857B67" w:rsidRPr="00B662AD">
              <w:rPr>
                <w:webHidden/>
                <w:szCs w:val="23"/>
              </w:rPr>
            </w:r>
            <w:r w:rsidR="00857B67" w:rsidRPr="00B662AD">
              <w:rPr>
                <w:webHidden/>
                <w:szCs w:val="23"/>
              </w:rPr>
              <w:fldChar w:fldCharType="separate"/>
            </w:r>
            <w:r w:rsidR="000B04B1" w:rsidRPr="00B662AD">
              <w:rPr>
                <w:webHidden/>
                <w:szCs w:val="23"/>
              </w:rPr>
              <w:t>46</w:t>
            </w:r>
            <w:r w:rsidR="00857B67" w:rsidRPr="00B662AD">
              <w:rPr>
                <w:webHidden/>
                <w:szCs w:val="23"/>
              </w:rPr>
              <w:fldChar w:fldCharType="end"/>
            </w:r>
          </w:hyperlink>
        </w:p>
        <w:p w14:paraId="6C5F401F"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5" w:history="1">
            <w:r w:rsidR="00FB4647" w:rsidRPr="00B662AD">
              <w:rPr>
                <w:rStyle w:val="Hipercze"/>
                <w:rFonts w:cs="Arial"/>
                <w:szCs w:val="23"/>
              </w:rPr>
              <w:t>DZIAŁ IV</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_Toc495773205 \h </w:instrText>
            </w:r>
            <w:r w:rsidR="00857B67" w:rsidRPr="00B662AD">
              <w:rPr>
                <w:webHidden/>
                <w:szCs w:val="23"/>
              </w:rPr>
            </w:r>
            <w:r w:rsidR="00857B67" w:rsidRPr="00B662AD">
              <w:rPr>
                <w:webHidden/>
                <w:szCs w:val="23"/>
              </w:rPr>
              <w:fldChar w:fldCharType="separate"/>
            </w:r>
            <w:r w:rsidR="000B04B1" w:rsidRPr="00B662AD">
              <w:rPr>
                <w:webHidden/>
                <w:szCs w:val="23"/>
              </w:rPr>
              <w:t>59</w:t>
            </w:r>
            <w:r w:rsidR="00857B67" w:rsidRPr="00B662AD">
              <w:rPr>
                <w:webHidden/>
                <w:szCs w:val="23"/>
              </w:rPr>
              <w:fldChar w:fldCharType="end"/>
            </w:r>
          </w:hyperlink>
        </w:p>
        <w:p w14:paraId="1D2BCBC4"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6" w:history="1">
            <w:r w:rsidR="00FB4647" w:rsidRPr="00B662AD">
              <w:rPr>
                <w:rStyle w:val="Hipercze"/>
                <w:rFonts w:cs="Arial"/>
                <w:szCs w:val="23"/>
              </w:rPr>
              <w:t>Rozdział 1 Organizacja  nauczania</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_Toc495773206 \h </w:instrText>
            </w:r>
            <w:r w:rsidR="00857B67" w:rsidRPr="00B662AD">
              <w:rPr>
                <w:webHidden/>
                <w:szCs w:val="23"/>
              </w:rPr>
            </w:r>
            <w:r w:rsidR="00857B67" w:rsidRPr="00B662AD">
              <w:rPr>
                <w:webHidden/>
                <w:szCs w:val="23"/>
              </w:rPr>
              <w:fldChar w:fldCharType="separate"/>
            </w:r>
            <w:r w:rsidR="000B04B1" w:rsidRPr="00B662AD">
              <w:rPr>
                <w:webHidden/>
                <w:szCs w:val="23"/>
              </w:rPr>
              <w:t>59</w:t>
            </w:r>
            <w:r w:rsidR="00857B67" w:rsidRPr="00B662AD">
              <w:rPr>
                <w:webHidden/>
                <w:szCs w:val="23"/>
              </w:rPr>
              <w:fldChar w:fldCharType="end"/>
            </w:r>
          </w:hyperlink>
        </w:p>
        <w:p w14:paraId="3434E443"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7" w:history="1">
            <w:r w:rsidR="00FB4647" w:rsidRPr="00B662AD">
              <w:rPr>
                <w:rStyle w:val="Hipercze"/>
                <w:rFonts w:cs="Arial"/>
                <w:szCs w:val="23"/>
              </w:rPr>
              <w:t>Rozdział 2 Dokumentowanie przebiegu nauczania, wychowania i opieki</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_Toc495773207 \h </w:instrText>
            </w:r>
            <w:r w:rsidR="00857B67" w:rsidRPr="00B662AD">
              <w:rPr>
                <w:webHidden/>
                <w:szCs w:val="23"/>
              </w:rPr>
            </w:r>
            <w:r w:rsidR="00857B67" w:rsidRPr="00B662AD">
              <w:rPr>
                <w:webHidden/>
                <w:szCs w:val="23"/>
              </w:rPr>
              <w:fldChar w:fldCharType="separate"/>
            </w:r>
            <w:r w:rsidR="000B04B1" w:rsidRPr="00B662AD">
              <w:rPr>
                <w:webHidden/>
                <w:szCs w:val="23"/>
              </w:rPr>
              <w:t>63</w:t>
            </w:r>
            <w:r w:rsidR="00857B67" w:rsidRPr="00B662AD">
              <w:rPr>
                <w:webHidden/>
                <w:szCs w:val="23"/>
              </w:rPr>
              <w:fldChar w:fldCharType="end"/>
            </w:r>
          </w:hyperlink>
        </w:p>
        <w:p w14:paraId="6C25B1CF"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8" w:history="1">
            <w:r w:rsidR="00FB4647" w:rsidRPr="00B662AD">
              <w:rPr>
                <w:rStyle w:val="Hipercze"/>
                <w:rFonts w:cs="Arial"/>
                <w:szCs w:val="23"/>
              </w:rPr>
              <w:t>Rozdział 3 Organizacja  wychowania i opieki</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_Toc495773208 \h </w:instrText>
            </w:r>
            <w:r w:rsidR="00857B67" w:rsidRPr="00B662AD">
              <w:rPr>
                <w:webHidden/>
                <w:szCs w:val="23"/>
              </w:rPr>
            </w:r>
            <w:r w:rsidR="00857B67" w:rsidRPr="00B662AD">
              <w:rPr>
                <w:webHidden/>
                <w:szCs w:val="23"/>
              </w:rPr>
              <w:fldChar w:fldCharType="separate"/>
            </w:r>
            <w:r w:rsidR="000B04B1" w:rsidRPr="00B662AD">
              <w:rPr>
                <w:webHidden/>
                <w:szCs w:val="23"/>
              </w:rPr>
              <w:t>64</w:t>
            </w:r>
            <w:r w:rsidR="00857B67" w:rsidRPr="00B662AD">
              <w:rPr>
                <w:webHidden/>
                <w:szCs w:val="23"/>
              </w:rPr>
              <w:fldChar w:fldCharType="end"/>
            </w:r>
          </w:hyperlink>
        </w:p>
        <w:p w14:paraId="7D23395F"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09" w:history="1">
            <w:r w:rsidR="00FB4647" w:rsidRPr="00B662AD">
              <w:rPr>
                <w:rStyle w:val="Hipercze"/>
                <w:rFonts w:cs="Arial"/>
                <w:szCs w:val="23"/>
              </w:rPr>
              <w:t>Rozdział 4 Organizacja szkoły</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_Toc495773209 \h </w:instrText>
            </w:r>
            <w:r w:rsidR="00857B67" w:rsidRPr="00B662AD">
              <w:rPr>
                <w:webHidden/>
                <w:szCs w:val="23"/>
              </w:rPr>
            </w:r>
            <w:r w:rsidR="00857B67" w:rsidRPr="00B662AD">
              <w:rPr>
                <w:webHidden/>
                <w:szCs w:val="23"/>
              </w:rPr>
              <w:fldChar w:fldCharType="separate"/>
            </w:r>
            <w:r w:rsidR="000B04B1" w:rsidRPr="00B662AD">
              <w:rPr>
                <w:webHidden/>
                <w:szCs w:val="23"/>
              </w:rPr>
              <w:t>70</w:t>
            </w:r>
            <w:r w:rsidR="00857B67" w:rsidRPr="00B662AD">
              <w:rPr>
                <w:webHidden/>
                <w:szCs w:val="23"/>
              </w:rPr>
              <w:fldChar w:fldCharType="end"/>
            </w:r>
          </w:hyperlink>
        </w:p>
        <w:p w14:paraId="4B5CF65C"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0" w:history="1">
            <w:r w:rsidR="00FB4647" w:rsidRPr="00B662AD">
              <w:rPr>
                <w:rStyle w:val="Hipercze"/>
                <w:rFonts w:cs="Arial"/>
                <w:szCs w:val="23"/>
              </w:rPr>
              <w:t>DZIAŁ V</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_Toc495773210 \h </w:instrText>
            </w:r>
            <w:r w:rsidR="00857B67" w:rsidRPr="00B662AD">
              <w:rPr>
                <w:webHidden/>
                <w:szCs w:val="23"/>
              </w:rPr>
            </w:r>
            <w:r w:rsidR="00857B67" w:rsidRPr="00B662AD">
              <w:rPr>
                <w:webHidden/>
                <w:szCs w:val="23"/>
              </w:rPr>
              <w:fldChar w:fldCharType="separate"/>
            </w:r>
            <w:r w:rsidR="000B04B1" w:rsidRPr="00B662AD">
              <w:rPr>
                <w:webHidden/>
                <w:szCs w:val="23"/>
              </w:rPr>
              <w:t>78</w:t>
            </w:r>
            <w:r w:rsidR="00857B67" w:rsidRPr="00B662AD">
              <w:rPr>
                <w:webHidden/>
                <w:szCs w:val="23"/>
              </w:rPr>
              <w:fldChar w:fldCharType="end"/>
            </w:r>
          </w:hyperlink>
        </w:p>
        <w:p w14:paraId="48640335"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1" w:history="1">
            <w:r w:rsidR="00FB4647" w:rsidRPr="00B662AD">
              <w:rPr>
                <w:rStyle w:val="Hipercze"/>
                <w:rFonts w:cs="Arial"/>
                <w:szCs w:val="23"/>
              </w:rPr>
              <w:t>Rozdział 1 Nauczyciele i inni pracownicy szkoły</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_Toc495773211 \h </w:instrText>
            </w:r>
            <w:r w:rsidR="00857B67" w:rsidRPr="00B662AD">
              <w:rPr>
                <w:webHidden/>
                <w:szCs w:val="23"/>
              </w:rPr>
            </w:r>
            <w:r w:rsidR="00857B67" w:rsidRPr="00B662AD">
              <w:rPr>
                <w:webHidden/>
                <w:szCs w:val="23"/>
              </w:rPr>
              <w:fldChar w:fldCharType="separate"/>
            </w:r>
            <w:r w:rsidR="000B04B1" w:rsidRPr="00B662AD">
              <w:rPr>
                <w:webHidden/>
                <w:szCs w:val="23"/>
              </w:rPr>
              <w:t>78</w:t>
            </w:r>
            <w:r w:rsidR="00857B67" w:rsidRPr="00B662AD">
              <w:rPr>
                <w:webHidden/>
                <w:szCs w:val="23"/>
              </w:rPr>
              <w:fldChar w:fldCharType="end"/>
            </w:r>
          </w:hyperlink>
        </w:p>
        <w:p w14:paraId="3FDBF5A6"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2" w:history="1">
            <w:r w:rsidR="00FB4647" w:rsidRPr="00B662AD">
              <w:rPr>
                <w:rStyle w:val="Hipercze"/>
                <w:rFonts w:cs="Arial"/>
                <w:szCs w:val="23"/>
              </w:rPr>
              <w:t>DZIAŁ VI</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_Toc495773212 \h </w:instrText>
            </w:r>
            <w:r w:rsidR="00857B67" w:rsidRPr="00B662AD">
              <w:rPr>
                <w:webHidden/>
                <w:szCs w:val="23"/>
              </w:rPr>
            </w:r>
            <w:r w:rsidR="00857B67" w:rsidRPr="00B662AD">
              <w:rPr>
                <w:webHidden/>
                <w:szCs w:val="23"/>
              </w:rPr>
              <w:fldChar w:fldCharType="separate"/>
            </w:r>
            <w:r w:rsidR="000B04B1" w:rsidRPr="00B662AD">
              <w:rPr>
                <w:webHidden/>
                <w:szCs w:val="23"/>
              </w:rPr>
              <w:t>86</w:t>
            </w:r>
            <w:r w:rsidR="00857B67" w:rsidRPr="00B662AD">
              <w:rPr>
                <w:webHidden/>
                <w:szCs w:val="23"/>
              </w:rPr>
              <w:fldChar w:fldCharType="end"/>
            </w:r>
          </w:hyperlink>
        </w:p>
        <w:p w14:paraId="746BC2A2"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3" w:history="1">
            <w:r w:rsidR="00FB4647" w:rsidRPr="00B662AD">
              <w:rPr>
                <w:rStyle w:val="Hipercze"/>
                <w:rFonts w:cs="Arial"/>
                <w:szCs w:val="23"/>
              </w:rPr>
              <w:t>Rozdział 1 Obowiązek szkolny</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_Toc495773213 \h </w:instrText>
            </w:r>
            <w:r w:rsidR="00857B67" w:rsidRPr="00B662AD">
              <w:rPr>
                <w:webHidden/>
                <w:szCs w:val="23"/>
              </w:rPr>
            </w:r>
            <w:r w:rsidR="00857B67" w:rsidRPr="00B662AD">
              <w:rPr>
                <w:webHidden/>
                <w:szCs w:val="23"/>
              </w:rPr>
              <w:fldChar w:fldCharType="separate"/>
            </w:r>
            <w:r w:rsidR="000B04B1" w:rsidRPr="00B662AD">
              <w:rPr>
                <w:webHidden/>
                <w:szCs w:val="23"/>
              </w:rPr>
              <w:t>86</w:t>
            </w:r>
            <w:r w:rsidR="00857B67" w:rsidRPr="00B662AD">
              <w:rPr>
                <w:webHidden/>
                <w:szCs w:val="23"/>
              </w:rPr>
              <w:fldChar w:fldCharType="end"/>
            </w:r>
          </w:hyperlink>
        </w:p>
        <w:p w14:paraId="6516BF2E"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4" w:history="1">
            <w:r w:rsidR="00FB4647" w:rsidRPr="00B662AD">
              <w:rPr>
                <w:rStyle w:val="Hipercze"/>
                <w:rFonts w:cs="Arial"/>
                <w:szCs w:val="23"/>
              </w:rPr>
              <w:t>Rozdział 2 Prawa i obowiązkiuczniów</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_Toc495773214 \h </w:instrText>
            </w:r>
            <w:r w:rsidR="00857B67" w:rsidRPr="00B662AD">
              <w:rPr>
                <w:webHidden/>
                <w:szCs w:val="23"/>
              </w:rPr>
            </w:r>
            <w:r w:rsidR="00857B67" w:rsidRPr="00B662AD">
              <w:rPr>
                <w:webHidden/>
                <w:szCs w:val="23"/>
              </w:rPr>
              <w:fldChar w:fldCharType="separate"/>
            </w:r>
            <w:r w:rsidR="000B04B1" w:rsidRPr="00B662AD">
              <w:rPr>
                <w:webHidden/>
                <w:szCs w:val="23"/>
              </w:rPr>
              <w:t>88</w:t>
            </w:r>
            <w:r w:rsidR="00857B67" w:rsidRPr="00B662AD">
              <w:rPr>
                <w:webHidden/>
                <w:szCs w:val="23"/>
              </w:rPr>
              <w:fldChar w:fldCharType="end"/>
            </w:r>
          </w:hyperlink>
        </w:p>
        <w:p w14:paraId="34B12B24"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5" w:history="1">
            <w:r w:rsidR="00FB4647" w:rsidRPr="00B662AD">
              <w:rPr>
                <w:rStyle w:val="Hipercze"/>
                <w:rFonts w:cs="Arial"/>
                <w:szCs w:val="23"/>
              </w:rPr>
              <w:t>Rozdział 4 Strój szkolny</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_Toc495773215 \h </w:instrText>
            </w:r>
            <w:r w:rsidR="00857B67" w:rsidRPr="00B662AD">
              <w:rPr>
                <w:webHidden/>
                <w:szCs w:val="23"/>
              </w:rPr>
            </w:r>
            <w:r w:rsidR="00857B67" w:rsidRPr="00B662AD">
              <w:rPr>
                <w:webHidden/>
                <w:szCs w:val="23"/>
              </w:rPr>
              <w:fldChar w:fldCharType="separate"/>
            </w:r>
            <w:r w:rsidR="000B04B1" w:rsidRPr="00B662AD">
              <w:rPr>
                <w:webHidden/>
                <w:szCs w:val="23"/>
              </w:rPr>
              <w:t>90</w:t>
            </w:r>
            <w:r w:rsidR="00857B67" w:rsidRPr="00B662AD">
              <w:rPr>
                <w:webHidden/>
                <w:szCs w:val="23"/>
              </w:rPr>
              <w:fldChar w:fldCharType="end"/>
            </w:r>
          </w:hyperlink>
        </w:p>
        <w:p w14:paraId="0BD0DF58"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6" w:history="1">
            <w:r w:rsidR="00FB4647" w:rsidRPr="00B662AD">
              <w:rPr>
                <w:rStyle w:val="Hipercze"/>
                <w:rFonts w:cs="Arial"/>
                <w:szCs w:val="23"/>
              </w:rPr>
              <w:t>Rozdział 5 Zasady korzystania z telefonów komórkowych i innych urządzeń</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_Toc495773216 \h </w:instrText>
            </w:r>
            <w:r w:rsidR="00857B67" w:rsidRPr="00B662AD">
              <w:rPr>
                <w:webHidden/>
                <w:szCs w:val="23"/>
              </w:rPr>
            </w:r>
            <w:r w:rsidR="00857B67" w:rsidRPr="00B662AD">
              <w:rPr>
                <w:webHidden/>
                <w:szCs w:val="23"/>
              </w:rPr>
              <w:fldChar w:fldCharType="separate"/>
            </w:r>
            <w:r w:rsidR="000B04B1" w:rsidRPr="00B662AD">
              <w:rPr>
                <w:webHidden/>
                <w:szCs w:val="23"/>
              </w:rPr>
              <w:t>91</w:t>
            </w:r>
            <w:r w:rsidR="00857B67" w:rsidRPr="00B662AD">
              <w:rPr>
                <w:webHidden/>
                <w:szCs w:val="23"/>
              </w:rPr>
              <w:fldChar w:fldCharType="end"/>
            </w:r>
          </w:hyperlink>
        </w:p>
        <w:p w14:paraId="6714EF95"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7" w:history="1">
            <w:r w:rsidR="00FB4647" w:rsidRPr="00B662AD">
              <w:rPr>
                <w:rStyle w:val="Hipercze"/>
                <w:rFonts w:cs="Arial"/>
                <w:szCs w:val="23"/>
              </w:rPr>
              <w:t>Rozdział 6 Nagrody i kary</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_Toc495773217 \h </w:instrText>
            </w:r>
            <w:r w:rsidR="00857B67" w:rsidRPr="00B662AD">
              <w:rPr>
                <w:webHidden/>
                <w:szCs w:val="23"/>
              </w:rPr>
            </w:r>
            <w:r w:rsidR="00857B67" w:rsidRPr="00B662AD">
              <w:rPr>
                <w:webHidden/>
                <w:szCs w:val="23"/>
              </w:rPr>
              <w:fldChar w:fldCharType="separate"/>
            </w:r>
            <w:r w:rsidR="000B04B1" w:rsidRPr="00B662AD">
              <w:rPr>
                <w:webHidden/>
                <w:szCs w:val="23"/>
              </w:rPr>
              <w:t>92</w:t>
            </w:r>
            <w:r w:rsidR="00857B67" w:rsidRPr="00B662AD">
              <w:rPr>
                <w:webHidden/>
                <w:szCs w:val="23"/>
              </w:rPr>
              <w:fldChar w:fldCharType="end"/>
            </w:r>
          </w:hyperlink>
        </w:p>
        <w:p w14:paraId="2938254F"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8" w:history="1">
            <w:r w:rsidR="00FB4647" w:rsidRPr="00B662AD">
              <w:rPr>
                <w:rStyle w:val="Hipercze"/>
                <w:rFonts w:cs="Arial"/>
                <w:szCs w:val="23"/>
              </w:rPr>
              <w:t xml:space="preserve">Rozdział 6 </w:t>
            </w:r>
            <w:r w:rsidR="00FB4647" w:rsidRPr="00B662AD">
              <w:rPr>
                <w:rStyle w:val="Hipercze"/>
                <w:szCs w:val="23"/>
              </w:rPr>
              <w:t>Przeniesienie ucznia do innej szkoły</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_Toc495773218 \h </w:instrText>
            </w:r>
            <w:r w:rsidR="00857B67" w:rsidRPr="00B662AD">
              <w:rPr>
                <w:webHidden/>
                <w:szCs w:val="23"/>
              </w:rPr>
            </w:r>
            <w:r w:rsidR="00857B67" w:rsidRPr="00B662AD">
              <w:rPr>
                <w:webHidden/>
                <w:szCs w:val="23"/>
              </w:rPr>
              <w:fldChar w:fldCharType="separate"/>
            </w:r>
            <w:r w:rsidR="000B04B1" w:rsidRPr="00B662AD">
              <w:rPr>
                <w:webHidden/>
                <w:szCs w:val="23"/>
              </w:rPr>
              <w:t>93</w:t>
            </w:r>
            <w:r w:rsidR="00857B67" w:rsidRPr="00B662AD">
              <w:rPr>
                <w:webHidden/>
                <w:szCs w:val="23"/>
              </w:rPr>
              <w:fldChar w:fldCharType="end"/>
            </w:r>
          </w:hyperlink>
        </w:p>
        <w:p w14:paraId="69FC1D0A"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19" w:history="1">
            <w:r w:rsidR="00FB4647" w:rsidRPr="00B662AD">
              <w:rPr>
                <w:rStyle w:val="Hipercze"/>
                <w:rFonts w:cs="Arial"/>
                <w:szCs w:val="23"/>
              </w:rPr>
              <w:t>DZIAŁ VII</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_Toc495773219 \h </w:instrText>
            </w:r>
            <w:r w:rsidR="00857B67" w:rsidRPr="00B662AD">
              <w:rPr>
                <w:webHidden/>
                <w:szCs w:val="23"/>
              </w:rPr>
            </w:r>
            <w:r w:rsidR="00857B67" w:rsidRPr="00B662AD">
              <w:rPr>
                <w:webHidden/>
                <w:szCs w:val="23"/>
              </w:rPr>
              <w:fldChar w:fldCharType="separate"/>
            </w:r>
            <w:r w:rsidR="000B04B1" w:rsidRPr="00B662AD">
              <w:rPr>
                <w:webHidden/>
                <w:szCs w:val="23"/>
              </w:rPr>
              <w:t>94</w:t>
            </w:r>
            <w:r w:rsidR="00857B67" w:rsidRPr="00B662AD">
              <w:rPr>
                <w:webHidden/>
                <w:szCs w:val="23"/>
              </w:rPr>
              <w:fldChar w:fldCharType="end"/>
            </w:r>
          </w:hyperlink>
        </w:p>
        <w:p w14:paraId="07F30491"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0" w:history="1">
            <w:r w:rsidR="00FB4647" w:rsidRPr="00B662AD">
              <w:rPr>
                <w:rStyle w:val="Hipercze"/>
                <w:rFonts w:cs="Arial"/>
                <w:szCs w:val="23"/>
              </w:rPr>
              <w:t>Rozdział  1 Wewnątrzszkolne   zasady  oceniania</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_Toc495773220 \h </w:instrText>
            </w:r>
            <w:r w:rsidR="00857B67" w:rsidRPr="00B662AD">
              <w:rPr>
                <w:webHidden/>
                <w:szCs w:val="23"/>
              </w:rPr>
            </w:r>
            <w:r w:rsidR="00857B67" w:rsidRPr="00B662AD">
              <w:rPr>
                <w:webHidden/>
                <w:szCs w:val="23"/>
              </w:rPr>
              <w:fldChar w:fldCharType="separate"/>
            </w:r>
            <w:r w:rsidR="000B04B1" w:rsidRPr="00B662AD">
              <w:rPr>
                <w:webHidden/>
                <w:szCs w:val="23"/>
              </w:rPr>
              <w:t>94</w:t>
            </w:r>
            <w:r w:rsidR="00857B67" w:rsidRPr="00B662AD">
              <w:rPr>
                <w:webHidden/>
                <w:szCs w:val="23"/>
              </w:rPr>
              <w:fldChar w:fldCharType="end"/>
            </w:r>
          </w:hyperlink>
        </w:p>
        <w:p w14:paraId="1102F2CA"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1" w:history="1">
            <w:r w:rsidR="00FB4647" w:rsidRPr="00B662AD">
              <w:rPr>
                <w:rStyle w:val="Hipercze"/>
                <w:rFonts w:cs="Arial"/>
                <w:szCs w:val="23"/>
              </w:rPr>
              <w:t>Rozdział 2 Promowanie i ukończenie szkoły</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_Toc495773221 \h </w:instrText>
            </w:r>
            <w:r w:rsidR="00857B67" w:rsidRPr="00B662AD">
              <w:rPr>
                <w:webHidden/>
                <w:szCs w:val="23"/>
              </w:rPr>
            </w:r>
            <w:r w:rsidR="00857B67" w:rsidRPr="00B662AD">
              <w:rPr>
                <w:webHidden/>
                <w:szCs w:val="23"/>
              </w:rPr>
              <w:fldChar w:fldCharType="separate"/>
            </w:r>
            <w:r w:rsidR="000B04B1" w:rsidRPr="00B662AD">
              <w:rPr>
                <w:webHidden/>
                <w:szCs w:val="23"/>
              </w:rPr>
              <w:t>120</w:t>
            </w:r>
            <w:r w:rsidR="00857B67" w:rsidRPr="00B662AD">
              <w:rPr>
                <w:webHidden/>
                <w:szCs w:val="23"/>
              </w:rPr>
              <w:fldChar w:fldCharType="end"/>
            </w:r>
          </w:hyperlink>
        </w:p>
        <w:p w14:paraId="3928E721"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2" w:history="1">
            <w:r w:rsidR="00FB4647" w:rsidRPr="00B662AD">
              <w:rPr>
                <w:rStyle w:val="Hipercze"/>
                <w:rFonts w:cs="Arial"/>
                <w:szCs w:val="23"/>
              </w:rPr>
              <w:t>DZIAŁ VIII</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_Toc495773222 \h </w:instrText>
            </w:r>
            <w:r w:rsidR="00857B67" w:rsidRPr="00B662AD">
              <w:rPr>
                <w:webHidden/>
                <w:szCs w:val="23"/>
              </w:rPr>
            </w:r>
            <w:r w:rsidR="00857B67" w:rsidRPr="00B662AD">
              <w:rPr>
                <w:webHidden/>
                <w:szCs w:val="23"/>
              </w:rPr>
              <w:fldChar w:fldCharType="separate"/>
            </w:r>
            <w:r w:rsidR="000B04B1" w:rsidRPr="00B662AD">
              <w:rPr>
                <w:webHidden/>
                <w:szCs w:val="23"/>
              </w:rPr>
              <w:t>122</w:t>
            </w:r>
            <w:r w:rsidR="00857B67" w:rsidRPr="00B662AD">
              <w:rPr>
                <w:webHidden/>
                <w:szCs w:val="23"/>
              </w:rPr>
              <w:fldChar w:fldCharType="end"/>
            </w:r>
          </w:hyperlink>
        </w:p>
        <w:p w14:paraId="7137BC38"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3" w:history="1">
            <w:r w:rsidR="00FB4647" w:rsidRPr="00B662AD">
              <w:rPr>
                <w:rStyle w:val="Hipercze"/>
                <w:rFonts w:cs="Arial"/>
                <w:szCs w:val="23"/>
              </w:rPr>
              <w:t>Warunki bezpiecznego pobytu uczniów w szkole</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_Toc495773223 \h </w:instrText>
            </w:r>
            <w:r w:rsidR="00857B67" w:rsidRPr="00B662AD">
              <w:rPr>
                <w:webHidden/>
                <w:szCs w:val="23"/>
              </w:rPr>
            </w:r>
            <w:r w:rsidR="00857B67" w:rsidRPr="00B662AD">
              <w:rPr>
                <w:webHidden/>
                <w:szCs w:val="23"/>
              </w:rPr>
              <w:fldChar w:fldCharType="separate"/>
            </w:r>
            <w:r w:rsidR="000B04B1" w:rsidRPr="00B662AD">
              <w:rPr>
                <w:webHidden/>
                <w:szCs w:val="23"/>
              </w:rPr>
              <w:t>122</w:t>
            </w:r>
            <w:r w:rsidR="00857B67" w:rsidRPr="00B662AD">
              <w:rPr>
                <w:webHidden/>
                <w:szCs w:val="23"/>
              </w:rPr>
              <w:fldChar w:fldCharType="end"/>
            </w:r>
          </w:hyperlink>
        </w:p>
        <w:p w14:paraId="023CAB61"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4" w:history="1">
            <w:r w:rsidR="00FB4647" w:rsidRPr="00B662AD">
              <w:rPr>
                <w:rStyle w:val="Hipercze"/>
                <w:rFonts w:cs="Arial"/>
                <w:szCs w:val="23"/>
              </w:rPr>
              <w:t>DZIAŁ IX</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_Toc495773224 \h </w:instrText>
            </w:r>
            <w:r w:rsidR="00857B67" w:rsidRPr="00B662AD">
              <w:rPr>
                <w:webHidden/>
                <w:szCs w:val="23"/>
              </w:rPr>
            </w:r>
            <w:r w:rsidR="00857B67" w:rsidRPr="00B662AD">
              <w:rPr>
                <w:webHidden/>
                <w:szCs w:val="23"/>
              </w:rPr>
              <w:fldChar w:fldCharType="separate"/>
            </w:r>
            <w:r w:rsidR="000B04B1" w:rsidRPr="00B662AD">
              <w:rPr>
                <w:webHidden/>
                <w:szCs w:val="23"/>
              </w:rPr>
              <w:t>124</w:t>
            </w:r>
            <w:r w:rsidR="00857B67" w:rsidRPr="00B662AD">
              <w:rPr>
                <w:webHidden/>
                <w:szCs w:val="23"/>
              </w:rPr>
              <w:fldChar w:fldCharType="end"/>
            </w:r>
          </w:hyperlink>
        </w:p>
        <w:p w14:paraId="6C87659A"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5" w:history="1">
            <w:r w:rsidR="00FB4647" w:rsidRPr="00B662AD">
              <w:rPr>
                <w:rStyle w:val="Hipercze"/>
                <w:rFonts w:cs="Arial"/>
                <w:szCs w:val="23"/>
              </w:rPr>
              <w:t>Ceremoniał szkolny</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_Toc495773225 \h </w:instrText>
            </w:r>
            <w:r w:rsidR="00857B67" w:rsidRPr="00B662AD">
              <w:rPr>
                <w:webHidden/>
                <w:szCs w:val="23"/>
              </w:rPr>
            </w:r>
            <w:r w:rsidR="00857B67" w:rsidRPr="00B662AD">
              <w:rPr>
                <w:webHidden/>
                <w:szCs w:val="23"/>
              </w:rPr>
              <w:fldChar w:fldCharType="separate"/>
            </w:r>
            <w:r w:rsidR="000B04B1" w:rsidRPr="00B662AD">
              <w:rPr>
                <w:webHidden/>
                <w:szCs w:val="23"/>
              </w:rPr>
              <w:t>124</w:t>
            </w:r>
            <w:r w:rsidR="00857B67" w:rsidRPr="00B662AD">
              <w:rPr>
                <w:webHidden/>
                <w:szCs w:val="23"/>
              </w:rPr>
              <w:fldChar w:fldCharType="end"/>
            </w:r>
          </w:hyperlink>
        </w:p>
        <w:p w14:paraId="11FD71DD" w14:textId="77777777" w:rsidR="00323020" w:rsidRDefault="00323020">
          <w:pPr>
            <w:pStyle w:val="Spistreci2"/>
            <w:tabs>
              <w:tab w:val="right" w:leader="dot" w:pos="9060"/>
            </w:tabs>
          </w:pPr>
        </w:p>
        <w:p w14:paraId="2151BC16"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6" w:history="1">
            <w:r w:rsidR="00FB4647" w:rsidRPr="00B662AD">
              <w:rPr>
                <w:rStyle w:val="Hipercze"/>
                <w:rFonts w:cs="Arial"/>
                <w:szCs w:val="23"/>
              </w:rPr>
              <w:t>DZIAŁ X</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_Toc495773226 \h </w:instrText>
            </w:r>
            <w:r w:rsidR="00857B67" w:rsidRPr="00B662AD">
              <w:rPr>
                <w:webHidden/>
                <w:szCs w:val="23"/>
              </w:rPr>
            </w:r>
            <w:r w:rsidR="00857B67" w:rsidRPr="00B662AD">
              <w:rPr>
                <w:webHidden/>
                <w:szCs w:val="23"/>
              </w:rPr>
              <w:fldChar w:fldCharType="separate"/>
            </w:r>
            <w:r w:rsidR="000B04B1" w:rsidRPr="00B662AD">
              <w:rPr>
                <w:webHidden/>
                <w:szCs w:val="23"/>
              </w:rPr>
              <w:t>127</w:t>
            </w:r>
            <w:r w:rsidR="00857B67" w:rsidRPr="00B662AD">
              <w:rPr>
                <w:webHidden/>
                <w:szCs w:val="23"/>
              </w:rPr>
              <w:fldChar w:fldCharType="end"/>
            </w:r>
          </w:hyperlink>
        </w:p>
        <w:p w14:paraId="57A95B34"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7" w:history="1">
            <w:r w:rsidR="00FB4647" w:rsidRPr="00B662AD">
              <w:rPr>
                <w:rStyle w:val="Hipercze"/>
                <w:rFonts w:cs="Arial"/>
                <w:szCs w:val="23"/>
              </w:rPr>
              <w:t>Postanowienia końcowe</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_Toc495773227 \h </w:instrText>
            </w:r>
            <w:r w:rsidR="00857B67" w:rsidRPr="00B662AD">
              <w:rPr>
                <w:webHidden/>
                <w:szCs w:val="23"/>
              </w:rPr>
            </w:r>
            <w:r w:rsidR="00857B67" w:rsidRPr="00B662AD">
              <w:rPr>
                <w:webHidden/>
                <w:szCs w:val="23"/>
              </w:rPr>
              <w:fldChar w:fldCharType="separate"/>
            </w:r>
            <w:r w:rsidR="000B04B1" w:rsidRPr="00B662AD">
              <w:rPr>
                <w:webHidden/>
                <w:szCs w:val="23"/>
              </w:rPr>
              <w:t>127</w:t>
            </w:r>
            <w:r w:rsidR="00857B67" w:rsidRPr="00B662AD">
              <w:rPr>
                <w:webHidden/>
                <w:szCs w:val="23"/>
              </w:rPr>
              <w:fldChar w:fldCharType="end"/>
            </w:r>
          </w:hyperlink>
        </w:p>
        <w:p w14:paraId="171CB11C"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8" w:history="1">
            <w:r w:rsidR="00FB4647" w:rsidRPr="00B662AD">
              <w:rPr>
                <w:rStyle w:val="Hipercze"/>
                <w:rFonts w:cs="Arial"/>
                <w:szCs w:val="23"/>
              </w:rPr>
              <w:t>DZIAŁ XI</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_Toc495773228 \h </w:instrText>
            </w:r>
            <w:r w:rsidR="00857B67" w:rsidRPr="00B662AD">
              <w:rPr>
                <w:webHidden/>
                <w:szCs w:val="23"/>
              </w:rPr>
            </w:r>
            <w:r w:rsidR="00857B67" w:rsidRPr="00B662AD">
              <w:rPr>
                <w:webHidden/>
                <w:szCs w:val="23"/>
              </w:rPr>
              <w:fldChar w:fldCharType="separate"/>
            </w:r>
            <w:r w:rsidR="000B04B1" w:rsidRPr="00B662AD">
              <w:rPr>
                <w:webHidden/>
                <w:szCs w:val="23"/>
              </w:rPr>
              <w:t>127</w:t>
            </w:r>
            <w:r w:rsidR="00857B67" w:rsidRPr="00B662AD">
              <w:rPr>
                <w:webHidden/>
                <w:szCs w:val="23"/>
              </w:rPr>
              <w:fldChar w:fldCharType="end"/>
            </w:r>
          </w:hyperlink>
        </w:p>
        <w:p w14:paraId="42C34322" w14:textId="77777777" w:rsidR="00FB4647" w:rsidRPr="00B662AD" w:rsidRDefault="00323020">
          <w:pPr>
            <w:pStyle w:val="Spistreci2"/>
            <w:tabs>
              <w:tab w:val="right" w:leader="dot" w:pos="9060"/>
            </w:tabs>
            <w:rPr>
              <w:rFonts w:asciiTheme="minorHAnsi" w:eastAsiaTheme="minorEastAsia" w:hAnsiTheme="minorHAnsi" w:cstheme="minorBidi"/>
              <w:szCs w:val="23"/>
              <w:lang w:eastAsia="pl-PL"/>
            </w:rPr>
          </w:pPr>
          <w:hyperlink w:anchor="_Toc495773229" w:history="1">
            <w:r w:rsidR="00FB4647" w:rsidRPr="00B662AD">
              <w:rPr>
                <w:rStyle w:val="Hipercze"/>
                <w:rFonts w:cs="Arial"/>
                <w:szCs w:val="23"/>
              </w:rPr>
              <w:t>Przepisy przejściowe</w:t>
            </w:r>
            <w:r w:rsidR="00FB4647" w:rsidRPr="00B662AD">
              <w:rPr>
                <w:webHidden/>
                <w:szCs w:val="23"/>
              </w:rPr>
              <w:tab/>
            </w:r>
            <w:r w:rsidR="00857B67" w:rsidRPr="00B662AD">
              <w:rPr>
                <w:webHidden/>
                <w:szCs w:val="23"/>
              </w:rPr>
              <w:fldChar w:fldCharType="begin"/>
            </w:r>
            <w:r w:rsidR="00FB4647" w:rsidRPr="00B662AD">
              <w:rPr>
                <w:webHidden/>
                <w:szCs w:val="23"/>
              </w:rPr>
              <w:instrText xml:space="preserve"> PAGEREF _Toc495773229 \h </w:instrText>
            </w:r>
            <w:r w:rsidR="00857B67" w:rsidRPr="00B662AD">
              <w:rPr>
                <w:webHidden/>
                <w:szCs w:val="23"/>
              </w:rPr>
            </w:r>
            <w:r w:rsidR="00857B67" w:rsidRPr="00B662AD">
              <w:rPr>
                <w:webHidden/>
                <w:szCs w:val="23"/>
              </w:rPr>
              <w:fldChar w:fldCharType="separate"/>
            </w:r>
            <w:r w:rsidR="000B04B1" w:rsidRPr="00B662AD">
              <w:rPr>
                <w:webHidden/>
                <w:szCs w:val="23"/>
              </w:rPr>
              <w:t>127</w:t>
            </w:r>
            <w:r w:rsidR="00857B67" w:rsidRPr="00B662AD">
              <w:rPr>
                <w:webHidden/>
                <w:szCs w:val="23"/>
              </w:rPr>
              <w:fldChar w:fldCharType="end"/>
            </w:r>
          </w:hyperlink>
        </w:p>
        <w:p w14:paraId="57F33F86" w14:textId="77777777" w:rsidR="003F7B49" w:rsidRPr="00171976" w:rsidRDefault="00857B67" w:rsidP="004A6EE3">
          <w:pPr>
            <w:rPr>
              <w:rFonts w:ascii="Cambria" w:hAnsi="Cambria"/>
            </w:rPr>
          </w:pPr>
          <w:r w:rsidRPr="00B662AD">
            <w:rPr>
              <w:rFonts w:ascii="Cambria" w:hAnsi="Cambria"/>
              <w:b/>
              <w:bCs/>
              <w:szCs w:val="23"/>
            </w:rPr>
            <w:fldChar w:fldCharType="end"/>
          </w:r>
        </w:p>
      </w:sdtContent>
    </w:sdt>
    <w:p w14:paraId="29D8DF28" w14:textId="77777777" w:rsidR="00B03105" w:rsidRPr="00D65D96" w:rsidRDefault="00B03105" w:rsidP="00B03105">
      <w:pPr>
        <w:pStyle w:val="Tytu"/>
        <w:ind w:firstLine="0"/>
        <w:rPr>
          <w:rFonts w:ascii="Cambria" w:hAnsi="Cambria" w:cs="Arial"/>
          <w:sz w:val="22"/>
          <w:szCs w:val="22"/>
        </w:rPr>
      </w:pPr>
    </w:p>
    <w:p w14:paraId="7FF5D573" w14:textId="77777777" w:rsidR="00B03105" w:rsidRPr="00D65D96" w:rsidRDefault="00B03105" w:rsidP="00B03105">
      <w:pPr>
        <w:pStyle w:val="Tytu"/>
        <w:ind w:firstLine="0"/>
        <w:rPr>
          <w:rFonts w:ascii="Cambria" w:hAnsi="Cambria" w:cs="Arial"/>
          <w:sz w:val="22"/>
          <w:szCs w:val="22"/>
        </w:rPr>
      </w:pPr>
    </w:p>
    <w:p w14:paraId="150A8767" w14:textId="77777777" w:rsidR="00B03105" w:rsidRDefault="00B03105" w:rsidP="00B03105">
      <w:pPr>
        <w:pStyle w:val="Tytu"/>
        <w:ind w:firstLine="0"/>
        <w:jc w:val="left"/>
        <w:rPr>
          <w:rFonts w:ascii="Cambria" w:hAnsi="Cambria" w:cs="Arial"/>
          <w:sz w:val="22"/>
          <w:szCs w:val="22"/>
        </w:rPr>
      </w:pPr>
    </w:p>
    <w:p w14:paraId="4FF9402D" w14:textId="77777777" w:rsidR="00B03105" w:rsidRDefault="00B03105" w:rsidP="00B03105">
      <w:pPr>
        <w:pStyle w:val="Tytu"/>
        <w:ind w:firstLine="0"/>
        <w:jc w:val="left"/>
        <w:rPr>
          <w:rFonts w:ascii="Cambria" w:hAnsi="Cambria" w:cs="Arial"/>
          <w:sz w:val="22"/>
          <w:szCs w:val="22"/>
        </w:rPr>
      </w:pPr>
    </w:p>
    <w:p w14:paraId="281FDC4F" w14:textId="77777777" w:rsidR="004A6EE3" w:rsidRDefault="004A6EE3" w:rsidP="00B03105">
      <w:pPr>
        <w:pStyle w:val="Tytu"/>
        <w:ind w:firstLine="0"/>
        <w:jc w:val="left"/>
        <w:rPr>
          <w:rFonts w:ascii="Cambria" w:hAnsi="Cambria" w:cs="Arial"/>
          <w:sz w:val="22"/>
          <w:szCs w:val="22"/>
        </w:rPr>
      </w:pPr>
    </w:p>
    <w:p w14:paraId="695393FF" w14:textId="77777777" w:rsidR="004A6EE3" w:rsidRDefault="004A6EE3" w:rsidP="00B03105">
      <w:pPr>
        <w:pStyle w:val="Tytu"/>
        <w:ind w:firstLine="0"/>
        <w:jc w:val="left"/>
        <w:rPr>
          <w:rFonts w:ascii="Cambria" w:hAnsi="Cambria" w:cs="Arial"/>
          <w:sz w:val="22"/>
          <w:szCs w:val="22"/>
        </w:rPr>
      </w:pPr>
    </w:p>
    <w:p w14:paraId="46617A8C" w14:textId="77777777" w:rsidR="004A6EE3" w:rsidRDefault="004A6EE3" w:rsidP="00B03105">
      <w:pPr>
        <w:pStyle w:val="Tytu"/>
        <w:ind w:firstLine="0"/>
        <w:jc w:val="left"/>
        <w:rPr>
          <w:rFonts w:ascii="Cambria" w:hAnsi="Cambria" w:cs="Arial"/>
          <w:sz w:val="22"/>
          <w:szCs w:val="22"/>
        </w:rPr>
      </w:pPr>
    </w:p>
    <w:p w14:paraId="24A72FB1" w14:textId="77777777" w:rsidR="004A6EE3" w:rsidRDefault="004A6EE3" w:rsidP="00B03105">
      <w:pPr>
        <w:pStyle w:val="Tytu"/>
        <w:ind w:firstLine="0"/>
        <w:jc w:val="left"/>
        <w:rPr>
          <w:rFonts w:ascii="Cambria" w:hAnsi="Cambria" w:cs="Arial"/>
          <w:sz w:val="22"/>
          <w:szCs w:val="22"/>
        </w:rPr>
      </w:pPr>
    </w:p>
    <w:p w14:paraId="3CDD632E" w14:textId="77777777" w:rsidR="004A6EE3" w:rsidRDefault="004A6EE3" w:rsidP="00B03105">
      <w:pPr>
        <w:pStyle w:val="Tytu"/>
        <w:ind w:firstLine="0"/>
        <w:jc w:val="left"/>
        <w:rPr>
          <w:rFonts w:ascii="Cambria" w:hAnsi="Cambria" w:cs="Arial"/>
          <w:sz w:val="22"/>
          <w:szCs w:val="22"/>
        </w:rPr>
      </w:pPr>
    </w:p>
    <w:p w14:paraId="1432B94D" w14:textId="77777777" w:rsidR="004A6EE3" w:rsidRDefault="004A6EE3" w:rsidP="00B03105">
      <w:pPr>
        <w:pStyle w:val="Tytu"/>
        <w:ind w:firstLine="0"/>
        <w:jc w:val="left"/>
        <w:rPr>
          <w:rFonts w:ascii="Cambria" w:hAnsi="Cambria" w:cs="Arial"/>
          <w:sz w:val="22"/>
          <w:szCs w:val="22"/>
        </w:rPr>
      </w:pPr>
    </w:p>
    <w:p w14:paraId="78FB6D6D" w14:textId="77777777" w:rsidR="004A6EE3" w:rsidRDefault="004A6EE3" w:rsidP="00B03105">
      <w:pPr>
        <w:pStyle w:val="Tytu"/>
        <w:ind w:firstLine="0"/>
        <w:jc w:val="left"/>
        <w:rPr>
          <w:rFonts w:ascii="Cambria" w:hAnsi="Cambria" w:cs="Arial"/>
          <w:sz w:val="22"/>
          <w:szCs w:val="22"/>
        </w:rPr>
      </w:pPr>
    </w:p>
    <w:p w14:paraId="60A1E01D" w14:textId="77777777" w:rsidR="004A6EE3" w:rsidRDefault="004A6EE3" w:rsidP="00B03105">
      <w:pPr>
        <w:pStyle w:val="Tytu"/>
        <w:ind w:firstLine="0"/>
        <w:jc w:val="left"/>
        <w:rPr>
          <w:rFonts w:ascii="Cambria" w:hAnsi="Cambria" w:cs="Arial"/>
          <w:sz w:val="22"/>
          <w:szCs w:val="22"/>
        </w:rPr>
      </w:pPr>
    </w:p>
    <w:p w14:paraId="3D1F9991" w14:textId="77777777" w:rsidR="00E779CA" w:rsidRDefault="00E779CA" w:rsidP="00B03105">
      <w:pPr>
        <w:pStyle w:val="Tytu"/>
        <w:ind w:firstLine="0"/>
        <w:jc w:val="left"/>
        <w:rPr>
          <w:rFonts w:ascii="Cambria" w:hAnsi="Cambria" w:cs="Arial"/>
          <w:sz w:val="22"/>
          <w:szCs w:val="22"/>
        </w:rPr>
      </w:pPr>
    </w:p>
    <w:p w14:paraId="00533223" w14:textId="77777777" w:rsidR="00E779CA" w:rsidRDefault="00E779CA" w:rsidP="00B03105">
      <w:pPr>
        <w:pStyle w:val="Tytu"/>
        <w:ind w:firstLine="0"/>
        <w:jc w:val="left"/>
        <w:rPr>
          <w:rFonts w:ascii="Cambria" w:hAnsi="Cambria" w:cs="Arial"/>
          <w:sz w:val="22"/>
          <w:szCs w:val="22"/>
        </w:rPr>
      </w:pPr>
    </w:p>
    <w:p w14:paraId="12B70FC1" w14:textId="77777777" w:rsidR="00E779CA" w:rsidRDefault="00E779CA" w:rsidP="00B03105">
      <w:pPr>
        <w:pStyle w:val="Tytu"/>
        <w:ind w:firstLine="0"/>
        <w:jc w:val="left"/>
        <w:rPr>
          <w:rFonts w:ascii="Cambria" w:hAnsi="Cambria" w:cs="Arial"/>
          <w:sz w:val="22"/>
          <w:szCs w:val="22"/>
        </w:rPr>
      </w:pPr>
    </w:p>
    <w:p w14:paraId="13E42AF2" w14:textId="77777777" w:rsidR="00E779CA" w:rsidRDefault="00E779CA" w:rsidP="00B03105">
      <w:pPr>
        <w:pStyle w:val="Tytu"/>
        <w:ind w:firstLine="0"/>
        <w:jc w:val="left"/>
        <w:rPr>
          <w:rFonts w:ascii="Cambria" w:hAnsi="Cambria" w:cs="Arial"/>
          <w:sz w:val="22"/>
          <w:szCs w:val="22"/>
        </w:rPr>
      </w:pPr>
    </w:p>
    <w:p w14:paraId="335040DD" w14:textId="77777777" w:rsidR="00E779CA" w:rsidRDefault="00E779CA" w:rsidP="00B03105">
      <w:pPr>
        <w:pStyle w:val="Tytu"/>
        <w:ind w:firstLine="0"/>
        <w:jc w:val="left"/>
        <w:rPr>
          <w:rFonts w:ascii="Cambria" w:hAnsi="Cambria" w:cs="Arial"/>
          <w:sz w:val="22"/>
          <w:szCs w:val="22"/>
        </w:rPr>
      </w:pPr>
    </w:p>
    <w:p w14:paraId="28D53E1A" w14:textId="77777777" w:rsidR="00E779CA" w:rsidRDefault="00E779CA" w:rsidP="00B03105">
      <w:pPr>
        <w:pStyle w:val="Tytu"/>
        <w:ind w:firstLine="0"/>
        <w:jc w:val="left"/>
        <w:rPr>
          <w:rFonts w:ascii="Cambria" w:hAnsi="Cambria" w:cs="Arial"/>
          <w:sz w:val="22"/>
          <w:szCs w:val="22"/>
        </w:rPr>
      </w:pPr>
    </w:p>
    <w:p w14:paraId="17BC3301" w14:textId="77777777" w:rsidR="00E779CA" w:rsidRDefault="00E779CA" w:rsidP="00B03105">
      <w:pPr>
        <w:pStyle w:val="Tytu"/>
        <w:ind w:firstLine="0"/>
        <w:jc w:val="left"/>
        <w:rPr>
          <w:rFonts w:ascii="Cambria" w:hAnsi="Cambria" w:cs="Arial"/>
          <w:sz w:val="22"/>
          <w:szCs w:val="22"/>
        </w:rPr>
      </w:pPr>
    </w:p>
    <w:p w14:paraId="29FD72C0" w14:textId="77777777" w:rsidR="00E779CA" w:rsidRDefault="00E779CA" w:rsidP="00B03105">
      <w:pPr>
        <w:pStyle w:val="Tytu"/>
        <w:ind w:firstLine="0"/>
        <w:jc w:val="left"/>
        <w:rPr>
          <w:rFonts w:ascii="Cambria" w:hAnsi="Cambria" w:cs="Arial"/>
          <w:sz w:val="22"/>
          <w:szCs w:val="22"/>
        </w:rPr>
      </w:pPr>
    </w:p>
    <w:p w14:paraId="7B27EADD" w14:textId="77777777" w:rsidR="00E779CA" w:rsidRDefault="00E779CA" w:rsidP="00B03105">
      <w:pPr>
        <w:pStyle w:val="Tytu"/>
        <w:ind w:firstLine="0"/>
        <w:jc w:val="left"/>
        <w:rPr>
          <w:rFonts w:ascii="Cambria" w:hAnsi="Cambria" w:cs="Arial"/>
          <w:sz w:val="22"/>
          <w:szCs w:val="22"/>
        </w:rPr>
      </w:pPr>
    </w:p>
    <w:p w14:paraId="456A2C8D" w14:textId="77777777" w:rsidR="00E779CA" w:rsidRDefault="00E779CA" w:rsidP="00B03105">
      <w:pPr>
        <w:pStyle w:val="Tytu"/>
        <w:ind w:firstLine="0"/>
        <w:jc w:val="left"/>
        <w:rPr>
          <w:rFonts w:ascii="Cambria" w:hAnsi="Cambria" w:cs="Arial"/>
          <w:sz w:val="22"/>
          <w:szCs w:val="22"/>
        </w:rPr>
      </w:pPr>
    </w:p>
    <w:p w14:paraId="153BF843" w14:textId="77777777" w:rsidR="00E779CA" w:rsidRDefault="00E779CA" w:rsidP="00B03105">
      <w:pPr>
        <w:pStyle w:val="Tytu"/>
        <w:ind w:firstLine="0"/>
        <w:jc w:val="left"/>
        <w:rPr>
          <w:rFonts w:ascii="Cambria" w:hAnsi="Cambria" w:cs="Arial"/>
          <w:sz w:val="22"/>
          <w:szCs w:val="22"/>
        </w:rPr>
      </w:pPr>
    </w:p>
    <w:p w14:paraId="38AFF06A" w14:textId="77777777" w:rsidR="00E779CA" w:rsidRDefault="00E779CA" w:rsidP="00B03105">
      <w:pPr>
        <w:pStyle w:val="Tytu"/>
        <w:ind w:firstLine="0"/>
        <w:jc w:val="left"/>
        <w:rPr>
          <w:rFonts w:ascii="Cambria" w:hAnsi="Cambria" w:cs="Arial"/>
          <w:sz w:val="22"/>
          <w:szCs w:val="22"/>
        </w:rPr>
      </w:pPr>
    </w:p>
    <w:p w14:paraId="50A6F6B0" w14:textId="77777777" w:rsidR="00E779CA" w:rsidRDefault="00E779CA" w:rsidP="00B03105">
      <w:pPr>
        <w:pStyle w:val="Tytu"/>
        <w:ind w:firstLine="0"/>
        <w:jc w:val="left"/>
        <w:rPr>
          <w:rFonts w:ascii="Cambria" w:hAnsi="Cambria" w:cs="Arial"/>
          <w:sz w:val="22"/>
          <w:szCs w:val="22"/>
        </w:rPr>
      </w:pPr>
    </w:p>
    <w:p w14:paraId="30529228" w14:textId="77777777" w:rsidR="00E779CA" w:rsidRDefault="00E779CA" w:rsidP="00B03105">
      <w:pPr>
        <w:pStyle w:val="Tytu"/>
        <w:ind w:firstLine="0"/>
        <w:jc w:val="left"/>
        <w:rPr>
          <w:rFonts w:ascii="Cambria" w:hAnsi="Cambria" w:cs="Arial"/>
          <w:sz w:val="22"/>
          <w:szCs w:val="22"/>
        </w:rPr>
      </w:pPr>
    </w:p>
    <w:p w14:paraId="6ABDE8A9" w14:textId="77777777" w:rsidR="00E779CA" w:rsidRDefault="00E779CA" w:rsidP="00B03105">
      <w:pPr>
        <w:pStyle w:val="Tytu"/>
        <w:ind w:firstLine="0"/>
        <w:jc w:val="left"/>
        <w:rPr>
          <w:rFonts w:ascii="Cambria" w:hAnsi="Cambria" w:cs="Arial"/>
          <w:sz w:val="22"/>
          <w:szCs w:val="22"/>
        </w:rPr>
      </w:pPr>
    </w:p>
    <w:p w14:paraId="12939D53" w14:textId="77777777" w:rsidR="00E779CA" w:rsidRDefault="00E779CA" w:rsidP="00B03105">
      <w:pPr>
        <w:pStyle w:val="Tytu"/>
        <w:ind w:firstLine="0"/>
        <w:jc w:val="left"/>
        <w:rPr>
          <w:rFonts w:ascii="Cambria" w:hAnsi="Cambria" w:cs="Arial"/>
          <w:sz w:val="22"/>
          <w:szCs w:val="22"/>
        </w:rPr>
      </w:pPr>
    </w:p>
    <w:p w14:paraId="44072B48" w14:textId="77777777" w:rsidR="00E779CA" w:rsidRDefault="00E779CA" w:rsidP="00B03105">
      <w:pPr>
        <w:pStyle w:val="Tytu"/>
        <w:ind w:firstLine="0"/>
        <w:jc w:val="left"/>
        <w:rPr>
          <w:rFonts w:ascii="Cambria" w:hAnsi="Cambria" w:cs="Arial"/>
          <w:sz w:val="22"/>
          <w:szCs w:val="22"/>
        </w:rPr>
      </w:pPr>
    </w:p>
    <w:p w14:paraId="6214307C" w14:textId="77777777" w:rsidR="00E779CA" w:rsidRDefault="00E779CA" w:rsidP="00B03105">
      <w:pPr>
        <w:pStyle w:val="Tytu"/>
        <w:ind w:firstLine="0"/>
        <w:jc w:val="left"/>
        <w:rPr>
          <w:rFonts w:ascii="Cambria" w:hAnsi="Cambria" w:cs="Arial"/>
          <w:sz w:val="22"/>
          <w:szCs w:val="22"/>
        </w:rPr>
      </w:pPr>
    </w:p>
    <w:p w14:paraId="3B950241" w14:textId="77777777" w:rsidR="00E779CA" w:rsidRDefault="00E779CA" w:rsidP="00B03105">
      <w:pPr>
        <w:pStyle w:val="Tytu"/>
        <w:ind w:firstLine="0"/>
        <w:jc w:val="left"/>
        <w:rPr>
          <w:rFonts w:ascii="Cambria" w:hAnsi="Cambria" w:cs="Arial"/>
          <w:sz w:val="22"/>
          <w:szCs w:val="22"/>
        </w:rPr>
      </w:pPr>
    </w:p>
    <w:p w14:paraId="5E843F18" w14:textId="77777777" w:rsidR="00E779CA" w:rsidRDefault="00E779CA" w:rsidP="00B03105">
      <w:pPr>
        <w:pStyle w:val="Tytu"/>
        <w:ind w:firstLine="0"/>
        <w:jc w:val="left"/>
        <w:rPr>
          <w:rFonts w:ascii="Cambria" w:hAnsi="Cambria" w:cs="Arial"/>
          <w:sz w:val="22"/>
          <w:szCs w:val="22"/>
        </w:rPr>
      </w:pPr>
    </w:p>
    <w:p w14:paraId="12756080" w14:textId="77777777" w:rsidR="004A6EE3" w:rsidRDefault="004A6EE3" w:rsidP="00B03105">
      <w:pPr>
        <w:pStyle w:val="Tytu"/>
        <w:ind w:firstLine="0"/>
        <w:jc w:val="left"/>
        <w:rPr>
          <w:rFonts w:ascii="Cambria" w:hAnsi="Cambria" w:cs="Arial"/>
          <w:sz w:val="22"/>
          <w:szCs w:val="22"/>
        </w:rPr>
      </w:pPr>
    </w:p>
    <w:p w14:paraId="3C03CDBD" w14:textId="77777777" w:rsidR="004A6EE3" w:rsidRDefault="004A6EE3" w:rsidP="00B03105">
      <w:pPr>
        <w:pStyle w:val="Tytu"/>
        <w:ind w:firstLine="0"/>
        <w:jc w:val="left"/>
        <w:rPr>
          <w:rFonts w:ascii="Cambria" w:hAnsi="Cambria" w:cs="Arial"/>
          <w:sz w:val="22"/>
          <w:szCs w:val="22"/>
        </w:rPr>
      </w:pPr>
    </w:p>
    <w:p w14:paraId="78F8B12F" w14:textId="77777777" w:rsidR="004A6EE3" w:rsidRDefault="004A6EE3" w:rsidP="00B03105">
      <w:pPr>
        <w:pStyle w:val="Tytu"/>
        <w:ind w:firstLine="0"/>
        <w:jc w:val="left"/>
        <w:rPr>
          <w:rFonts w:ascii="Cambria" w:hAnsi="Cambria" w:cs="Arial"/>
          <w:sz w:val="22"/>
          <w:szCs w:val="22"/>
        </w:rPr>
      </w:pPr>
    </w:p>
    <w:p w14:paraId="77B25CFE" w14:textId="77777777" w:rsidR="004A6EE3" w:rsidRDefault="004A6EE3" w:rsidP="00B03105">
      <w:pPr>
        <w:pStyle w:val="Tytu"/>
        <w:ind w:firstLine="0"/>
        <w:jc w:val="left"/>
        <w:rPr>
          <w:rFonts w:ascii="Cambria" w:hAnsi="Cambria" w:cs="Arial"/>
          <w:sz w:val="22"/>
          <w:szCs w:val="22"/>
        </w:rPr>
      </w:pPr>
    </w:p>
    <w:p w14:paraId="10A68578" w14:textId="77777777" w:rsidR="004A6EE3" w:rsidRDefault="004A6EE3" w:rsidP="00B03105">
      <w:pPr>
        <w:pStyle w:val="Tytu"/>
        <w:ind w:firstLine="0"/>
        <w:jc w:val="left"/>
        <w:rPr>
          <w:rFonts w:ascii="Cambria" w:hAnsi="Cambria" w:cs="Arial"/>
          <w:sz w:val="22"/>
          <w:szCs w:val="22"/>
        </w:rPr>
      </w:pPr>
    </w:p>
    <w:p w14:paraId="5F5B168C" w14:textId="77777777" w:rsidR="004A6EE3" w:rsidRDefault="004A6EE3" w:rsidP="00B03105">
      <w:pPr>
        <w:pStyle w:val="Tytu"/>
        <w:ind w:firstLine="0"/>
        <w:jc w:val="left"/>
        <w:rPr>
          <w:rFonts w:ascii="Cambria" w:hAnsi="Cambria" w:cs="Arial"/>
          <w:sz w:val="22"/>
          <w:szCs w:val="22"/>
        </w:rPr>
      </w:pPr>
    </w:p>
    <w:p w14:paraId="447CDD6A" w14:textId="77777777" w:rsidR="004A6EE3" w:rsidRDefault="004A6EE3" w:rsidP="00B03105">
      <w:pPr>
        <w:pStyle w:val="Tytu"/>
        <w:ind w:firstLine="0"/>
        <w:jc w:val="left"/>
        <w:rPr>
          <w:rFonts w:ascii="Cambria" w:hAnsi="Cambria" w:cs="Arial"/>
          <w:sz w:val="22"/>
          <w:szCs w:val="22"/>
        </w:rPr>
      </w:pPr>
    </w:p>
    <w:p w14:paraId="0546FC36" w14:textId="77777777" w:rsidR="004A6EE3" w:rsidRDefault="004A6EE3" w:rsidP="00B03105">
      <w:pPr>
        <w:pStyle w:val="Tytu"/>
        <w:ind w:firstLine="0"/>
        <w:jc w:val="left"/>
        <w:rPr>
          <w:rFonts w:ascii="Cambria" w:hAnsi="Cambria" w:cs="Arial"/>
          <w:sz w:val="22"/>
          <w:szCs w:val="22"/>
        </w:rPr>
      </w:pPr>
    </w:p>
    <w:p w14:paraId="0F4648C9" w14:textId="77777777" w:rsidR="004A6EE3" w:rsidRDefault="004A6EE3" w:rsidP="00B03105">
      <w:pPr>
        <w:pStyle w:val="Tytu"/>
        <w:ind w:firstLine="0"/>
        <w:jc w:val="left"/>
        <w:rPr>
          <w:rFonts w:ascii="Cambria" w:hAnsi="Cambria" w:cs="Arial"/>
          <w:sz w:val="22"/>
          <w:szCs w:val="22"/>
        </w:rPr>
      </w:pPr>
    </w:p>
    <w:p w14:paraId="1662FE18" w14:textId="77777777" w:rsidR="00B03105" w:rsidRDefault="00B03105" w:rsidP="00B03105">
      <w:pPr>
        <w:pStyle w:val="Tytu"/>
        <w:ind w:firstLine="0"/>
        <w:jc w:val="left"/>
        <w:rPr>
          <w:rFonts w:ascii="Cambria" w:hAnsi="Cambria" w:cs="Arial"/>
          <w:sz w:val="22"/>
          <w:szCs w:val="22"/>
        </w:rPr>
      </w:pPr>
    </w:p>
    <w:p w14:paraId="6EBAA599" w14:textId="77777777" w:rsidR="00B03105" w:rsidRDefault="00B03105" w:rsidP="00B03105">
      <w:pPr>
        <w:pStyle w:val="Tytu"/>
        <w:ind w:firstLine="0"/>
        <w:jc w:val="left"/>
        <w:rPr>
          <w:rFonts w:ascii="Cambria" w:hAnsi="Cambria" w:cs="Arial"/>
          <w:sz w:val="22"/>
          <w:szCs w:val="22"/>
        </w:rPr>
      </w:pPr>
    </w:p>
    <w:p w14:paraId="096FD858" w14:textId="77777777" w:rsidR="00B03105" w:rsidRPr="00CA295E" w:rsidRDefault="00B03105" w:rsidP="00B03105">
      <w:pPr>
        <w:pStyle w:val="Tytu"/>
        <w:ind w:firstLine="0"/>
        <w:jc w:val="both"/>
        <w:rPr>
          <w:rFonts w:ascii="Cambria" w:hAnsi="Cambria" w:cs="Arial"/>
          <w:sz w:val="22"/>
          <w:szCs w:val="22"/>
        </w:rPr>
      </w:pPr>
    </w:p>
    <w:p w14:paraId="22CB61E4" w14:textId="77777777" w:rsidR="00B81C6D" w:rsidRDefault="00B81C6D" w:rsidP="00B81C6D">
      <w:pPr>
        <w:jc w:val="left"/>
        <w:rPr>
          <w:rFonts w:cs="Arial"/>
        </w:rPr>
      </w:pPr>
    </w:p>
    <w:p w14:paraId="6F772AF6" w14:textId="77777777" w:rsidR="00B81C6D" w:rsidRDefault="00B81C6D" w:rsidP="00B81C6D">
      <w:pPr>
        <w:jc w:val="left"/>
        <w:rPr>
          <w:rFonts w:cs="Arial"/>
        </w:rPr>
      </w:pPr>
    </w:p>
    <w:p w14:paraId="36300657" w14:textId="77777777" w:rsidR="00B81C6D" w:rsidRPr="00B81C6D" w:rsidRDefault="00B81C6D" w:rsidP="00B81C6D"/>
    <w:p w14:paraId="6B700E5F" w14:textId="77777777" w:rsidR="00B03105" w:rsidRPr="00F25920" w:rsidRDefault="00B03105" w:rsidP="00B81C6D">
      <w:pPr>
        <w:pStyle w:val="Nagwek2"/>
        <w:spacing w:before="0"/>
        <w:rPr>
          <w:rFonts w:cs="Arial"/>
          <w:color w:val="auto"/>
        </w:rPr>
      </w:pPr>
      <w:bookmarkStart w:id="0" w:name="_Toc495773191"/>
      <w:r w:rsidRPr="00F25920">
        <w:rPr>
          <w:rFonts w:cs="Arial"/>
          <w:color w:val="auto"/>
        </w:rPr>
        <w:lastRenderedPageBreak/>
        <w:t>DZIAŁ I</w:t>
      </w:r>
      <w:bookmarkEnd w:id="0"/>
    </w:p>
    <w:p w14:paraId="44E43963" w14:textId="77777777" w:rsidR="00B316EA" w:rsidRPr="00504DDC" w:rsidRDefault="00B316EA" w:rsidP="00B316EA">
      <w:pPr>
        <w:rPr>
          <w:sz w:val="14"/>
        </w:rPr>
      </w:pPr>
    </w:p>
    <w:p w14:paraId="027A73F2" w14:textId="77777777" w:rsidR="00B03105" w:rsidRPr="00F25920" w:rsidRDefault="00B03105" w:rsidP="009B3961">
      <w:pPr>
        <w:pStyle w:val="Nagwek2"/>
        <w:spacing w:before="0"/>
        <w:rPr>
          <w:rFonts w:cs="Arial"/>
          <w:b w:val="0"/>
          <w:bCs w:val="0"/>
          <w:color w:val="auto"/>
          <w:sz w:val="22"/>
          <w:szCs w:val="22"/>
        </w:rPr>
      </w:pPr>
      <w:bookmarkStart w:id="1" w:name="_Toc495773192"/>
      <w:r w:rsidRPr="00F25920">
        <w:rPr>
          <w:rFonts w:cs="Arial"/>
          <w:color w:val="auto"/>
          <w:sz w:val="22"/>
          <w:szCs w:val="22"/>
        </w:rPr>
        <w:t>Rozdział 1</w:t>
      </w:r>
      <w:r w:rsidR="009B3961" w:rsidRPr="00F25920">
        <w:rPr>
          <w:rFonts w:cs="Arial"/>
          <w:b w:val="0"/>
          <w:bCs w:val="0"/>
          <w:color w:val="auto"/>
          <w:sz w:val="22"/>
          <w:szCs w:val="22"/>
        </w:rPr>
        <w:br/>
      </w:r>
      <w:r w:rsidR="009E6FAF" w:rsidRPr="00F25920">
        <w:rPr>
          <w:rFonts w:cs="Arial"/>
          <w:color w:val="auto"/>
          <w:sz w:val="22"/>
          <w:szCs w:val="22"/>
        </w:rPr>
        <w:t>Informacje ogólne o Szkole</w:t>
      </w:r>
      <w:bookmarkEnd w:id="1"/>
    </w:p>
    <w:p w14:paraId="2EBEAA63" w14:textId="77777777" w:rsidR="00B03105" w:rsidRPr="00504DDC" w:rsidRDefault="00B03105" w:rsidP="00B03105">
      <w:pPr>
        <w:jc w:val="both"/>
        <w:rPr>
          <w:rFonts w:ascii="Cambria" w:hAnsi="Cambria"/>
          <w:b/>
          <w:sz w:val="14"/>
        </w:rPr>
      </w:pPr>
    </w:p>
    <w:p w14:paraId="639B5688" w14:textId="77777777" w:rsidR="00B03105" w:rsidRPr="00D65D96" w:rsidRDefault="00B03105" w:rsidP="00B03105">
      <w:pPr>
        <w:ind w:firstLine="420"/>
        <w:jc w:val="both"/>
        <w:rPr>
          <w:rFonts w:ascii="Cambria" w:hAnsi="Cambria" w:cs="Arial"/>
          <w:b/>
        </w:rPr>
      </w:pPr>
      <w:r w:rsidRPr="00D65D96">
        <w:rPr>
          <w:rFonts w:ascii="Cambria" w:hAnsi="Cambria" w:cs="Arial"/>
          <w:b/>
        </w:rPr>
        <w:t>§ 1. 1.</w:t>
      </w:r>
      <w:r w:rsidR="009E6FAF">
        <w:rPr>
          <w:rFonts w:ascii="Cambria" w:hAnsi="Cambria" w:cs="Arial"/>
          <w:b/>
        </w:rPr>
        <w:t xml:space="preserve"> Szkoła Podstawowa Nr </w:t>
      </w:r>
      <w:r w:rsidR="00C07351">
        <w:rPr>
          <w:rFonts w:ascii="Cambria" w:hAnsi="Cambria" w:cs="Arial"/>
          <w:b/>
        </w:rPr>
        <w:t>5</w:t>
      </w:r>
      <w:r w:rsidR="009E6FAF">
        <w:rPr>
          <w:rFonts w:ascii="Cambria" w:hAnsi="Cambria" w:cs="Arial"/>
          <w:b/>
        </w:rPr>
        <w:t xml:space="preserve"> w</w:t>
      </w:r>
      <w:r w:rsidR="00C07351">
        <w:rPr>
          <w:rFonts w:ascii="Cambria" w:hAnsi="Cambria" w:cs="Arial"/>
          <w:b/>
        </w:rPr>
        <w:t xml:space="preserve"> Bolesławcu</w:t>
      </w:r>
      <w:r w:rsidR="009E6FAF">
        <w:rPr>
          <w:rFonts w:ascii="Cambria" w:hAnsi="Cambria" w:cs="Arial"/>
          <w:b/>
        </w:rPr>
        <w:t xml:space="preserve"> im. </w:t>
      </w:r>
      <w:r w:rsidR="00C07351">
        <w:rPr>
          <w:rFonts w:ascii="Cambria" w:hAnsi="Cambria" w:cs="Arial"/>
          <w:b/>
        </w:rPr>
        <w:t>Aleksandra Janowskiego</w:t>
      </w:r>
      <w:r w:rsidR="009E6FAF">
        <w:rPr>
          <w:rFonts w:ascii="Cambria" w:hAnsi="Cambria" w:cs="Arial"/>
          <w:color w:val="000000"/>
        </w:rPr>
        <w:t xml:space="preserve"> zwana dalej S</w:t>
      </w:r>
      <w:r w:rsidR="0074517E">
        <w:rPr>
          <w:rFonts w:ascii="Cambria" w:hAnsi="Cambria" w:cs="Arial"/>
          <w:color w:val="000000"/>
        </w:rPr>
        <w:t>zkołą jest placówką publiczną:</w:t>
      </w:r>
    </w:p>
    <w:p w14:paraId="59538396" w14:textId="77777777" w:rsidR="00B03105" w:rsidRPr="00D65D96" w:rsidRDefault="00B03105" w:rsidP="0061242A">
      <w:pPr>
        <w:numPr>
          <w:ilvl w:val="0"/>
          <w:numId w:val="2"/>
        </w:numPr>
        <w:tabs>
          <w:tab w:val="clear" w:pos="1506"/>
          <w:tab w:val="left" w:pos="0"/>
          <w:tab w:val="left" w:pos="426"/>
        </w:tabs>
        <w:spacing w:line="276" w:lineRule="auto"/>
        <w:ind w:left="0" w:firstLine="0"/>
        <w:jc w:val="both"/>
        <w:rPr>
          <w:rFonts w:ascii="Cambria" w:hAnsi="Cambria" w:cs="Arial"/>
          <w:bCs/>
          <w:color w:val="000000"/>
        </w:rPr>
      </w:pPr>
      <w:r w:rsidRPr="00D65D96">
        <w:rPr>
          <w:rFonts w:ascii="Cambria" w:hAnsi="Cambria" w:cs="Arial"/>
          <w:bCs/>
          <w:color w:val="000000"/>
        </w:rPr>
        <w:t>prowadzi bezpłatne nauczanie i wychowanie w zak</w:t>
      </w:r>
      <w:r w:rsidR="0074517E">
        <w:rPr>
          <w:rFonts w:ascii="Cambria" w:hAnsi="Cambria" w:cs="Arial"/>
          <w:bCs/>
          <w:color w:val="000000"/>
        </w:rPr>
        <w:t>resie ramowych planów nauczania;</w:t>
      </w:r>
    </w:p>
    <w:p w14:paraId="73EBE5B5" w14:textId="77777777" w:rsidR="00B03105" w:rsidRPr="00D65D96" w:rsidRDefault="00B03105" w:rsidP="0061242A">
      <w:pPr>
        <w:numPr>
          <w:ilvl w:val="0"/>
          <w:numId w:val="2"/>
        </w:numPr>
        <w:tabs>
          <w:tab w:val="clear" w:pos="1506"/>
          <w:tab w:val="left" w:pos="0"/>
          <w:tab w:val="left" w:pos="426"/>
        </w:tabs>
        <w:spacing w:line="276" w:lineRule="auto"/>
        <w:ind w:left="0" w:firstLine="0"/>
        <w:jc w:val="both"/>
        <w:rPr>
          <w:rFonts w:ascii="Cambria" w:hAnsi="Cambria" w:cs="Arial"/>
          <w:bCs/>
          <w:color w:val="000000"/>
        </w:rPr>
      </w:pPr>
      <w:r w:rsidRPr="00D65D96">
        <w:rPr>
          <w:rFonts w:ascii="Cambria" w:hAnsi="Cambria" w:cs="Arial"/>
          <w:bCs/>
          <w:color w:val="000000"/>
        </w:rPr>
        <w:t>przeprowadza rekrutację uczniów w oparciu o</w:t>
      </w:r>
      <w:r w:rsidR="0074517E">
        <w:rPr>
          <w:rFonts w:ascii="Cambria" w:hAnsi="Cambria" w:cs="Arial"/>
          <w:bCs/>
          <w:color w:val="000000"/>
        </w:rPr>
        <w:t xml:space="preserve"> zasadę powszechnej dostępności;</w:t>
      </w:r>
    </w:p>
    <w:p w14:paraId="3BD85740" w14:textId="77777777" w:rsidR="00B03105" w:rsidRPr="00D65D96" w:rsidRDefault="00B03105" w:rsidP="0061242A">
      <w:pPr>
        <w:numPr>
          <w:ilvl w:val="0"/>
          <w:numId w:val="2"/>
        </w:numPr>
        <w:tabs>
          <w:tab w:val="clear" w:pos="1506"/>
          <w:tab w:val="left" w:pos="0"/>
          <w:tab w:val="left" w:pos="426"/>
        </w:tabs>
        <w:spacing w:line="276" w:lineRule="auto"/>
        <w:ind w:left="0" w:firstLine="0"/>
        <w:jc w:val="both"/>
        <w:rPr>
          <w:rFonts w:ascii="Cambria" w:hAnsi="Cambria" w:cs="Arial"/>
          <w:bCs/>
          <w:color w:val="000000"/>
        </w:rPr>
      </w:pPr>
      <w:r w:rsidRPr="00D65D96">
        <w:rPr>
          <w:rFonts w:ascii="Cambria" w:hAnsi="Cambria" w:cs="Arial"/>
          <w:bCs/>
          <w:color w:val="000000"/>
        </w:rPr>
        <w:t>zatrudnia nauczycieli posiadających kwalifikacje o</w:t>
      </w:r>
      <w:r w:rsidR="0074517E">
        <w:rPr>
          <w:rFonts w:ascii="Cambria" w:hAnsi="Cambria" w:cs="Arial"/>
          <w:bCs/>
          <w:color w:val="000000"/>
        </w:rPr>
        <w:t>kreślone w odrębnych przepisach;</w:t>
      </w:r>
    </w:p>
    <w:p w14:paraId="75980DE2" w14:textId="77777777" w:rsidR="00E779CA" w:rsidRPr="00E779CA" w:rsidRDefault="00B03105" w:rsidP="0061242A">
      <w:pPr>
        <w:numPr>
          <w:ilvl w:val="0"/>
          <w:numId w:val="2"/>
        </w:numPr>
        <w:tabs>
          <w:tab w:val="clear" w:pos="1506"/>
          <w:tab w:val="left" w:pos="0"/>
          <w:tab w:val="left" w:pos="426"/>
        </w:tabs>
        <w:spacing w:line="276" w:lineRule="auto"/>
        <w:ind w:left="0" w:firstLine="0"/>
        <w:jc w:val="both"/>
        <w:rPr>
          <w:rFonts w:ascii="Cambria" w:hAnsi="Cambria" w:cs="Arial"/>
          <w:bCs/>
          <w:i/>
          <w:color w:val="000000"/>
        </w:rPr>
      </w:pPr>
      <w:r w:rsidRPr="00D65D96">
        <w:rPr>
          <w:rFonts w:ascii="Cambria" w:hAnsi="Cambria" w:cs="Arial"/>
          <w:bCs/>
          <w:color w:val="000000"/>
        </w:rPr>
        <w:t>realizuje programy nauczania uwzględniające podstawę programową kształcenia ogólnego</w:t>
      </w:r>
      <w:r w:rsidR="0074517E">
        <w:rPr>
          <w:rFonts w:ascii="Cambria" w:hAnsi="Cambria" w:cs="Arial"/>
          <w:bCs/>
          <w:color w:val="000000"/>
        </w:rPr>
        <w:t>;</w:t>
      </w:r>
    </w:p>
    <w:p w14:paraId="65599CEC" w14:textId="77777777" w:rsidR="00B03105" w:rsidRDefault="00E779CA" w:rsidP="0061242A">
      <w:pPr>
        <w:numPr>
          <w:ilvl w:val="0"/>
          <w:numId w:val="2"/>
        </w:numPr>
        <w:tabs>
          <w:tab w:val="clear" w:pos="1506"/>
          <w:tab w:val="left" w:pos="0"/>
          <w:tab w:val="left" w:pos="426"/>
        </w:tabs>
        <w:spacing w:line="276" w:lineRule="auto"/>
        <w:ind w:left="0" w:firstLine="0"/>
        <w:jc w:val="both"/>
        <w:rPr>
          <w:rFonts w:ascii="Cambria" w:hAnsi="Cambria" w:cs="Arial"/>
          <w:bCs/>
          <w:i/>
          <w:color w:val="000000"/>
        </w:rPr>
      </w:pPr>
      <w:r>
        <w:rPr>
          <w:rFonts w:ascii="Cambria" w:hAnsi="Cambria" w:cs="Arial"/>
          <w:bCs/>
          <w:color w:val="000000"/>
        </w:rPr>
        <w:t>r</w:t>
      </w:r>
      <w:r w:rsidR="00B03105" w:rsidRPr="00D65D96">
        <w:rPr>
          <w:rFonts w:ascii="Cambria" w:hAnsi="Cambria" w:cs="Arial"/>
          <w:bCs/>
          <w:color w:val="000000"/>
        </w:rPr>
        <w:t>ealizuje ustalone przez Ministra Oświaty zasady oceniania, klasyfikowania i promowania uczniów o</w:t>
      </w:r>
      <w:r w:rsidR="00B03105">
        <w:rPr>
          <w:rFonts w:ascii="Cambria" w:hAnsi="Cambria" w:cs="Arial"/>
          <w:bCs/>
          <w:color w:val="000000"/>
        </w:rPr>
        <w:t>raz przeprowadzania egzaminów</w:t>
      </w:r>
      <w:r w:rsidR="00B21D62">
        <w:rPr>
          <w:rFonts w:ascii="Cambria" w:hAnsi="Cambria" w:cs="Arial"/>
          <w:bCs/>
          <w:color w:val="000000"/>
        </w:rPr>
        <w:t xml:space="preserve"> i sprawdzianów</w:t>
      </w:r>
      <w:r w:rsidR="00B03105" w:rsidRPr="00D65D96">
        <w:rPr>
          <w:rFonts w:ascii="Cambria" w:hAnsi="Cambria" w:cs="Arial"/>
          <w:bCs/>
          <w:color w:val="000000"/>
        </w:rPr>
        <w:t>.</w:t>
      </w:r>
    </w:p>
    <w:p w14:paraId="39E5F375" w14:textId="77777777" w:rsidR="00B03105" w:rsidRPr="00D65D96" w:rsidRDefault="00B03105" w:rsidP="00B03105">
      <w:pPr>
        <w:tabs>
          <w:tab w:val="left" w:pos="0"/>
          <w:tab w:val="left" w:pos="426"/>
        </w:tabs>
        <w:jc w:val="both"/>
        <w:rPr>
          <w:rFonts w:ascii="Cambria" w:hAnsi="Cambria" w:cs="Arial"/>
          <w:bCs/>
          <w:i/>
          <w:color w:val="000000"/>
        </w:rPr>
      </w:pPr>
    </w:p>
    <w:p w14:paraId="45B9B4A8" w14:textId="77777777" w:rsidR="00B03105" w:rsidRPr="00704D2C" w:rsidRDefault="00B03105" w:rsidP="00B80DE4">
      <w:pPr>
        <w:numPr>
          <w:ilvl w:val="0"/>
          <w:numId w:val="169"/>
        </w:numPr>
        <w:tabs>
          <w:tab w:val="left" w:pos="284"/>
          <w:tab w:val="left" w:pos="567"/>
          <w:tab w:val="left" w:pos="851"/>
        </w:tabs>
        <w:ind w:left="0" w:firstLine="567"/>
        <w:jc w:val="both"/>
        <w:rPr>
          <w:rFonts w:ascii="Cambria" w:hAnsi="Cambria" w:cs="Arial"/>
          <w:color w:val="000000"/>
        </w:rPr>
      </w:pPr>
      <w:r w:rsidRPr="00704D2C">
        <w:rPr>
          <w:rFonts w:ascii="Cambria" w:hAnsi="Cambria" w:cs="Arial"/>
          <w:color w:val="000000"/>
        </w:rPr>
        <w:t xml:space="preserve">Siedzibą szkoły jest budynek przy ulicy </w:t>
      </w:r>
      <w:r w:rsidR="00C07351">
        <w:rPr>
          <w:rFonts w:ascii="Cambria" w:hAnsi="Cambria"/>
          <w:bCs/>
        </w:rPr>
        <w:t>Dolne Młyny 60w Bolesławcu.</w:t>
      </w:r>
    </w:p>
    <w:p w14:paraId="0054731E" w14:textId="77777777" w:rsidR="00B03105" w:rsidRPr="008666A7" w:rsidRDefault="00B03105" w:rsidP="00B80DE4">
      <w:pPr>
        <w:numPr>
          <w:ilvl w:val="0"/>
          <w:numId w:val="169"/>
        </w:numPr>
        <w:tabs>
          <w:tab w:val="left" w:pos="284"/>
          <w:tab w:val="left" w:pos="851"/>
        </w:tabs>
        <w:spacing w:before="240"/>
        <w:ind w:left="0" w:firstLine="567"/>
        <w:jc w:val="both"/>
        <w:rPr>
          <w:rFonts w:ascii="Cambria" w:hAnsi="Cambria" w:cs="Arial"/>
          <w:color w:val="000000"/>
        </w:rPr>
      </w:pPr>
      <w:r w:rsidRPr="00D65D96">
        <w:rPr>
          <w:rFonts w:ascii="Cambria" w:hAnsi="Cambria" w:cs="Arial"/>
          <w:color w:val="000000"/>
        </w:rPr>
        <w:t xml:space="preserve">Organem prowadzącym jest </w:t>
      </w:r>
      <w:r w:rsidR="00C07351">
        <w:rPr>
          <w:rFonts w:ascii="Cambria" w:hAnsi="Cambria" w:cs="Arial"/>
          <w:color w:val="000000"/>
        </w:rPr>
        <w:t>Gmina Miejska Bolesławiec</w:t>
      </w:r>
      <w:r w:rsidR="008A66F0">
        <w:rPr>
          <w:rFonts w:ascii="Cambria" w:hAnsi="Cambria" w:cs="Arial"/>
          <w:color w:val="000000"/>
        </w:rPr>
        <w:t>.</w:t>
      </w:r>
    </w:p>
    <w:p w14:paraId="42D0F075" w14:textId="5B6A8FBF" w:rsidR="009E6FAF" w:rsidRDefault="00B03105" w:rsidP="00B80DE4">
      <w:pPr>
        <w:numPr>
          <w:ilvl w:val="0"/>
          <w:numId w:val="169"/>
        </w:numPr>
        <w:tabs>
          <w:tab w:val="left" w:pos="284"/>
          <w:tab w:val="left" w:pos="851"/>
        </w:tabs>
        <w:spacing w:before="240"/>
        <w:ind w:left="0" w:firstLine="567"/>
        <w:jc w:val="both"/>
        <w:rPr>
          <w:rFonts w:ascii="Cambria" w:hAnsi="Cambria" w:cs="Arial"/>
          <w:color w:val="000000"/>
        </w:rPr>
      </w:pPr>
      <w:r w:rsidRPr="00D65D96">
        <w:rPr>
          <w:rFonts w:ascii="Cambria" w:hAnsi="Cambria" w:cs="Arial"/>
          <w:color w:val="000000"/>
        </w:rPr>
        <w:t xml:space="preserve">Nadzór pedagogiczny nad szkołą sprawuje </w:t>
      </w:r>
      <w:r w:rsidR="00C07351">
        <w:rPr>
          <w:rFonts w:ascii="Cambria" w:hAnsi="Cambria" w:cs="Arial"/>
          <w:color w:val="000000"/>
        </w:rPr>
        <w:t>Dolnośląski</w:t>
      </w:r>
      <w:r w:rsidR="00A3210C">
        <w:rPr>
          <w:rFonts w:ascii="Cambria" w:hAnsi="Cambria" w:cs="Arial"/>
          <w:color w:val="000000"/>
        </w:rPr>
        <w:t xml:space="preserve"> </w:t>
      </w:r>
      <w:r w:rsidRPr="00D65D96">
        <w:rPr>
          <w:rFonts w:ascii="Cambria" w:hAnsi="Cambria" w:cs="Arial"/>
          <w:color w:val="000000"/>
        </w:rPr>
        <w:t>Kurator Oświaty.</w:t>
      </w:r>
    </w:p>
    <w:p w14:paraId="64A598F0" w14:textId="77777777" w:rsidR="009E6FAF" w:rsidRPr="009E6FAF" w:rsidRDefault="009E6FAF" w:rsidP="00B80DE4">
      <w:pPr>
        <w:numPr>
          <w:ilvl w:val="0"/>
          <w:numId w:val="169"/>
        </w:numPr>
        <w:tabs>
          <w:tab w:val="left" w:pos="284"/>
          <w:tab w:val="left" w:pos="851"/>
        </w:tabs>
        <w:spacing w:before="240"/>
        <w:ind w:left="0" w:firstLine="567"/>
        <w:jc w:val="both"/>
        <w:rPr>
          <w:rFonts w:ascii="Cambria" w:hAnsi="Cambria" w:cs="Arial"/>
          <w:color w:val="000000"/>
        </w:rPr>
      </w:pPr>
      <w:r w:rsidRPr="009E6FAF">
        <w:rPr>
          <w:rFonts w:ascii="Cambria" w:hAnsi="Cambria" w:cs="Arial"/>
        </w:rPr>
        <w:t xml:space="preserve">Ilekroć w statucie mowa jest o </w:t>
      </w:r>
      <w:r w:rsidRPr="009E6FAF">
        <w:rPr>
          <w:rFonts w:ascii="Cambria" w:hAnsi="Cambria" w:cs="Arial"/>
          <w:i/>
        </w:rPr>
        <w:t xml:space="preserve">„szkole” </w:t>
      </w:r>
      <w:r w:rsidRPr="009E6FAF">
        <w:rPr>
          <w:rFonts w:ascii="Cambria" w:hAnsi="Cambria" w:cs="Arial"/>
        </w:rPr>
        <w:t xml:space="preserve">należy przez to rozumieć </w:t>
      </w:r>
      <w:r w:rsidR="00C07351">
        <w:rPr>
          <w:rFonts w:ascii="Cambria" w:hAnsi="Cambria" w:cs="Arial"/>
        </w:rPr>
        <w:t>8</w:t>
      </w:r>
      <w:r w:rsidR="00684289">
        <w:rPr>
          <w:rFonts w:ascii="Cambria" w:hAnsi="Cambria" w:cs="Arial"/>
        </w:rPr>
        <w:t xml:space="preserve">-letnią </w:t>
      </w:r>
      <w:r w:rsidRPr="009E6FAF">
        <w:rPr>
          <w:rFonts w:ascii="Cambria" w:hAnsi="Cambria" w:cs="Arial"/>
        </w:rPr>
        <w:t xml:space="preserve">Szkołę Podstawową Nr </w:t>
      </w:r>
      <w:r w:rsidR="00C07351">
        <w:rPr>
          <w:rFonts w:ascii="Cambria" w:hAnsi="Cambria" w:cs="Arial"/>
        </w:rPr>
        <w:t xml:space="preserve">5 </w:t>
      </w:r>
      <w:r w:rsidRPr="009E6FAF">
        <w:rPr>
          <w:rFonts w:ascii="Cambria" w:hAnsi="Cambria" w:cs="Arial"/>
        </w:rPr>
        <w:t xml:space="preserve">w </w:t>
      </w:r>
      <w:r w:rsidR="00C07351" w:rsidRPr="00C07351">
        <w:rPr>
          <w:rFonts w:ascii="Cambria" w:hAnsi="Cambria" w:cs="Arial"/>
        </w:rPr>
        <w:t>Bolesławcu im. Aleksandra Janowskiego</w:t>
      </w:r>
      <w:r w:rsidR="00094305">
        <w:rPr>
          <w:rFonts w:ascii="Cambria" w:hAnsi="Cambria" w:cs="Arial"/>
        </w:rPr>
        <w:t xml:space="preserve">, w której prowadzone są oddziały gimnazjalne Gimnazjum </w:t>
      </w:r>
      <w:r w:rsidR="00C07351">
        <w:rPr>
          <w:rFonts w:ascii="Cambria" w:hAnsi="Cambria" w:cs="Arial"/>
        </w:rPr>
        <w:t xml:space="preserve">Samorządowego </w:t>
      </w:r>
      <w:r w:rsidR="00094305">
        <w:rPr>
          <w:rFonts w:ascii="Cambria" w:hAnsi="Cambria" w:cs="Arial"/>
        </w:rPr>
        <w:t xml:space="preserve">Nr </w:t>
      </w:r>
      <w:r w:rsidR="00C07351">
        <w:rPr>
          <w:rFonts w:ascii="Cambria" w:hAnsi="Cambria" w:cs="Arial"/>
        </w:rPr>
        <w:t>4.</w:t>
      </w:r>
    </w:p>
    <w:p w14:paraId="3FE90EA5" w14:textId="57B87B99" w:rsidR="009E6FAF" w:rsidRPr="009E6FAF" w:rsidRDefault="009E6FAF" w:rsidP="00B80DE4">
      <w:pPr>
        <w:numPr>
          <w:ilvl w:val="0"/>
          <w:numId w:val="169"/>
        </w:numPr>
        <w:tabs>
          <w:tab w:val="left" w:pos="284"/>
          <w:tab w:val="left" w:pos="851"/>
        </w:tabs>
        <w:spacing w:before="240"/>
        <w:ind w:left="0" w:firstLine="567"/>
        <w:jc w:val="both"/>
        <w:rPr>
          <w:rFonts w:ascii="Cambria" w:hAnsi="Cambria" w:cs="Arial"/>
          <w:color w:val="000000"/>
        </w:rPr>
      </w:pPr>
      <w:r w:rsidRPr="00BA4D9E">
        <w:rPr>
          <w:rFonts w:ascii="Cambria" w:hAnsi="Cambria" w:cs="Arial"/>
        </w:rPr>
        <w:t xml:space="preserve">Nazwa szkoły używana jest w pełnym brzmieniu – Szkoła Podstawowa </w:t>
      </w:r>
      <w:r w:rsidR="00C07351" w:rsidRPr="009E6FAF">
        <w:rPr>
          <w:rFonts w:ascii="Cambria" w:hAnsi="Cambria" w:cs="Arial"/>
        </w:rPr>
        <w:t xml:space="preserve">Nr </w:t>
      </w:r>
      <w:r w:rsidR="00C07351">
        <w:rPr>
          <w:rFonts w:ascii="Cambria" w:hAnsi="Cambria" w:cs="Arial"/>
        </w:rPr>
        <w:t xml:space="preserve">5 </w:t>
      </w:r>
      <w:r w:rsidR="00C07351" w:rsidRPr="009E6FAF">
        <w:rPr>
          <w:rFonts w:ascii="Cambria" w:hAnsi="Cambria" w:cs="Arial"/>
        </w:rPr>
        <w:t xml:space="preserve">w </w:t>
      </w:r>
      <w:r w:rsidR="00C07351" w:rsidRPr="00C07351">
        <w:rPr>
          <w:rFonts w:ascii="Cambria" w:hAnsi="Cambria" w:cs="Arial"/>
        </w:rPr>
        <w:t>Bolesławcu im. Aleksandra Janowskiego</w:t>
      </w:r>
      <w:r w:rsidR="00C07351">
        <w:rPr>
          <w:rFonts w:ascii="Cambria" w:hAnsi="Cambria" w:cs="Arial"/>
        </w:rPr>
        <w:t>.</w:t>
      </w:r>
      <w:r w:rsidR="00A3210C">
        <w:rPr>
          <w:rFonts w:ascii="Cambria" w:hAnsi="Cambria" w:cs="Arial"/>
        </w:rPr>
        <w:t xml:space="preserve"> </w:t>
      </w:r>
      <w:r w:rsidRPr="00BA4D9E">
        <w:rPr>
          <w:rFonts w:ascii="Cambria" w:hAnsi="Cambria" w:cs="Arial"/>
        </w:rPr>
        <w:t xml:space="preserve">Na pieczęciach i stemplach używana jest nazwa: „Szkoła Podstawowa </w:t>
      </w:r>
      <w:r w:rsidR="00C07351" w:rsidRPr="009E6FAF">
        <w:rPr>
          <w:rFonts w:ascii="Cambria" w:hAnsi="Cambria" w:cs="Arial"/>
        </w:rPr>
        <w:t xml:space="preserve">Nr </w:t>
      </w:r>
      <w:r w:rsidR="00C07351">
        <w:rPr>
          <w:rFonts w:ascii="Cambria" w:hAnsi="Cambria" w:cs="Arial"/>
        </w:rPr>
        <w:t xml:space="preserve">5 </w:t>
      </w:r>
      <w:r w:rsidR="00C07351" w:rsidRPr="009E6FAF">
        <w:rPr>
          <w:rFonts w:ascii="Cambria" w:hAnsi="Cambria" w:cs="Arial"/>
        </w:rPr>
        <w:t xml:space="preserve">w </w:t>
      </w:r>
      <w:r w:rsidR="00C07351" w:rsidRPr="00C07351">
        <w:rPr>
          <w:rFonts w:ascii="Cambria" w:hAnsi="Cambria" w:cs="Arial"/>
        </w:rPr>
        <w:t>Bolesławcu im. Aleksandra Janowskiego</w:t>
      </w:r>
      <w:r w:rsidRPr="00BA4D9E">
        <w:rPr>
          <w:rFonts w:ascii="Cambria" w:hAnsi="Cambria" w:cs="Arial"/>
        </w:rPr>
        <w:t xml:space="preserve">”.  </w:t>
      </w:r>
    </w:p>
    <w:p w14:paraId="6AE3B983" w14:textId="22197332" w:rsidR="00B03105" w:rsidRDefault="00134488" w:rsidP="00B80DE4">
      <w:pPr>
        <w:numPr>
          <w:ilvl w:val="0"/>
          <w:numId w:val="169"/>
        </w:numPr>
        <w:tabs>
          <w:tab w:val="left" w:pos="284"/>
          <w:tab w:val="left" w:pos="851"/>
        </w:tabs>
        <w:spacing w:before="240"/>
        <w:ind w:left="0" w:firstLine="567"/>
        <w:jc w:val="both"/>
        <w:rPr>
          <w:rFonts w:ascii="Cambria" w:hAnsi="Cambria" w:cs="Arial"/>
          <w:color w:val="000000"/>
        </w:rPr>
      </w:pPr>
      <w:r w:rsidRPr="008935CE">
        <w:rPr>
          <w:rFonts w:ascii="Cambria" w:hAnsi="Cambria" w:cs="Arial"/>
        </w:rPr>
        <w:t>Szkoła</w:t>
      </w:r>
      <w:r w:rsidR="00A3210C">
        <w:rPr>
          <w:rFonts w:ascii="Cambria" w:hAnsi="Cambria" w:cs="Arial"/>
        </w:rPr>
        <w:t xml:space="preserve"> </w:t>
      </w:r>
      <w:r w:rsidR="00F3663F">
        <w:rPr>
          <w:rFonts w:ascii="Cambria" w:hAnsi="Cambria" w:cs="Arial"/>
        </w:rPr>
        <w:t>używa pieczęć urzędową o treści</w:t>
      </w:r>
      <w:r w:rsidR="00B03105" w:rsidRPr="008935CE">
        <w:rPr>
          <w:rFonts w:ascii="Cambria" w:hAnsi="Cambria" w:cs="Arial"/>
        </w:rPr>
        <w:t>:</w:t>
      </w:r>
    </w:p>
    <w:p w14:paraId="3D50D42C" w14:textId="77777777" w:rsidR="00B03105" w:rsidRPr="00504DDC" w:rsidRDefault="00B03105" w:rsidP="00F3663F">
      <w:pPr>
        <w:jc w:val="both"/>
        <w:rPr>
          <w:rFonts w:ascii="Cambria" w:hAnsi="Cambria"/>
          <w:bCs/>
          <w:sz w:val="8"/>
        </w:rPr>
      </w:pPr>
    </w:p>
    <w:p w14:paraId="60E85FF1" w14:textId="77777777" w:rsidR="008935CE" w:rsidRPr="008935CE" w:rsidRDefault="008935CE" w:rsidP="008935CE">
      <w:pPr>
        <w:ind w:left="1701"/>
        <w:jc w:val="both"/>
        <w:rPr>
          <w:rFonts w:ascii="Cambria" w:hAnsi="Cambria"/>
          <w:b/>
          <w:bCs/>
        </w:rPr>
      </w:pPr>
      <w:r w:rsidRPr="008935CE">
        <w:rPr>
          <w:rFonts w:ascii="Cambria" w:hAnsi="Cambria"/>
          <w:b/>
          <w:bCs/>
        </w:rPr>
        <w:t>SZKOŁA PODSTAWOWA NR 5</w:t>
      </w:r>
    </w:p>
    <w:p w14:paraId="4DB59716" w14:textId="77777777" w:rsidR="008935CE" w:rsidRPr="008935CE" w:rsidRDefault="008935CE" w:rsidP="008935CE">
      <w:pPr>
        <w:ind w:left="1701"/>
        <w:jc w:val="both"/>
        <w:rPr>
          <w:rFonts w:ascii="Cambria" w:hAnsi="Cambria"/>
          <w:b/>
          <w:bCs/>
        </w:rPr>
      </w:pPr>
      <w:r w:rsidRPr="008935CE">
        <w:rPr>
          <w:rFonts w:ascii="Cambria" w:hAnsi="Cambria"/>
          <w:b/>
          <w:bCs/>
        </w:rPr>
        <w:t>im. Aleksandra Janowskiego</w:t>
      </w:r>
    </w:p>
    <w:p w14:paraId="4A720E78" w14:textId="77777777" w:rsidR="008935CE" w:rsidRPr="008935CE" w:rsidRDefault="008935CE" w:rsidP="008935CE">
      <w:pPr>
        <w:ind w:left="1701"/>
        <w:jc w:val="both"/>
        <w:rPr>
          <w:rFonts w:ascii="Cambria" w:hAnsi="Cambria"/>
          <w:b/>
          <w:bCs/>
        </w:rPr>
      </w:pPr>
      <w:r w:rsidRPr="008935CE">
        <w:rPr>
          <w:rFonts w:ascii="Cambria" w:hAnsi="Cambria"/>
          <w:b/>
          <w:bCs/>
        </w:rPr>
        <w:t>59-700 Bolesławiec, ul. Dolne Młyny 60</w:t>
      </w:r>
    </w:p>
    <w:p w14:paraId="14A1E584" w14:textId="07C463F9" w:rsidR="008935CE" w:rsidRPr="008935CE" w:rsidRDefault="009B00B2" w:rsidP="008935CE">
      <w:pPr>
        <w:ind w:left="1701"/>
        <w:jc w:val="both"/>
        <w:rPr>
          <w:rFonts w:ascii="Cambria" w:hAnsi="Cambria"/>
          <w:bCs/>
        </w:rPr>
      </w:pPr>
      <w:r>
        <w:rPr>
          <w:rFonts w:ascii="Cambria" w:hAnsi="Cambria"/>
          <w:b/>
          <w:bCs/>
        </w:rPr>
        <w:t xml:space="preserve">NIP 6121862577 </w:t>
      </w:r>
      <w:bookmarkStart w:id="2" w:name="_GoBack"/>
      <w:bookmarkEnd w:id="2"/>
      <w:r w:rsidR="008935CE" w:rsidRPr="008935CE">
        <w:rPr>
          <w:rFonts w:ascii="Cambria" w:hAnsi="Cambria"/>
          <w:b/>
          <w:bCs/>
        </w:rPr>
        <w:t xml:space="preserve"> tel. 757345301</w:t>
      </w:r>
    </w:p>
    <w:p w14:paraId="21EEBD37" w14:textId="77777777" w:rsidR="00B03105" w:rsidRPr="004416FB" w:rsidRDefault="00B03105" w:rsidP="00B03105">
      <w:pPr>
        <w:pStyle w:val="Akapitzlist"/>
        <w:spacing w:after="0" w:line="240" w:lineRule="auto"/>
        <w:ind w:left="993"/>
        <w:jc w:val="both"/>
        <w:rPr>
          <w:rFonts w:ascii="Cambria" w:hAnsi="Cambria"/>
          <w:bCs/>
        </w:rPr>
      </w:pPr>
    </w:p>
    <w:p w14:paraId="5EDDACAA" w14:textId="77777777" w:rsidR="00B03105" w:rsidRDefault="00B03105" w:rsidP="00B80DE4">
      <w:pPr>
        <w:numPr>
          <w:ilvl w:val="0"/>
          <w:numId w:val="169"/>
        </w:numPr>
        <w:tabs>
          <w:tab w:val="left" w:pos="426"/>
          <w:tab w:val="left" w:pos="851"/>
        </w:tabs>
        <w:ind w:left="0" w:firstLine="567"/>
        <w:jc w:val="both"/>
        <w:rPr>
          <w:rFonts w:ascii="Cambria" w:hAnsi="Cambria" w:cs="Arial"/>
          <w:color w:val="000000"/>
        </w:rPr>
      </w:pPr>
      <w:r w:rsidRPr="00D65D96">
        <w:rPr>
          <w:rFonts w:ascii="Cambria" w:hAnsi="Cambria" w:cs="Arial"/>
          <w:color w:val="000000"/>
        </w:rPr>
        <w:t>Szkoła jest jednostką budżetową.</w:t>
      </w:r>
    </w:p>
    <w:p w14:paraId="7935CCBF" w14:textId="77777777" w:rsidR="00045C99" w:rsidRPr="009B367E" w:rsidRDefault="00134488" w:rsidP="00B80DE4">
      <w:pPr>
        <w:numPr>
          <w:ilvl w:val="0"/>
          <w:numId w:val="169"/>
        </w:numPr>
        <w:tabs>
          <w:tab w:val="left" w:pos="426"/>
          <w:tab w:val="left" w:pos="851"/>
          <w:tab w:val="left" w:pos="993"/>
        </w:tabs>
        <w:spacing w:before="240"/>
        <w:ind w:left="0" w:firstLine="567"/>
        <w:jc w:val="both"/>
        <w:rPr>
          <w:rFonts w:ascii="Cambria" w:hAnsi="Cambria" w:cs="Arial"/>
        </w:rPr>
      </w:pPr>
      <w:r w:rsidRPr="009B367E">
        <w:rPr>
          <w:rFonts w:ascii="Cambria" w:hAnsi="Cambria" w:cs="Arial"/>
        </w:rPr>
        <w:t xml:space="preserve">Obwód szkoły </w:t>
      </w:r>
      <w:r w:rsidR="00045C99" w:rsidRPr="009B367E">
        <w:rPr>
          <w:rFonts w:ascii="Cambria" w:hAnsi="Cambria" w:cs="Arial"/>
        </w:rPr>
        <w:t>obejmuje ulice zgodnie z akt</w:t>
      </w:r>
      <w:r w:rsidR="00281E9C" w:rsidRPr="009B367E">
        <w:rPr>
          <w:rFonts w:ascii="Cambria" w:hAnsi="Cambria" w:cs="Arial"/>
        </w:rPr>
        <w:t>u</w:t>
      </w:r>
      <w:r w:rsidR="00045C99" w:rsidRPr="009B367E">
        <w:rPr>
          <w:rFonts w:ascii="Cambria" w:hAnsi="Cambria" w:cs="Arial"/>
        </w:rPr>
        <w:t>alną uchwałą w sprawie planu sieci publicznych szkół podstawowych prowadzonych przez Gminę Miejską Bolesławiec, a także inne organy, oraz granice obwodów publicznych szkół podstawowych prowadzonych przez Gminę Bolesławiec.</w:t>
      </w:r>
    </w:p>
    <w:p w14:paraId="1FFCB72C" w14:textId="518BD03E" w:rsidR="00D92EDA" w:rsidRPr="00BE7331" w:rsidRDefault="00ED6121" w:rsidP="00B80DE4">
      <w:pPr>
        <w:numPr>
          <w:ilvl w:val="0"/>
          <w:numId w:val="169"/>
        </w:numPr>
        <w:tabs>
          <w:tab w:val="left" w:pos="426"/>
          <w:tab w:val="left" w:pos="709"/>
          <w:tab w:val="left" w:pos="993"/>
        </w:tabs>
        <w:spacing w:before="240"/>
        <w:ind w:left="0" w:firstLine="567"/>
        <w:jc w:val="both"/>
        <w:rPr>
          <w:rFonts w:ascii="Cambria" w:hAnsi="Cambria" w:cs="Arial"/>
          <w:color w:val="000000"/>
        </w:rPr>
      </w:pPr>
      <w:r>
        <w:rPr>
          <w:rFonts w:ascii="Cambria" w:hAnsi="Cambria" w:cs="Arial"/>
          <w:color w:val="000000"/>
        </w:rPr>
        <w:t xml:space="preserve">Szkoła prowadzi nauczanie w oddziałach szkolnych I -VIII w zakresie szkoły podstawowej </w:t>
      </w:r>
      <w:r w:rsidR="00AA3F45">
        <w:rPr>
          <w:rFonts w:ascii="Cambria" w:hAnsi="Cambria" w:cs="Arial"/>
          <w:color w:val="000000"/>
        </w:rPr>
        <w:t xml:space="preserve">i w okresie  przejściowym od 1 września 2017 roku do 31 czerwca 2019 roku </w:t>
      </w:r>
      <w:r w:rsidR="003C7EEB">
        <w:rPr>
          <w:rFonts w:ascii="Cambria" w:hAnsi="Cambria" w:cs="Arial"/>
          <w:color w:val="000000"/>
        </w:rPr>
        <w:t>w od</w:t>
      </w:r>
      <w:r w:rsidR="00176E9F">
        <w:rPr>
          <w:rFonts w:ascii="Cambria" w:hAnsi="Cambria" w:cs="Arial"/>
          <w:color w:val="000000"/>
        </w:rPr>
        <w:t>działach II i III gimnazjum</w:t>
      </w:r>
      <w:r w:rsidR="001D69D4">
        <w:rPr>
          <w:rFonts w:ascii="Cambria" w:hAnsi="Cambria" w:cs="Arial"/>
          <w:color w:val="000000"/>
        </w:rPr>
        <w:t xml:space="preserve"> (w roku szkolnym 2017/2018 w oddziałach II i III klasy gimnazjum, w roku szkolnym 2018/2019 w oddzia</w:t>
      </w:r>
      <w:r w:rsidR="00A3210C">
        <w:rPr>
          <w:rFonts w:ascii="Cambria" w:hAnsi="Cambria" w:cs="Arial"/>
          <w:color w:val="000000"/>
        </w:rPr>
        <w:t>ł</w:t>
      </w:r>
      <w:r w:rsidR="001D69D4">
        <w:rPr>
          <w:rFonts w:ascii="Cambria" w:hAnsi="Cambria" w:cs="Arial"/>
          <w:color w:val="000000"/>
        </w:rPr>
        <w:t>ach III klasy gimnazjum)</w:t>
      </w:r>
      <w:r w:rsidR="00176E9F">
        <w:rPr>
          <w:rFonts w:ascii="Cambria" w:hAnsi="Cambria" w:cs="Arial"/>
          <w:color w:val="000000"/>
        </w:rPr>
        <w:t>. Sta</w:t>
      </w:r>
      <w:r w:rsidR="003C7EEB">
        <w:rPr>
          <w:rFonts w:ascii="Cambria" w:hAnsi="Cambria" w:cs="Arial"/>
          <w:color w:val="000000"/>
        </w:rPr>
        <w:t xml:space="preserve">tut </w:t>
      </w:r>
      <w:r w:rsidR="00042C9A">
        <w:rPr>
          <w:rFonts w:ascii="Cambria" w:hAnsi="Cambria" w:cs="Arial"/>
          <w:color w:val="000000"/>
        </w:rPr>
        <w:t xml:space="preserve">dotychczasowego </w:t>
      </w:r>
      <w:r w:rsidR="003C7EEB">
        <w:rPr>
          <w:rFonts w:ascii="Cambria" w:hAnsi="Cambria" w:cs="Arial"/>
          <w:color w:val="000000"/>
        </w:rPr>
        <w:t>gimnazjum reguluje w okresie przejściowym pracę oddziałów gimnazjalnych włączonych do Szkoły Podstawowej.</w:t>
      </w:r>
    </w:p>
    <w:p w14:paraId="3D0BC928" w14:textId="77777777" w:rsidR="00B03105" w:rsidRPr="00D65D96" w:rsidRDefault="00B03105" w:rsidP="00B80DE4">
      <w:pPr>
        <w:numPr>
          <w:ilvl w:val="0"/>
          <w:numId w:val="169"/>
        </w:numPr>
        <w:tabs>
          <w:tab w:val="left" w:pos="426"/>
          <w:tab w:val="left" w:pos="709"/>
          <w:tab w:val="left" w:pos="993"/>
        </w:tabs>
        <w:spacing w:before="240"/>
        <w:ind w:left="0" w:firstLine="567"/>
        <w:jc w:val="both"/>
        <w:rPr>
          <w:rFonts w:ascii="Cambria" w:hAnsi="Cambria" w:cs="Arial"/>
          <w:color w:val="000000"/>
        </w:rPr>
      </w:pPr>
      <w:r w:rsidRPr="00D65D96">
        <w:rPr>
          <w:rFonts w:ascii="Cambria" w:hAnsi="Cambria" w:cs="Aria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r w:rsidRPr="00D65D96">
        <w:rPr>
          <w:rFonts w:ascii="Cambria" w:hAnsi="Cambria" w:cs="Arial"/>
          <w:color w:val="000000"/>
        </w:rPr>
        <w:t>.</w:t>
      </w:r>
    </w:p>
    <w:p w14:paraId="0830E9E3" w14:textId="77777777" w:rsidR="00B03105" w:rsidRPr="00D65D96" w:rsidRDefault="00134488" w:rsidP="00B80DE4">
      <w:pPr>
        <w:numPr>
          <w:ilvl w:val="0"/>
          <w:numId w:val="169"/>
        </w:numPr>
        <w:tabs>
          <w:tab w:val="left" w:pos="426"/>
          <w:tab w:val="left" w:pos="709"/>
          <w:tab w:val="left" w:pos="993"/>
        </w:tabs>
        <w:spacing w:before="240"/>
        <w:ind w:left="0" w:firstLine="567"/>
        <w:jc w:val="both"/>
        <w:rPr>
          <w:rFonts w:ascii="Cambria" w:hAnsi="Cambria" w:cs="Arial"/>
          <w:color w:val="000000"/>
        </w:rPr>
      </w:pPr>
      <w:r>
        <w:rPr>
          <w:rFonts w:ascii="Cambria" w:hAnsi="Cambria" w:cs="Arial"/>
          <w:bCs/>
        </w:rPr>
        <w:lastRenderedPageBreak/>
        <w:t>Szkoła</w:t>
      </w:r>
      <w:r w:rsidR="00B03105" w:rsidRPr="00D65D96">
        <w:rPr>
          <w:rFonts w:ascii="Cambria" w:hAnsi="Cambria" w:cs="Arial"/>
          <w:bCs/>
        </w:rPr>
        <w:t xml:space="preserve"> może prowadzić w czasie wolnym od nauki placówkę wypoczynku dla dzieci i młodzieży po uzyskaniu zgody organu prowadzącego zgodnie z odrębnymi przepisami. </w:t>
      </w:r>
    </w:p>
    <w:p w14:paraId="57896196" w14:textId="77777777" w:rsidR="00134488" w:rsidRDefault="00134488" w:rsidP="00B80DE4">
      <w:pPr>
        <w:numPr>
          <w:ilvl w:val="0"/>
          <w:numId w:val="169"/>
        </w:numPr>
        <w:tabs>
          <w:tab w:val="left" w:pos="284"/>
          <w:tab w:val="left" w:pos="851"/>
          <w:tab w:val="left" w:pos="993"/>
        </w:tabs>
        <w:spacing w:before="240"/>
        <w:ind w:left="0" w:firstLine="567"/>
        <w:jc w:val="both"/>
        <w:rPr>
          <w:rFonts w:ascii="Cambria" w:hAnsi="Cambria" w:cs="Arial"/>
          <w:color w:val="000000"/>
        </w:rPr>
      </w:pPr>
      <w:r w:rsidRPr="00134488">
        <w:rPr>
          <w:rFonts w:ascii="Cambria" w:hAnsi="Cambria" w:cs="Arial"/>
          <w:color w:val="000000"/>
        </w:rPr>
        <w:t xml:space="preserve">W szkole zorganizowane są oddziały </w:t>
      </w:r>
      <w:r w:rsidR="00C07351" w:rsidRPr="00C07351">
        <w:rPr>
          <w:rFonts w:ascii="Cambria" w:hAnsi="Cambria" w:cs="Arial"/>
          <w:color w:val="000000"/>
        </w:rPr>
        <w:t>ogólnodostępne</w:t>
      </w:r>
      <w:r w:rsidRPr="00C07351">
        <w:rPr>
          <w:rFonts w:ascii="Cambria" w:hAnsi="Cambria" w:cs="Arial"/>
          <w:color w:val="000000"/>
        </w:rPr>
        <w:t>.</w:t>
      </w:r>
    </w:p>
    <w:p w14:paraId="4C719334" w14:textId="77777777" w:rsidR="00B316EA" w:rsidRDefault="00B316EA" w:rsidP="00B80DE4">
      <w:pPr>
        <w:numPr>
          <w:ilvl w:val="0"/>
          <w:numId w:val="169"/>
        </w:numPr>
        <w:tabs>
          <w:tab w:val="left" w:pos="284"/>
          <w:tab w:val="left" w:pos="851"/>
          <w:tab w:val="left" w:pos="993"/>
        </w:tabs>
        <w:spacing w:before="240"/>
        <w:ind w:left="0" w:firstLine="567"/>
        <w:jc w:val="both"/>
        <w:rPr>
          <w:rFonts w:ascii="Cambria" w:hAnsi="Cambria" w:cs="Arial"/>
          <w:color w:val="000000"/>
        </w:rPr>
      </w:pPr>
      <w:r>
        <w:rPr>
          <w:rFonts w:ascii="Cambria" w:hAnsi="Cambria" w:cs="Arial"/>
          <w:color w:val="000000"/>
        </w:rPr>
        <w:t>Cykl kształcenia trwa 8 lat.</w:t>
      </w:r>
    </w:p>
    <w:p w14:paraId="3C291851" w14:textId="77777777" w:rsidR="00E661BA" w:rsidRPr="00B316EA" w:rsidRDefault="00E661BA" w:rsidP="00B80DE4">
      <w:pPr>
        <w:numPr>
          <w:ilvl w:val="0"/>
          <w:numId w:val="169"/>
        </w:numPr>
        <w:tabs>
          <w:tab w:val="left" w:pos="284"/>
          <w:tab w:val="left" w:pos="851"/>
          <w:tab w:val="left" w:pos="993"/>
        </w:tabs>
        <w:spacing w:before="240"/>
        <w:ind w:left="0" w:firstLine="567"/>
        <w:jc w:val="both"/>
        <w:rPr>
          <w:rFonts w:ascii="Cambria" w:hAnsi="Cambria" w:cs="Arial"/>
          <w:color w:val="000000"/>
        </w:rPr>
      </w:pPr>
      <w:r w:rsidRPr="00B316EA">
        <w:rPr>
          <w:rFonts w:ascii="Cambria" w:hAnsi="Cambria" w:cs="Arial"/>
        </w:rPr>
        <w:t xml:space="preserve">Nauka w szkole odbywa się na </w:t>
      </w:r>
      <w:r w:rsidR="00C07351">
        <w:rPr>
          <w:rFonts w:ascii="Cambria" w:hAnsi="Cambria" w:cs="Arial"/>
        </w:rPr>
        <w:t>jedną zmianę</w:t>
      </w:r>
      <w:r w:rsidRPr="00B316EA">
        <w:rPr>
          <w:rFonts w:ascii="Cambria" w:hAnsi="Cambria" w:cs="Arial"/>
        </w:rPr>
        <w:t>.</w:t>
      </w:r>
    </w:p>
    <w:p w14:paraId="0F96C0E2" w14:textId="77777777" w:rsidR="00B03105" w:rsidRPr="00D65D96" w:rsidRDefault="00B03105" w:rsidP="00B80DE4">
      <w:pPr>
        <w:numPr>
          <w:ilvl w:val="0"/>
          <w:numId w:val="169"/>
        </w:numPr>
        <w:tabs>
          <w:tab w:val="left" w:pos="426"/>
          <w:tab w:val="left" w:pos="993"/>
        </w:tabs>
        <w:spacing w:before="240"/>
        <w:ind w:left="142" w:firstLine="425"/>
        <w:jc w:val="both"/>
        <w:rPr>
          <w:rFonts w:ascii="Cambria" w:hAnsi="Cambria" w:cs="Arial"/>
          <w:color w:val="000000"/>
        </w:rPr>
      </w:pPr>
      <w:r w:rsidRPr="00D65D96">
        <w:rPr>
          <w:rFonts w:ascii="Cambria" w:hAnsi="Cambria" w:cs="Arial"/>
        </w:rPr>
        <w:t>Do klasy pierwszej szkoły podstawowej przyjmuje się:</w:t>
      </w:r>
    </w:p>
    <w:p w14:paraId="25724F55" w14:textId="77777777" w:rsidR="00B03105" w:rsidRPr="00D65D96" w:rsidRDefault="00B03105" w:rsidP="00B03105">
      <w:pPr>
        <w:jc w:val="both"/>
        <w:rPr>
          <w:rFonts w:ascii="Cambria" w:hAnsi="Cambria" w:cs="Arial"/>
        </w:rPr>
      </w:pPr>
    </w:p>
    <w:p w14:paraId="2D5A3052" w14:textId="77777777" w:rsidR="00B03105" w:rsidRPr="00D65D96" w:rsidRDefault="00B03105" w:rsidP="002269D2">
      <w:pPr>
        <w:numPr>
          <w:ilvl w:val="1"/>
          <w:numId w:val="1"/>
        </w:numPr>
        <w:tabs>
          <w:tab w:val="clear" w:pos="1304"/>
          <w:tab w:val="num" w:pos="426"/>
        </w:tabs>
        <w:ind w:left="0" w:firstLine="0"/>
        <w:jc w:val="both"/>
        <w:rPr>
          <w:rFonts w:ascii="Cambria" w:hAnsi="Cambria" w:cs="Arial"/>
        </w:rPr>
      </w:pPr>
      <w:r w:rsidRPr="00D65D96">
        <w:rPr>
          <w:rFonts w:ascii="Cambria" w:hAnsi="Cambria" w:cs="Arial"/>
        </w:rPr>
        <w:t xml:space="preserve">z urzędu – dzieci zamieszkałe w obwodzie </w:t>
      </w:r>
      <w:r w:rsidR="00C46113">
        <w:rPr>
          <w:rFonts w:ascii="Cambria" w:hAnsi="Cambria" w:cs="Arial"/>
        </w:rPr>
        <w:t xml:space="preserve">szkoły </w:t>
      </w:r>
      <w:r w:rsidRPr="00D65D96">
        <w:rPr>
          <w:rFonts w:ascii="Cambria" w:hAnsi="Cambria" w:cs="Arial"/>
        </w:rPr>
        <w:t>na</w:t>
      </w:r>
      <w:r w:rsidR="0074517E">
        <w:rPr>
          <w:rFonts w:ascii="Cambria" w:hAnsi="Cambria" w:cs="Arial"/>
        </w:rPr>
        <w:t xml:space="preserve"> podstawie zgłoszenia  rodziców;</w:t>
      </w:r>
    </w:p>
    <w:p w14:paraId="77FC755B" w14:textId="77777777" w:rsidR="00B03105" w:rsidRPr="00D65D96" w:rsidRDefault="00B03105" w:rsidP="00B03105">
      <w:pPr>
        <w:jc w:val="both"/>
        <w:rPr>
          <w:rFonts w:ascii="Cambria" w:hAnsi="Cambria" w:cs="Arial"/>
        </w:rPr>
      </w:pPr>
    </w:p>
    <w:p w14:paraId="2B2F0D69" w14:textId="77777777" w:rsidR="00B03105" w:rsidRPr="00D65D96" w:rsidRDefault="00B03105" w:rsidP="002269D2">
      <w:pPr>
        <w:numPr>
          <w:ilvl w:val="1"/>
          <w:numId w:val="1"/>
        </w:numPr>
        <w:tabs>
          <w:tab w:val="clear" w:pos="1304"/>
          <w:tab w:val="num" w:pos="426"/>
        </w:tabs>
        <w:ind w:left="0" w:firstLine="0"/>
        <w:jc w:val="both"/>
        <w:rPr>
          <w:rFonts w:ascii="Cambria" w:hAnsi="Cambria" w:cs="Arial"/>
        </w:rPr>
      </w:pPr>
      <w:r w:rsidRPr="00D65D96">
        <w:rPr>
          <w:rFonts w:ascii="Cambria" w:hAnsi="Cambria" w:cs="Arial"/>
        </w:rPr>
        <w:t>na wniosek rodziców (prawnych opiekunów) – dzieci zamieszkałe  poza obwodem  szkoły w przypadku, gdy szkoła dysponuje wolnymi miejscami.</w:t>
      </w:r>
    </w:p>
    <w:p w14:paraId="4722379B" w14:textId="7BC0CB96" w:rsidR="00B03105" w:rsidRDefault="00B03105" w:rsidP="00B80DE4">
      <w:pPr>
        <w:numPr>
          <w:ilvl w:val="0"/>
          <w:numId w:val="169"/>
        </w:numPr>
        <w:tabs>
          <w:tab w:val="left" w:pos="426"/>
          <w:tab w:val="left" w:pos="993"/>
        </w:tabs>
        <w:spacing w:before="240"/>
        <w:ind w:left="142" w:firstLine="425"/>
        <w:jc w:val="both"/>
        <w:rPr>
          <w:rFonts w:ascii="Cambria" w:hAnsi="Cambria" w:cs="Arial"/>
        </w:rPr>
      </w:pPr>
      <w:r w:rsidRPr="00D65D96">
        <w:rPr>
          <w:rFonts w:ascii="Cambria" w:hAnsi="Cambria" w:cs="Arial"/>
        </w:rPr>
        <w:t>W przypadku, gdy liczba kandydatów zamieszkałych poza obwodem szkoły jest większa niż liczba wolnych miejsc, którymi dysponuje szkoła</w:t>
      </w:r>
      <w:r w:rsidRPr="007F0CEA">
        <w:rPr>
          <w:rFonts w:ascii="Cambria" w:hAnsi="Cambria" w:cs="Arial"/>
        </w:rPr>
        <w:t>, kandydatów przyjmuje się na podstawie kryteriów</w:t>
      </w:r>
      <w:r w:rsidR="00C26949">
        <w:rPr>
          <w:rFonts w:ascii="Cambria" w:hAnsi="Cambria" w:cs="Arial"/>
        </w:rPr>
        <w:t xml:space="preserve"> określonych w  ustawie z dnia 14 grudnia 2016</w:t>
      </w:r>
      <w:r w:rsidRPr="007F0CEA">
        <w:rPr>
          <w:rFonts w:ascii="Cambria" w:hAnsi="Cambria" w:cs="Arial"/>
        </w:rPr>
        <w:t xml:space="preserve"> r. </w:t>
      </w:r>
      <w:r w:rsidR="00C26949">
        <w:rPr>
          <w:rFonts w:ascii="Cambria" w:hAnsi="Cambria" w:cs="Arial"/>
        </w:rPr>
        <w:t>– Prawo oświatowe (Dz. U. z 2017. poz. 59</w:t>
      </w:r>
      <w:r w:rsidRPr="007F0CEA">
        <w:rPr>
          <w:rFonts w:ascii="Cambria" w:hAnsi="Cambria" w:cs="Arial"/>
        </w:rPr>
        <w:t>) oraz przez</w:t>
      </w:r>
      <w:r w:rsidR="00A3210C">
        <w:rPr>
          <w:rFonts w:ascii="Cambria" w:hAnsi="Cambria" w:cs="Arial"/>
        </w:rPr>
        <w:t xml:space="preserve"> </w:t>
      </w:r>
      <w:r w:rsidR="00C07351">
        <w:rPr>
          <w:rFonts w:ascii="Cambria" w:hAnsi="Cambria" w:cs="Arial"/>
        </w:rPr>
        <w:t>Prezydenta Miasta Bolesławiec</w:t>
      </w:r>
      <w:r w:rsidR="00E70DA3">
        <w:rPr>
          <w:rFonts w:ascii="Cambria" w:hAnsi="Cambria" w:cs="Arial"/>
        </w:rPr>
        <w:t>.</w:t>
      </w:r>
    </w:p>
    <w:p w14:paraId="06BC1392" w14:textId="77777777" w:rsidR="00B03105" w:rsidRPr="00022FA1" w:rsidRDefault="00B03105" w:rsidP="00B80DE4">
      <w:pPr>
        <w:numPr>
          <w:ilvl w:val="0"/>
          <w:numId w:val="169"/>
        </w:numPr>
        <w:tabs>
          <w:tab w:val="left" w:pos="426"/>
          <w:tab w:val="left" w:pos="993"/>
        </w:tabs>
        <w:spacing w:before="240"/>
        <w:ind w:left="142" w:firstLine="425"/>
        <w:jc w:val="both"/>
        <w:rPr>
          <w:rFonts w:ascii="Cambria" w:hAnsi="Cambria" w:cs="Arial"/>
        </w:rPr>
      </w:pPr>
      <w:r w:rsidRPr="00022FA1">
        <w:rPr>
          <w:rFonts w:ascii="Cambria" w:hAnsi="Cambria" w:cs="Arial"/>
        </w:rPr>
        <w:t>Szkoła przeprowadz</w:t>
      </w:r>
      <w:r w:rsidR="00E70DA3" w:rsidRPr="00022FA1">
        <w:rPr>
          <w:rFonts w:ascii="Cambria" w:hAnsi="Cambria" w:cs="Arial"/>
        </w:rPr>
        <w:t>i</w:t>
      </w:r>
      <w:r w:rsidRPr="00022FA1">
        <w:rPr>
          <w:rFonts w:ascii="Cambria" w:hAnsi="Cambria" w:cs="Arial"/>
        </w:rPr>
        <w:t xml:space="preserve"> rekrutację uczniów zgodnie z zasadą powszechnej dostępności. Szczegółowe zasady rekrutacji określa </w:t>
      </w:r>
      <w:r w:rsidRPr="00022FA1">
        <w:rPr>
          <w:rFonts w:ascii="Cambria" w:hAnsi="Cambria"/>
          <w:i/>
        </w:rPr>
        <w:t xml:space="preserve">Regulamin rekrutacji do klas pierwszych </w:t>
      </w:r>
      <w:r w:rsidR="00E93C27" w:rsidRPr="00022FA1">
        <w:rPr>
          <w:rFonts w:ascii="Cambria" w:hAnsi="Cambria"/>
          <w:i/>
        </w:rPr>
        <w:t>Szkoły Podstawowej Nr 5 w Bolesławcu.</w:t>
      </w:r>
    </w:p>
    <w:p w14:paraId="78478ED8" w14:textId="77777777" w:rsidR="00B03105" w:rsidRDefault="00B03105" w:rsidP="00B03105">
      <w:pPr>
        <w:rPr>
          <w:rFonts w:ascii="Cambria" w:hAnsi="Cambria"/>
          <w:b/>
          <w:color w:val="C00000"/>
        </w:rPr>
      </w:pPr>
    </w:p>
    <w:p w14:paraId="6C3FE742" w14:textId="77777777" w:rsidR="00B03105" w:rsidRPr="00F25920" w:rsidRDefault="00235C83" w:rsidP="00A864D3">
      <w:pPr>
        <w:pStyle w:val="Nagwek2"/>
        <w:rPr>
          <w:rFonts w:cs="Arial"/>
          <w:b w:val="0"/>
          <w:color w:val="auto"/>
          <w:sz w:val="22"/>
          <w:szCs w:val="22"/>
        </w:rPr>
      </w:pPr>
      <w:bookmarkStart w:id="3" w:name="_Toc495773193"/>
      <w:r w:rsidRPr="00F25920">
        <w:rPr>
          <w:rFonts w:cs="Arial"/>
          <w:color w:val="auto"/>
          <w:sz w:val="22"/>
          <w:szCs w:val="22"/>
        </w:rPr>
        <w:t>Rozd</w:t>
      </w:r>
      <w:r w:rsidR="00B03105" w:rsidRPr="00F25920">
        <w:rPr>
          <w:rFonts w:cs="Arial"/>
          <w:color w:val="auto"/>
          <w:sz w:val="22"/>
          <w:szCs w:val="22"/>
        </w:rPr>
        <w:t>ział 2</w:t>
      </w:r>
      <w:r w:rsidR="00A864D3" w:rsidRPr="00F25920">
        <w:rPr>
          <w:rFonts w:cs="Arial"/>
          <w:color w:val="auto"/>
          <w:sz w:val="22"/>
          <w:szCs w:val="22"/>
        </w:rPr>
        <w:br/>
      </w:r>
      <w:r w:rsidR="00B03105" w:rsidRPr="00F25920">
        <w:rPr>
          <w:rFonts w:cs="Arial"/>
          <w:color w:val="auto"/>
          <w:sz w:val="22"/>
          <w:szCs w:val="22"/>
        </w:rPr>
        <w:t>Misja szkoły, model absolwenta</w:t>
      </w:r>
      <w:bookmarkEnd w:id="3"/>
    </w:p>
    <w:p w14:paraId="6A97B34E" w14:textId="77777777" w:rsidR="00B03105" w:rsidRDefault="00B03105" w:rsidP="00B03105">
      <w:pPr>
        <w:ind w:left="720" w:hanging="436"/>
        <w:rPr>
          <w:rFonts w:ascii="Cambria" w:hAnsi="Cambria" w:cs="Arial"/>
          <w:b/>
        </w:rPr>
      </w:pPr>
    </w:p>
    <w:p w14:paraId="58C69991" w14:textId="77777777" w:rsidR="00B03105" w:rsidRDefault="00B03105" w:rsidP="00235C83">
      <w:pPr>
        <w:ind w:left="284" w:hanging="284"/>
        <w:jc w:val="left"/>
        <w:rPr>
          <w:rFonts w:ascii="Cambria" w:hAnsi="Cambria" w:cs="Arial"/>
          <w:b/>
        </w:rPr>
      </w:pPr>
      <w:r>
        <w:rPr>
          <w:rFonts w:ascii="Cambria" w:hAnsi="Cambria" w:cs="Arial"/>
          <w:b/>
        </w:rPr>
        <w:t>§  2</w:t>
      </w:r>
      <w:r w:rsidRPr="00D65D96">
        <w:rPr>
          <w:rFonts w:ascii="Cambria" w:hAnsi="Cambria" w:cs="Arial"/>
          <w:b/>
        </w:rPr>
        <w:t xml:space="preserve">. 1. </w:t>
      </w:r>
      <w:r w:rsidRPr="000F23FD">
        <w:rPr>
          <w:rFonts w:ascii="Cambria" w:hAnsi="Cambria" w:cs="Arial"/>
          <w:b/>
          <w:color w:val="000000"/>
          <w:shd w:val="clear" w:color="auto" w:fill="FFFFFF" w:themeFill="background1"/>
        </w:rPr>
        <w:t>Misja szkoły</w:t>
      </w:r>
    </w:p>
    <w:p w14:paraId="55FE2E89" w14:textId="77777777" w:rsidR="002269D2" w:rsidRPr="002269D2" w:rsidRDefault="002269D2" w:rsidP="009B367E">
      <w:pPr>
        <w:tabs>
          <w:tab w:val="left" w:pos="426"/>
          <w:tab w:val="left" w:pos="993"/>
        </w:tabs>
        <w:spacing w:before="240"/>
        <w:jc w:val="both"/>
        <w:rPr>
          <w:rFonts w:ascii="Cambria" w:hAnsi="Cambria"/>
          <w:bCs/>
        </w:rPr>
      </w:pPr>
      <w:r w:rsidRPr="002269D2">
        <w:rPr>
          <w:rFonts w:ascii="Cambria" w:hAnsi="Cambria" w:cs="Arial"/>
        </w:rPr>
        <w:t>"Szkoła kształcąca Młodego Europejczyka" - szkoła gwarantuje uczniom przygotowanie do życia w nowej rzeczywistości, wyposażając ich w wiedzę, umiejętności, postawy i kompetencje niezbędne do osiągnięcia sukcesu w dalszej edukacji, przyszłej karierze zawodowej i w rozwoju osobistym.</w:t>
      </w:r>
    </w:p>
    <w:p w14:paraId="134C15F7" w14:textId="77777777" w:rsidR="00FD7DE9" w:rsidRPr="006C06E8" w:rsidRDefault="00FD7DE9" w:rsidP="00953E66">
      <w:pPr>
        <w:ind w:firstLine="708"/>
        <w:jc w:val="both"/>
        <w:rPr>
          <w:rFonts w:ascii="Arial Narrow" w:eastAsia="Times New Roman" w:hAnsi="Arial Narrow" w:cs="Arial"/>
          <w:lang w:eastAsia="pl-PL"/>
        </w:rPr>
      </w:pPr>
    </w:p>
    <w:p w14:paraId="68F35030" w14:textId="2E4F3D5E" w:rsidR="00FD7DE9" w:rsidRDefault="00FD7DE9" w:rsidP="00B37D5C">
      <w:pPr>
        <w:ind w:left="284" w:hanging="284"/>
        <w:jc w:val="left"/>
        <w:rPr>
          <w:rFonts w:ascii="Cambria" w:hAnsi="Cambria" w:cs="Arial"/>
          <w:b/>
        </w:rPr>
      </w:pPr>
      <w:r w:rsidRPr="000F23FD">
        <w:rPr>
          <w:rFonts w:ascii="Cambria" w:hAnsi="Cambria" w:cs="Arial"/>
          <w:b/>
        </w:rPr>
        <w:t xml:space="preserve"> 2. </w:t>
      </w:r>
      <w:r w:rsidRPr="00F23A8F">
        <w:rPr>
          <w:rFonts w:ascii="Cambria" w:hAnsi="Cambria" w:cs="Arial"/>
          <w:b/>
          <w:color w:val="000000"/>
        </w:rPr>
        <w:t xml:space="preserve">Wizja </w:t>
      </w:r>
      <w:r w:rsidR="00F23A8F">
        <w:rPr>
          <w:rFonts w:ascii="Cambria" w:hAnsi="Cambria" w:cs="Arial"/>
          <w:b/>
          <w:color w:val="000000"/>
        </w:rPr>
        <w:t>Szkoły P</w:t>
      </w:r>
      <w:r w:rsidR="000F23FD" w:rsidRPr="00F23A8F">
        <w:rPr>
          <w:rFonts w:ascii="Cambria" w:hAnsi="Cambria" w:cs="Arial"/>
          <w:b/>
          <w:color w:val="000000"/>
        </w:rPr>
        <w:t>odstawowej Nr</w:t>
      </w:r>
      <w:r w:rsidR="000B628D">
        <w:rPr>
          <w:rFonts w:ascii="Cambria" w:hAnsi="Cambria" w:cs="Arial"/>
          <w:color w:val="000000"/>
        </w:rPr>
        <w:t xml:space="preserve"> 5</w:t>
      </w:r>
    </w:p>
    <w:p w14:paraId="595828C3" w14:textId="77777777" w:rsidR="00B37D5C" w:rsidRPr="00B37D5C" w:rsidRDefault="00B37D5C" w:rsidP="00B37D5C">
      <w:pPr>
        <w:ind w:left="284" w:hanging="284"/>
        <w:jc w:val="left"/>
        <w:rPr>
          <w:rFonts w:ascii="Cambria" w:hAnsi="Cambria" w:cs="Arial"/>
          <w:b/>
        </w:rPr>
      </w:pPr>
    </w:p>
    <w:p w14:paraId="2620AD30" w14:textId="77777777" w:rsidR="002269D2" w:rsidRDefault="002269D2" w:rsidP="00B80DE4">
      <w:pPr>
        <w:numPr>
          <w:ilvl w:val="1"/>
          <w:numId w:val="265"/>
        </w:numPr>
        <w:tabs>
          <w:tab w:val="clear" w:pos="1304"/>
          <w:tab w:val="num" w:pos="426"/>
        </w:tabs>
        <w:ind w:left="0" w:firstLine="0"/>
        <w:jc w:val="both"/>
        <w:rPr>
          <w:rFonts w:ascii="Cambria" w:hAnsi="Cambria" w:cs="Arial"/>
        </w:rPr>
      </w:pPr>
      <w:r w:rsidRPr="002269D2">
        <w:rPr>
          <w:rFonts w:ascii="Cambria" w:hAnsi="Cambria" w:cs="Arial"/>
        </w:rPr>
        <w:t>Szkoła osiąga wysoką jakość kształcenia. Uczniowie uzyskują wyniki, umożliwiające im kontynuację nauki na najwyższym poziomie w wybranej przez siebie szkole.</w:t>
      </w:r>
    </w:p>
    <w:p w14:paraId="4EA0D6F0" w14:textId="77777777" w:rsidR="002269D2" w:rsidRPr="00323020" w:rsidRDefault="002269D2" w:rsidP="002269D2">
      <w:pPr>
        <w:jc w:val="both"/>
        <w:rPr>
          <w:rFonts w:ascii="Cambria" w:hAnsi="Cambria" w:cs="Arial"/>
          <w:sz w:val="16"/>
        </w:rPr>
      </w:pPr>
    </w:p>
    <w:p w14:paraId="0B62A07D" w14:textId="77777777" w:rsidR="002269D2" w:rsidRDefault="002269D2" w:rsidP="002269D2">
      <w:pPr>
        <w:numPr>
          <w:ilvl w:val="1"/>
          <w:numId w:val="1"/>
        </w:numPr>
        <w:tabs>
          <w:tab w:val="clear" w:pos="1304"/>
          <w:tab w:val="num" w:pos="426"/>
        </w:tabs>
        <w:ind w:left="0" w:firstLine="0"/>
        <w:jc w:val="both"/>
        <w:rPr>
          <w:rFonts w:ascii="Cambria" w:hAnsi="Cambria" w:cs="Arial"/>
        </w:rPr>
      </w:pPr>
      <w:r w:rsidRPr="002269D2">
        <w:rPr>
          <w:rFonts w:ascii="Cambria" w:hAnsi="Cambria" w:cs="Arial"/>
        </w:rPr>
        <w:t xml:space="preserve">Szkoła kształci i rozwija kompetencje kluczowe uczniów niezbędne Młodemu Europejczykowi. </w:t>
      </w:r>
    </w:p>
    <w:p w14:paraId="61B39315" w14:textId="77777777" w:rsidR="002269D2" w:rsidRPr="00323020" w:rsidRDefault="002269D2" w:rsidP="002269D2">
      <w:pPr>
        <w:jc w:val="both"/>
        <w:rPr>
          <w:rFonts w:ascii="Cambria" w:hAnsi="Cambria" w:cs="Arial"/>
          <w:sz w:val="16"/>
        </w:rPr>
      </w:pPr>
    </w:p>
    <w:p w14:paraId="411E64E5" w14:textId="77777777" w:rsidR="002269D2" w:rsidRDefault="002269D2" w:rsidP="002269D2">
      <w:pPr>
        <w:numPr>
          <w:ilvl w:val="1"/>
          <w:numId w:val="1"/>
        </w:numPr>
        <w:tabs>
          <w:tab w:val="clear" w:pos="1304"/>
          <w:tab w:val="num" w:pos="426"/>
        </w:tabs>
        <w:ind w:left="0" w:firstLine="0"/>
        <w:jc w:val="both"/>
        <w:rPr>
          <w:rFonts w:ascii="Cambria" w:hAnsi="Cambria" w:cs="Arial"/>
        </w:rPr>
      </w:pPr>
      <w:r w:rsidRPr="002269D2">
        <w:rPr>
          <w:rFonts w:ascii="Cambria" w:hAnsi="Cambria" w:cs="Arial"/>
        </w:rPr>
        <w:t xml:space="preserve">Szkoła dąży do wyrównania szans edukacyjnych uczniów z wykorzystaniem nowoczesnych technologii informacyjno-komunikacyjnych. </w:t>
      </w:r>
    </w:p>
    <w:p w14:paraId="46117DFB" w14:textId="77777777" w:rsidR="002269D2" w:rsidRPr="00323020" w:rsidRDefault="002269D2" w:rsidP="002269D2">
      <w:pPr>
        <w:jc w:val="both"/>
        <w:rPr>
          <w:rFonts w:ascii="Cambria" w:hAnsi="Cambria" w:cs="Arial"/>
          <w:sz w:val="16"/>
        </w:rPr>
      </w:pPr>
    </w:p>
    <w:p w14:paraId="281AE964" w14:textId="77777777" w:rsidR="002269D2" w:rsidRDefault="002269D2" w:rsidP="002269D2">
      <w:pPr>
        <w:numPr>
          <w:ilvl w:val="1"/>
          <w:numId w:val="1"/>
        </w:numPr>
        <w:tabs>
          <w:tab w:val="clear" w:pos="1304"/>
          <w:tab w:val="num" w:pos="426"/>
        </w:tabs>
        <w:ind w:left="0" w:firstLine="0"/>
        <w:jc w:val="both"/>
        <w:rPr>
          <w:rFonts w:ascii="Cambria" w:hAnsi="Cambria" w:cs="Arial"/>
        </w:rPr>
      </w:pPr>
      <w:r w:rsidRPr="002269D2">
        <w:rPr>
          <w:rFonts w:ascii="Cambria" w:hAnsi="Cambria" w:cs="Arial"/>
        </w:rPr>
        <w:t xml:space="preserve">Szkoła prowadzi działania wspierające uczniów, zgodnie z ich potrzebami i możliwościami poprzez różnorodne i skuteczne formy pracy lekcyjnej i pozalekcyjnej. </w:t>
      </w:r>
    </w:p>
    <w:p w14:paraId="2B7867B0" w14:textId="77777777" w:rsidR="002269D2" w:rsidRPr="00323020" w:rsidRDefault="002269D2" w:rsidP="002269D2">
      <w:pPr>
        <w:jc w:val="both"/>
        <w:rPr>
          <w:rFonts w:ascii="Cambria" w:hAnsi="Cambria" w:cs="Arial"/>
          <w:sz w:val="16"/>
        </w:rPr>
      </w:pPr>
    </w:p>
    <w:p w14:paraId="452E93EB" w14:textId="77777777" w:rsidR="002269D2" w:rsidRDefault="002269D2" w:rsidP="002269D2">
      <w:pPr>
        <w:numPr>
          <w:ilvl w:val="1"/>
          <w:numId w:val="1"/>
        </w:numPr>
        <w:tabs>
          <w:tab w:val="clear" w:pos="1304"/>
          <w:tab w:val="num" w:pos="426"/>
        </w:tabs>
        <w:ind w:left="0" w:firstLine="0"/>
        <w:jc w:val="both"/>
        <w:rPr>
          <w:rFonts w:ascii="Cambria" w:hAnsi="Cambria" w:cs="Arial"/>
        </w:rPr>
      </w:pPr>
      <w:r w:rsidRPr="002269D2">
        <w:rPr>
          <w:rFonts w:ascii="Cambria" w:hAnsi="Cambria" w:cs="Arial"/>
        </w:rPr>
        <w:t>Nauczyciele doskonalą swoje kompetencje i warsztat pracy.</w:t>
      </w:r>
    </w:p>
    <w:p w14:paraId="26ED7511" w14:textId="77777777" w:rsidR="002269D2" w:rsidRPr="00323020" w:rsidRDefault="002269D2" w:rsidP="002269D2">
      <w:pPr>
        <w:jc w:val="both"/>
        <w:rPr>
          <w:rFonts w:ascii="Cambria" w:hAnsi="Cambria" w:cs="Arial"/>
          <w:sz w:val="16"/>
        </w:rPr>
      </w:pPr>
    </w:p>
    <w:p w14:paraId="7EB0C6B8" w14:textId="77777777" w:rsidR="002269D2" w:rsidRDefault="002269D2" w:rsidP="002269D2">
      <w:pPr>
        <w:numPr>
          <w:ilvl w:val="1"/>
          <w:numId w:val="1"/>
        </w:numPr>
        <w:tabs>
          <w:tab w:val="clear" w:pos="1304"/>
          <w:tab w:val="num" w:pos="426"/>
        </w:tabs>
        <w:ind w:left="0" w:firstLine="0"/>
        <w:jc w:val="both"/>
        <w:rPr>
          <w:rFonts w:ascii="Cambria" w:hAnsi="Cambria" w:cs="Arial"/>
        </w:rPr>
      </w:pPr>
      <w:r w:rsidRPr="002269D2">
        <w:rPr>
          <w:rFonts w:ascii="Cambria" w:hAnsi="Cambria" w:cs="Arial"/>
        </w:rPr>
        <w:t xml:space="preserve">Szkoła daje poczucie bezpieczeństwa. </w:t>
      </w:r>
    </w:p>
    <w:p w14:paraId="5EC46DDD" w14:textId="77777777" w:rsidR="002269D2" w:rsidRPr="00323020" w:rsidRDefault="002269D2" w:rsidP="002269D2">
      <w:pPr>
        <w:jc w:val="both"/>
        <w:rPr>
          <w:rFonts w:ascii="Cambria" w:hAnsi="Cambria" w:cs="Arial"/>
          <w:sz w:val="16"/>
        </w:rPr>
      </w:pPr>
    </w:p>
    <w:p w14:paraId="30B79C37" w14:textId="77777777" w:rsidR="002269D2" w:rsidRDefault="002269D2" w:rsidP="00CB7607">
      <w:pPr>
        <w:numPr>
          <w:ilvl w:val="1"/>
          <w:numId w:val="1"/>
        </w:numPr>
        <w:tabs>
          <w:tab w:val="clear" w:pos="1304"/>
          <w:tab w:val="num" w:pos="426"/>
        </w:tabs>
        <w:ind w:left="0" w:firstLine="0"/>
        <w:jc w:val="both"/>
        <w:rPr>
          <w:rFonts w:ascii="Cambria" w:hAnsi="Cambria" w:cs="Arial"/>
        </w:rPr>
      </w:pPr>
      <w:r w:rsidRPr="002269D2">
        <w:rPr>
          <w:rFonts w:ascii="Cambria" w:hAnsi="Cambria" w:cs="Arial"/>
        </w:rPr>
        <w:t>Szkoła jest miejscem dobrych relacji międzyludzkich, skutecznie współpracującym z rodzicami i społecznością lokalną.</w:t>
      </w:r>
      <w:r w:rsidR="009B367E">
        <w:rPr>
          <w:rFonts w:ascii="Cambria" w:hAnsi="Cambria" w:cs="Arial"/>
        </w:rPr>
        <w:tab/>
      </w:r>
    </w:p>
    <w:p w14:paraId="0EF0B729" w14:textId="77777777" w:rsidR="00B37D5C" w:rsidRPr="00F23A8F" w:rsidRDefault="00B37D5C" w:rsidP="00CB7607">
      <w:pPr>
        <w:tabs>
          <w:tab w:val="left" w:pos="426"/>
          <w:tab w:val="left" w:pos="993"/>
        </w:tabs>
        <w:jc w:val="both"/>
        <w:rPr>
          <w:rFonts w:ascii="Arial Narrow" w:eastAsia="Times New Roman" w:hAnsi="Arial Narrow" w:cs="Arial"/>
          <w:lang w:eastAsia="pl-PL"/>
        </w:rPr>
      </w:pPr>
    </w:p>
    <w:p w14:paraId="43AF56D1" w14:textId="77777777" w:rsidR="00953E66" w:rsidRPr="00CB7607" w:rsidRDefault="00F23A8F" w:rsidP="008A66F0">
      <w:pPr>
        <w:ind w:left="284" w:firstLine="142"/>
        <w:jc w:val="left"/>
        <w:rPr>
          <w:rFonts w:ascii="Cambria" w:hAnsi="Cambria" w:cs="Arial"/>
          <w:i/>
        </w:rPr>
      </w:pPr>
      <w:r w:rsidRPr="00CB7607">
        <w:rPr>
          <w:rFonts w:ascii="Cambria" w:hAnsi="Cambria" w:cs="Arial"/>
          <w:b/>
        </w:rPr>
        <w:t xml:space="preserve">3. </w:t>
      </w:r>
      <w:r w:rsidR="009B367E" w:rsidRPr="00CB7607">
        <w:rPr>
          <w:rFonts w:ascii="Cambria" w:hAnsi="Cambria" w:cs="Arial"/>
          <w:b/>
        </w:rPr>
        <w:t>Model a</w:t>
      </w:r>
      <w:r w:rsidR="00FE63BC">
        <w:rPr>
          <w:rFonts w:ascii="Cambria" w:hAnsi="Cambria" w:cs="Arial"/>
          <w:b/>
        </w:rPr>
        <w:t>b</w:t>
      </w:r>
      <w:r w:rsidR="00953E66" w:rsidRPr="00CB7607">
        <w:rPr>
          <w:rFonts w:ascii="Cambria" w:hAnsi="Cambria" w:cs="Arial"/>
          <w:b/>
        </w:rPr>
        <w:t>solwenta</w:t>
      </w:r>
      <w:r w:rsidR="001A10D7" w:rsidRPr="00CB7607">
        <w:rPr>
          <w:rFonts w:ascii="Cambria" w:hAnsi="Cambria" w:cs="Arial"/>
          <w:b/>
        </w:rPr>
        <w:t xml:space="preserve"> Szkoły Podstawowej Nr 5</w:t>
      </w:r>
    </w:p>
    <w:p w14:paraId="38A26F3C" w14:textId="77777777" w:rsidR="001A10D7" w:rsidRPr="00CB7607" w:rsidRDefault="001A10D7" w:rsidP="00B80DE4">
      <w:pPr>
        <w:numPr>
          <w:ilvl w:val="0"/>
          <w:numId w:val="243"/>
        </w:numPr>
        <w:spacing w:before="120" w:after="120"/>
        <w:jc w:val="both"/>
        <w:rPr>
          <w:rFonts w:ascii="Cambria" w:hAnsi="Cambria"/>
        </w:rPr>
      </w:pPr>
      <w:r w:rsidRPr="00CB7607">
        <w:rPr>
          <w:rFonts w:ascii="Cambria" w:hAnsi="Cambria"/>
        </w:rPr>
        <w:t>Posiada:</w:t>
      </w:r>
    </w:p>
    <w:p w14:paraId="4A922C6F" w14:textId="77777777" w:rsidR="001A10D7" w:rsidRPr="00CB7607" w:rsidRDefault="001A10D7" w:rsidP="00B80DE4">
      <w:pPr>
        <w:pStyle w:val="Lista2"/>
        <w:numPr>
          <w:ilvl w:val="0"/>
          <w:numId w:val="244"/>
        </w:numPr>
        <w:spacing w:before="60" w:after="60"/>
        <w:jc w:val="both"/>
        <w:rPr>
          <w:rFonts w:ascii="Cambria" w:hAnsi="Cambria"/>
          <w:sz w:val="22"/>
          <w:szCs w:val="22"/>
        </w:rPr>
      </w:pPr>
      <w:r w:rsidRPr="00CB7607">
        <w:rPr>
          <w:rFonts w:ascii="Cambria" w:hAnsi="Cambria"/>
          <w:sz w:val="22"/>
          <w:szCs w:val="22"/>
        </w:rPr>
        <w:t>Znajomość przynajmniej jednego języka obcego na poziomie podstawowym,</w:t>
      </w:r>
    </w:p>
    <w:p w14:paraId="64BF7DC8" w14:textId="77777777" w:rsidR="001A10D7" w:rsidRPr="00CB7607" w:rsidRDefault="001A10D7" w:rsidP="00B80DE4">
      <w:pPr>
        <w:pStyle w:val="Lista2"/>
        <w:numPr>
          <w:ilvl w:val="0"/>
          <w:numId w:val="244"/>
        </w:numPr>
        <w:spacing w:before="60" w:after="60"/>
        <w:jc w:val="both"/>
        <w:rPr>
          <w:rFonts w:ascii="Cambria" w:hAnsi="Cambria"/>
          <w:sz w:val="22"/>
          <w:szCs w:val="22"/>
        </w:rPr>
      </w:pPr>
      <w:r w:rsidRPr="00CB7607">
        <w:rPr>
          <w:rFonts w:ascii="Cambria" w:hAnsi="Cambria"/>
          <w:sz w:val="22"/>
          <w:szCs w:val="22"/>
        </w:rPr>
        <w:t>Wiedzę niezbędną do współtworzenia nowej rzeczywistości,</w:t>
      </w:r>
    </w:p>
    <w:p w14:paraId="21494B3B" w14:textId="77777777" w:rsidR="001A10D7" w:rsidRPr="00CB7607" w:rsidRDefault="001A10D7" w:rsidP="00B80DE4">
      <w:pPr>
        <w:pStyle w:val="Lista2"/>
        <w:numPr>
          <w:ilvl w:val="0"/>
          <w:numId w:val="244"/>
        </w:numPr>
        <w:spacing w:before="60" w:after="60"/>
        <w:jc w:val="both"/>
        <w:rPr>
          <w:rFonts w:ascii="Cambria" w:hAnsi="Cambria"/>
          <w:sz w:val="22"/>
          <w:szCs w:val="22"/>
        </w:rPr>
      </w:pPr>
      <w:r w:rsidRPr="00CB7607">
        <w:rPr>
          <w:rFonts w:ascii="Cambria" w:hAnsi="Cambria"/>
          <w:sz w:val="22"/>
          <w:szCs w:val="22"/>
        </w:rPr>
        <w:t>Wiarę w siebie w dążeniu do wyznaczonego celu.</w:t>
      </w:r>
    </w:p>
    <w:p w14:paraId="13D7EDA7" w14:textId="77777777" w:rsidR="001A10D7" w:rsidRPr="00CB7607" w:rsidRDefault="001A10D7" w:rsidP="00B80DE4">
      <w:pPr>
        <w:numPr>
          <w:ilvl w:val="0"/>
          <w:numId w:val="243"/>
        </w:numPr>
        <w:spacing w:before="120" w:after="120"/>
        <w:jc w:val="both"/>
        <w:rPr>
          <w:rFonts w:ascii="Cambria" w:hAnsi="Cambria"/>
        </w:rPr>
      </w:pPr>
      <w:r w:rsidRPr="00CB7607">
        <w:rPr>
          <w:rFonts w:ascii="Cambria" w:hAnsi="Cambria"/>
        </w:rPr>
        <w:t xml:space="preserve">Umie: </w:t>
      </w:r>
    </w:p>
    <w:p w14:paraId="5DC4E3A0" w14:textId="77777777" w:rsidR="001A10D7" w:rsidRPr="00CB7607" w:rsidRDefault="001A10D7" w:rsidP="00B80DE4">
      <w:pPr>
        <w:pStyle w:val="Lista2"/>
        <w:numPr>
          <w:ilvl w:val="0"/>
          <w:numId w:val="266"/>
        </w:numPr>
        <w:spacing w:before="60" w:after="60"/>
        <w:jc w:val="both"/>
        <w:rPr>
          <w:rFonts w:ascii="Cambria" w:hAnsi="Cambria"/>
          <w:sz w:val="22"/>
          <w:szCs w:val="22"/>
        </w:rPr>
      </w:pPr>
      <w:r w:rsidRPr="00CB7607">
        <w:rPr>
          <w:rFonts w:ascii="Cambria" w:hAnsi="Cambria"/>
          <w:sz w:val="22"/>
          <w:szCs w:val="22"/>
        </w:rPr>
        <w:t>Posługiwać się technologią informacyjną,</w:t>
      </w:r>
    </w:p>
    <w:p w14:paraId="655D67A9" w14:textId="77777777" w:rsidR="001A10D7" w:rsidRPr="00CB7607" w:rsidRDefault="001A10D7" w:rsidP="00B80DE4">
      <w:pPr>
        <w:pStyle w:val="Lista2"/>
        <w:numPr>
          <w:ilvl w:val="0"/>
          <w:numId w:val="266"/>
        </w:numPr>
        <w:spacing w:before="60" w:after="60"/>
        <w:jc w:val="both"/>
        <w:rPr>
          <w:rFonts w:ascii="Cambria" w:hAnsi="Cambria"/>
          <w:sz w:val="22"/>
          <w:szCs w:val="22"/>
        </w:rPr>
      </w:pPr>
      <w:r w:rsidRPr="00CB7607">
        <w:rPr>
          <w:rFonts w:ascii="Cambria" w:hAnsi="Cambria"/>
          <w:sz w:val="22"/>
          <w:szCs w:val="22"/>
        </w:rPr>
        <w:t>Powiązać wiedzę z praktyką,</w:t>
      </w:r>
    </w:p>
    <w:p w14:paraId="4B5EA5DF" w14:textId="77777777" w:rsidR="001A10D7" w:rsidRPr="00CB7607" w:rsidRDefault="001A10D7" w:rsidP="00B80DE4">
      <w:pPr>
        <w:pStyle w:val="Lista2"/>
        <w:numPr>
          <w:ilvl w:val="0"/>
          <w:numId w:val="266"/>
        </w:numPr>
        <w:spacing w:before="60" w:after="60"/>
        <w:jc w:val="both"/>
        <w:rPr>
          <w:rFonts w:ascii="Cambria" w:hAnsi="Cambria"/>
          <w:sz w:val="22"/>
          <w:szCs w:val="22"/>
        </w:rPr>
      </w:pPr>
      <w:r w:rsidRPr="00CB7607">
        <w:rPr>
          <w:rFonts w:ascii="Cambria" w:hAnsi="Cambria"/>
          <w:sz w:val="22"/>
          <w:szCs w:val="22"/>
        </w:rPr>
        <w:t>Komunikować się ,</w:t>
      </w:r>
    </w:p>
    <w:p w14:paraId="090E2FEF" w14:textId="77777777" w:rsidR="001A10D7" w:rsidRPr="00CB7607" w:rsidRDefault="001A10D7" w:rsidP="00B80DE4">
      <w:pPr>
        <w:pStyle w:val="Lista2"/>
        <w:numPr>
          <w:ilvl w:val="0"/>
          <w:numId w:val="266"/>
        </w:numPr>
        <w:spacing w:before="60" w:after="60"/>
        <w:jc w:val="both"/>
        <w:rPr>
          <w:rFonts w:ascii="Cambria" w:hAnsi="Cambria"/>
          <w:sz w:val="22"/>
          <w:szCs w:val="22"/>
        </w:rPr>
      </w:pPr>
      <w:r w:rsidRPr="00CB7607">
        <w:rPr>
          <w:rFonts w:ascii="Cambria" w:hAnsi="Cambria"/>
          <w:sz w:val="22"/>
          <w:szCs w:val="22"/>
        </w:rPr>
        <w:t>Korzystać z różnych źródeł wiedzy,</w:t>
      </w:r>
    </w:p>
    <w:p w14:paraId="0051A817" w14:textId="77777777" w:rsidR="001A10D7" w:rsidRPr="00CB7607" w:rsidRDefault="001A10D7" w:rsidP="00B80DE4">
      <w:pPr>
        <w:pStyle w:val="Lista2"/>
        <w:numPr>
          <w:ilvl w:val="0"/>
          <w:numId w:val="266"/>
        </w:numPr>
        <w:spacing w:before="60" w:after="60"/>
        <w:jc w:val="both"/>
        <w:rPr>
          <w:rFonts w:ascii="Cambria" w:hAnsi="Cambria"/>
          <w:sz w:val="22"/>
          <w:szCs w:val="22"/>
        </w:rPr>
      </w:pPr>
      <w:r w:rsidRPr="00CB7607">
        <w:rPr>
          <w:rFonts w:ascii="Cambria" w:hAnsi="Cambria"/>
          <w:sz w:val="22"/>
          <w:szCs w:val="22"/>
        </w:rPr>
        <w:t>Świadomie podejmować próby łączenia zdobytej wiedzy w spójną całość.</w:t>
      </w:r>
    </w:p>
    <w:p w14:paraId="57AA19AD" w14:textId="77777777" w:rsidR="001A10D7" w:rsidRPr="00CB7607" w:rsidRDefault="001A10D7" w:rsidP="00B80DE4">
      <w:pPr>
        <w:numPr>
          <w:ilvl w:val="0"/>
          <w:numId w:val="243"/>
        </w:numPr>
        <w:spacing w:before="120" w:after="120"/>
        <w:jc w:val="both"/>
        <w:rPr>
          <w:rFonts w:ascii="Cambria" w:hAnsi="Cambria"/>
        </w:rPr>
      </w:pPr>
      <w:r w:rsidRPr="00CB7607">
        <w:rPr>
          <w:rFonts w:ascii="Cambria" w:hAnsi="Cambria"/>
        </w:rPr>
        <w:t>Potrafi:</w:t>
      </w:r>
    </w:p>
    <w:p w14:paraId="33A7D8D8" w14:textId="77777777" w:rsidR="001A10D7" w:rsidRPr="00CB7607" w:rsidRDefault="001A10D7"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być tolerancyjnym,</w:t>
      </w:r>
    </w:p>
    <w:p w14:paraId="493693E9" w14:textId="77777777" w:rsidR="001A10D7" w:rsidRPr="00CB7607" w:rsidRDefault="001A10D7"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być samodzielnym,</w:t>
      </w:r>
    </w:p>
    <w:p w14:paraId="4DD52963" w14:textId="77777777" w:rsidR="001A10D7" w:rsidRPr="00CB7607" w:rsidRDefault="001A10D7"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być odpowiedzialnym,</w:t>
      </w:r>
    </w:p>
    <w:p w14:paraId="05A18958" w14:textId="77777777" w:rsidR="001A10D7" w:rsidRPr="00CB7607" w:rsidRDefault="001A10D7"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dbać o własny rozwój,</w:t>
      </w:r>
    </w:p>
    <w:p w14:paraId="211EA84C" w14:textId="77777777" w:rsidR="005651A2" w:rsidRPr="00CB7607" w:rsidRDefault="005651A2"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wyrażać i uzasadniać własne zdanie</w:t>
      </w:r>
      <w:r w:rsidR="00747624" w:rsidRPr="00CB7607">
        <w:rPr>
          <w:rFonts w:ascii="Cambria" w:hAnsi="Cambria"/>
          <w:sz w:val="22"/>
          <w:szCs w:val="22"/>
        </w:rPr>
        <w:t>,</w:t>
      </w:r>
    </w:p>
    <w:p w14:paraId="302B2F59" w14:textId="77777777" w:rsidR="001A10D7" w:rsidRPr="00CB7607" w:rsidRDefault="001A10D7"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przestrzegać zasad kultury,</w:t>
      </w:r>
    </w:p>
    <w:p w14:paraId="03C4249B" w14:textId="77777777" w:rsidR="001A10D7" w:rsidRPr="00CB7607" w:rsidRDefault="001A10D7"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szanować przepisy prawne,</w:t>
      </w:r>
    </w:p>
    <w:p w14:paraId="16BCF56D" w14:textId="77777777" w:rsidR="001A10D7" w:rsidRPr="00CB7607" w:rsidRDefault="001A10D7"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współpracować w grupie,</w:t>
      </w:r>
    </w:p>
    <w:p w14:paraId="6A200307" w14:textId="77777777" w:rsidR="001A10D7" w:rsidRPr="00CB7607" w:rsidRDefault="001A10D7"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być kreatywnym,</w:t>
      </w:r>
    </w:p>
    <w:p w14:paraId="692118BB" w14:textId="77777777" w:rsidR="001A10D7" w:rsidRPr="00CB7607" w:rsidRDefault="005651A2" w:rsidP="00B80DE4">
      <w:pPr>
        <w:pStyle w:val="Lista2"/>
        <w:numPr>
          <w:ilvl w:val="0"/>
          <w:numId w:val="267"/>
        </w:numPr>
        <w:spacing w:before="60" w:after="60"/>
        <w:jc w:val="both"/>
        <w:rPr>
          <w:rFonts w:ascii="Cambria" w:hAnsi="Cambria"/>
          <w:sz w:val="22"/>
          <w:szCs w:val="22"/>
        </w:rPr>
      </w:pPr>
      <w:r w:rsidRPr="00CB7607">
        <w:rPr>
          <w:rFonts w:ascii="Cambria" w:hAnsi="Cambria"/>
          <w:sz w:val="22"/>
          <w:szCs w:val="22"/>
        </w:rPr>
        <w:t>samodzielnie podejmować decyzje i ponosić ich konsekwencje</w:t>
      </w:r>
      <w:r w:rsidR="00747624" w:rsidRPr="00CB7607">
        <w:rPr>
          <w:rFonts w:ascii="Cambria" w:hAnsi="Cambria"/>
          <w:sz w:val="22"/>
          <w:szCs w:val="22"/>
        </w:rPr>
        <w:t>.</w:t>
      </w:r>
    </w:p>
    <w:p w14:paraId="35BE9B12" w14:textId="77777777" w:rsidR="001A10D7" w:rsidRPr="00CB7607" w:rsidRDefault="001A10D7" w:rsidP="00B80DE4">
      <w:pPr>
        <w:numPr>
          <w:ilvl w:val="0"/>
          <w:numId w:val="243"/>
        </w:numPr>
        <w:spacing w:before="120" w:after="120"/>
        <w:jc w:val="both"/>
        <w:rPr>
          <w:rFonts w:ascii="Cambria" w:hAnsi="Cambria"/>
        </w:rPr>
      </w:pPr>
      <w:r w:rsidRPr="00CB7607">
        <w:rPr>
          <w:rFonts w:ascii="Cambria" w:hAnsi="Cambria"/>
        </w:rPr>
        <w:t>Jest:</w:t>
      </w:r>
    </w:p>
    <w:p w14:paraId="6C4FD2E9" w14:textId="77777777" w:rsidR="001A10D7" w:rsidRPr="00CB7607" w:rsidRDefault="001A10D7" w:rsidP="00B80DE4">
      <w:pPr>
        <w:pStyle w:val="Lista2"/>
        <w:numPr>
          <w:ilvl w:val="0"/>
          <w:numId w:val="245"/>
        </w:numPr>
        <w:spacing w:before="60" w:after="60"/>
        <w:jc w:val="both"/>
        <w:rPr>
          <w:rFonts w:ascii="Cambria" w:hAnsi="Cambria"/>
          <w:sz w:val="22"/>
          <w:szCs w:val="22"/>
        </w:rPr>
      </w:pPr>
      <w:r w:rsidRPr="00CB7607">
        <w:rPr>
          <w:rFonts w:ascii="Cambria" w:hAnsi="Cambria"/>
          <w:sz w:val="22"/>
          <w:szCs w:val="22"/>
        </w:rPr>
        <w:t>Kreatywny, twórczy, samodzielny,</w:t>
      </w:r>
    </w:p>
    <w:p w14:paraId="4D5B1886" w14:textId="77777777" w:rsidR="001A10D7" w:rsidRPr="00CB7607" w:rsidRDefault="001A10D7" w:rsidP="00B80DE4">
      <w:pPr>
        <w:pStyle w:val="Lista2"/>
        <w:numPr>
          <w:ilvl w:val="0"/>
          <w:numId w:val="245"/>
        </w:numPr>
        <w:spacing w:before="60" w:after="60"/>
        <w:jc w:val="both"/>
        <w:rPr>
          <w:rFonts w:ascii="Cambria" w:hAnsi="Cambria"/>
          <w:sz w:val="22"/>
          <w:szCs w:val="22"/>
        </w:rPr>
      </w:pPr>
      <w:r w:rsidRPr="00CB7607">
        <w:rPr>
          <w:rFonts w:ascii="Cambria" w:hAnsi="Cambria"/>
          <w:sz w:val="22"/>
          <w:szCs w:val="22"/>
        </w:rPr>
        <w:t>Pełen wiary w siebie i swoje możliwości w dążeniu do samodoskonalenia się,</w:t>
      </w:r>
    </w:p>
    <w:p w14:paraId="3AC8AB77" w14:textId="77777777" w:rsidR="001A10D7" w:rsidRPr="00CB7607" w:rsidRDefault="001A10D7" w:rsidP="00B80DE4">
      <w:pPr>
        <w:pStyle w:val="Lista2"/>
        <w:numPr>
          <w:ilvl w:val="0"/>
          <w:numId w:val="245"/>
        </w:numPr>
        <w:spacing w:before="60" w:after="60"/>
        <w:jc w:val="both"/>
        <w:rPr>
          <w:rFonts w:ascii="Cambria" w:hAnsi="Cambria"/>
          <w:sz w:val="22"/>
          <w:szCs w:val="22"/>
        </w:rPr>
      </w:pPr>
      <w:r w:rsidRPr="00CB7607">
        <w:rPr>
          <w:rFonts w:ascii="Cambria" w:hAnsi="Cambria"/>
          <w:sz w:val="22"/>
          <w:szCs w:val="22"/>
        </w:rPr>
        <w:t>Zwolennikiem zdrowego st</w:t>
      </w:r>
      <w:r w:rsidR="00747624" w:rsidRPr="00CB7607">
        <w:rPr>
          <w:rFonts w:ascii="Cambria" w:hAnsi="Cambria"/>
          <w:sz w:val="22"/>
          <w:szCs w:val="22"/>
        </w:rPr>
        <w:t>ylu życia wolnego od uzależnień,</w:t>
      </w:r>
    </w:p>
    <w:p w14:paraId="3F66C574" w14:textId="77777777" w:rsidR="001A10D7" w:rsidRPr="00CB7607" w:rsidRDefault="001A10D7" w:rsidP="00B80DE4">
      <w:pPr>
        <w:pStyle w:val="Lista2"/>
        <w:numPr>
          <w:ilvl w:val="0"/>
          <w:numId w:val="245"/>
        </w:numPr>
        <w:spacing w:before="60" w:after="60"/>
        <w:jc w:val="both"/>
        <w:rPr>
          <w:rFonts w:ascii="Cambria" w:hAnsi="Cambria"/>
          <w:sz w:val="22"/>
          <w:szCs w:val="22"/>
        </w:rPr>
      </w:pPr>
      <w:r w:rsidRPr="00CB7607">
        <w:rPr>
          <w:rFonts w:ascii="Cambria" w:hAnsi="Cambria" w:cs="Arial"/>
          <w:sz w:val="22"/>
          <w:szCs w:val="22"/>
        </w:rPr>
        <w:t>przygotowany do podjęcia nauki na wyższym szczeblu edukacji</w:t>
      </w:r>
      <w:r w:rsidR="00747624" w:rsidRPr="00CB7607">
        <w:rPr>
          <w:rFonts w:ascii="Cambria" w:hAnsi="Cambria" w:cs="Arial"/>
          <w:sz w:val="22"/>
          <w:szCs w:val="22"/>
        </w:rPr>
        <w:t>.</w:t>
      </w:r>
    </w:p>
    <w:p w14:paraId="64B1C915" w14:textId="77777777" w:rsidR="00DC779C" w:rsidRPr="00E25EF0" w:rsidRDefault="00DC779C" w:rsidP="00D44955">
      <w:pPr>
        <w:jc w:val="both"/>
      </w:pPr>
    </w:p>
    <w:p w14:paraId="137C1195" w14:textId="77777777" w:rsidR="00B03105" w:rsidRPr="00F25920" w:rsidRDefault="00B03105" w:rsidP="00B03105">
      <w:pPr>
        <w:pStyle w:val="Nagwek2"/>
        <w:rPr>
          <w:rFonts w:cs="Arial"/>
          <w:b w:val="0"/>
          <w:bCs w:val="0"/>
          <w:color w:val="auto"/>
          <w:szCs w:val="24"/>
        </w:rPr>
      </w:pPr>
      <w:bookmarkStart w:id="4" w:name="_Toc495773194"/>
      <w:r w:rsidRPr="00F25920">
        <w:rPr>
          <w:rFonts w:cs="Arial"/>
          <w:color w:val="auto"/>
        </w:rPr>
        <w:t>DZIAŁ II</w:t>
      </w:r>
      <w:bookmarkEnd w:id="4"/>
    </w:p>
    <w:p w14:paraId="19BB4AA3" w14:textId="77777777" w:rsidR="00B03105" w:rsidRPr="00F25920" w:rsidRDefault="00B03105" w:rsidP="009B3961">
      <w:pPr>
        <w:pStyle w:val="Nagwek2"/>
        <w:rPr>
          <w:rFonts w:cs="Arial"/>
          <w:b w:val="0"/>
          <w:bCs w:val="0"/>
          <w:color w:val="auto"/>
          <w:sz w:val="22"/>
          <w:szCs w:val="22"/>
        </w:rPr>
      </w:pPr>
      <w:bookmarkStart w:id="5" w:name="_Toc495773195"/>
      <w:r w:rsidRPr="00F25920">
        <w:rPr>
          <w:rFonts w:cs="Arial"/>
          <w:color w:val="auto"/>
          <w:sz w:val="22"/>
          <w:szCs w:val="22"/>
        </w:rPr>
        <w:t>Rozdział 1</w:t>
      </w:r>
      <w:r w:rsidR="009B3961" w:rsidRPr="00F25920">
        <w:rPr>
          <w:rFonts w:cs="Arial"/>
          <w:color w:val="auto"/>
          <w:sz w:val="22"/>
          <w:szCs w:val="22"/>
        </w:rPr>
        <w:br/>
      </w:r>
      <w:r w:rsidRPr="00F25920">
        <w:rPr>
          <w:rFonts w:cs="Arial"/>
          <w:color w:val="auto"/>
          <w:sz w:val="22"/>
          <w:szCs w:val="22"/>
        </w:rPr>
        <w:t>Cele i zadania szkoły</w:t>
      </w:r>
      <w:bookmarkEnd w:id="5"/>
    </w:p>
    <w:p w14:paraId="412B09F5" w14:textId="77777777" w:rsidR="00B03105" w:rsidRPr="00D65D96" w:rsidRDefault="00B03105" w:rsidP="00B03105">
      <w:pPr>
        <w:rPr>
          <w:rFonts w:ascii="Cambria" w:hAnsi="Cambria"/>
        </w:rPr>
      </w:pPr>
    </w:p>
    <w:p w14:paraId="2B29E56E" w14:textId="77777777" w:rsidR="00E70DA3" w:rsidRPr="00BA4D9E" w:rsidRDefault="00B03105" w:rsidP="00E70DA3">
      <w:pPr>
        <w:ind w:firstLine="567"/>
        <w:jc w:val="both"/>
        <w:rPr>
          <w:rFonts w:ascii="Cambria" w:hAnsi="Cambria" w:cs="Arial"/>
        </w:rPr>
      </w:pPr>
      <w:r>
        <w:rPr>
          <w:rFonts w:ascii="Cambria" w:hAnsi="Cambria" w:cs="Arial"/>
          <w:b/>
        </w:rPr>
        <w:t>§ 3</w:t>
      </w:r>
      <w:r w:rsidRPr="00D65D96">
        <w:rPr>
          <w:rFonts w:ascii="Cambria" w:hAnsi="Cambria" w:cs="Arial"/>
          <w:b/>
        </w:rPr>
        <w:t xml:space="preserve">. 1. </w:t>
      </w:r>
      <w:r w:rsidRPr="00D65D96">
        <w:rPr>
          <w:rFonts w:ascii="Cambria" w:hAnsi="Cambria" w:cs="Arial"/>
        </w:rPr>
        <w:t>Szko</w:t>
      </w:r>
      <w:r w:rsidR="00E70DA3">
        <w:rPr>
          <w:rFonts w:ascii="Cambria" w:hAnsi="Cambria" w:cs="Arial"/>
        </w:rPr>
        <w:t>ła realizuje</w:t>
      </w:r>
      <w:r>
        <w:rPr>
          <w:rFonts w:ascii="Cambria" w:hAnsi="Cambria" w:cs="Arial"/>
        </w:rPr>
        <w:t xml:space="preserve"> cele i </w:t>
      </w:r>
      <w:r w:rsidRPr="00D65D96">
        <w:rPr>
          <w:rFonts w:ascii="Cambria" w:hAnsi="Cambria" w:cs="Arial"/>
        </w:rPr>
        <w:t xml:space="preserve">zadania określone w ustawie </w:t>
      </w:r>
      <w:r w:rsidR="00090337">
        <w:rPr>
          <w:rFonts w:ascii="Cambria" w:hAnsi="Cambria" w:cs="Arial"/>
        </w:rPr>
        <w:t xml:space="preserve">– Prawo oświatowe </w:t>
      </w:r>
      <w:r w:rsidRPr="00D65D96">
        <w:rPr>
          <w:rFonts w:ascii="Cambria" w:hAnsi="Cambria" w:cs="Arial"/>
        </w:rPr>
        <w:t xml:space="preserve">oraz  w przepisach wykonawczych wydanych na jej podstawie, a także zawarte </w:t>
      </w:r>
      <w:r w:rsidR="00E70DA3" w:rsidRPr="00BA4D9E">
        <w:rPr>
          <w:rFonts w:ascii="Cambria" w:hAnsi="Cambria" w:cs="Arial"/>
        </w:rPr>
        <w:t>w </w:t>
      </w:r>
      <w:r w:rsidR="009050EA">
        <w:rPr>
          <w:rFonts w:ascii="Cambria" w:hAnsi="Cambria" w:cs="Arial"/>
          <w:i/>
        </w:rPr>
        <w:t>Programie Wychowawczo - profilaktycznym</w:t>
      </w:r>
      <w:r w:rsidR="009050EA">
        <w:rPr>
          <w:rFonts w:ascii="Cambria" w:hAnsi="Cambria" w:cs="Arial"/>
        </w:rPr>
        <w:t>, dostosowanym</w:t>
      </w:r>
      <w:r w:rsidR="00E70DA3" w:rsidRPr="00BA4D9E">
        <w:rPr>
          <w:rFonts w:ascii="Cambria" w:hAnsi="Cambria" w:cs="Arial"/>
        </w:rPr>
        <w:t xml:space="preserve"> do potrzeb rozwojowych uczniów oraz potrzeb danego środowiska.</w:t>
      </w:r>
    </w:p>
    <w:p w14:paraId="0153763F" w14:textId="77777777" w:rsidR="00B03105" w:rsidRPr="00D65D96" w:rsidRDefault="00B03105" w:rsidP="00E70DA3">
      <w:pPr>
        <w:ind w:firstLine="567"/>
        <w:jc w:val="both"/>
        <w:rPr>
          <w:rFonts w:ascii="Cambria" w:hAnsi="Cambria" w:cs="Arial"/>
        </w:rPr>
      </w:pPr>
    </w:p>
    <w:p w14:paraId="79EBF4B9" w14:textId="77777777" w:rsidR="00B03105" w:rsidRPr="004355DD" w:rsidRDefault="00B03105" w:rsidP="00655150">
      <w:pPr>
        <w:ind w:firstLine="567"/>
        <w:jc w:val="left"/>
        <w:rPr>
          <w:rFonts w:ascii="Cambria" w:hAnsi="Cambria" w:cs="Arial"/>
          <w:b/>
        </w:rPr>
      </w:pPr>
      <w:r w:rsidRPr="00D65D96">
        <w:rPr>
          <w:rFonts w:ascii="Cambria" w:hAnsi="Cambria" w:cs="Arial"/>
          <w:b/>
        </w:rPr>
        <w:t xml:space="preserve">2. </w:t>
      </w:r>
      <w:r w:rsidRPr="004355DD">
        <w:rPr>
          <w:rFonts w:ascii="Cambria" w:hAnsi="Cambria" w:cs="Arial"/>
          <w:b/>
        </w:rPr>
        <w:t>Głównymi celami szkoły jest:</w:t>
      </w:r>
    </w:p>
    <w:p w14:paraId="6C1852FE" w14:textId="30F20D00" w:rsidR="002C4D8E" w:rsidRPr="00740B33" w:rsidRDefault="002C4D8E" w:rsidP="00AA38F5">
      <w:pPr>
        <w:numPr>
          <w:ilvl w:val="0"/>
          <w:numId w:val="4"/>
        </w:numPr>
        <w:tabs>
          <w:tab w:val="num" w:pos="0"/>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wprowadzanie uczniów w świat wartości, w tym ofiarności, współpracy, solidarności, altruizmu, patriotyzmu i szacunku dla tradycji, w</w:t>
      </w:r>
      <w:r w:rsidR="00747624">
        <w:rPr>
          <w:rFonts w:ascii="Cambria" w:eastAsia="Times New Roman" w:hAnsi="Cambria" w:cs="Arial"/>
          <w:color w:val="000000"/>
          <w:lang w:eastAsia="pl-PL"/>
        </w:rPr>
        <w:t>skazywanie wzorców postępowania</w:t>
      </w:r>
      <w:r w:rsidR="00A3210C">
        <w:rPr>
          <w:rFonts w:ascii="Cambria" w:eastAsia="Times New Roman" w:hAnsi="Cambria" w:cs="Arial"/>
          <w:color w:val="000000"/>
          <w:lang w:eastAsia="pl-PL"/>
        </w:rPr>
        <w:t xml:space="preserve"> </w:t>
      </w:r>
      <w:r w:rsidRPr="00F432BF">
        <w:rPr>
          <w:rFonts w:ascii="Cambria" w:eastAsia="Times New Roman" w:hAnsi="Cambria" w:cs="Arial"/>
          <w:color w:val="000000"/>
          <w:lang w:eastAsia="pl-PL"/>
        </w:rPr>
        <w:t>i budowanie relacji społecznych, sprzyjających bezpiecznemu rozwojowi</w:t>
      </w:r>
      <w:r w:rsidR="0074517E">
        <w:rPr>
          <w:rFonts w:ascii="Cambria" w:eastAsia="Times New Roman" w:hAnsi="Cambria" w:cs="Arial"/>
          <w:color w:val="000000"/>
          <w:lang w:eastAsia="pl-PL"/>
        </w:rPr>
        <w:t xml:space="preserve"> ucznia (rodzina, przyjaciele);</w:t>
      </w:r>
    </w:p>
    <w:p w14:paraId="7C34D454" w14:textId="77777777" w:rsidR="00740B33" w:rsidRPr="00740B33" w:rsidRDefault="00740B33" w:rsidP="00AA38F5">
      <w:pPr>
        <w:tabs>
          <w:tab w:val="left" w:pos="284"/>
        </w:tabs>
        <w:autoSpaceDE w:val="0"/>
        <w:autoSpaceDN w:val="0"/>
        <w:adjustRightInd w:val="0"/>
        <w:jc w:val="both"/>
        <w:rPr>
          <w:rFonts w:ascii="Cambria" w:hAnsi="Cambria" w:cs="Arial"/>
        </w:rPr>
      </w:pPr>
    </w:p>
    <w:p w14:paraId="11C296AD" w14:textId="77777777" w:rsidR="002C4D8E" w:rsidRPr="00740B33" w:rsidRDefault="002C4D8E" w:rsidP="00AA38F5">
      <w:pPr>
        <w:numPr>
          <w:ilvl w:val="0"/>
          <w:numId w:val="4"/>
        </w:numPr>
        <w:tabs>
          <w:tab w:val="num" w:pos="0"/>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lastRenderedPageBreak/>
        <w:t xml:space="preserve">wzmacnianie poczucia tożsamości indywidualnej, kulturowej, narodowej, regionalnej </w:t>
      </w:r>
      <w:r w:rsidR="0074517E">
        <w:rPr>
          <w:rFonts w:ascii="Cambria" w:eastAsia="Times New Roman" w:hAnsi="Cambria" w:cs="Arial"/>
          <w:color w:val="000000"/>
          <w:lang w:eastAsia="pl-PL"/>
        </w:rPr>
        <w:t>i etnicznej;</w:t>
      </w:r>
    </w:p>
    <w:p w14:paraId="711B1D92" w14:textId="77777777" w:rsidR="00740B33" w:rsidRDefault="00740B33" w:rsidP="00AA38F5">
      <w:pPr>
        <w:pStyle w:val="Akapitzlist"/>
        <w:spacing w:after="0" w:line="240" w:lineRule="auto"/>
        <w:rPr>
          <w:rFonts w:ascii="Cambria" w:hAnsi="Cambria" w:cs="Arial"/>
        </w:rPr>
      </w:pPr>
    </w:p>
    <w:p w14:paraId="384A691E" w14:textId="77777777" w:rsidR="002C4D8E" w:rsidRPr="00740B33" w:rsidRDefault="002C4D8E" w:rsidP="00AA38F5">
      <w:pPr>
        <w:numPr>
          <w:ilvl w:val="0"/>
          <w:numId w:val="4"/>
        </w:numPr>
        <w:tabs>
          <w:tab w:val="num" w:pos="0"/>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formowanie u uczniów poczucia godności własnej osoby i sza</w:t>
      </w:r>
      <w:r w:rsidR="00747624">
        <w:rPr>
          <w:rFonts w:ascii="Cambria" w:eastAsia="Times New Roman" w:hAnsi="Cambria" w:cs="Arial"/>
          <w:color w:val="000000"/>
          <w:lang w:eastAsia="pl-PL"/>
        </w:rPr>
        <w:t>cunku dla godności in</w:t>
      </w:r>
      <w:r w:rsidR="0074517E">
        <w:rPr>
          <w:rFonts w:ascii="Cambria" w:eastAsia="Times New Roman" w:hAnsi="Cambria" w:cs="Arial"/>
          <w:color w:val="000000"/>
          <w:lang w:eastAsia="pl-PL"/>
        </w:rPr>
        <w:t>nych osób;</w:t>
      </w:r>
    </w:p>
    <w:p w14:paraId="19AF8023" w14:textId="77777777" w:rsidR="00740B33" w:rsidRDefault="00740B33" w:rsidP="00AA38F5">
      <w:pPr>
        <w:pStyle w:val="Akapitzlist"/>
        <w:spacing w:after="0" w:line="240" w:lineRule="auto"/>
        <w:rPr>
          <w:rFonts w:ascii="Cambria" w:hAnsi="Cambria" w:cs="Arial"/>
        </w:rPr>
      </w:pPr>
    </w:p>
    <w:p w14:paraId="7CD38931" w14:textId="77777777" w:rsidR="002C4D8E" w:rsidRPr="00740B33" w:rsidRDefault="002C4D8E" w:rsidP="00AA38F5">
      <w:pPr>
        <w:numPr>
          <w:ilvl w:val="0"/>
          <w:numId w:val="4"/>
        </w:numPr>
        <w:tabs>
          <w:tab w:val="num" w:pos="0"/>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rozwijanie kompetencji takich jak kreatywność, inn</w:t>
      </w:r>
      <w:r w:rsidR="0074517E">
        <w:rPr>
          <w:rFonts w:ascii="Cambria" w:eastAsia="Times New Roman" w:hAnsi="Cambria" w:cs="Arial"/>
          <w:color w:val="000000"/>
          <w:lang w:eastAsia="pl-PL"/>
        </w:rPr>
        <w:t>owacyjność i przedsiębiorczość;</w:t>
      </w:r>
    </w:p>
    <w:p w14:paraId="5A430BC5" w14:textId="77777777" w:rsidR="00740B33" w:rsidRDefault="00740B33" w:rsidP="00AA38F5">
      <w:pPr>
        <w:pStyle w:val="Akapitzlist"/>
        <w:spacing w:after="0" w:line="240" w:lineRule="auto"/>
        <w:rPr>
          <w:rFonts w:ascii="Cambria" w:hAnsi="Cambria" w:cs="Arial"/>
        </w:rPr>
      </w:pPr>
    </w:p>
    <w:p w14:paraId="59275EDB" w14:textId="77777777" w:rsidR="002C4D8E" w:rsidRPr="00740B33" w:rsidRDefault="002C4D8E" w:rsidP="00AA38F5">
      <w:pPr>
        <w:numPr>
          <w:ilvl w:val="0"/>
          <w:numId w:val="4"/>
        </w:numPr>
        <w:tabs>
          <w:tab w:val="num" w:pos="0"/>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 xml:space="preserve">rozwijanie umiejętności krytycznego i logicznego myślenia, rozumowania, argumentowania </w:t>
      </w:r>
      <w:r w:rsidR="0074517E">
        <w:rPr>
          <w:rFonts w:ascii="Cambria" w:eastAsia="Times New Roman" w:hAnsi="Cambria" w:cs="Arial"/>
          <w:color w:val="000000"/>
          <w:lang w:eastAsia="pl-PL"/>
        </w:rPr>
        <w:t>i wnioskowania;</w:t>
      </w:r>
    </w:p>
    <w:p w14:paraId="566ECCAD" w14:textId="77777777" w:rsidR="00740B33" w:rsidRDefault="00740B33" w:rsidP="00AA38F5">
      <w:pPr>
        <w:pStyle w:val="Akapitzlist"/>
        <w:spacing w:after="0" w:line="240" w:lineRule="auto"/>
        <w:rPr>
          <w:rFonts w:ascii="Cambria" w:hAnsi="Cambria" w:cs="Arial"/>
        </w:rPr>
      </w:pPr>
    </w:p>
    <w:p w14:paraId="73AEEFDF" w14:textId="77777777" w:rsidR="002C4D8E" w:rsidRPr="00740B33" w:rsidRDefault="002C4D8E" w:rsidP="00AA38F5">
      <w:pPr>
        <w:numPr>
          <w:ilvl w:val="0"/>
          <w:numId w:val="4"/>
        </w:numPr>
        <w:tabs>
          <w:tab w:val="num" w:pos="0"/>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ukazywanie wartości wiedzy jako po</w:t>
      </w:r>
      <w:r w:rsidR="00747624">
        <w:rPr>
          <w:rFonts w:ascii="Cambria" w:eastAsia="Times New Roman" w:hAnsi="Cambria" w:cs="Arial"/>
          <w:color w:val="000000"/>
          <w:lang w:eastAsia="pl-PL"/>
        </w:rPr>
        <w:t>dstawy d</w:t>
      </w:r>
      <w:r w:rsidR="0074517E">
        <w:rPr>
          <w:rFonts w:ascii="Cambria" w:eastAsia="Times New Roman" w:hAnsi="Cambria" w:cs="Arial"/>
          <w:color w:val="000000"/>
          <w:lang w:eastAsia="pl-PL"/>
        </w:rPr>
        <w:t>o rozwoju umiejętności;</w:t>
      </w:r>
    </w:p>
    <w:p w14:paraId="193534DA" w14:textId="77777777" w:rsidR="00740B33" w:rsidRDefault="00740B33" w:rsidP="00AA38F5">
      <w:pPr>
        <w:pStyle w:val="Akapitzlist"/>
        <w:spacing w:after="0" w:line="240" w:lineRule="auto"/>
        <w:rPr>
          <w:rFonts w:ascii="Cambria" w:hAnsi="Cambria" w:cs="Arial"/>
        </w:rPr>
      </w:pPr>
    </w:p>
    <w:p w14:paraId="293945F8" w14:textId="77777777" w:rsidR="002C4D8E" w:rsidRPr="00740B33" w:rsidRDefault="002C4D8E" w:rsidP="00AA38F5">
      <w:pPr>
        <w:numPr>
          <w:ilvl w:val="0"/>
          <w:numId w:val="4"/>
        </w:numPr>
        <w:tabs>
          <w:tab w:val="num" w:pos="0"/>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rozbudzanie ciekawości poznawczej u</w:t>
      </w:r>
      <w:r w:rsidR="0074517E">
        <w:rPr>
          <w:rFonts w:ascii="Cambria" w:eastAsia="Times New Roman" w:hAnsi="Cambria" w:cs="Arial"/>
          <w:color w:val="000000"/>
          <w:lang w:eastAsia="pl-PL"/>
        </w:rPr>
        <w:t>czniów oraz motywacji do nauki;</w:t>
      </w:r>
    </w:p>
    <w:p w14:paraId="153E0C78" w14:textId="77777777" w:rsidR="00740B33" w:rsidRDefault="00740B33" w:rsidP="00AA38F5">
      <w:pPr>
        <w:pStyle w:val="Akapitzlist"/>
        <w:spacing w:after="0" w:line="240" w:lineRule="auto"/>
        <w:rPr>
          <w:rFonts w:ascii="Cambria" w:hAnsi="Cambria" w:cs="Arial"/>
        </w:rPr>
      </w:pPr>
    </w:p>
    <w:p w14:paraId="0871151D" w14:textId="77777777" w:rsidR="002C4D8E" w:rsidRPr="00740B33" w:rsidRDefault="002C4D8E" w:rsidP="00AA38F5">
      <w:pPr>
        <w:numPr>
          <w:ilvl w:val="0"/>
          <w:numId w:val="4"/>
        </w:numPr>
        <w:tabs>
          <w:tab w:val="num" w:pos="0"/>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wyposażenie uczniów w taki zasób wiadomości oraz kształtowanie takich umiejętności, które pozwalają w sposób bardziej dojrzały i</w:t>
      </w:r>
      <w:r w:rsidR="0074517E">
        <w:rPr>
          <w:rFonts w:ascii="Cambria" w:eastAsia="Times New Roman" w:hAnsi="Cambria" w:cs="Arial"/>
          <w:color w:val="000000"/>
          <w:lang w:eastAsia="pl-PL"/>
        </w:rPr>
        <w:t xml:space="preserve"> uporządkowany zrozumieć świat;</w:t>
      </w:r>
    </w:p>
    <w:p w14:paraId="7543B1E1" w14:textId="77777777" w:rsidR="00740B33" w:rsidRDefault="00740B33" w:rsidP="00AA38F5">
      <w:pPr>
        <w:pStyle w:val="Akapitzlist"/>
        <w:spacing w:after="0" w:line="240" w:lineRule="auto"/>
        <w:rPr>
          <w:rFonts w:ascii="Cambria" w:hAnsi="Cambria" w:cs="Arial"/>
        </w:rPr>
      </w:pPr>
    </w:p>
    <w:p w14:paraId="410BF55B" w14:textId="77777777" w:rsidR="002C4D8E" w:rsidRPr="00740B33" w:rsidRDefault="002C4D8E" w:rsidP="00AA38F5">
      <w:pPr>
        <w:numPr>
          <w:ilvl w:val="0"/>
          <w:numId w:val="4"/>
        </w:numPr>
        <w:tabs>
          <w:tab w:val="num" w:pos="0"/>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wspieranie ucznia w rozpoznawaniu własnych predyspozycji i okr</w:t>
      </w:r>
      <w:r w:rsidR="0074517E">
        <w:rPr>
          <w:rFonts w:ascii="Cambria" w:eastAsia="Times New Roman" w:hAnsi="Cambria" w:cs="Arial"/>
          <w:color w:val="000000"/>
          <w:lang w:eastAsia="pl-PL"/>
        </w:rPr>
        <w:t>eślaniu drogi dalszej edukacji;</w:t>
      </w:r>
    </w:p>
    <w:p w14:paraId="02D07E34" w14:textId="77777777" w:rsidR="00740B33" w:rsidRDefault="00740B33" w:rsidP="00AA38F5">
      <w:pPr>
        <w:pStyle w:val="Akapitzlist"/>
        <w:spacing w:after="0" w:line="240" w:lineRule="auto"/>
        <w:rPr>
          <w:rFonts w:ascii="Cambria" w:hAnsi="Cambria" w:cs="Arial"/>
        </w:rPr>
      </w:pPr>
    </w:p>
    <w:p w14:paraId="138631B6" w14:textId="77777777" w:rsidR="00740B33" w:rsidRPr="00740B33" w:rsidRDefault="002C4D8E" w:rsidP="00AA38F5">
      <w:pPr>
        <w:numPr>
          <w:ilvl w:val="0"/>
          <w:numId w:val="4"/>
        </w:numPr>
        <w:tabs>
          <w:tab w:val="num" w:pos="0"/>
          <w:tab w:val="left" w:pos="284"/>
          <w:tab w:val="left" w:pos="426"/>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wszechstronny rozwój osobowy ucznia przez pogłębianie wiedzy oraz zaspokajanie i rozbudzanie jego n</w:t>
      </w:r>
      <w:r w:rsidR="0074517E">
        <w:rPr>
          <w:rFonts w:ascii="Cambria" w:eastAsia="Times New Roman" w:hAnsi="Cambria" w:cs="Arial"/>
          <w:color w:val="000000"/>
          <w:lang w:eastAsia="pl-PL"/>
        </w:rPr>
        <w:t>aturalnej ciekawości poznawczej;</w:t>
      </w:r>
    </w:p>
    <w:p w14:paraId="1E2DDC07" w14:textId="77777777" w:rsidR="00740B33" w:rsidRDefault="00740B33" w:rsidP="00AA38F5">
      <w:pPr>
        <w:pStyle w:val="Akapitzlist"/>
        <w:spacing w:after="0" w:line="240" w:lineRule="auto"/>
        <w:rPr>
          <w:rFonts w:ascii="Cambria" w:eastAsia="Times New Roman" w:hAnsi="Cambria" w:cs="Arial"/>
          <w:color w:val="000000"/>
          <w:lang w:eastAsia="pl-PL"/>
        </w:rPr>
      </w:pPr>
    </w:p>
    <w:p w14:paraId="605EB8E8" w14:textId="77777777" w:rsidR="002C4D8E" w:rsidRPr="00740B33" w:rsidRDefault="002C4D8E" w:rsidP="00AA38F5">
      <w:pPr>
        <w:numPr>
          <w:ilvl w:val="0"/>
          <w:numId w:val="4"/>
        </w:numPr>
        <w:tabs>
          <w:tab w:val="num" w:pos="0"/>
          <w:tab w:val="left" w:pos="284"/>
          <w:tab w:val="left" w:pos="426"/>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 xml:space="preserve"> kształtowanie postawy otwartej wobec świata i innych ludzi, aktywności w życiu społecznym oraz o</w:t>
      </w:r>
      <w:r w:rsidR="0074517E">
        <w:rPr>
          <w:rFonts w:ascii="Cambria" w:eastAsia="Times New Roman" w:hAnsi="Cambria" w:cs="Arial"/>
          <w:color w:val="000000"/>
          <w:lang w:eastAsia="pl-PL"/>
        </w:rPr>
        <w:t>dpowiedzialności za zbiorowość;</w:t>
      </w:r>
    </w:p>
    <w:p w14:paraId="2CE8773F" w14:textId="77777777" w:rsidR="00740B33" w:rsidRDefault="00740B33" w:rsidP="00AA38F5">
      <w:pPr>
        <w:pStyle w:val="Akapitzlist"/>
        <w:spacing w:after="0" w:line="240" w:lineRule="auto"/>
        <w:rPr>
          <w:rFonts w:ascii="Cambria" w:hAnsi="Cambria" w:cs="Arial"/>
        </w:rPr>
      </w:pPr>
    </w:p>
    <w:p w14:paraId="6D3372FE" w14:textId="77777777" w:rsidR="002C4D8E" w:rsidRPr="00740B33" w:rsidRDefault="002C4D8E" w:rsidP="00AA38F5">
      <w:pPr>
        <w:numPr>
          <w:ilvl w:val="0"/>
          <w:numId w:val="4"/>
        </w:numPr>
        <w:tabs>
          <w:tab w:val="num" w:pos="0"/>
          <w:tab w:val="left" w:pos="284"/>
          <w:tab w:val="left" w:pos="426"/>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zachęcanie do zorganizowanego i świadomego samokształcenia opartego na umiejętności przygoto</w:t>
      </w:r>
      <w:r w:rsidR="0074517E">
        <w:rPr>
          <w:rFonts w:ascii="Cambria" w:eastAsia="Times New Roman" w:hAnsi="Cambria" w:cs="Arial"/>
          <w:color w:val="000000"/>
          <w:lang w:eastAsia="pl-PL"/>
        </w:rPr>
        <w:t>wania własnego warsztatu pracy;</w:t>
      </w:r>
    </w:p>
    <w:p w14:paraId="69CF6292" w14:textId="77777777" w:rsidR="00740B33" w:rsidRDefault="00740B33" w:rsidP="00AA38F5">
      <w:pPr>
        <w:pStyle w:val="Akapitzlist"/>
        <w:spacing w:after="0" w:line="240" w:lineRule="auto"/>
        <w:rPr>
          <w:rFonts w:ascii="Cambria" w:hAnsi="Cambria" w:cs="Arial"/>
        </w:rPr>
      </w:pPr>
    </w:p>
    <w:p w14:paraId="5405753F" w14:textId="77777777" w:rsidR="002C4D8E" w:rsidRPr="00F432BF" w:rsidRDefault="002C4D8E" w:rsidP="00AA38F5">
      <w:pPr>
        <w:numPr>
          <w:ilvl w:val="0"/>
          <w:numId w:val="4"/>
        </w:numPr>
        <w:tabs>
          <w:tab w:val="num" w:pos="0"/>
          <w:tab w:val="left" w:pos="284"/>
          <w:tab w:val="left" w:pos="426"/>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 xml:space="preserve">ukierunkowanie ucznia ku wartościom. </w:t>
      </w:r>
    </w:p>
    <w:p w14:paraId="706FD58A" w14:textId="77777777" w:rsidR="002C4D8E" w:rsidRPr="00F432BF" w:rsidRDefault="002C4D8E" w:rsidP="002C4D8E">
      <w:pPr>
        <w:tabs>
          <w:tab w:val="left" w:pos="284"/>
        </w:tabs>
        <w:rPr>
          <w:rFonts w:ascii="Arial" w:eastAsia="Times New Roman" w:hAnsi="Arial" w:cs="Arial"/>
          <w:color w:val="000000"/>
          <w:lang w:eastAsia="pl-PL"/>
        </w:rPr>
      </w:pPr>
    </w:p>
    <w:p w14:paraId="0D5FFF4E" w14:textId="77777777" w:rsidR="00B03105" w:rsidRPr="004355DD" w:rsidRDefault="00B03105" w:rsidP="00B03105">
      <w:pPr>
        <w:ind w:firstLine="567"/>
        <w:jc w:val="both"/>
        <w:rPr>
          <w:rFonts w:ascii="Cambria" w:hAnsi="Cambria" w:cs="Arial"/>
          <w:b/>
        </w:rPr>
      </w:pPr>
      <w:r w:rsidRPr="00D65D96">
        <w:rPr>
          <w:rFonts w:ascii="Cambria" w:hAnsi="Cambria" w:cs="Arial"/>
          <w:b/>
        </w:rPr>
        <w:t xml:space="preserve">3. </w:t>
      </w:r>
      <w:r w:rsidRPr="004355DD">
        <w:rPr>
          <w:rFonts w:ascii="Cambria" w:hAnsi="Cambria" w:cs="Arial"/>
          <w:b/>
        </w:rPr>
        <w:t>Do zadań szkoły należy:</w:t>
      </w:r>
    </w:p>
    <w:p w14:paraId="36D203AA" w14:textId="77777777" w:rsidR="00B03105" w:rsidRPr="00D65D96" w:rsidRDefault="00B03105" w:rsidP="00B03105">
      <w:pPr>
        <w:tabs>
          <w:tab w:val="left" w:pos="426"/>
        </w:tabs>
        <w:jc w:val="both"/>
        <w:rPr>
          <w:rFonts w:ascii="Cambria" w:hAnsi="Cambria" w:cs="Arial"/>
        </w:rPr>
      </w:pPr>
    </w:p>
    <w:p w14:paraId="31E370AB" w14:textId="77777777" w:rsidR="00B03105" w:rsidRPr="00D65D96" w:rsidRDefault="00747624" w:rsidP="00B80DE4">
      <w:pPr>
        <w:numPr>
          <w:ilvl w:val="0"/>
          <w:numId w:val="119"/>
        </w:numPr>
        <w:tabs>
          <w:tab w:val="left" w:pos="426"/>
        </w:tabs>
        <w:ind w:left="0" w:firstLine="0"/>
        <w:jc w:val="both"/>
        <w:rPr>
          <w:rFonts w:ascii="Cambria" w:hAnsi="Cambria" w:cs="Arial"/>
        </w:rPr>
      </w:pPr>
      <w:r>
        <w:rPr>
          <w:rFonts w:ascii="Cambria" w:hAnsi="Cambria" w:cs="Arial"/>
        </w:rPr>
        <w:t xml:space="preserve">zapewnianie bezpiecznych i </w:t>
      </w:r>
      <w:r w:rsidR="00B03105" w:rsidRPr="00D65D96">
        <w:rPr>
          <w:rFonts w:ascii="Cambria" w:hAnsi="Cambria" w:cs="Arial"/>
        </w:rPr>
        <w:t>higienicznych warunków pobytu uczniów w szkole oraz zapewnianie bezpieczeństwa na zajęci</w:t>
      </w:r>
      <w:r w:rsidR="0074517E">
        <w:rPr>
          <w:rFonts w:ascii="Cambria" w:hAnsi="Cambria" w:cs="Arial"/>
        </w:rPr>
        <w:t>ach organizowanych przez szkołę;</w:t>
      </w:r>
    </w:p>
    <w:p w14:paraId="7D6616C6" w14:textId="77777777" w:rsidR="00B03105" w:rsidRPr="00D65D96" w:rsidRDefault="00B03105" w:rsidP="00AA38F5">
      <w:pPr>
        <w:tabs>
          <w:tab w:val="left" w:pos="426"/>
        </w:tabs>
        <w:jc w:val="both"/>
        <w:rPr>
          <w:rFonts w:ascii="Cambria" w:hAnsi="Cambria" w:cs="Arial"/>
        </w:rPr>
      </w:pPr>
    </w:p>
    <w:p w14:paraId="5084B525" w14:textId="77777777" w:rsidR="00B03105" w:rsidRPr="00D65D96" w:rsidRDefault="00B03105" w:rsidP="00B80DE4">
      <w:pPr>
        <w:numPr>
          <w:ilvl w:val="0"/>
          <w:numId w:val="119"/>
        </w:numPr>
        <w:tabs>
          <w:tab w:val="left" w:pos="426"/>
        </w:tabs>
        <w:ind w:left="0" w:firstLine="0"/>
        <w:jc w:val="both"/>
        <w:rPr>
          <w:rFonts w:ascii="Cambria" w:hAnsi="Cambria" w:cs="Arial"/>
        </w:rPr>
      </w:pPr>
      <w:r w:rsidRPr="00D65D96">
        <w:rPr>
          <w:rFonts w:ascii="Cambria" w:hAnsi="Cambria" w:cs="Arial"/>
        </w:rPr>
        <w:t>zorganizowanie systemu opiekuńczo-wychowawczego odpo</w:t>
      </w:r>
      <w:r w:rsidR="0074517E">
        <w:rPr>
          <w:rFonts w:ascii="Cambria" w:hAnsi="Cambria" w:cs="Arial"/>
        </w:rPr>
        <w:t>wiednio do istniejących potrzeb;</w:t>
      </w:r>
    </w:p>
    <w:p w14:paraId="0E26392A" w14:textId="77777777" w:rsidR="00B03105" w:rsidRPr="00D65D96" w:rsidRDefault="00B03105" w:rsidP="00AA38F5">
      <w:pPr>
        <w:tabs>
          <w:tab w:val="left" w:pos="426"/>
        </w:tabs>
        <w:jc w:val="both"/>
        <w:rPr>
          <w:rFonts w:ascii="Cambria" w:hAnsi="Cambria" w:cs="Arial"/>
        </w:rPr>
      </w:pPr>
    </w:p>
    <w:p w14:paraId="6B6BC93C" w14:textId="77777777" w:rsidR="00B03105" w:rsidRPr="00D65D96" w:rsidRDefault="00B03105" w:rsidP="00B80DE4">
      <w:pPr>
        <w:numPr>
          <w:ilvl w:val="0"/>
          <w:numId w:val="119"/>
        </w:numPr>
        <w:tabs>
          <w:tab w:val="left" w:pos="426"/>
        </w:tabs>
        <w:ind w:left="0" w:firstLine="0"/>
        <w:jc w:val="both"/>
        <w:rPr>
          <w:rFonts w:ascii="Cambria" w:hAnsi="Cambria" w:cs="Arial"/>
        </w:rPr>
      </w:pPr>
      <w:r w:rsidRPr="00D65D96">
        <w:rPr>
          <w:rFonts w:ascii="Cambria" w:hAnsi="Cambria" w:cs="Arial"/>
        </w:rPr>
        <w:t>kształtowanie środowiska wychowawczego, umożliwiającego pełny rozwój umysłowy, emocjonalny i fizyczny uczniów w warunkach poszanowania ich godności osobistej oraz wolności</w:t>
      </w:r>
      <w:r w:rsidR="0074517E">
        <w:rPr>
          <w:rFonts w:ascii="Cambria" w:hAnsi="Cambria" w:cs="Arial"/>
        </w:rPr>
        <w:t xml:space="preserve"> światopoglądowej i wyznaniowej;</w:t>
      </w:r>
    </w:p>
    <w:p w14:paraId="2113FFDB" w14:textId="77777777" w:rsidR="00B03105" w:rsidRPr="00D65D96" w:rsidRDefault="00B03105" w:rsidP="00AA38F5">
      <w:pPr>
        <w:tabs>
          <w:tab w:val="left" w:pos="426"/>
        </w:tabs>
        <w:jc w:val="both"/>
        <w:rPr>
          <w:rFonts w:ascii="Cambria" w:hAnsi="Cambria" w:cs="Arial"/>
        </w:rPr>
      </w:pPr>
    </w:p>
    <w:p w14:paraId="174B2E2E" w14:textId="77777777" w:rsidR="00B03105" w:rsidRPr="00D65D96" w:rsidRDefault="00B03105" w:rsidP="00B80DE4">
      <w:pPr>
        <w:numPr>
          <w:ilvl w:val="0"/>
          <w:numId w:val="119"/>
        </w:numPr>
        <w:tabs>
          <w:tab w:val="left" w:pos="426"/>
        </w:tabs>
        <w:ind w:left="0" w:firstLine="0"/>
        <w:jc w:val="both"/>
        <w:rPr>
          <w:rFonts w:ascii="Cambria" w:hAnsi="Cambria" w:cs="Arial"/>
        </w:rPr>
      </w:pPr>
      <w:r w:rsidRPr="00D65D96">
        <w:rPr>
          <w:rFonts w:ascii="Cambria" w:hAnsi="Cambria" w:cs="Arial"/>
        </w:rPr>
        <w:t>realizacja programów nauczania, które zawierają podstawę programową kształcenia ogólnego dla przedmiotów, objętych ramowym planem</w:t>
      </w:r>
      <w:r w:rsidR="0074517E">
        <w:rPr>
          <w:rFonts w:ascii="Cambria" w:hAnsi="Cambria" w:cs="Arial"/>
        </w:rPr>
        <w:t xml:space="preserve"> nauczania;</w:t>
      </w:r>
    </w:p>
    <w:p w14:paraId="3A376856" w14:textId="77777777" w:rsidR="00B03105" w:rsidRPr="00D65D96" w:rsidRDefault="00B03105" w:rsidP="00AA38F5">
      <w:pPr>
        <w:tabs>
          <w:tab w:val="left" w:pos="426"/>
        </w:tabs>
        <w:jc w:val="both"/>
        <w:rPr>
          <w:rFonts w:ascii="Cambria" w:hAnsi="Cambria" w:cs="Arial"/>
        </w:rPr>
      </w:pPr>
    </w:p>
    <w:p w14:paraId="7AAA8BF9" w14:textId="77777777" w:rsidR="00B03105" w:rsidRPr="00D65D96" w:rsidRDefault="00B03105" w:rsidP="00B80DE4">
      <w:pPr>
        <w:numPr>
          <w:ilvl w:val="0"/>
          <w:numId w:val="119"/>
        </w:numPr>
        <w:tabs>
          <w:tab w:val="left" w:pos="426"/>
        </w:tabs>
        <w:ind w:left="0" w:firstLine="0"/>
        <w:jc w:val="both"/>
        <w:rPr>
          <w:rFonts w:ascii="Cambria" w:hAnsi="Cambria" w:cs="Arial"/>
        </w:rPr>
      </w:pPr>
      <w:r w:rsidRPr="00D65D96">
        <w:rPr>
          <w:rFonts w:ascii="Cambria" w:hAnsi="Cambria" w:cs="Arial"/>
        </w:rPr>
        <w:t xml:space="preserve">rozpoznawanie możliwości psychofizycznych oraz indywidualnych potrzeb rozwojowych </w:t>
      </w:r>
      <w:r>
        <w:rPr>
          <w:rFonts w:ascii="Cambria" w:hAnsi="Cambria" w:cs="Arial"/>
        </w:rPr>
        <w:t xml:space="preserve"> i </w:t>
      </w:r>
      <w:r w:rsidRPr="00D65D96">
        <w:rPr>
          <w:rFonts w:ascii="Cambria" w:hAnsi="Cambria" w:cs="Arial"/>
        </w:rPr>
        <w:t>edukacyjnych uczniów i wykorzystywanie wyników diagnoz</w:t>
      </w:r>
      <w:r w:rsidR="0074517E">
        <w:rPr>
          <w:rFonts w:ascii="Cambria" w:hAnsi="Cambria" w:cs="Arial"/>
        </w:rPr>
        <w:t xml:space="preserve"> w procesie uczenia i nauczania;</w:t>
      </w:r>
    </w:p>
    <w:p w14:paraId="7BC8BC66" w14:textId="77777777" w:rsidR="00B03105" w:rsidRPr="00D65D96" w:rsidRDefault="00B03105" w:rsidP="00AA38F5">
      <w:pPr>
        <w:tabs>
          <w:tab w:val="left" w:pos="426"/>
        </w:tabs>
        <w:jc w:val="both"/>
        <w:rPr>
          <w:rFonts w:ascii="Cambria" w:hAnsi="Cambria" w:cs="Arial"/>
        </w:rPr>
      </w:pPr>
    </w:p>
    <w:p w14:paraId="5EF09974" w14:textId="77777777" w:rsidR="00B03105" w:rsidRPr="00D65D96" w:rsidRDefault="00B03105" w:rsidP="00B80DE4">
      <w:pPr>
        <w:numPr>
          <w:ilvl w:val="0"/>
          <w:numId w:val="119"/>
        </w:numPr>
        <w:tabs>
          <w:tab w:val="left" w:pos="426"/>
        </w:tabs>
        <w:ind w:left="0" w:firstLine="0"/>
        <w:jc w:val="both"/>
        <w:rPr>
          <w:rFonts w:ascii="Cambria" w:hAnsi="Cambria" w:cs="Arial"/>
        </w:rPr>
      </w:pPr>
      <w:r w:rsidRPr="00D65D96">
        <w:rPr>
          <w:rFonts w:ascii="Cambria" w:hAnsi="Cambria" w:cs="Arial"/>
        </w:rPr>
        <w:t>organizowanie pomocy psychologiczno-pedagogicznej uczniom, rodzicom i nauczycielom stosownie do potrzeb i</w:t>
      </w:r>
      <w:r w:rsidR="0074517E">
        <w:rPr>
          <w:rFonts w:ascii="Cambria" w:hAnsi="Cambria" w:cs="Arial"/>
        </w:rPr>
        <w:t xml:space="preserve"> zgodnie z odrębnymi przepisami;</w:t>
      </w:r>
    </w:p>
    <w:p w14:paraId="4F3BCF7B" w14:textId="77777777" w:rsidR="00B03105" w:rsidRPr="00D65D96" w:rsidRDefault="00B03105" w:rsidP="00AA38F5">
      <w:pPr>
        <w:tabs>
          <w:tab w:val="left" w:pos="426"/>
        </w:tabs>
        <w:jc w:val="both"/>
        <w:rPr>
          <w:rFonts w:ascii="Cambria" w:hAnsi="Cambria" w:cs="Arial"/>
        </w:rPr>
      </w:pPr>
    </w:p>
    <w:p w14:paraId="44938171" w14:textId="50E98846" w:rsidR="00B03105" w:rsidRPr="00D65D96" w:rsidRDefault="00B03105" w:rsidP="00B80DE4">
      <w:pPr>
        <w:numPr>
          <w:ilvl w:val="0"/>
          <w:numId w:val="119"/>
        </w:numPr>
        <w:tabs>
          <w:tab w:val="left" w:pos="426"/>
        </w:tabs>
        <w:ind w:left="0" w:firstLine="0"/>
        <w:jc w:val="both"/>
        <w:rPr>
          <w:rFonts w:ascii="Cambria" w:hAnsi="Cambria" w:cs="Arial"/>
        </w:rPr>
      </w:pPr>
      <w:r w:rsidRPr="00D65D96">
        <w:rPr>
          <w:rFonts w:ascii="Cambria" w:hAnsi="Cambria" w:cs="Arial"/>
        </w:rPr>
        <w:lastRenderedPageBreak/>
        <w:t>organizowanie obowiązkowych i nadobowiązkowych zajęć dydaktycznych</w:t>
      </w:r>
      <w:r w:rsidR="00A3210C">
        <w:rPr>
          <w:rFonts w:ascii="Cambria" w:hAnsi="Cambria" w:cs="Arial"/>
        </w:rPr>
        <w:t xml:space="preserve"> </w:t>
      </w:r>
      <w:r w:rsidRPr="00D65D96">
        <w:rPr>
          <w:rFonts w:ascii="Cambria" w:hAnsi="Cambria" w:cs="Arial"/>
        </w:rPr>
        <w:t>z zachow</w:t>
      </w:r>
      <w:r w:rsidR="0074517E">
        <w:rPr>
          <w:rFonts w:ascii="Cambria" w:hAnsi="Cambria" w:cs="Arial"/>
        </w:rPr>
        <w:t>aniem zasad higieny psychicznej;</w:t>
      </w:r>
    </w:p>
    <w:p w14:paraId="69D9AB22" w14:textId="77777777" w:rsidR="00B03105" w:rsidRPr="00D65D96" w:rsidRDefault="00B03105" w:rsidP="00AA38F5">
      <w:pPr>
        <w:tabs>
          <w:tab w:val="left" w:pos="426"/>
        </w:tabs>
        <w:jc w:val="both"/>
        <w:rPr>
          <w:rFonts w:ascii="Cambria" w:hAnsi="Cambria" w:cs="Arial"/>
        </w:rPr>
      </w:pPr>
    </w:p>
    <w:p w14:paraId="5E872472" w14:textId="77777777" w:rsidR="00B03105" w:rsidRPr="00D65D96" w:rsidRDefault="00B03105" w:rsidP="00B80DE4">
      <w:pPr>
        <w:numPr>
          <w:ilvl w:val="0"/>
          <w:numId w:val="119"/>
        </w:numPr>
        <w:tabs>
          <w:tab w:val="left" w:pos="426"/>
        </w:tabs>
        <w:ind w:left="0" w:firstLine="0"/>
        <w:jc w:val="both"/>
        <w:rPr>
          <w:rFonts w:ascii="Cambria" w:hAnsi="Cambria" w:cs="Arial"/>
        </w:rPr>
      </w:pPr>
      <w:r w:rsidRPr="00D65D96">
        <w:rPr>
          <w:rFonts w:ascii="Cambria" w:hAnsi="Cambria" w:cs="Arial"/>
        </w:rPr>
        <w:t>dostosowywanie treści, metod i organizacji nauczania do możliwości psychofizycznych uc</w:t>
      </w:r>
      <w:r w:rsidR="0074517E">
        <w:rPr>
          <w:rFonts w:ascii="Cambria" w:hAnsi="Cambria" w:cs="Arial"/>
        </w:rPr>
        <w:t>zniów lub poszczególnego ucznia;</w:t>
      </w:r>
    </w:p>
    <w:p w14:paraId="018E153D" w14:textId="77777777" w:rsidR="00B03105" w:rsidRPr="00D65D96" w:rsidRDefault="00B03105" w:rsidP="00AA38F5">
      <w:pPr>
        <w:tabs>
          <w:tab w:val="left" w:pos="426"/>
        </w:tabs>
        <w:jc w:val="both"/>
        <w:rPr>
          <w:rFonts w:ascii="Cambria" w:hAnsi="Cambria" w:cs="Arial"/>
        </w:rPr>
      </w:pPr>
    </w:p>
    <w:p w14:paraId="42D1873F" w14:textId="77777777" w:rsidR="00B03105" w:rsidRPr="00D65D96" w:rsidRDefault="00B03105" w:rsidP="00B80DE4">
      <w:pPr>
        <w:numPr>
          <w:ilvl w:val="0"/>
          <w:numId w:val="119"/>
        </w:numPr>
        <w:tabs>
          <w:tab w:val="left" w:pos="426"/>
        </w:tabs>
        <w:ind w:left="0" w:firstLine="0"/>
        <w:jc w:val="both"/>
        <w:rPr>
          <w:rFonts w:ascii="Cambria" w:hAnsi="Cambria" w:cs="Arial"/>
        </w:rPr>
      </w:pPr>
      <w:r w:rsidRPr="00D65D96">
        <w:rPr>
          <w:rFonts w:ascii="Cambria" w:hAnsi="Cambria" w:cs="Arial"/>
        </w:rPr>
        <w:t>wyposażenie szkoły w pomoce dydaktyczne i sprzęt umożliwiający realizację zadań dydaktycznych, wychowawczych i opiekuńczyc</w:t>
      </w:r>
      <w:r w:rsidR="0074517E">
        <w:rPr>
          <w:rFonts w:ascii="Cambria" w:hAnsi="Cambria" w:cs="Arial"/>
        </w:rPr>
        <w:t>h oraz zadań statutowych szkoły;</w:t>
      </w:r>
    </w:p>
    <w:p w14:paraId="7B3E5DAB" w14:textId="77777777" w:rsidR="00B03105" w:rsidRPr="00D65D96" w:rsidRDefault="00B03105" w:rsidP="00AA38F5">
      <w:pPr>
        <w:tabs>
          <w:tab w:val="left" w:pos="426"/>
        </w:tabs>
        <w:jc w:val="both"/>
        <w:rPr>
          <w:rFonts w:ascii="Cambria" w:hAnsi="Cambria" w:cs="Arial"/>
        </w:rPr>
      </w:pPr>
    </w:p>
    <w:p w14:paraId="229C5000"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organizacja kształcenia, wychowania i opieki dla uczniów niepełnosprawnych oraz niedostosowanych społecznie w formach i na zasadach okr</w:t>
      </w:r>
      <w:r w:rsidR="0074517E">
        <w:rPr>
          <w:rFonts w:ascii="Cambria" w:hAnsi="Cambria" w:cs="Arial"/>
        </w:rPr>
        <w:t>eślonych w odrębnych przepisach;</w:t>
      </w:r>
    </w:p>
    <w:p w14:paraId="61B5D29C" w14:textId="77777777" w:rsidR="00B03105" w:rsidRPr="00D65D96" w:rsidRDefault="00B03105" w:rsidP="00AA38F5">
      <w:pPr>
        <w:tabs>
          <w:tab w:val="left" w:pos="426"/>
          <w:tab w:val="left" w:pos="993"/>
        </w:tabs>
        <w:jc w:val="both"/>
        <w:rPr>
          <w:rFonts w:ascii="Cambria" w:hAnsi="Cambria" w:cs="Arial"/>
        </w:rPr>
      </w:pPr>
    </w:p>
    <w:p w14:paraId="175D96DF"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wspomag</w:t>
      </w:r>
      <w:r w:rsidR="00747624">
        <w:rPr>
          <w:rFonts w:ascii="Cambria" w:hAnsi="Cambria" w:cs="Arial"/>
        </w:rPr>
        <w:t>anie wychowawcze</w:t>
      </w:r>
      <w:r w:rsidR="0074517E">
        <w:rPr>
          <w:rFonts w:ascii="Cambria" w:hAnsi="Cambria" w:cs="Arial"/>
        </w:rPr>
        <w:t>j roli rodziców;</w:t>
      </w:r>
    </w:p>
    <w:p w14:paraId="7C71A793" w14:textId="77777777" w:rsidR="00B03105" w:rsidRPr="00D65D96" w:rsidRDefault="00B03105" w:rsidP="00AA38F5">
      <w:pPr>
        <w:tabs>
          <w:tab w:val="left" w:pos="426"/>
          <w:tab w:val="left" w:pos="993"/>
        </w:tabs>
        <w:jc w:val="both"/>
        <w:rPr>
          <w:rFonts w:ascii="Cambria" w:hAnsi="Cambria" w:cs="Arial"/>
        </w:rPr>
      </w:pPr>
    </w:p>
    <w:p w14:paraId="2F36A5F1"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umożliwianie uczniom podtrzymywania poczucia tożsamości narodowej, et</w:t>
      </w:r>
      <w:r w:rsidR="0074517E">
        <w:rPr>
          <w:rFonts w:ascii="Cambria" w:hAnsi="Cambria" w:cs="Arial"/>
        </w:rPr>
        <w:t>nicznej, językowej i religijnej;</w:t>
      </w:r>
    </w:p>
    <w:p w14:paraId="5E88EBFC" w14:textId="77777777" w:rsidR="00B03105" w:rsidRPr="00D65D96" w:rsidRDefault="00B03105" w:rsidP="00AA38F5">
      <w:pPr>
        <w:tabs>
          <w:tab w:val="left" w:pos="426"/>
          <w:tab w:val="left" w:pos="993"/>
        </w:tabs>
        <w:jc w:val="both"/>
        <w:rPr>
          <w:rFonts w:ascii="Cambria" w:hAnsi="Cambria" w:cs="Arial"/>
        </w:rPr>
      </w:pPr>
    </w:p>
    <w:p w14:paraId="45D20FCB"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 xml:space="preserve">zapewnienie, w miarę posiadanych środków, opieki i pomocy materialnej uczniom pozostających w trudnej </w:t>
      </w:r>
      <w:r w:rsidR="0074517E">
        <w:rPr>
          <w:rFonts w:ascii="Cambria" w:hAnsi="Cambria" w:cs="Arial"/>
        </w:rPr>
        <w:t>sytuacji materialnej i życiowej;</w:t>
      </w:r>
    </w:p>
    <w:p w14:paraId="26B4B225" w14:textId="77777777" w:rsidR="00B03105" w:rsidRPr="00D65D96" w:rsidRDefault="00B03105" w:rsidP="00AA38F5">
      <w:pPr>
        <w:tabs>
          <w:tab w:val="left" w:pos="426"/>
          <w:tab w:val="left" w:pos="993"/>
        </w:tabs>
        <w:jc w:val="both"/>
        <w:rPr>
          <w:rFonts w:ascii="Cambria" w:hAnsi="Cambria" w:cs="Arial"/>
        </w:rPr>
      </w:pPr>
    </w:p>
    <w:p w14:paraId="7D22EF48"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sprawowanie opieki nad uczniami szczególnie uzdolnionymi poprzez umożliwianie realizowania indywidualnych programów nauczania oraz ukońc</w:t>
      </w:r>
      <w:r w:rsidR="0074517E">
        <w:rPr>
          <w:rFonts w:ascii="Cambria" w:hAnsi="Cambria" w:cs="Arial"/>
        </w:rPr>
        <w:t>zenia szkoły w skróconym czasie;</w:t>
      </w:r>
    </w:p>
    <w:p w14:paraId="4042A60D" w14:textId="77777777" w:rsidR="00B03105" w:rsidRPr="00D65D96" w:rsidRDefault="00B03105" w:rsidP="00AA38F5">
      <w:pPr>
        <w:tabs>
          <w:tab w:val="left" w:pos="426"/>
          <w:tab w:val="left" w:pos="993"/>
        </w:tabs>
        <w:jc w:val="both"/>
        <w:rPr>
          <w:rFonts w:ascii="Cambria" w:hAnsi="Cambria" w:cs="Arial"/>
        </w:rPr>
      </w:pPr>
    </w:p>
    <w:p w14:paraId="57E9152A" w14:textId="77777777" w:rsidR="00B03105"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skuteczne nauczanie języków obcych poprzez dostosowywanie ich nauczania d</w:t>
      </w:r>
      <w:r w:rsidR="00747624">
        <w:rPr>
          <w:rFonts w:ascii="Cambria" w:hAnsi="Cambria" w:cs="Arial"/>
        </w:rPr>
        <w:t>o poziomu pr</w:t>
      </w:r>
      <w:r w:rsidR="0074517E">
        <w:rPr>
          <w:rFonts w:ascii="Cambria" w:hAnsi="Cambria" w:cs="Arial"/>
        </w:rPr>
        <w:t>zygotowania uczniów;</w:t>
      </w:r>
    </w:p>
    <w:p w14:paraId="23DDE14C" w14:textId="77777777" w:rsidR="00C334D5" w:rsidRDefault="00C334D5" w:rsidP="00AA38F5">
      <w:pPr>
        <w:pStyle w:val="Akapitzlist"/>
        <w:spacing w:after="0" w:line="240" w:lineRule="auto"/>
        <w:rPr>
          <w:rFonts w:ascii="Cambria" w:hAnsi="Cambria" w:cs="Arial"/>
        </w:rPr>
      </w:pPr>
    </w:p>
    <w:p w14:paraId="1218EFD0" w14:textId="2A1DC604" w:rsidR="00C334D5" w:rsidRDefault="00C334D5" w:rsidP="00B80DE4">
      <w:pPr>
        <w:numPr>
          <w:ilvl w:val="0"/>
          <w:numId w:val="119"/>
        </w:numPr>
        <w:tabs>
          <w:tab w:val="left" w:pos="426"/>
          <w:tab w:val="left" w:pos="993"/>
        </w:tabs>
        <w:ind w:left="0" w:firstLine="0"/>
        <w:jc w:val="both"/>
        <w:rPr>
          <w:rFonts w:ascii="Cambria" w:hAnsi="Cambria" w:cs="Arial"/>
        </w:rPr>
      </w:pPr>
      <w:r>
        <w:rPr>
          <w:rFonts w:ascii="Cambria" w:hAnsi="Cambria" w:cs="Arial"/>
        </w:rPr>
        <w:t>wprowadzenie uczniów w</w:t>
      </w:r>
      <w:r w:rsidR="00A3210C">
        <w:rPr>
          <w:rFonts w:ascii="Cambria" w:hAnsi="Cambria" w:cs="Arial"/>
        </w:rPr>
        <w:t xml:space="preserve"> </w:t>
      </w:r>
      <w:r>
        <w:rPr>
          <w:rFonts w:ascii="Cambria" w:hAnsi="Cambria" w:cs="Arial"/>
        </w:rPr>
        <w:t>świat literatury</w:t>
      </w:r>
      <w:r w:rsidR="00D72759">
        <w:rPr>
          <w:rFonts w:ascii="Cambria" w:hAnsi="Cambria" w:cs="Arial"/>
        </w:rPr>
        <w:t xml:space="preserve">, ugruntowanie ich zainteresowań czytelniczych oraz wyposażenie w kompetencje czytelnicze </w:t>
      </w:r>
      <w:r w:rsidR="002B76CF">
        <w:rPr>
          <w:rFonts w:ascii="Cambria" w:hAnsi="Cambria" w:cs="Arial"/>
        </w:rPr>
        <w:t>potrzebne do krytycznego odbioru utworów literacki</w:t>
      </w:r>
      <w:r w:rsidR="0074517E">
        <w:rPr>
          <w:rFonts w:ascii="Cambria" w:hAnsi="Cambria" w:cs="Arial"/>
        </w:rPr>
        <w:t>ch i innych tekstów literackich;</w:t>
      </w:r>
    </w:p>
    <w:p w14:paraId="61B4B1D0" w14:textId="77777777" w:rsidR="00A436DC" w:rsidRDefault="00A436DC" w:rsidP="00AA38F5">
      <w:pPr>
        <w:pStyle w:val="Akapitzlist"/>
        <w:spacing w:after="0" w:line="240" w:lineRule="auto"/>
        <w:rPr>
          <w:rFonts w:ascii="Cambria" w:hAnsi="Cambria" w:cs="Arial"/>
        </w:rPr>
      </w:pPr>
    </w:p>
    <w:p w14:paraId="6C165BB1" w14:textId="70E31232" w:rsidR="00A436DC" w:rsidRDefault="00A436DC" w:rsidP="00B80DE4">
      <w:pPr>
        <w:numPr>
          <w:ilvl w:val="0"/>
          <w:numId w:val="119"/>
        </w:numPr>
        <w:tabs>
          <w:tab w:val="left" w:pos="426"/>
          <w:tab w:val="left" w:pos="993"/>
        </w:tabs>
        <w:ind w:left="0" w:firstLine="0"/>
        <w:jc w:val="both"/>
        <w:rPr>
          <w:rFonts w:ascii="Cambria" w:hAnsi="Cambria" w:cs="Arial"/>
        </w:rPr>
      </w:pPr>
      <w:r>
        <w:rPr>
          <w:rFonts w:ascii="Cambria" w:hAnsi="Cambria" w:cs="Arial"/>
        </w:rPr>
        <w:t>podejmowanie działań związanych z miejscami ważnymi dla pamięci narodowej, formami upamiętniania postaci i wydarzeń z przeszł</w:t>
      </w:r>
      <w:r w:rsidR="003432FF">
        <w:rPr>
          <w:rFonts w:ascii="Cambria" w:hAnsi="Cambria" w:cs="Arial"/>
        </w:rPr>
        <w:t xml:space="preserve">ości, najważniejszymi świętami </w:t>
      </w:r>
      <w:r>
        <w:rPr>
          <w:rFonts w:ascii="Cambria" w:hAnsi="Cambria" w:cs="Arial"/>
        </w:rPr>
        <w:t>na</w:t>
      </w:r>
      <w:r w:rsidR="0074517E">
        <w:rPr>
          <w:rFonts w:ascii="Cambria" w:hAnsi="Cambria" w:cs="Arial"/>
        </w:rPr>
        <w:t>rodowymi i symbolami państw</w:t>
      </w:r>
      <w:r w:rsidR="00A3210C">
        <w:rPr>
          <w:rFonts w:ascii="Cambria" w:hAnsi="Cambria" w:cs="Arial"/>
        </w:rPr>
        <w:t>ow</w:t>
      </w:r>
      <w:r w:rsidR="0074517E">
        <w:rPr>
          <w:rFonts w:ascii="Cambria" w:hAnsi="Cambria" w:cs="Arial"/>
        </w:rPr>
        <w:t>ymi;</w:t>
      </w:r>
    </w:p>
    <w:p w14:paraId="30C87B0E" w14:textId="77777777" w:rsidR="00E70DA3" w:rsidRPr="0000219C" w:rsidRDefault="00E70DA3" w:rsidP="00AA38F5">
      <w:pPr>
        <w:tabs>
          <w:tab w:val="left" w:pos="426"/>
          <w:tab w:val="left" w:pos="993"/>
        </w:tabs>
        <w:jc w:val="both"/>
        <w:rPr>
          <w:rFonts w:ascii="Cambria" w:hAnsi="Cambria" w:cs="Arial"/>
        </w:rPr>
      </w:pPr>
    </w:p>
    <w:p w14:paraId="16259557" w14:textId="523DF03D" w:rsidR="00B03105" w:rsidRPr="00071B5D" w:rsidRDefault="00B03105" w:rsidP="00B80DE4">
      <w:pPr>
        <w:numPr>
          <w:ilvl w:val="0"/>
          <w:numId w:val="119"/>
        </w:numPr>
        <w:tabs>
          <w:tab w:val="left" w:pos="426"/>
          <w:tab w:val="left" w:pos="993"/>
        </w:tabs>
        <w:ind w:left="0" w:firstLine="0"/>
        <w:jc w:val="both"/>
        <w:rPr>
          <w:rFonts w:ascii="Cambria" w:hAnsi="Cambria" w:cs="Arial"/>
        </w:rPr>
      </w:pPr>
      <w:r w:rsidRPr="00901132">
        <w:rPr>
          <w:rFonts w:ascii="Cambria" w:hAnsi="Cambria" w:cs="Arial"/>
        </w:rPr>
        <w:t xml:space="preserve">zapewnienie opieki zdrowotnej </w:t>
      </w:r>
      <w:r w:rsidR="00901132" w:rsidRPr="00901132">
        <w:rPr>
          <w:rFonts w:ascii="Cambria" w:hAnsi="Cambria" w:cs="Arial"/>
        </w:rPr>
        <w:t>przez funkcjonowanie gabinetu profilaktyki zdrowotnej i pomocy przedlekarskiej</w:t>
      </w:r>
      <w:r w:rsidR="0082745D">
        <w:rPr>
          <w:rFonts w:ascii="Cambria" w:hAnsi="Cambria" w:cs="Arial"/>
        </w:rPr>
        <w:t xml:space="preserve">, </w:t>
      </w:r>
      <w:r w:rsidR="0082745D" w:rsidRPr="00071B5D">
        <w:rPr>
          <w:rFonts w:ascii="Cambria" w:hAnsi="Cambria" w:cs="Arial"/>
        </w:rPr>
        <w:t xml:space="preserve">opieki stomatologicznej organizowanej na podstawie obowiązującego </w:t>
      </w:r>
      <w:r w:rsidR="0082745D" w:rsidRPr="00071B5D">
        <w:rPr>
          <w:rFonts w:ascii="Cambria" w:hAnsi="Cambria" w:cs="Arial"/>
          <w:i/>
        </w:rPr>
        <w:t xml:space="preserve">Regulaminu </w:t>
      </w:r>
      <w:r w:rsidR="00102374" w:rsidRPr="00071B5D">
        <w:rPr>
          <w:rFonts w:ascii="Cambria" w:hAnsi="Cambria" w:cs="Arial"/>
          <w:i/>
        </w:rPr>
        <w:t>organizacji</w:t>
      </w:r>
      <w:r w:rsidR="0082745D" w:rsidRPr="00071B5D">
        <w:rPr>
          <w:rFonts w:ascii="Cambria" w:hAnsi="Cambria" w:cs="Arial"/>
          <w:i/>
        </w:rPr>
        <w:t xml:space="preserve"> opiek</w:t>
      </w:r>
      <w:r w:rsidR="00E8701F" w:rsidRPr="00071B5D">
        <w:rPr>
          <w:rFonts w:ascii="Cambria" w:hAnsi="Cambria" w:cs="Arial"/>
          <w:i/>
        </w:rPr>
        <w:t>i</w:t>
      </w:r>
      <w:r w:rsidR="00A3210C">
        <w:rPr>
          <w:rFonts w:ascii="Cambria" w:hAnsi="Cambria" w:cs="Arial"/>
          <w:i/>
        </w:rPr>
        <w:t xml:space="preserve"> </w:t>
      </w:r>
      <w:r w:rsidR="00102374" w:rsidRPr="00071B5D">
        <w:rPr>
          <w:rFonts w:ascii="Cambria" w:hAnsi="Cambria" w:cs="Arial"/>
          <w:i/>
        </w:rPr>
        <w:t xml:space="preserve">zdrowotnej nad uczniami </w:t>
      </w:r>
      <w:r w:rsidR="0082745D" w:rsidRPr="00071B5D">
        <w:rPr>
          <w:rFonts w:ascii="Cambria" w:hAnsi="Cambria" w:cs="Arial"/>
        </w:rPr>
        <w:t xml:space="preserve"> i umowy podpisanej ze zleceniobiorcą;</w:t>
      </w:r>
    </w:p>
    <w:p w14:paraId="3ADEE87F" w14:textId="77777777" w:rsidR="00B03105" w:rsidRPr="00D65D96" w:rsidRDefault="00B03105" w:rsidP="00AA38F5">
      <w:pPr>
        <w:tabs>
          <w:tab w:val="left" w:pos="426"/>
          <w:tab w:val="left" w:pos="993"/>
        </w:tabs>
        <w:jc w:val="both"/>
        <w:rPr>
          <w:rFonts w:ascii="Cambria" w:hAnsi="Cambria" w:cs="Arial"/>
        </w:rPr>
      </w:pPr>
    </w:p>
    <w:p w14:paraId="148A2B54"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upowszechnianie wśród uczniów wiedzy o bezpieczeństwie oraz kształtowanie zajęć pozalekcyjnych i pozaszkolnych oraz wykorzystywanie różnych</w:t>
      </w:r>
      <w:r w:rsidR="0074517E">
        <w:rPr>
          <w:rFonts w:ascii="Cambria" w:hAnsi="Cambria" w:cs="Arial"/>
        </w:rPr>
        <w:t xml:space="preserve"> form organizacyjnych nauczania;</w:t>
      </w:r>
    </w:p>
    <w:p w14:paraId="13ACEB2B" w14:textId="77777777" w:rsidR="00B03105" w:rsidRPr="00D65D96" w:rsidRDefault="00B03105" w:rsidP="00AA38F5">
      <w:pPr>
        <w:tabs>
          <w:tab w:val="left" w:pos="426"/>
          <w:tab w:val="left" w:pos="993"/>
        </w:tabs>
        <w:jc w:val="both"/>
        <w:rPr>
          <w:rFonts w:ascii="Cambria" w:hAnsi="Cambria" w:cs="Arial"/>
        </w:rPr>
      </w:pPr>
    </w:p>
    <w:p w14:paraId="6BC68631"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kształtowanie aktywności społecznej i umiej</w:t>
      </w:r>
      <w:r w:rsidR="0074517E">
        <w:rPr>
          <w:rFonts w:ascii="Cambria" w:hAnsi="Cambria" w:cs="Arial"/>
        </w:rPr>
        <w:t>ętności spędzania wolnego czasu;</w:t>
      </w:r>
    </w:p>
    <w:p w14:paraId="3A170122" w14:textId="77777777" w:rsidR="00B03105" w:rsidRPr="00D65D96" w:rsidRDefault="00B03105" w:rsidP="00AA38F5">
      <w:pPr>
        <w:tabs>
          <w:tab w:val="left" w:pos="426"/>
          <w:tab w:val="left" w:pos="993"/>
        </w:tabs>
        <w:jc w:val="both"/>
        <w:rPr>
          <w:rFonts w:ascii="Cambria" w:hAnsi="Cambria" w:cs="Arial"/>
        </w:rPr>
      </w:pPr>
    </w:p>
    <w:p w14:paraId="1F934E98"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rozwijanie u uczniów dbałości o zdrowie własne i innych ludzi oraz umiejętności tworzenia ś</w:t>
      </w:r>
      <w:r w:rsidR="0074517E">
        <w:rPr>
          <w:rFonts w:ascii="Cambria" w:hAnsi="Cambria" w:cs="Arial"/>
        </w:rPr>
        <w:t>rodowiska sprzyjającego zdrowiu;</w:t>
      </w:r>
    </w:p>
    <w:p w14:paraId="713ADD81" w14:textId="77777777" w:rsidR="00B03105" w:rsidRPr="00D65D96" w:rsidRDefault="00B03105" w:rsidP="00AA38F5">
      <w:pPr>
        <w:tabs>
          <w:tab w:val="left" w:pos="426"/>
          <w:tab w:val="left" w:pos="993"/>
        </w:tabs>
        <w:jc w:val="both"/>
        <w:rPr>
          <w:rFonts w:ascii="Cambria" w:hAnsi="Cambria" w:cs="Arial"/>
        </w:rPr>
      </w:pPr>
    </w:p>
    <w:p w14:paraId="7A509838"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zapewnienie opieki uczniom wymagających opieki ze względu na inne okoliczności poprzez zo</w:t>
      </w:r>
      <w:r w:rsidR="0074517E">
        <w:rPr>
          <w:rFonts w:ascii="Cambria" w:hAnsi="Cambria" w:cs="Arial"/>
        </w:rPr>
        <w:t>rganizowanie świetlicy szkolnej;</w:t>
      </w:r>
    </w:p>
    <w:p w14:paraId="00EC8E04" w14:textId="77777777" w:rsidR="00B03105" w:rsidRPr="00D65D96" w:rsidRDefault="00B03105" w:rsidP="00AA38F5">
      <w:pPr>
        <w:tabs>
          <w:tab w:val="left" w:pos="426"/>
          <w:tab w:val="left" w:pos="993"/>
        </w:tabs>
        <w:jc w:val="both"/>
        <w:rPr>
          <w:rFonts w:ascii="Cambria" w:hAnsi="Cambria" w:cs="Arial"/>
        </w:rPr>
      </w:pPr>
    </w:p>
    <w:p w14:paraId="0E10D1B3"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współdziałanie ze środowiskiem zewnętrznym m.in. policją, stowarzyszeniami, parafią, rodzicami w celu kształtowania śr</w:t>
      </w:r>
      <w:r w:rsidR="0074517E">
        <w:rPr>
          <w:rFonts w:ascii="Cambria" w:hAnsi="Cambria" w:cs="Arial"/>
        </w:rPr>
        <w:t>odowiska wychowawczego w szkole;</w:t>
      </w:r>
    </w:p>
    <w:p w14:paraId="364973E1" w14:textId="77777777" w:rsidR="00B03105" w:rsidRPr="00D65D96" w:rsidRDefault="00B03105" w:rsidP="00AA38F5">
      <w:pPr>
        <w:tabs>
          <w:tab w:val="left" w:pos="426"/>
          <w:tab w:val="left" w:pos="993"/>
        </w:tabs>
        <w:jc w:val="both"/>
        <w:rPr>
          <w:rFonts w:ascii="Cambria" w:hAnsi="Cambria" w:cs="Arial"/>
        </w:rPr>
      </w:pPr>
    </w:p>
    <w:p w14:paraId="3AEF5864"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lastRenderedPageBreak/>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t>
      </w:r>
      <w:r w:rsidR="003432FF">
        <w:rPr>
          <w:rFonts w:ascii="Cambria" w:hAnsi="Cambria" w:cs="Arial"/>
        </w:rPr>
        <w:t xml:space="preserve">w </w:t>
      </w:r>
      <w:r w:rsidRPr="00D65D96">
        <w:rPr>
          <w:rFonts w:ascii="Cambria" w:hAnsi="Cambria" w:cs="Arial"/>
        </w:rPr>
        <w:t>kul</w:t>
      </w:r>
      <w:r>
        <w:rPr>
          <w:rFonts w:ascii="Cambria" w:hAnsi="Cambria" w:cs="Arial"/>
        </w:rPr>
        <w:t>turze, podejmowanie inicjatyw i </w:t>
      </w:r>
      <w:r w:rsidR="0074517E">
        <w:rPr>
          <w:rFonts w:ascii="Cambria" w:hAnsi="Cambria" w:cs="Arial"/>
        </w:rPr>
        <w:t>pracy zespołowej;</w:t>
      </w:r>
    </w:p>
    <w:p w14:paraId="0B1EC7CD" w14:textId="77777777" w:rsidR="00B03105" w:rsidRPr="00D65D96" w:rsidRDefault="00B03105" w:rsidP="00AA38F5">
      <w:pPr>
        <w:tabs>
          <w:tab w:val="left" w:pos="426"/>
          <w:tab w:val="left" w:pos="993"/>
        </w:tabs>
        <w:jc w:val="both"/>
        <w:rPr>
          <w:rFonts w:ascii="Cambria" w:hAnsi="Cambria" w:cs="Arial"/>
        </w:rPr>
      </w:pPr>
    </w:p>
    <w:p w14:paraId="36E3C449"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kształtowanie postawy obywatelskiej, poszanowania tradycji i kultury narodowej, a także postaw poszanowan</w:t>
      </w:r>
      <w:r w:rsidR="0074517E">
        <w:rPr>
          <w:rFonts w:ascii="Cambria" w:hAnsi="Cambria" w:cs="Arial"/>
        </w:rPr>
        <w:t>ia dla innych kultur i tradycji;</w:t>
      </w:r>
    </w:p>
    <w:p w14:paraId="5AEE02EE" w14:textId="77777777" w:rsidR="00B03105" w:rsidRPr="00D65D96" w:rsidRDefault="00B03105" w:rsidP="00AA38F5">
      <w:pPr>
        <w:tabs>
          <w:tab w:val="left" w:pos="426"/>
          <w:tab w:val="left" w:pos="993"/>
        </w:tabs>
        <w:jc w:val="both"/>
        <w:rPr>
          <w:rFonts w:ascii="Cambria" w:hAnsi="Cambria" w:cs="Arial"/>
        </w:rPr>
      </w:pPr>
    </w:p>
    <w:p w14:paraId="77F33934"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upowszechnianie wśród uczniów wiedzy ekologicznej oraz kształtowanie właściwych postaw wob</w:t>
      </w:r>
      <w:r w:rsidR="0074517E">
        <w:rPr>
          <w:rFonts w:ascii="Cambria" w:hAnsi="Cambria" w:cs="Arial"/>
        </w:rPr>
        <w:t>ec problemów ochrony środowiska;</w:t>
      </w:r>
    </w:p>
    <w:p w14:paraId="48E66A70" w14:textId="77777777" w:rsidR="00B03105" w:rsidRPr="00D65D96" w:rsidRDefault="00B03105" w:rsidP="00AA38F5">
      <w:pPr>
        <w:tabs>
          <w:tab w:val="left" w:pos="426"/>
          <w:tab w:val="left" w:pos="993"/>
        </w:tabs>
        <w:jc w:val="both"/>
        <w:rPr>
          <w:rFonts w:ascii="Cambria" w:hAnsi="Cambria" w:cs="Arial"/>
        </w:rPr>
      </w:pPr>
    </w:p>
    <w:p w14:paraId="4A8E2FEA"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zapob</w:t>
      </w:r>
      <w:r w:rsidR="00747624">
        <w:rPr>
          <w:rFonts w:ascii="Cambria" w:hAnsi="Cambria" w:cs="Arial"/>
        </w:rPr>
        <w:t>ieganie wszelkiej dyskryminacji,</w:t>
      </w:r>
    </w:p>
    <w:p w14:paraId="4BD10D0F" w14:textId="77777777" w:rsidR="00B03105" w:rsidRPr="00D65D96" w:rsidRDefault="00B03105" w:rsidP="00AA38F5">
      <w:pPr>
        <w:tabs>
          <w:tab w:val="left" w:pos="426"/>
          <w:tab w:val="left" w:pos="993"/>
        </w:tabs>
        <w:jc w:val="both"/>
        <w:rPr>
          <w:rFonts w:ascii="Cambria" w:hAnsi="Cambria" w:cs="Arial"/>
        </w:rPr>
      </w:pPr>
    </w:p>
    <w:p w14:paraId="2DEEC541"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 xml:space="preserve">stworzenie warunków do nabywania przez uczniów umiejętności wyszukiwania, porządkowania i wykorzystywania informacji z różnych źródeł, z zastosowaniem technologii informacyjno-komunikacyjnej na </w:t>
      </w:r>
      <w:r w:rsidR="0074517E">
        <w:rPr>
          <w:rFonts w:ascii="Cambria" w:hAnsi="Cambria" w:cs="Arial"/>
        </w:rPr>
        <w:t>zajęciach z różnych przedmiotów;</w:t>
      </w:r>
    </w:p>
    <w:p w14:paraId="3C12090F" w14:textId="77777777" w:rsidR="00B03105" w:rsidRPr="00D65D96" w:rsidRDefault="00B03105" w:rsidP="00AA38F5">
      <w:pPr>
        <w:tabs>
          <w:tab w:val="left" w:pos="426"/>
          <w:tab w:val="left" w:pos="993"/>
        </w:tabs>
        <w:jc w:val="both"/>
        <w:rPr>
          <w:rFonts w:ascii="Cambria" w:hAnsi="Cambria" w:cs="Arial"/>
        </w:rPr>
      </w:pPr>
    </w:p>
    <w:p w14:paraId="1AF25201"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 xml:space="preserve">prowadzenie edukacji medialnej w celu przygotowania </w:t>
      </w:r>
      <w:r>
        <w:rPr>
          <w:rFonts w:ascii="Cambria" w:hAnsi="Cambria" w:cs="Arial"/>
        </w:rPr>
        <w:t>uczniów do właściwego odbioru i </w:t>
      </w:r>
      <w:r w:rsidR="0074517E">
        <w:rPr>
          <w:rFonts w:ascii="Cambria" w:hAnsi="Cambria" w:cs="Arial"/>
        </w:rPr>
        <w:t>wykorzystania mediów;</w:t>
      </w:r>
    </w:p>
    <w:p w14:paraId="5D40A3C3" w14:textId="77777777" w:rsidR="00B03105" w:rsidRPr="00D65D96" w:rsidRDefault="00B03105" w:rsidP="00AA38F5">
      <w:pPr>
        <w:tabs>
          <w:tab w:val="left" w:pos="426"/>
          <w:tab w:val="left" w:pos="993"/>
        </w:tabs>
        <w:jc w:val="both"/>
        <w:rPr>
          <w:rFonts w:ascii="Cambria" w:hAnsi="Cambria" w:cs="Arial"/>
        </w:rPr>
      </w:pPr>
    </w:p>
    <w:p w14:paraId="13D760E9"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ochrona uczniów przed treściami, które mogą stanowić zagrożenie dla ich prawidłowego rozwoju, a w szczególności insta</w:t>
      </w:r>
      <w:r w:rsidR="003432FF">
        <w:rPr>
          <w:rFonts w:ascii="Cambria" w:hAnsi="Cambria" w:cs="Arial"/>
        </w:rPr>
        <w:t xml:space="preserve">lowanie programów filtrujących </w:t>
      </w:r>
      <w:r w:rsidRPr="00D65D96">
        <w:rPr>
          <w:rFonts w:ascii="Cambria" w:hAnsi="Cambria" w:cs="Arial"/>
        </w:rPr>
        <w:t>i ograniczających dostęp do zasobów sieciowych w Internecie;</w:t>
      </w:r>
    </w:p>
    <w:p w14:paraId="48AD81CB" w14:textId="77777777" w:rsidR="00B03105" w:rsidRPr="00D65D96" w:rsidRDefault="00B03105" w:rsidP="00AA38F5">
      <w:pPr>
        <w:tabs>
          <w:tab w:val="left" w:pos="426"/>
          <w:tab w:val="left" w:pos="993"/>
        </w:tabs>
        <w:jc w:val="both"/>
        <w:rPr>
          <w:rFonts w:ascii="Cambria" w:hAnsi="Cambria" w:cs="Arial"/>
        </w:rPr>
      </w:pPr>
    </w:p>
    <w:p w14:paraId="43591699"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egzekwowanie obowiązku szkolnego w trybie przepisó</w:t>
      </w:r>
      <w:r>
        <w:rPr>
          <w:rFonts w:ascii="Cambria" w:hAnsi="Cambria" w:cs="Arial"/>
        </w:rPr>
        <w:t>w o postępowaniu egzekucyjnym w </w:t>
      </w:r>
      <w:r w:rsidR="00747624">
        <w:rPr>
          <w:rFonts w:ascii="Cambria" w:hAnsi="Cambria" w:cs="Arial"/>
        </w:rPr>
        <w:t>admi</w:t>
      </w:r>
      <w:r w:rsidR="002F633A">
        <w:rPr>
          <w:rFonts w:ascii="Cambria" w:hAnsi="Cambria" w:cs="Arial"/>
        </w:rPr>
        <w:t>nistracji;</w:t>
      </w:r>
    </w:p>
    <w:p w14:paraId="4BC4BADB" w14:textId="77777777" w:rsidR="00B03105" w:rsidRPr="00D65D96" w:rsidRDefault="00B03105" w:rsidP="00AA38F5">
      <w:pPr>
        <w:tabs>
          <w:tab w:val="left" w:pos="426"/>
          <w:tab w:val="left" w:pos="993"/>
        </w:tabs>
        <w:jc w:val="both"/>
        <w:rPr>
          <w:rFonts w:ascii="Cambria" w:hAnsi="Cambria" w:cs="Arial"/>
        </w:rPr>
      </w:pPr>
    </w:p>
    <w:p w14:paraId="55414424" w14:textId="77777777" w:rsidR="00B03105" w:rsidRPr="00D65D96" w:rsidRDefault="00B03105" w:rsidP="00B80DE4">
      <w:pPr>
        <w:numPr>
          <w:ilvl w:val="0"/>
          <w:numId w:val="119"/>
        </w:numPr>
        <w:tabs>
          <w:tab w:val="left" w:pos="426"/>
          <w:tab w:val="left" w:pos="993"/>
        </w:tabs>
        <w:ind w:left="0" w:firstLine="0"/>
        <w:jc w:val="both"/>
        <w:rPr>
          <w:rFonts w:ascii="Cambria" w:hAnsi="Cambria" w:cs="Arial"/>
        </w:rPr>
      </w:pPr>
      <w:r w:rsidRPr="00D65D96">
        <w:rPr>
          <w:rFonts w:ascii="Cambria" w:hAnsi="Cambria" w:cs="Arial"/>
        </w:rPr>
        <w:t>dokumentowanie procesu dydaktycznego, opiekuńc</w:t>
      </w:r>
      <w:r>
        <w:rPr>
          <w:rFonts w:ascii="Cambria" w:hAnsi="Cambria" w:cs="Arial"/>
        </w:rPr>
        <w:t>zego i wychowawczego, zgodnie z </w:t>
      </w:r>
      <w:r w:rsidRPr="00D65D96">
        <w:rPr>
          <w:rFonts w:ascii="Cambria" w:hAnsi="Cambria" w:cs="Arial"/>
        </w:rPr>
        <w:t>zasadami określonymi w przepis</w:t>
      </w:r>
      <w:r>
        <w:rPr>
          <w:rFonts w:ascii="Cambria" w:hAnsi="Cambria" w:cs="Arial"/>
        </w:rPr>
        <w:t xml:space="preserve">ach o dokumentacji szkolnej  </w:t>
      </w:r>
      <w:r w:rsidRPr="00D65D96">
        <w:rPr>
          <w:rFonts w:ascii="Cambria" w:hAnsi="Cambria" w:cs="Arial"/>
        </w:rPr>
        <w:t xml:space="preserve"> i archiwizacji.</w:t>
      </w:r>
    </w:p>
    <w:p w14:paraId="43DFF816" w14:textId="77777777" w:rsidR="00B03105" w:rsidRPr="00D65D96" w:rsidRDefault="00B03105" w:rsidP="00B03105">
      <w:pPr>
        <w:autoSpaceDE w:val="0"/>
        <w:autoSpaceDN w:val="0"/>
        <w:adjustRightInd w:val="0"/>
        <w:jc w:val="both"/>
        <w:rPr>
          <w:rFonts w:ascii="Cambria" w:hAnsi="Cambria" w:cs="Arial"/>
        </w:rPr>
      </w:pPr>
    </w:p>
    <w:p w14:paraId="023D4A20" w14:textId="144A33C2" w:rsidR="00B03105" w:rsidRPr="00D65D96" w:rsidRDefault="00B03105" w:rsidP="00DE02D7">
      <w:pPr>
        <w:autoSpaceDE w:val="0"/>
        <w:autoSpaceDN w:val="0"/>
        <w:adjustRightInd w:val="0"/>
        <w:spacing w:line="276" w:lineRule="auto"/>
        <w:ind w:firstLine="426"/>
        <w:jc w:val="both"/>
        <w:rPr>
          <w:rFonts w:ascii="Cambria" w:hAnsi="Cambria" w:cs="Arial"/>
        </w:rPr>
      </w:pPr>
      <w:r w:rsidRPr="00D65D96">
        <w:rPr>
          <w:rFonts w:ascii="Cambria" w:hAnsi="Cambria" w:cs="Arial"/>
          <w:b/>
        </w:rPr>
        <w:t>4.</w:t>
      </w:r>
      <w:r w:rsidR="00A3210C">
        <w:rPr>
          <w:rFonts w:ascii="Cambria" w:hAnsi="Cambria" w:cs="Arial"/>
          <w:b/>
        </w:rPr>
        <w:t xml:space="preserve"> </w:t>
      </w:r>
      <w:r w:rsidRPr="00B137AE">
        <w:rPr>
          <w:rFonts w:ascii="Cambria" w:hAnsi="Cambria" w:cs="Arial"/>
          <w:b/>
        </w:rPr>
        <w:t>Zadaniem Szkoły Podstawowej</w:t>
      </w:r>
      <w:r w:rsidRPr="00D65D96">
        <w:rPr>
          <w:rFonts w:ascii="Cambria" w:hAnsi="Cambria" w:cs="Arial"/>
        </w:rPr>
        <w:t xml:space="preserve"> jest pełna realizacja podstaw programowych kształcenia ogólnego </w:t>
      </w:r>
      <w:r w:rsidR="003F5098">
        <w:rPr>
          <w:rFonts w:ascii="Cambria" w:hAnsi="Cambria" w:cs="Arial"/>
        </w:rPr>
        <w:t>z zachowaniem zalecanych</w:t>
      </w:r>
      <w:r w:rsidR="003432FF">
        <w:rPr>
          <w:rFonts w:ascii="Cambria" w:hAnsi="Cambria" w:cs="Arial"/>
        </w:rPr>
        <w:t xml:space="preserve"> form i sposobów jej realizacji</w:t>
      </w:r>
      <w:r w:rsidR="00A3210C">
        <w:rPr>
          <w:rFonts w:ascii="Cambria" w:hAnsi="Cambria" w:cs="Arial"/>
        </w:rPr>
        <w:t xml:space="preserve"> </w:t>
      </w:r>
      <w:r>
        <w:rPr>
          <w:rFonts w:ascii="Cambria" w:hAnsi="Cambria" w:cs="Arial"/>
        </w:rPr>
        <w:t>i </w:t>
      </w:r>
      <w:r w:rsidRPr="00D65D96">
        <w:rPr>
          <w:rFonts w:ascii="Cambria" w:hAnsi="Cambria" w:cs="Arial"/>
        </w:rPr>
        <w:t>wykształcenie u uczniów poniższych umiejętności:</w:t>
      </w:r>
    </w:p>
    <w:p w14:paraId="045150D8" w14:textId="77777777" w:rsidR="00B03105" w:rsidRPr="00D65D96" w:rsidRDefault="00B03105" w:rsidP="00DE02D7">
      <w:pPr>
        <w:autoSpaceDE w:val="0"/>
        <w:autoSpaceDN w:val="0"/>
        <w:adjustRightInd w:val="0"/>
        <w:jc w:val="both"/>
        <w:rPr>
          <w:rFonts w:ascii="Cambria" w:hAnsi="Cambria" w:cs="Arial"/>
        </w:rPr>
      </w:pPr>
    </w:p>
    <w:p w14:paraId="3E97302F" w14:textId="77777777" w:rsidR="003D6420" w:rsidRPr="0074517E" w:rsidRDefault="00925E6F" w:rsidP="00B80DE4">
      <w:pPr>
        <w:numPr>
          <w:ilvl w:val="0"/>
          <w:numId w:val="121"/>
        </w:numPr>
        <w:tabs>
          <w:tab w:val="left" w:pos="284"/>
        </w:tabs>
        <w:autoSpaceDE w:val="0"/>
        <w:autoSpaceDN w:val="0"/>
        <w:adjustRightInd w:val="0"/>
        <w:ind w:left="0" w:firstLine="0"/>
        <w:jc w:val="both"/>
        <w:rPr>
          <w:rFonts w:ascii="Cambria" w:hAnsi="Cambria" w:cs="Arial"/>
        </w:rPr>
      </w:pPr>
      <w:r w:rsidRPr="0074517E">
        <w:rPr>
          <w:rFonts w:ascii="Cambria" w:eastAsia="Times New Roman" w:hAnsi="Cambria" w:cs="Arial"/>
          <w:color w:val="000000"/>
          <w:lang w:eastAsia="pl-PL"/>
        </w:rPr>
        <w:t>sprawne komunikowanie się w języku polskim oraz</w:t>
      </w:r>
      <w:r w:rsidR="002F633A">
        <w:rPr>
          <w:rFonts w:ascii="Cambria" w:eastAsia="Times New Roman" w:hAnsi="Cambria" w:cs="Arial"/>
          <w:color w:val="000000"/>
          <w:lang w:eastAsia="pl-PL"/>
        </w:rPr>
        <w:t xml:space="preserve"> w językach obcych nowożytnych;</w:t>
      </w:r>
    </w:p>
    <w:p w14:paraId="49205102" w14:textId="77777777" w:rsidR="0074517E" w:rsidRPr="0074517E" w:rsidRDefault="0074517E" w:rsidP="0074517E">
      <w:pPr>
        <w:tabs>
          <w:tab w:val="left" w:pos="284"/>
        </w:tabs>
        <w:autoSpaceDE w:val="0"/>
        <w:autoSpaceDN w:val="0"/>
        <w:adjustRightInd w:val="0"/>
        <w:jc w:val="both"/>
        <w:rPr>
          <w:rFonts w:ascii="Cambria" w:hAnsi="Cambria" w:cs="Arial"/>
        </w:rPr>
      </w:pPr>
    </w:p>
    <w:p w14:paraId="77D09164" w14:textId="77777777" w:rsidR="00925E6F" w:rsidRPr="003D6420" w:rsidRDefault="00925E6F" w:rsidP="00B80DE4">
      <w:pPr>
        <w:numPr>
          <w:ilvl w:val="0"/>
          <w:numId w:val="121"/>
        </w:numPr>
        <w:tabs>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sprawne wykorzystywanie narzędzi matematyki w życiu codziennym, a także kszta</w:t>
      </w:r>
      <w:r w:rsidR="002F633A">
        <w:rPr>
          <w:rFonts w:ascii="Cambria" w:eastAsia="Times New Roman" w:hAnsi="Cambria" w:cs="Arial"/>
          <w:color w:val="000000"/>
          <w:lang w:eastAsia="pl-PL"/>
        </w:rPr>
        <w:t>łcenie myślenia matematycznego;</w:t>
      </w:r>
    </w:p>
    <w:p w14:paraId="1766971A" w14:textId="77777777" w:rsidR="003D6420" w:rsidRPr="003D6420" w:rsidRDefault="003D6420" w:rsidP="00DE02D7">
      <w:pPr>
        <w:tabs>
          <w:tab w:val="left" w:pos="284"/>
        </w:tabs>
        <w:autoSpaceDE w:val="0"/>
        <w:autoSpaceDN w:val="0"/>
        <w:adjustRightInd w:val="0"/>
        <w:jc w:val="both"/>
        <w:rPr>
          <w:rFonts w:ascii="Cambria" w:hAnsi="Cambria" w:cs="Arial"/>
        </w:rPr>
      </w:pPr>
    </w:p>
    <w:p w14:paraId="55BF77F7" w14:textId="77777777" w:rsidR="00925E6F" w:rsidRPr="003D6420" w:rsidRDefault="00925E6F" w:rsidP="00B80DE4">
      <w:pPr>
        <w:numPr>
          <w:ilvl w:val="0"/>
          <w:numId w:val="121"/>
        </w:numPr>
        <w:tabs>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poszukiwanie, porządkowanie, krytyczna analiza oraz wykorzystan</w:t>
      </w:r>
      <w:r w:rsidR="002F633A">
        <w:rPr>
          <w:rFonts w:ascii="Cambria" w:eastAsia="Times New Roman" w:hAnsi="Cambria" w:cs="Arial"/>
          <w:color w:val="000000"/>
          <w:lang w:eastAsia="pl-PL"/>
        </w:rPr>
        <w:t>ie informacji z różnych źródeł;</w:t>
      </w:r>
    </w:p>
    <w:p w14:paraId="2D6A2F6D" w14:textId="77777777" w:rsidR="003D6420" w:rsidRPr="003D6420" w:rsidRDefault="003D6420" w:rsidP="00DE02D7">
      <w:pPr>
        <w:tabs>
          <w:tab w:val="left" w:pos="284"/>
        </w:tabs>
        <w:autoSpaceDE w:val="0"/>
        <w:autoSpaceDN w:val="0"/>
        <w:adjustRightInd w:val="0"/>
        <w:jc w:val="both"/>
        <w:rPr>
          <w:rFonts w:ascii="Cambria" w:hAnsi="Cambria" w:cs="Arial"/>
        </w:rPr>
      </w:pPr>
    </w:p>
    <w:p w14:paraId="5DAA2344" w14:textId="77777777" w:rsidR="00925E6F" w:rsidRPr="003D6420" w:rsidRDefault="00925E6F" w:rsidP="00B80DE4">
      <w:pPr>
        <w:numPr>
          <w:ilvl w:val="0"/>
          <w:numId w:val="121"/>
        </w:numPr>
        <w:tabs>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kreatywne rozwiązywanie problemów z różnych dziedzin ze świadomym wykorzystaniem metod i narzędzi wywodzących się z in</w:t>
      </w:r>
      <w:r w:rsidR="002F633A">
        <w:rPr>
          <w:rFonts w:ascii="Cambria" w:eastAsia="Times New Roman" w:hAnsi="Cambria" w:cs="Arial"/>
          <w:color w:val="000000"/>
          <w:lang w:eastAsia="pl-PL"/>
        </w:rPr>
        <w:t>formatyki, w tym programowanie;</w:t>
      </w:r>
    </w:p>
    <w:p w14:paraId="6317CA28" w14:textId="77777777" w:rsidR="003D6420" w:rsidRPr="003D6420" w:rsidRDefault="003D6420" w:rsidP="00DE02D7">
      <w:pPr>
        <w:tabs>
          <w:tab w:val="left" w:pos="284"/>
        </w:tabs>
        <w:autoSpaceDE w:val="0"/>
        <w:autoSpaceDN w:val="0"/>
        <w:adjustRightInd w:val="0"/>
        <w:jc w:val="both"/>
        <w:rPr>
          <w:rFonts w:ascii="Cambria" w:hAnsi="Cambria" w:cs="Arial"/>
        </w:rPr>
      </w:pPr>
    </w:p>
    <w:p w14:paraId="22B3544C" w14:textId="77777777" w:rsidR="003D6420" w:rsidRPr="003D6420" w:rsidRDefault="00925E6F" w:rsidP="00B80DE4">
      <w:pPr>
        <w:numPr>
          <w:ilvl w:val="0"/>
          <w:numId w:val="121"/>
        </w:numPr>
        <w:tabs>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rozwiązywanie problemów, również z wyko</w:t>
      </w:r>
      <w:r w:rsidR="002F633A">
        <w:rPr>
          <w:rFonts w:ascii="Cambria" w:eastAsia="Times New Roman" w:hAnsi="Cambria" w:cs="Arial"/>
          <w:color w:val="000000"/>
          <w:lang w:eastAsia="pl-PL"/>
        </w:rPr>
        <w:t>rzystaniem technik mediacyjnych;</w:t>
      </w:r>
    </w:p>
    <w:p w14:paraId="54B5B370" w14:textId="77777777" w:rsidR="00925E6F" w:rsidRPr="003D6420" w:rsidRDefault="00925E6F" w:rsidP="00DE02D7">
      <w:pPr>
        <w:tabs>
          <w:tab w:val="left" w:pos="284"/>
        </w:tabs>
        <w:autoSpaceDE w:val="0"/>
        <w:autoSpaceDN w:val="0"/>
        <w:adjustRightInd w:val="0"/>
        <w:jc w:val="both"/>
        <w:rPr>
          <w:rFonts w:ascii="Cambria" w:hAnsi="Cambria" w:cs="Arial"/>
        </w:rPr>
      </w:pPr>
    </w:p>
    <w:p w14:paraId="59B1A2A2" w14:textId="77777777" w:rsidR="00925E6F" w:rsidRPr="003D6420" w:rsidRDefault="00925E6F" w:rsidP="00B80DE4">
      <w:pPr>
        <w:numPr>
          <w:ilvl w:val="0"/>
          <w:numId w:val="121"/>
        </w:numPr>
        <w:tabs>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praca w</w:t>
      </w:r>
      <w:r w:rsidR="002F633A">
        <w:rPr>
          <w:rFonts w:ascii="Cambria" w:eastAsia="Times New Roman" w:hAnsi="Cambria" w:cs="Arial"/>
          <w:color w:val="000000"/>
          <w:lang w:eastAsia="pl-PL"/>
        </w:rPr>
        <w:t xml:space="preserve"> zespole i społeczna aktywność;</w:t>
      </w:r>
    </w:p>
    <w:p w14:paraId="0EB8FD9E" w14:textId="77777777" w:rsidR="003D6420" w:rsidRPr="003D6420" w:rsidRDefault="003D6420" w:rsidP="00DE02D7">
      <w:pPr>
        <w:tabs>
          <w:tab w:val="left" w:pos="284"/>
        </w:tabs>
        <w:autoSpaceDE w:val="0"/>
        <w:autoSpaceDN w:val="0"/>
        <w:adjustRightInd w:val="0"/>
        <w:jc w:val="both"/>
        <w:rPr>
          <w:rFonts w:ascii="Cambria" w:hAnsi="Cambria" w:cs="Arial"/>
        </w:rPr>
      </w:pPr>
    </w:p>
    <w:p w14:paraId="69E644ED" w14:textId="77777777" w:rsidR="00925E6F" w:rsidRPr="00F432BF" w:rsidRDefault="00925E6F" w:rsidP="00B80DE4">
      <w:pPr>
        <w:numPr>
          <w:ilvl w:val="0"/>
          <w:numId w:val="121"/>
        </w:numPr>
        <w:tabs>
          <w:tab w:val="left" w:pos="284"/>
        </w:tabs>
        <w:autoSpaceDE w:val="0"/>
        <w:autoSpaceDN w:val="0"/>
        <w:adjustRightInd w:val="0"/>
        <w:ind w:left="0" w:firstLine="0"/>
        <w:jc w:val="both"/>
        <w:rPr>
          <w:rFonts w:ascii="Cambria" w:hAnsi="Cambria" w:cs="Arial"/>
        </w:rPr>
      </w:pPr>
      <w:r w:rsidRPr="00F432BF">
        <w:rPr>
          <w:rFonts w:ascii="Cambria" w:eastAsia="Times New Roman" w:hAnsi="Cambria" w:cs="Arial"/>
          <w:color w:val="000000"/>
          <w:lang w:eastAsia="pl-PL"/>
        </w:rPr>
        <w:t xml:space="preserve">aktywny udział w życiu kulturalnym szkoły, środowiska lokalnego oraz kraju. </w:t>
      </w:r>
    </w:p>
    <w:p w14:paraId="41EF3095" w14:textId="77777777" w:rsidR="00B03105" w:rsidRPr="008F395F" w:rsidRDefault="00B03105" w:rsidP="008F395F">
      <w:pPr>
        <w:tabs>
          <w:tab w:val="left" w:pos="284"/>
        </w:tabs>
        <w:spacing w:after="65"/>
        <w:rPr>
          <w:rFonts w:ascii="Arial" w:eastAsia="Times New Roman" w:hAnsi="Arial" w:cs="Arial"/>
          <w:color w:val="000000"/>
          <w:lang w:eastAsia="pl-PL"/>
        </w:rPr>
      </w:pPr>
    </w:p>
    <w:p w14:paraId="1027A0F8" w14:textId="77777777" w:rsidR="00B03105" w:rsidRPr="00D65D96" w:rsidRDefault="00B03105" w:rsidP="00840C3F">
      <w:pPr>
        <w:spacing w:line="276" w:lineRule="auto"/>
        <w:ind w:firstLine="567"/>
        <w:jc w:val="both"/>
        <w:rPr>
          <w:rFonts w:ascii="Cambria" w:hAnsi="Cambria" w:cs="Arial"/>
        </w:rPr>
      </w:pPr>
      <w:r>
        <w:rPr>
          <w:rFonts w:ascii="Cambria" w:hAnsi="Cambria" w:cs="Arial"/>
          <w:b/>
        </w:rPr>
        <w:lastRenderedPageBreak/>
        <w:t>§ 4</w:t>
      </w:r>
      <w:r w:rsidRPr="00D65D96">
        <w:rPr>
          <w:rFonts w:ascii="Cambria" w:hAnsi="Cambria" w:cs="Arial"/>
          <w:b/>
        </w:rPr>
        <w:t>.</w:t>
      </w:r>
      <w:r w:rsidR="0099696D" w:rsidRPr="0099696D">
        <w:rPr>
          <w:rFonts w:ascii="Cambria" w:hAnsi="Cambria"/>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5B56FF97" w14:textId="77777777" w:rsidR="00B03105" w:rsidRPr="00D65D96" w:rsidRDefault="00B03105" w:rsidP="00840C3F">
      <w:pPr>
        <w:jc w:val="both"/>
        <w:rPr>
          <w:rFonts w:ascii="Cambria" w:hAnsi="Cambria" w:cs="Arial"/>
        </w:rPr>
      </w:pPr>
    </w:p>
    <w:p w14:paraId="33983838" w14:textId="77777777" w:rsidR="00B03105" w:rsidRPr="00833DFE" w:rsidRDefault="00B03105" w:rsidP="00833DFE">
      <w:pPr>
        <w:ind w:firstLine="567"/>
        <w:jc w:val="both"/>
        <w:rPr>
          <w:rFonts w:ascii="Cambria" w:hAnsi="Cambria" w:cs="Arial"/>
        </w:rPr>
      </w:pPr>
      <w:r>
        <w:rPr>
          <w:rFonts w:ascii="Cambria" w:hAnsi="Cambria" w:cs="Arial"/>
          <w:b/>
          <w:bCs/>
        </w:rPr>
        <w:t>§ 5</w:t>
      </w:r>
      <w:r w:rsidRPr="00D65D96">
        <w:rPr>
          <w:rFonts w:ascii="Cambria" w:hAnsi="Cambria" w:cs="Arial"/>
          <w:b/>
          <w:bCs/>
        </w:rPr>
        <w:t xml:space="preserve">. </w:t>
      </w:r>
      <w:r w:rsidRPr="00D65D96">
        <w:rPr>
          <w:rFonts w:ascii="Cambria" w:hAnsi="Cambria" w:cs="Arial"/>
        </w:rPr>
        <w:t>Szkoła systematycznie diagnozuje osiągnięcia uczniów, stopień zadowolenia uczniów   i rodziców, realizację zadań wykonywanych przez pracownik</w:t>
      </w:r>
      <w:r>
        <w:rPr>
          <w:rFonts w:ascii="Cambria" w:hAnsi="Cambria" w:cs="Arial"/>
        </w:rPr>
        <w:t>ów szkoły i wyciąga wnioski   z </w:t>
      </w:r>
      <w:r w:rsidRPr="00D65D96">
        <w:rPr>
          <w:rFonts w:ascii="Cambria" w:hAnsi="Cambria" w:cs="Arial"/>
        </w:rPr>
        <w:t xml:space="preserve">realizacji celów i zadań Szkoły.  </w:t>
      </w:r>
    </w:p>
    <w:p w14:paraId="71B1998D" w14:textId="77777777" w:rsidR="00B03105" w:rsidRPr="00D65D96" w:rsidRDefault="00B03105" w:rsidP="00B03105">
      <w:pPr>
        <w:jc w:val="both"/>
        <w:rPr>
          <w:rFonts w:ascii="Cambria" w:hAnsi="Cambria" w:cs="Arial"/>
        </w:rPr>
      </w:pPr>
    </w:p>
    <w:p w14:paraId="455CB4ED" w14:textId="77777777" w:rsidR="00B03105" w:rsidRPr="00D65D96" w:rsidRDefault="00B03105" w:rsidP="00B03105">
      <w:pPr>
        <w:ind w:firstLine="567"/>
        <w:jc w:val="both"/>
        <w:rPr>
          <w:rFonts w:ascii="Cambria" w:hAnsi="Cambria" w:cs="Arial"/>
        </w:rPr>
      </w:pPr>
      <w:r w:rsidRPr="00D65D96">
        <w:rPr>
          <w:rFonts w:ascii="Cambria" w:hAnsi="Cambria" w:cs="Arial"/>
          <w:b/>
          <w:bCs/>
        </w:rPr>
        <w:t>§ 6.</w:t>
      </w:r>
      <w:r w:rsidRPr="00D65D96">
        <w:rPr>
          <w:rFonts w:ascii="Cambria" w:hAnsi="Cambria" w:cs="Arial"/>
        </w:rPr>
        <w:t>Cel</w:t>
      </w:r>
      <w:r w:rsidR="00C46113">
        <w:rPr>
          <w:rFonts w:ascii="Cambria" w:hAnsi="Cambria" w:cs="Arial"/>
        </w:rPr>
        <w:t>e i zadania szkoły</w:t>
      </w:r>
      <w:r w:rsidRPr="00D65D96">
        <w:rPr>
          <w:rFonts w:ascii="Cambria" w:hAnsi="Cambria" w:cs="Arial"/>
        </w:rPr>
        <w:t xml:space="preserve"> realizują nauczyciele wraz z uczniami na zajęciach klasowo-lekcyjnych, sportowych, zajęciach pozalekcyjnych i w działalności pozaszkolnej.</w:t>
      </w:r>
    </w:p>
    <w:p w14:paraId="1095C7EF" w14:textId="77777777" w:rsidR="00B03105" w:rsidRPr="00D65D96" w:rsidRDefault="00B03105" w:rsidP="00B03105">
      <w:pPr>
        <w:jc w:val="both"/>
        <w:rPr>
          <w:rFonts w:ascii="Cambria" w:hAnsi="Cambria" w:cs="Arial"/>
        </w:rPr>
      </w:pPr>
    </w:p>
    <w:p w14:paraId="5D23DB83" w14:textId="77777777" w:rsidR="00B03105" w:rsidRPr="00D65D96" w:rsidRDefault="00B03105" w:rsidP="00B03105">
      <w:pPr>
        <w:ind w:firstLine="567"/>
        <w:jc w:val="both"/>
        <w:rPr>
          <w:rFonts w:ascii="Cambria" w:hAnsi="Cambria" w:cs="Arial"/>
        </w:rPr>
      </w:pPr>
      <w:r w:rsidRPr="00D65D96">
        <w:rPr>
          <w:rFonts w:ascii="Cambria" w:hAnsi="Cambria" w:cs="Arial"/>
          <w:b/>
          <w:bCs/>
        </w:rPr>
        <w:t xml:space="preserve">§ 7. </w:t>
      </w:r>
      <w:r w:rsidRPr="00D65D96">
        <w:rPr>
          <w:rFonts w:ascii="Cambria" w:hAnsi="Cambria" w:cs="Arial"/>
          <w:b/>
        </w:rPr>
        <w:t>1.</w:t>
      </w:r>
      <w:r w:rsidRPr="00D65D96">
        <w:rPr>
          <w:rFonts w:ascii="Cambria" w:hAnsi="Cambria" w:cs="Arial"/>
        </w:rPr>
        <w:t xml:space="preserve"> Działalność edukacyjna </w:t>
      </w:r>
      <w:r w:rsidR="00E70DA3">
        <w:rPr>
          <w:rFonts w:ascii="Cambria" w:hAnsi="Cambria" w:cs="Arial"/>
        </w:rPr>
        <w:t>Szkoły</w:t>
      </w:r>
      <w:r w:rsidRPr="00D65D96">
        <w:rPr>
          <w:rFonts w:ascii="Cambria" w:hAnsi="Cambria" w:cs="Arial"/>
        </w:rPr>
        <w:t xml:space="preserve"> jest określona przez:</w:t>
      </w:r>
    </w:p>
    <w:p w14:paraId="43A91991" w14:textId="77777777" w:rsidR="00B03105" w:rsidRPr="00D65D96" w:rsidRDefault="00B03105" w:rsidP="00B03105">
      <w:pPr>
        <w:jc w:val="both"/>
        <w:rPr>
          <w:rFonts w:ascii="Cambria" w:hAnsi="Cambria" w:cs="Arial"/>
        </w:rPr>
      </w:pPr>
    </w:p>
    <w:p w14:paraId="49469582" w14:textId="77777777" w:rsidR="00B03105" w:rsidRDefault="00B03105" w:rsidP="00B80DE4">
      <w:pPr>
        <w:numPr>
          <w:ilvl w:val="2"/>
          <w:numId w:val="120"/>
        </w:numPr>
        <w:tabs>
          <w:tab w:val="clear" w:pos="1487"/>
          <w:tab w:val="num" w:pos="0"/>
          <w:tab w:val="left" w:pos="284"/>
        </w:tabs>
        <w:ind w:left="0" w:firstLine="0"/>
        <w:jc w:val="both"/>
        <w:rPr>
          <w:rFonts w:ascii="Cambria" w:hAnsi="Cambria" w:cs="Arial"/>
        </w:rPr>
      </w:pPr>
      <w:r w:rsidRPr="007E2C3E">
        <w:rPr>
          <w:rFonts w:ascii="Cambria" w:hAnsi="Cambria" w:cs="Arial"/>
        </w:rPr>
        <w:t>szko</w:t>
      </w:r>
      <w:r w:rsidR="002F633A">
        <w:rPr>
          <w:rFonts w:ascii="Cambria" w:hAnsi="Cambria" w:cs="Arial"/>
        </w:rPr>
        <w:t>lny zestaw programów nauczania;</w:t>
      </w:r>
    </w:p>
    <w:p w14:paraId="33E28128" w14:textId="77777777" w:rsidR="00B03105" w:rsidRPr="00D65D96" w:rsidRDefault="003432FF" w:rsidP="00B80DE4">
      <w:pPr>
        <w:numPr>
          <w:ilvl w:val="2"/>
          <w:numId w:val="120"/>
        </w:numPr>
        <w:tabs>
          <w:tab w:val="clear" w:pos="1487"/>
          <w:tab w:val="num" w:pos="0"/>
          <w:tab w:val="left" w:pos="284"/>
        </w:tabs>
        <w:ind w:left="0" w:firstLine="0"/>
        <w:jc w:val="both"/>
        <w:rPr>
          <w:rFonts w:ascii="Cambria" w:hAnsi="Cambria" w:cs="Arial"/>
        </w:rPr>
      </w:pPr>
      <w:r>
        <w:rPr>
          <w:rFonts w:ascii="Cambria" w:hAnsi="Cambria" w:cs="Arial"/>
        </w:rPr>
        <w:t>Program wychowawczo</w:t>
      </w:r>
      <w:r w:rsidR="007E2C3E">
        <w:rPr>
          <w:rFonts w:ascii="Cambria" w:hAnsi="Cambria" w:cs="Arial"/>
        </w:rPr>
        <w:t>-profilaktyczny szkoły</w:t>
      </w:r>
      <w:r w:rsidR="00B03105" w:rsidRPr="00D65D96">
        <w:rPr>
          <w:rFonts w:ascii="Cambria" w:hAnsi="Cambria" w:cs="Arial"/>
        </w:rPr>
        <w:t>, obejmując</w:t>
      </w:r>
      <w:r w:rsidR="00E70DA3">
        <w:rPr>
          <w:rFonts w:ascii="Cambria" w:hAnsi="Cambria" w:cs="Arial"/>
        </w:rPr>
        <w:t xml:space="preserve">y wszystkie treści i działania </w:t>
      </w:r>
      <w:r w:rsidR="00B03105" w:rsidRPr="00D65D96">
        <w:rPr>
          <w:rFonts w:ascii="Cambria" w:hAnsi="Cambria" w:cs="Arial"/>
        </w:rPr>
        <w:t>o charakterze wychowawczym dostoso</w:t>
      </w:r>
      <w:r w:rsidR="0074517E">
        <w:rPr>
          <w:rFonts w:ascii="Cambria" w:hAnsi="Cambria" w:cs="Arial"/>
        </w:rPr>
        <w:t>wany do wieku uczniów i potrzeb.</w:t>
      </w:r>
    </w:p>
    <w:p w14:paraId="1381A8B6" w14:textId="77777777" w:rsidR="00833DFE" w:rsidRPr="007E2C3E" w:rsidRDefault="00833DFE" w:rsidP="007E2C3E">
      <w:pPr>
        <w:tabs>
          <w:tab w:val="num" w:pos="0"/>
          <w:tab w:val="left" w:pos="284"/>
        </w:tabs>
        <w:jc w:val="both"/>
        <w:rPr>
          <w:rFonts w:ascii="Cambria" w:hAnsi="Cambria" w:cs="Arial"/>
        </w:rPr>
      </w:pPr>
    </w:p>
    <w:p w14:paraId="70320509" w14:textId="77777777" w:rsidR="00833DFE" w:rsidRDefault="0082083D" w:rsidP="007E2C3E">
      <w:pPr>
        <w:jc w:val="both"/>
        <w:rPr>
          <w:rFonts w:ascii="Cambria" w:hAnsi="Cambria"/>
        </w:rPr>
      </w:pPr>
      <w:r w:rsidRPr="0082083D">
        <w:rPr>
          <w:rFonts w:ascii="Cambria" w:hAnsi="Cambria"/>
          <w:b/>
        </w:rPr>
        <w:t>2.</w:t>
      </w:r>
      <w:r w:rsidR="00833DFE" w:rsidRPr="008C2931">
        <w:rPr>
          <w:rFonts w:ascii="Cambria" w:hAnsi="Cambria"/>
        </w:rPr>
        <w:t xml:space="preserve">Szkolny zestaw programów nauczania oraz program wychowawczo-profilaktyczny szkoły tworzą spójną całość i </w:t>
      </w:r>
      <w:r>
        <w:rPr>
          <w:rFonts w:ascii="Cambria" w:hAnsi="Cambria"/>
        </w:rPr>
        <w:t>uwzględniają</w:t>
      </w:r>
      <w:r w:rsidR="00833DFE" w:rsidRPr="008C2931">
        <w:rPr>
          <w:rFonts w:ascii="Cambria" w:hAnsi="Cambria"/>
        </w:rPr>
        <w:t xml:space="preserve"> wszystkie wymagania opisane w podstawie programowej. Ich przygotowanie i realizacja są zadaniem zarówno całej szkoły, jak i każdego nauczyciela</w:t>
      </w:r>
    </w:p>
    <w:p w14:paraId="49F82FF1" w14:textId="77777777" w:rsidR="0082083D" w:rsidRPr="00D65D96" w:rsidRDefault="0082083D" w:rsidP="007E2C3E">
      <w:pPr>
        <w:jc w:val="both"/>
        <w:rPr>
          <w:rFonts w:ascii="Cambria" w:hAnsi="Cambria" w:cs="Arial"/>
        </w:rPr>
      </w:pPr>
    </w:p>
    <w:p w14:paraId="51540C30" w14:textId="77777777" w:rsidR="00B03105" w:rsidRPr="00F25920" w:rsidRDefault="00B03105" w:rsidP="00A864D3">
      <w:pPr>
        <w:pStyle w:val="Nagwek2"/>
        <w:rPr>
          <w:rFonts w:cs="Arial"/>
          <w:color w:val="auto"/>
          <w:sz w:val="22"/>
          <w:szCs w:val="22"/>
        </w:rPr>
      </w:pPr>
      <w:bookmarkStart w:id="6" w:name="_Toc495773196"/>
      <w:r w:rsidRPr="00F25920">
        <w:rPr>
          <w:rFonts w:cs="Arial"/>
          <w:color w:val="auto"/>
          <w:sz w:val="22"/>
          <w:szCs w:val="22"/>
        </w:rPr>
        <w:t>Rozdział 2</w:t>
      </w:r>
      <w:r w:rsidR="00A864D3" w:rsidRPr="00F25920">
        <w:rPr>
          <w:rFonts w:cs="Arial"/>
          <w:color w:val="auto"/>
          <w:sz w:val="22"/>
          <w:szCs w:val="22"/>
        </w:rPr>
        <w:br/>
      </w:r>
      <w:r w:rsidRPr="00F25920">
        <w:rPr>
          <w:rFonts w:cs="Arial"/>
          <w:color w:val="auto"/>
          <w:sz w:val="22"/>
          <w:szCs w:val="22"/>
        </w:rPr>
        <w:t>Sposoby realizacji zadań w szkole</w:t>
      </w:r>
      <w:bookmarkEnd w:id="6"/>
    </w:p>
    <w:p w14:paraId="20646CE6" w14:textId="77777777" w:rsidR="00B03105" w:rsidRPr="00D65D96" w:rsidRDefault="00B03105" w:rsidP="00B03105">
      <w:pPr>
        <w:rPr>
          <w:rFonts w:ascii="Cambria" w:hAnsi="Cambria"/>
        </w:rPr>
      </w:pPr>
    </w:p>
    <w:p w14:paraId="47B276C4" w14:textId="77777777" w:rsidR="00B03105" w:rsidRDefault="00DE3F8C" w:rsidP="00B03105">
      <w:pPr>
        <w:tabs>
          <w:tab w:val="left" w:pos="426"/>
          <w:tab w:val="left" w:pos="1134"/>
        </w:tabs>
        <w:spacing w:after="240"/>
        <w:jc w:val="both"/>
        <w:rPr>
          <w:rFonts w:ascii="Cambria" w:hAnsi="Cambria" w:cs="Arial"/>
        </w:rPr>
      </w:pPr>
      <w:r>
        <w:rPr>
          <w:rFonts w:ascii="Cambria" w:hAnsi="Cambria" w:cs="Arial"/>
          <w:b/>
        </w:rPr>
        <w:t xml:space="preserve">       § 8.</w:t>
      </w:r>
      <w:r w:rsidR="00D013C1">
        <w:rPr>
          <w:rFonts w:ascii="Cambria" w:hAnsi="Cambria" w:cs="Arial"/>
          <w:b/>
        </w:rPr>
        <w:t xml:space="preserve">1.  </w:t>
      </w:r>
      <w:r w:rsidR="00B03105" w:rsidRPr="00D65D96">
        <w:rPr>
          <w:rFonts w:ascii="Cambria" w:hAnsi="Cambria" w:cs="Arial"/>
        </w:rPr>
        <w:t>Praca wychowawczo-dydaktyczna w szkole prowadzona jest w oparciu</w:t>
      </w:r>
      <w:r w:rsidR="003432FF">
        <w:rPr>
          <w:rFonts w:ascii="Cambria" w:hAnsi="Cambria" w:cs="Arial"/>
        </w:rPr>
        <w:t xml:space="preserve"> o</w:t>
      </w:r>
      <w:r w:rsidR="00B03105" w:rsidRPr="00D65D96">
        <w:rPr>
          <w:rFonts w:ascii="Cambria" w:hAnsi="Cambria" w:cs="Arial"/>
        </w:rPr>
        <w:t xml:space="preserve"> obowiązującą podstawę programową kształcenia ogólnego dla poszczególnych etapów edukacyjnych zgodnie z przyjętymi </w:t>
      </w:r>
      <w:r w:rsidR="00E70DA3">
        <w:rPr>
          <w:rFonts w:ascii="Cambria" w:hAnsi="Cambria" w:cs="Arial"/>
        </w:rPr>
        <w:t>programami nauczania dla każdej</w:t>
      </w:r>
      <w:r w:rsidR="00B03105" w:rsidRPr="00D65D96">
        <w:rPr>
          <w:rFonts w:ascii="Cambria" w:hAnsi="Cambria" w:cs="Arial"/>
        </w:rPr>
        <w:t xml:space="preserve"> edukacji przedmiotowej.</w:t>
      </w:r>
    </w:p>
    <w:p w14:paraId="2483146C" w14:textId="7DB05E08" w:rsidR="00D013C1" w:rsidRPr="00AA38F5" w:rsidRDefault="0074517E" w:rsidP="00CD0771">
      <w:pPr>
        <w:pStyle w:val="Listapunktowana21"/>
        <w:tabs>
          <w:tab w:val="clear" w:pos="680"/>
          <w:tab w:val="num" w:pos="851"/>
        </w:tabs>
        <w:ind w:left="0" w:firstLine="567"/>
        <w:jc w:val="both"/>
        <w:rPr>
          <w:sz w:val="22"/>
          <w:szCs w:val="22"/>
        </w:rPr>
      </w:pPr>
      <w:r>
        <w:rPr>
          <w:rFonts w:ascii="Cambria" w:eastAsia="Times New Roman" w:hAnsi="Cambria" w:cs="Arial"/>
          <w:sz w:val="22"/>
          <w:szCs w:val="22"/>
          <w:lang w:eastAsia="pl-PL"/>
        </w:rPr>
        <w:t xml:space="preserve">W </w:t>
      </w:r>
      <w:r w:rsidR="00D013C1" w:rsidRPr="00AA38F5">
        <w:rPr>
          <w:rFonts w:ascii="Cambria" w:eastAsia="Times New Roman" w:hAnsi="Cambria" w:cs="Arial"/>
          <w:sz w:val="22"/>
          <w:szCs w:val="22"/>
          <w:lang w:eastAsia="pl-PL"/>
        </w:rPr>
        <w:t>realizacji zadań szkoła res</w:t>
      </w:r>
      <w:r>
        <w:rPr>
          <w:rFonts w:ascii="Cambria" w:eastAsia="Times New Roman" w:hAnsi="Cambria" w:cs="Arial"/>
          <w:sz w:val="22"/>
          <w:szCs w:val="22"/>
          <w:lang w:eastAsia="pl-PL"/>
        </w:rPr>
        <w:t>pektuje zobowiązania wynikające</w:t>
      </w:r>
      <w:r w:rsidR="00A3210C">
        <w:rPr>
          <w:rFonts w:ascii="Cambria" w:eastAsia="Times New Roman" w:hAnsi="Cambria" w:cs="Arial"/>
          <w:sz w:val="22"/>
          <w:szCs w:val="22"/>
          <w:lang w:eastAsia="pl-PL"/>
        </w:rPr>
        <w:t xml:space="preserve"> </w:t>
      </w:r>
      <w:r w:rsidR="00D013C1" w:rsidRPr="00AA38F5">
        <w:rPr>
          <w:rFonts w:ascii="Cambria" w:eastAsia="Times New Roman" w:hAnsi="Cambria" w:cs="Arial"/>
          <w:sz w:val="22"/>
          <w:szCs w:val="22"/>
          <w:lang w:eastAsia="pl-PL"/>
        </w:rPr>
        <w:t>w szczególności z: Powszechnej Deklaracji Praw Człowieka ONZ, Deklaracji Praw Dziecka ONZ, Konwencji o Prawach Dziecka</w:t>
      </w:r>
      <w:r>
        <w:rPr>
          <w:rFonts w:ascii="Cambria" w:eastAsia="Times New Roman" w:hAnsi="Cambria" w:cs="Arial"/>
          <w:sz w:val="22"/>
          <w:szCs w:val="22"/>
          <w:lang w:eastAsia="pl-PL"/>
        </w:rPr>
        <w:t>.</w:t>
      </w:r>
    </w:p>
    <w:p w14:paraId="53B33732" w14:textId="77777777" w:rsidR="00AA38F5" w:rsidRPr="00D65D96" w:rsidRDefault="00AA38F5" w:rsidP="00AA38F5">
      <w:pPr>
        <w:pStyle w:val="Listapunktowana21"/>
        <w:numPr>
          <w:ilvl w:val="0"/>
          <w:numId w:val="0"/>
        </w:numPr>
        <w:ind w:left="284"/>
      </w:pPr>
    </w:p>
    <w:p w14:paraId="1D594957" w14:textId="77777777" w:rsidR="00B03105" w:rsidRPr="00310A9A" w:rsidRDefault="00CD0771" w:rsidP="00B03105">
      <w:pPr>
        <w:tabs>
          <w:tab w:val="left" w:pos="426"/>
        </w:tabs>
        <w:spacing w:after="240"/>
        <w:jc w:val="both"/>
        <w:rPr>
          <w:rFonts w:ascii="Cambria" w:hAnsi="Cambria" w:cs="Arial"/>
          <w:b/>
        </w:rPr>
      </w:pPr>
      <w:r>
        <w:rPr>
          <w:rFonts w:ascii="Cambria" w:hAnsi="Cambria" w:cs="Arial"/>
          <w:b/>
        </w:rPr>
        <w:t xml:space="preserve">       § 9.</w:t>
      </w:r>
      <w:r w:rsidR="00B03105" w:rsidRPr="00310A9A">
        <w:rPr>
          <w:rFonts w:ascii="Cambria" w:hAnsi="Cambria" w:cs="Arial"/>
          <w:b/>
        </w:rPr>
        <w:t>1</w:t>
      </w:r>
      <w:r w:rsidR="00B03105" w:rsidRPr="00310A9A">
        <w:rPr>
          <w:rFonts w:ascii="Cambria" w:hAnsi="Cambria" w:cs="Arial"/>
        </w:rPr>
        <w:t xml:space="preserve">. </w:t>
      </w:r>
      <w:r w:rsidR="00B03105" w:rsidRPr="00310A9A">
        <w:rPr>
          <w:rFonts w:ascii="Cambria" w:hAnsi="Cambria" w:cs="Arial"/>
          <w:b/>
        </w:rPr>
        <w:t>Programy nauczania</w:t>
      </w:r>
      <w:r w:rsidR="00B03105" w:rsidRPr="00310A9A">
        <w:rPr>
          <w:rFonts w:ascii="Cambria" w:hAnsi="Cambria" w:cs="Arial"/>
        </w:rPr>
        <w:t xml:space="preserve"> – wymagania, zasady dopuszczania do użytku w szkole.</w:t>
      </w:r>
    </w:p>
    <w:p w14:paraId="055F4FB9" w14:textId="77777777" w:rsidR="00B03105" w:rsidRPr="00310A9A" w:rsidRDefault="00B03105" w:rsidP="00B80DE4">
      <w:pPr>
        <w:numPr>
          <w:ilvl w:val="0"/>
          <w:numId w:val="173"/>
        </w:numPr>
        <w:tabs>
          <w:tab w:val="left" w:pos="0"/>
          <w:tab w:val="left" w:pos="284"/>
        </w:tabs>
        <w:ind w:left="0" w:firstLine="0"/>
        <w:jc w:val="both"/>
        <w:rPr>
          <w:rFonts w:ascii="Cambria" w:hAnsi="Cambria" w:cs="Arial"/>
        </w:rPr>
      </w:pPr>
      <w:r w:rsidRPr="00310A9A">
        <w:rPr>
          <w:rFonts w:ascii="Cambria" w:hAnsi="Cambria" w:cs="Arial"/>
        </w:rPr>
        <w:t xml:space="preserve">Program nauczania obejmuje treści nauczania ustalone </w:t>
      </w:r>
      <w:r>
        <w:rPr>
          <w:rFonts w:ascii="Cambria" w:hAnsi="Cambria" w:cs="Arial"/>
        </w:rPr>
        <w:t>dla danych zajęć edukacyjnych w </w:t>
      </w:r>
      <w:r w:rsidRPr="00310A9A">
        <w:rPr>
          <w:rFonts w:ascii="Cambria" w:hAnsi="Cambria" w:cs="Arial"/>
        </w:rPr>
        <w:t>podstawie progra</w:t>
      </w:r>
      <w:r w:rsidR="00B77FBE">
        <w:rPr>
          <w:rFonts w:ascii="Cambria" w:hAnsi="Cambria" w:cs="Arial"/>
        </w:rPr>
        <w:t xml:space="preserve">mowej ułożone chronologicznie, </w:t>
      </w:r>
      <w:r w:rsidRPr="00310A9A">
        <w:rPr>
          <w:rFonts w:ascii="Cambria" w:hAnsi="Cambria" w:cs="Arial"/>
        </w:rPr>
        <w:t>ze</w:t>
      </w:r>
      <w:r>
        <w:rPr>
          <w:rFonts w:ascii="Cambria" w:hAnsi="Cambria" w:cs="Arial"/>
        </w:rPr>
        <w:t xml:space="preserve"> wskazaniem celów kształcenia i </w:t>
      </w:r>
      <w:r w:rsidRPr="00310A9A">
        <w:rPr>
          <w:rFonts w:ascii="Cambria" w:hAnsi="Cambria" w:cs="Arial"/>
        </w:rPr>
        <w:t>wychowania zawartymi w podstawie programowej kształcenia ogólnego. Program nauczania może zawierać treści wykraczające poza zakres treści kształcenia ustalone w podstawie programowej, pod warunkiem, że treści wykraczające poza podstawę programową:</w:t>
      </w:r>
    </w:p>
    <w:p w14:paraId="348219C4" w14:textId="77777777" w:rsidR="00B03105" w:rsidRPr="00310A9A" w:rsidRDefault="00B03105" w:rsidP="00B03105">
      <w:pPr>
        <w:tabs>
          <w:tab w:val="left" w:pos="284"/>
        </w:tabs>
        <w:jc w:val="both"/>
        <w:rPr>
          <w:rFonts w:ascii="Cambria" w:hAnsi="Cambria" w:cs="Arial"/>
        </w:rPr>
      </w:pPr>
    </w:p>
    <w:p w14:paraId="7E233876" w14:textId="77777777" w:rsidR="00B03105" w:rsidRPr="00310A9A" w:rsidRDefault="00B03105" w:rsidP="00B80DE4">
      <w:pPr>
        <w:numPr>
          <w:ilvl w:val="0"/>
          <w:numId w:val="174"/>
        </w:numPr>
        <w:tabs>
          <w:tab w:val="left" w:pos="284"/>
        </w:tabs>
        <w:jc w:val="both"/>
        <w:rPr>
          <w:rFonts w:ascii="Cambria" w:hAnsi="Cambria" w:cs="Arial"/>
        </w:rPr>
      </w:pPr>
      <w:r w:rsidRPr="00310A9A">
        <w:rPr>
          <w:rFonts w:ascii="Cambria" w:hAnsi="Cambria" w:cs="Arial"/>
        </w:rPr>
        <w:t>uwzględniają aktualny stan wied</w:t>
      </w:r>
      <w:r w:rsidR="002F633A">
        <w:rPr>
          <w:rFonts w:ascii="Cambria" w:hAnsi="Cambria" w:cs="Arial"/>
        </w:rPr>
        <w:t>zy naukowej, w tym, metodycznej;</w:t>
      </w:r>
    </w:p>
    <w:p w14:paraId="2839F2EA" w14:textId="77777777" w:rsidR="00B03105" w:rsidRPr="00310A9A" w:rsidRDefault="00B03105" w:rsidP="00B80DE4">
      <w:pPr>
        <w:numPr>
          <w:ilvl w:val="0"/>
          <w:numId w:val="174"/>
        </w:numPr>
        <w:tabs>
          <w:tab w:val="left" w:pos="284"/>
        </w:tabs>
        <w:jc w:val="both"/>
        <w:rPr>
          <w:rFonts w:ascii="Cambria" w:hAnsi="Cambria" w:cs="Arial"/>
        </w:rPr>
      </w:pPr>
      <w:r w:rsidRPr="00310A9A">
        <w:rPr>
          <w:rFonts w:ascii="Cambria" w:hAnsi="Cambria" w:cs="Arial"/>
        </w:rPr>
        <w:t>są przystosowane do danego poziomu kształcenia pod względem stopnia trudności, formy przekazu, właściwego doboru pojęć, nazw, ter</w:t>
      </w:r>
      <w:r w:rsidR="002F633A">
        <w:rPr>
          <w:rFonts w:ascii="Cambria" w:hAnsi="Cambria" w:cs="Arial"/>
        </w:rPr>
        <w:t>minów i sposobu ich wyjaśniania;</w:t>
      </w:r>
    </w:p>
    <w:p w14:paraId="5228D226" w14:textId="77777777" w:rsidR="00B03105" w:rsidRPr="00310A9A" w:rsidRDefault="00B03105" w:rsidP="00B80DE4">
      <w:pPr>
        <w:numPr>
          <w:ilvl w:val="0"/>
          <w:numId w:val="174"/>
        </w:numPr>
        <w:tabs>
          <w:tab w:val="left" w:pos="284"/>
        </w:tabs>
        <w:jc w:val="both"/>
        <w:rPr>
          <w:rFonts w:ascii="Cambria" w:hAnsi="Cambria" w:cs="Arial"/>
        </w:rPr>
      </w:pPr>
      <w:r w:rsidRPr="00310A9A">
        <w:rPr>
          <w:rFonts w:ascii="Cambria" w:hAnsi="Cambria" w:cs="Arial"/>
        </w:rPr>
        <w:t>wraz z treściami zawartymi w podstawie programowej stanowią logiczną całość.</w:t>
      </w:r>
    </w:p>
    <w:p w14:paraId="0312DF2A" w14:textId="77777777" w:rsidR="00B03105" w:rsidRPr="00310A9A" w:rsidRDefault="00B03105" w:rsidP="00B03105">
      <w:pPr>
        <w:tabs>
          <w:tab w:val="left" w:pos="284"/>
        </w:tabs>
        <w:ind w:left="720"/>
        <w:jc w:val="both"/>
        <w:rPr>
          <w:rFonts w:ascii="Cambria" w:hAnsi="Cambria" w:cs="Arial"/>
        </w:rPr>
      </w:pPr>
    </w:p>
    <w:p w14:paraId="0607FC31" w14:textId="77777777" w:rsidR="00B03105" w:rsidRPr="00310A9A" w:rsidRDefault="00B03105" w:rsidP="00B80DE4">
      <w:pPr>
        <w:numPr>
          <w:ilvl w:val="0"/>
          <w:numId w:val="173"/>
        </w:numPr>
        <w:tabs>
          <w:tab w:val="left" w:pos="284"/>
        </w:tabs>
        <w:ind w:left="0" w:firstLine="0"/>
        <w:jc w:val="both"/>
        <w:rPr>
          <w:rFonts w:ascii="Cambria" w:hAnsi="Cambria" w:cs="Arial"/>
        </w:rPr>
      </w:pPr>
      <w:r w:rsidRPr="00310A9A">
        <w:rPr>
          <w:rFonts w:ascii="Cambria" w:hAnsi="Cambria" w:cs="Arial"/>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w:t>
      </w:r>
      <w:r w:rsidR="0074517E">
        <w:rPr>
          <w:rFonts w:ascii="Cambria" w:hAnsi="Cambria" w:cs="Arial"/>
        </w:rPr>
        <w:t>rodowiskowe i społeczne uczniów.</w:t>
      </w:r>
    </w:p>
    <w:p w14:paraId="7B62A48A" w14:textId="77777777" w:rsidR="00B03105" w:rsidRPr="00310A9A" w:rsidRDefault="00B03105" w:rsidP="00B03105">
      <w:pPr>
        <w:tabs>
          <w:tab w:val="left" w:pos="284"/>
        </w:tabs>
        <w:jc w:val="both"/>
        <w:rPr>
          <w:rFonts w:ascii="Cambria" w:hAnsi="Cambria" w:cs="Arial"/>
        </w:rPr>
      </w:pPr>
    </w:p>
    <w:p w14:paraId="030711B5" w14:textId="46C478A3" w:rsidR="00B03105" w:rsidRPr="00504DDC" w:rsidRDefault="00B03105" w:rsidP="00B03105">
      <w:pPr>
        <w:numPr>
          <w:ilvl w:val="0"/>
          <w:numId w:val="173"/>
        </w:numPr>
        <w:tabs>
          <w:tab w:val="left" w:pos="0"/>
          <w:tab w:val="left" w:pos="284"/>
          <w:tab w:val="left" w:pos="426"/>
        </w:tabs>
        <w:ind w:left="0" w:firstLine="0"/>
        <w:jc w:val="both"/>
        <w:rPr>
          <w:rFonts w:ascii="Cambria" w:hAnsi="Cambria" w:cs="Arial"/>
        </w:rPr>
      </w:pPr>
      <w:r w:rsidRPr="00310A9A">
        <w:rPr>
          <w:rFonts w:ascii="Cambria" w:hAnsi="Cambria" w:cs="Arial"/>
        </w:rPr>
        <w:t>Program nauczania opracow</w:t>
      </w:r>
      <w:r w:rsidR="0074517E">
        <w:rPr>
          <w:rFonts w:ascii="Cambria" w:hAnsi="Cambria" w:cs="Arial"/>
        </w:rPr>
        <w:t>uje się na cały etap edukacyjny.</w:t>
      </w:r>
    </w:p>
    <w:p w14:paraId="413EF6DD" w14:textId="77777777" w:rsidR="00B03105" w:rsidRDefault="00B03105" w:rsidP="00B80DE4">
      <w:pPr>
        <w:numPr>
          <w:ilvl w:val="0"/>
          <w:numId w:val="173"/>
        </w:numPr>
        <w:tabs>
          <w:tab w:val="left" w:pos="284"/>
          <w:tab w:val="left" w:pos="426"/>
        </w:tabs>
        <w:ind w:left="0" w:firstLine="0"/>
        <w:jc w:val="both"/>
        <w:rPr>
          <w:rFonts w:ascii="Cambria" w:hAnsi="Cambria" w:cs="Arial"/>
        </w:rPr>
      </w:pPr>
      <w:r w:rsidRPr="00B77FBE">
        <w:rPr>
          <w:rFonts w:ascii="Cambria" w:hAnsi="Cambria" w:cs="Arial"/>
        </w:rPr>
        <w:lastRenderedPageBreak/>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w:t>
      </w:r>
      <w:r w:rsidR="00B77FBE">
        <w:rPr>
          <w:rFonts w:ascii="Cambria" w:hAnsi="Cambria" w:cs="Arial"/>
        </w:rPr>
        <w:t>ymi przez siebie modyfikacjami.</w:t>
      </w:r>
    </w:p>
    <w:p w14:paraId="27915946" w14:textId="77777777" w:rsidR="00B77FBE" w:rsidRPr="00B77FBE" w:rsidRDefault="00B77FBE" w:rsidP="00B77FBE">
      <w:pPr>
        <w:tabs>
          <w:tab w:val="left" w:pos="284"/>
          <w:tab w:val="left" w:pos="426"/>
        </w:tabs>
        <w:jc w:val="both"/>
        <w:rPr>
          <w:rFonts w:ascii="Cambria" w:hAnsi="Cambria" w:cs="Arial"/>
        </w:rPr>
      </w:pPr>
    </w:p>
    <w:p w14:paraId="0E1AACDF" w14:textId="77777777" w:rsidR="00B03105" w:rsidRPr="00310A9A" w:rsidRDefault="00B03105" w:rsidP="00B80DE4">
      <w:pPr>
        <w:numPr>
          <w:ilvl w:val="0"/>
          <w:numId w:val="173"/>
        </w:numPr>
        <w:tabs>
          <w:tab w:val="left" w:pos="284"/>
          <w:tab w:val="left" w:pos="426"/>
        </w:tabs>
        <w:ind w:left="0" w:firstLine="0"/>
        <w:jc w:val="both"/>
        <w:rPr>
          <w:rFonts w:ascii="Cambria" w:hAnsi="Cambria" w:cs="Arial"/>
        </w:rPr>
      </w:pPr>
      <w:r w:rsidRPr="00310A9A">
        <w:rPr>
          <w:rFonts w:ascii="Cambria" w:hAnsi="Cambria" w:cs="Arial"/>
        </w:rPr>
        <w:t>Program nauczania dla zajęć edukacyjnych z zakresu kształcenia ogólnego, zwany dalej "programem nauczania ogólnego" dopuszcza do użytku dyrektor szkoły na wniosek nauczyciela lub zespołu nauczycieli po zasięgnięciu opinii rady pedagogicznej, na wniosek nauczyciela lub nauczycieli.</w:t>
      </w:r>
    </w:p>
    <w:p w14:paraId="3066A3B4" w14:textId="77777777" w:rsidR="00B03105" w:rsidRPr="00310A9A" w:rsidRDefault="00B03105" w:rsidP="00B03105">
      <w:pPr>
        <w:tabs>
          <w:tab w:val="left" w:pos="284"/>
        </w:tabs>
        <w:jc w:val="both"/>
        <w:rPr>
          <w:rFonts w:ascii="Cambria" w:hAnsi="Cambria" w:cs="Arial"/>
        </w:rPr>
      </w:pPr>
    </w:p>
    <w:p w14:paraId="6CA30F2C" w14:textId="77777777" w:rsidR="00B03105" w:rsidRPr="00310A9A" w:rsidRDefault="00B03105" w:rsidP="00B80DE4">
      <w:pPr>
        <w:numPr>
          <w:ilvl w:val="0"/>
          <w:numId w:val="173"/>
        </w:numPr>
        <w:tabs>
          <w:tab w:val="left" w:pos="284"/>
        </w:tabs>
        <w:ind w:left="0" w:firstLine="0"/>
        <w:jc w:val="both"/>
        <w:rPr>
          <w:rFonts w:ascii="Cambria" w:hAnsi="Cambria" w:cs="Arial"/>
        </w:rPr>
      </w:pPr>
      <w:r w:rsidRPr="00310A9A">
        <w:rPr>
          <w:rFonts w:ascii="Cambria" w:hAnsi="Cambria" w:cs="Arial"/>
        </w:rPr>
        <w:t>Program nauczania zawiera :</w:t>
      </w:r>
    </w:p>
    <w:p w14:paraId="468A0292" w14:textId="77777777" w:rsidR="00B03105" w:rsidRPr="00310A9A" w:rsidRDefault="00B03105" w:rsidP="00B03105">
      <w:pPr>
        <w:autoSpaceDE w:val="0"/>
        <w:autoSpaceDN w:val="0"/>
        <w:adjustRightInd w:val="0"/>
        <w:jc w:val="both"/>
        <w:rPr>
          <w:rFonts w:ascii="Cambria" w:hAnsi="Cambria" w:cs="Arial"/>
          <w:b/>
        </w:rPr>
      </w:pPr>
    </w:p>
    <w:p w14:paraId="379170FC" w14:textId="77777777" w:rsidR="00B03105" w:rsidRPr="00310A9A" w:rsidRDefault="00B03105" w:rsidP="00B80DE4">
      <w:pPr>
        <w:numPr>
          <w:ilvl w:val="0"/>
          <w:numId w:val="172"/>
        </w:numPr>
        <w:autoSpaceDE w:val="0"/>
        <w:autoSpaceDN w:val="0"/>
        <w:adjustRightInd w:val="0"/>
        <w:jc w:val="both"/>
        <w:rPr>
          <w:rFonts w:ascii="Cambria" w:hAnsi="Cambria" w:cs="Arial"/>
        </w:rPr>
      </w:pPr>
      <w:r w:rsidRPr="00310A9A">
        <w:rPr>
          <w:rFonts w:ascii="Cambria" w:hAnsi="Cambria" w:cs="Arial"/>
        </w:rPr>
        <w:t xml:space="preserve">  szczegółow</w:t>
      </w:r>
      <w:r w:rsidR="002F633A">
        <w:rPr>
          <w:rFonts w:ascii="Cambria" w:hAnsi="Cambria" w:cs="Arial"/>
        </w:rPr>
        <w:t>e cele kształcenia i wychowania,</w:t>
      </w:r>
    </w:p>
    <w:p w14:paraId="61A83422" w14:textId="77777777" w:rsidR="00B03105" w:rsidRPr="00310A9A" w:rsidRDefault="00B03105" w:rsidP="00B80DE4">
      <w:pPr>
        <w:numPr>
          <w:ilvl w:val="0"/>
          <w:numId w:val="172"/>
        </w:numPr>
        <w:autoSpaceDE w:val="0"/>
        <w:autoSpaceDN w:val="0"/>
        <w:adjustRightInd w:val="0"/>
        <w:jc w:val="both"/>
        <w:rPr>
          <w:rFonts w:ascii="Cambria" w:hAnsi="Cambria" w:cs="Arial"/>
        </w:rPr>
      </w:pPr>
      <w:r w:rsidRPr="00310A9A">
        <w:rPr>
          <w:rFonts w:ascii="Cambria" w:hAnsi="Cambria" w:cs="Arial"/>
        </w:rPr>
        <w:t xml:space="preserve">  treści zgodne z treściami nauczania zawartymi w podstawie programowej    </w:t>
      </w:r>
    </w:p>
    <w:p w14:paraId="0CE4EC39" w14:textId="77777777" w:rsidR="00B03105" w:rsidRPr="00310A9A" w:rsidRDefault="00880866" w:rsidP="00880866">
      <w:pPr>
        <w:autoSpaceDE w:val="0"/>
        <w:autoSpaceDN w:val="0"/>
        <w:adjustRightInd w:val="0"/>
        <w:ind w:left="720"/>
        <w:jc w:val="both"/>
        <w:rPr>
          <w:rFonts w:ascii="Cambria" w:hAnsi="Cambria" w:cs="Arial"/>
        </w:rPr>
      </w:pPr>
      <w:r>
        <w:rPr>
          <w:rFonts w:ascii="Cambria" w:hAnsi="Cambria" w:cs="Arial"/>
        </w:rPr>
        <w:t xml:space="preserve">  kształcenia   ogólnego</w:t>
      </w:r>
      <w:r w:rsidR="0074517E">
        <w:rPr>
          <w:rFonts w:ascii="Cambria" w:hAnsi="Cambria" w:cs="Arial"/>
        </w:rPr>
        <w:t>,</w:t>
      </w:r>
    </w:p>
    <w:p w14:paraId="45470173" w14:textId="77777777" w:rsidR="00B03105" w:rsidRPr="00310A9A" w:rsidRDefault="00B03105" w:rsidP="00B80DE4">
      <w:pPr>
        <w:numPr>
          <w:ilvl w:val="0"/>
          <w:numId w:val="172"/>
        </w:numPr>
        <w:autoSpaceDE w:val="0"/>
        <w:autoSpaceDN w:val="0"/>
        <w:adjustRightInd w:val="0"/>
        <w:ind w:left="851" w:hanging="491"/>
        <w:jc w:val="both"/>
        <w:rPr>
          <w:rFonts w:ascii="Cambria" w:hAnsi="Cambria" w:cs="Arial"/>
        </w:rPr>
      </w:pPr>
      <w:r w:rsidRPr="00310A9A">
        <w:rPr>
          <w:rFonts w:ascii="Cambria" w:hAnsi="Cambria" w:cs="Arial"/>
        </w:rPr>
        <w:t>sposoby osiągania celów kształcenia i wychowania, z uwzględnieniem możliwości    indywidualizacji pracy w zależności od potrzeb i możliwości uczniów oraz warunków,  w jakich program będzie realizowany</w:t>
      </w:r>
      <w:r w:rsidR="0074517E">
        <w:rPr>
          <w:rFonts w:ascii="Cambria" w:hAnsi="Cambria" w:cs="Arial"/>
        </w:rPr>
        <w:t>,</w:t>
      </w:r>
    </w:p>
    <w:p w14:paraId="500F8233" w14:textId="77777777" w:rsidR="00B03105" w:rsidRPr="00310A9A" w:rsidRDefault="00B03105" w:rsidP="00B80DE4">
      <w:pPr>
        <w:numPr>
          <w:ilvl w:val="0"/>
          <w:numId w:val="172"/>
        </w:numPr>
        <w:autoSpaceDE w:val="0"/>
        <w:autoSpaceDN w:val="0"/>
        <w:adjustRightInd w:val="0"/>
        <w:jc w:val="both"/>
        <w:rPr>
          <w:rFonts w:ascii="Cambria" w:hAnsi="Cambria" w:cs="Arial"/>
        </w:rPr>
      </w:pPr>
      <w:r w:rsidRPr="00310A9A">
        <w:rPr>
          <w:rFonts w:ascii="Cambria" w:hAnsi="Cambria" w:cs="Arial"/>
        </w:rPr>
        <w:t xml:space="preserve">  o</w:t>
      </w:r>
      <w:r w:rsidR="0074517E">
        <w:rPr>
          <w:rFonts w:ascii="Cambria" w:hAnsi="Cambria" w:cs="Arial"/>
        </w:rPr>
        <w:t>pis założonych osiągnięć ucznia,</w:t>
      </w:r>
    </w:p>
    <w:p w14:paraId="7E02CE2B" w14:textId="77777777" w:rsidR="00B03105" w:rsidRPr="00310A9A" w:rsidRDefault="00B03105" w:rsidP="00B80DE4">
      <w:pPr>
        <w:numPr>
          <w:ilvl w:val="0"/>
          <w:numId w:val="172"/>
        </w:numPr>
        <w:autoSpaceDE w:val="0"/>
        <w:autoSpaceDN w:val="0"/>
        <w:adjustRightInd w:val="0"/>
        <w:jc w:val="both"/>
        <w:rPr>
          <w:rFonts w:ascii="Cambria" w:hAnsi="Cambria" w:cs="Arial"/>
        </w:rPr>
      </w:pPr>
      <w:r w:rsidRPr="00310A9A">
        <w:rPr>
          <w:rFonts w:ascii="Cambria" w:hAnsi="Cambria" w:cs="Arial"/>
        </w:rPr>
        <w:t xml:space="preserve">  propozycje kryteriów oceny i metod sprawdzania osiągnięć ucznia.</w:t>
      </w:r>
    </w:p>
    <w:p w14:paraId="4CAC3A30" w14:textId="77777777" w:rsidR="00B03105" w:rsidRPr="00310A9A" w:rsidRDefault="00B03105" w:rsidP="00B03105">
      <w:pPr>
        <w:autoSpaceDE w:val="0"/>
        <w:autoSpaceDN w:val="0"/>
        <w:adjustRightInd w:val="0"/>
        <w:ind w:left="720"/>
        <w:jc w:val="both"/>
        <w:rPr>
          <w:rFonts w:ascii="Cambria" w:hAnsi="Cambria" w:cs="Arial"/>
        </w:rPr>
      </w:pPr>
    </w:p>
    <w:p w14:paraId="064112F1" w14:textId="77777777" w:rsidR="00B03105" w:rsidRPr="00310A9A" w:rsidRDefault="006B2A40" w:rsidP="00B80DE4">
      <w:pPr>
        <w:numPr>
          <w:ilvl w:val="0"/>
          <w:numId w:val="178"/>
        </w:numPr>
        <w:tabs>
          <w:tab w:val="left" w:pos="284"/>
        </w:tabs>
        <w:ind w:left="0" w:firstLine="0"/>
        <w:jc w:val="both"/>
        <w:rPr>
          <w:rFonts w:ascii="Cambria" w:hAnsi="Cambria" w:cs="Arial"/>
          <w:b/>
        </w:rPr>
      </w:pPr>
      <w:r>
        <w:rPr>
          <w:rFonts w:ascii="Cambria" w:hAnsi="Cambria" w:cs="Arial"/>
        </w:rPr>
        <w:t>Wniosek, o którym mowa  w pkt. 5</w:t>
      </w:r>
      <w:r w:rsidR="00B03105" w:rsidRPr="00310A9A">
        <w:rPr>
          <w:rFonts w:ascii="Cambria" w:hAnsi="Cambria" w:cs="Arial"/>
        </w:rPr>
        <w:t xml:space="preserve"> dla programów, które będą obowiązywały  w kolejnym roku szkolnym, nauczyciel lub nauczyciele składają w formie pisemnej do dnia 15 czer</w:t>
      </w:r>
      <w:r w:rsidR="002F633A">
        <w:rPr>
          <w:rFonts w:ascii="Cambria" w:hAnsi="Cambria" w:cs="Arial"/>
        </w:rPr>
        <w:t>wca poprzedniego roku szkolnego.</w:t>
      </w:r>
    </w:p>
    <w:p w14:paraId="09805051" w14:textId="77777777" w:rsidR="00B03105" w:rsidRPr="00310A9A" w:rsidRDefault="00B03105" w:rsidP="00B03105">
      <w:pPr>
        <w:tabs>
          <w:tab w:val="left" w:pos="284"/>
        </w:tabs>
        <w:jc w:val="both"/>
        <w:rPr>
          <w:rFonts w:ascii="Cambria" w:hAnsi="Cambria" w:cs="Arial"/>
          <w:b/>
        </w:rPr>
      </w:pPr>
    </w:p>
    <w:p w14:paraId="1A95DFB6" w14:textId="77777777" w:rsidR="00B03105" w:rsidRPr="00310A9A" w:rsidRDefault="00B03105" w:rsidP="00B80DE4">
      <w:pPr>
        <w:numPr>
          <w:ilvl w:val="0"/>
          <w:numId w:val="178"/>
        </w:numPr>
        <w:tabs>
          <w:tab w:val="left" w:pos="284"/>
        </w:tabs>
        <w:ind w:left="0" w:firstLine="0"/>
        <w:jc w:val="both"/>
        <w:rPr>
          <w:rFonts w:ascii="Cambria" w:hAnsi="Cambria" w:cs="Arial"/>
          <w:b/>
        </w:rPr>
      </w:pPr>
      <w:r w:rsidRPr="00310A9A">
        <w:rPr>
          <w:rFonts w:ascii="Cambria" w:hAnsi="Cambria" w:cs="Arial"/>
        </w:rPr>
        <w:t>Dyrektor szkoły lub upoważniona przez ni</w:t>
      </w:r>
      <w:r w:rsidR="00C109B8">
        <w:rPr>
          <w:rFonts w:ascii="Cambria" w:hAnsi="Cambria" w:cs="Arial"/>
        </w:rPr>
        <w:t xml:space="preserve">ego osoba, wykonująca zadania  </w:t>
      </w:r>
      <w:r w:rsidRPr="00310A9A">
        <w:rPr>
          <w:rFonts w:ascii="Cambria" w:hAnsi="Cambria" w:cs="Arial"/>
        </w:rPr>
        <w:t xml:space="preserve">z zakresu nadzoru pedagogicznego dokonuje analizy formalnej programu nauczania zaproponowanego przez nauczyciela/nauczycieli programu. W przypadku wątpliwości, czy przedstawiony program spełnia </w:t>
      </w:r>
      <w:r w:rsidR="0080032F">
        <w:rPr>
          <w:rFonts w:ascii="Cambria" w:hAnsi="Cambria" w:cs="Arial"/>
        </w:rPr>
        <w:t>wszystkie warunki opisane  w pkt</w:t>
      </w:r>
      <w:r w:rsidRPr="00310A9A">
        <w:rPr>
          <w:rFonts w:ascii="Cambria" w:hAnsi="Cambria" w:cs="Arial"/>
        </w:rPr>
        <w:t xml:space="preserve">. </w:t>
      </w:r>
      <w:r w:rsidR="0080032F">
        <w:rPr>
          <w:rFonts w:ascii="Cambria" w:hAnsi="Cambria" w:cs="Arial"/>
        </w:rPr>
        <w:t>6</w:t>
      </w:r>
      <w:r w:rsidRPr="00310A9A">
        <w:rPr>
          <w:rFonts w:ascii="Cambria" w:hAnsi="Cambria" w:cs="Arial"/>
        </w:rPr>
        <w:t>, dyrektor szkoły może zasięgnąć opinii o programie innego nauczyciela mianowanego lub dyplomowanego, posia</w:t>
      </w:r>
      <w:r>
        <w:rPr>
          <w:rFonts w:ascii="Cambria" w:hAnsi="Cambria" w:cs="Arial"/>
        </w:rPr>
        <w:t>dającego wykształcenie wyższe i </w:t>
      </w:r>
      <w:r w:rsidRPr="00310A9A">
        <w:rPr>
          <w:rFonts w:ascii="Cambria" w:hAnsi="Cambria" w:cs="Arial"/>
        </w:rPr>
        <w:t>kwalifikacje wymagane do prowadzenia zajęć edukacyjnych</w:t>
      </w:r>
      <w:r w:rsidR="00C109B8">
        <w:rPr>
          <w:rFonts w:ascii="Cambria" w:hAnsi="Cambria" w:cs="Arial"/>
        </w:rPr>
        <w:t>,</w:t>
      </w:r>
      <w:r w:rsidRPr="00310A9A">
        <w:rPr>
          <w:rFonts w:ascii="Cambria" w:hAnsi="Cambria" w:cs="Arial"/>
        </w:rPr>
        <w:t xml:space="preserve"> dla których program jest przeznaczony,  doradcy metodycznego lub zespołu przedmio</w:t>
      </w:r>
      <w:r w:rsidR="0074517E">
        <w:rPr>
          <w:rFonts w:ascii="Cambria" w:hAnsi="Cambria" w:cs="Arial"/>
        </w:rPr>
        <w:t>towego funkcjonującego w szkole.</w:t>
      </w:r>
    </w:p>
    <w:p w14:paraId="02B40A02" w14:textId="77777777" w:rsidR="00B03105" w:rsidRPr="00310A9A" w:rsidRDefault="00B03105" w:rsidP="00B03105">
      <w:pPr>
        <w:tabs>
          <w:tab w:val="left" w:pos="284"/>
        </w:tabs>
        <w:jc w:val="both"/>
        <w:rPr>
          <w:rFonts w:ascii="Cambria" w:hAnsi="Cambria" w:cs="Arial"/>
          <w:b/>
        </w:rPr>
      </w:pPr>
    </w:p>
    <w:p w14:paraId="4FF0ADBE" w14:textId="77777777" w:rsidR="00B03105" w:rsidRPr="000A5256" w:rsidRDefault="00B03105" w:rsidP="00B80DE4">
      <w:pPr>
        <w:numPr>
          <w:ilvl w:val="0"/>
          <w:numId w:val="178"/>
        </w:numPr>
        <w:tabs>
          <w:tab w:val="left" w:pos="284"/>
        </w:tabs>
        <w:ind w:left="0" w:firstLine="0"/>
        <w:jc w:val="both"/>
        <w:rPr>
          <w:rFonts w:ascii="Cambria" w:hAnsi="Cambria" w:cs="Arial"/>
          <w:b/>
        </w:rPr>
      </w:pPr>
      <w:r w:rsidRPr="00310A9A">
        <w:rPr>
          <w:rFonts w:ascii="Cambria" w:hAnsi="Cambria" w:cs="Arial"/>
        </w:rPr>
        <w:t>Opinia, o której mowa w ust. 8 zawiera w szczególn</w:t>
      </w:r>
      <w:r>
        <w:rPr>
          <w:rFonts w:ascii="Cambria" w:hAnsi="Cambria" w:cs="Arial"/>
        </w:rPr>
        <w:t>ości ocenę zgodności programu z </w:t>
      </w:r>
      <w:r w:rsidRPr="00310A9A">
        <w:rPr>
          <w:rFonts w:ascii="Cambria" w:hAnsi="Cambria" w:cs="Arial"/>
        </w:rPr>
        <w:t>podstawą programową k</w:t>
      </w:r>
      <w:r w:rsidR="00B619DB">
        <w:rPr>
          <w:rFonts w:ascii="Cambria" w:hAnsi="Cambria" w:cs="Arial"/>
        </w:rPr>
        <w:t xml:space="preserve">ształcenia ogólnego </w:t>
      </w:r>
      <w:r w:rsidRPr="00310A9A">
        <w:rPr>
          <w:rFonts w:ascii="Cambria" w:hAnsi="Cambria" w:cs="Arial"/>
        </w:rPr>
        <w:t xml:space="preserve">i dostosowania programu </w:t>
      </w:r>
      <w:r w:rsidR="0074517E">
        <w:rPr>
          <w:rFonts w:ascii="Cambria" w:hAnsi="Cambria" w:cs="Arial"/>
        </w:rPr>
        <w:t>do potrzeb edukacyjnych uczniów.</w:t>
      </w:r>
    </w:p>
    <w:p w14:paraId="5F4622A6" w14:textId="77777777" w:rsidR="000A5256" w:rsidRPr="005D6C11" w:rsidRDefault="000A5256" w:rsidP="000A5256">
      <w:pPr>
        <w:tabs>
          <w:tab w:val="left" w:pos="284"/>
        </w:tabs>
        <w:jc w:val="both"/>
        <w:rPr>
          <w:rFonts w:ascii="Cambria" w:hAnsi="Cambria" w:cs="Arial"/>
          <w:b/>
        </w:rPr>
      </w:pPr>
    </w:p>
    <w:p w14:paraId="20AC15DF" w14:textId="77777777" w:rsidR="00B03105" w:rsidRPr="00310A9A" w:rsidRDefault="00B03105" w:rsidP="00B80DE4">
      <w:pPr>
        <w:numPr>
          <w:ilvl w:val="0"/>
          <w:numId w:val="178"/>
        </w:numPr>
        <w:ind w:left="426" w:hanging="426"/>
        <w:jc w:val="both"/>
        <w:rPr>
          <w:rFonts w:ascii="Cambria" w:hAnsi="Cambria" w:cs="Arial"/>
          <w:b/>
        </w:rPr>
      </w:pPr>
      <w:r w:rsidRPr="00310A9A">
        <w:rPr>
          <w:rFonts w:ascii="Cambria" w:hAnsi="Cambria" w:cs="Arial"/>
          <w:bCs/>
        </w:rPr>
        <w:t>Opinia o programie powinna być wydana w ciągu 14 d</w:t>
      </w:r>
      <w:r w:rsidR="0074517E">
        <w:rPr>
          <w:rFonts w:ascii="Cambria" w:hAnsi="Cambria" w:cs="Arial"/>
          <w:bCs/>
        </w:rPr>
        <w:t>ni, nie później niż do 31 lipca.</w:t>
      </w:r>
    </w:p>
    <w:p w14:paraId="04CFBE25" w14:textId="77777777" w:rsidR="00B03105" w:rsidRPr="00310A9A" w:rsidRDefault="00B03105" w:rsidP="00B03105">
      <w:pPr>
        <w:ind w:left="426"/>
        <w:jc w:val="both"/>
        <w:rPr>
          <w:rFonts w:ascii="Cambria" w:hAnsi="Cambria" w:cs="Arial"/>
          <w:b/>
        </w:rPr>
      </w:pPr>
    </w:p>
    <w:p w14:paraId="30BE3269" w14:textId="77777777" w:rsidR="00B03105" w:rsidRPr="00310A9A" w:rsidRDefault="00B03105" w:rsidP="00B80DE4">
      <w:pPr>
        <w:numPr>
          <w:ilvl w:val="0"/>
          <w:numId w:val="178"/>
        </w:numPr>
        <w:tabs>
          <w:tab w:val="left" w:pos="426"/>
        </w:tabs>
        <w:ind w:left="0" w:firstLine="0"/>
        <w:jc w:val="both"/>
        <w:rPr>
          <w:rFonts w:ascii="Cambria" w:hAnsi="Cambria" w:cs="Arial"/>
          <w:b/>
        </w:rPr>
      </w:pPr>
      <w:r w:rsidRPr="00310A9A">
        <w:rPr>
          <w:rFonts w:ascii="Cambria" w:hAnsi="Cambria" w:cs="Arial"/>
        </w:rPr>
        <w:t xml:space="preserve">Program nauczania do użytku wewnętrznego w szkole dopuszcza dyrektor </w:t>
      </w:r>
      <w:proofErr w:type="spellStart"/>
      <w:r w:rsidR="000A5256">
        <w:rPr>
          <w:rFonts w:ascii="Cambria" w:hAnsi="Cambria" w:cs="Arial"/>
        </w:rPr>
        <w:t>Szkoły</w:t>
      </w:r>
      <w:r>
        <w:rPr>
          <w:rFonts w:ascii="Cambria" w:hAnsi="Cambria" w:cs="Arial"/>
        </w:rPr>
        <w:t>w</w:t>
      </w:r>
      <w:proofErr w:type="spellEnd"/>
      <w:r>
        <w:rPr>
          <w:rFonts w:ascii="Cambria" w:hAnsi="Cambria" w:cs="Arial"/>
        </w:rPr>
        <w:t> </w:t>
      </w:r>
      <w:r w:rsidRPr="00310A9A">
        <w:rPr>
          <w:rFonts w:ascii="Cambria" w:hAnsi="Cambria" w:cs="Arial"/>
        </w:rPr>
        <w:t xml:space="preserve">terminie do 31 sierpnia każdego roku szkolnego, z zastrzeżeniem ust. 6. Dopuszczone programy nauczania stanowią Szkolny Zestaw Programów Nauczania. Dyrektor szkoły ogłasza Szkolny zestaw programów nauczania w formie decyzji kierowniczej </w:t>
      </w:r>
      <w:r w:rsidR="0074517E">
        <w:rPr>
          <w:rFonts w:ascii="Cambria" w:hAnsi="Cambria" w:cs="Arial"/>
        </w:rPr>
        <w:t>do dnia 1 września każdego roku.</w:t>
      </w:r>
    </w:p>
    <w:p w14:paraId="0BA0BCFD" w14:textId="77777777" w:rsidR="00B03105" w:rsidRPr="00310A9A" w:rsidRDefault="00B03105" w:rsidP="00B03105">
      <w:pPr>
        <w:tabs>
          <w:tab w:val="left" w:pos="426"/>
        </w:tabs>
        <w:jc w:val="both"/>
        <w:rPr>
          <w:rFonts w:ascii="Cambria" w:hAnsi="Cambria" w:cs="Arial"/>
          <w:b/>
        </w:rPr>
      </w:pPr>
    </w:p>
    <w:p w14:paraId="307EFD65" w14:textId="77777777" w:rsidR="00B03105" w:rsidRDefault="00B03105" w:rsidP="00B80DE4">
      <w:pPr>
        <w:numPr>
          <w:ilvl w:val="0"/>
          <w:numId w:val="178"/>
        </w:numPr>
        <w:tabs>
          <w:tab w:val="left" w:pos="426"/>
        </w:tabs>
        <w:ind w:left="0" w:firstLine="0"/>
        <w:jc w:val="both"/>
        <w:rPr>
          <w:rFonts w:ascii="Cambria" w:hAnsi="Cambria" w:cs="Arial"/>
        </w:rPr>
      </w:pPr>
      <w:r w:rsidRPr="00310A9A">
        <w:rPr>
          <w:rFonts w:ascii="Cambria" w:hAnsi="Cambria" w:cs="Arial"/>
        </w:rPr>
        <w:t>Dopuszczone programy nauczania podlegają ewaluacji po każdym roku pracy. Ewaluacji dokonują autorzy programu lub nauczyciele wykorzystujący go w procesie dydaktycznym. Wnioski przedstawiane są na posiedzeniach zespołów p</w:t>
      </w:r>
      <w:r w:rsidR="00C109B8">
        <w:rPr>
          <w:rFonts w:ascii="Cambria" w:hAnsi="Cambria" w:cs="Arial"/>
        </w:rPr>
        <w:t>rzedmiotowych.</w:t>
      </w:r>
    </w:p>
    <w:p w14:paraId="12CBCA1C" w14:textId="77777777" w:rsidR="00C109B8" w:rsidRPr="00310A9A" w:rsidRDefault="00C109B8" w:rsidP="00C109B8">
      <w:pPr>
        <w:tabs>
          <w:tab w:val="left" w:pos="426"/>
        </w:tabs>
        <w:jc w:val="both"/>
        <w:rPr>
          <w:rFonts w:ascii="Cambria" w:hAnsi="Cambria" w:cs="Arial"/>
        </w:rPr>
      </w:pPr>
    </w:p>
    <w:p w14:paraId="2F15536A" w14:textId="77777777" w:rsidR="00B03105" w:rsidRDefault="00B03105" w:rsidP="00B80DE4">
      <w:pPr>
        <w:numPr>
          <w:ilvl w:val="0"/>
          <w:numId w:val="179"/>
        </w:numPr>
        <w:tabs>
          <w:tab w:val="left" w:pos="426"/>
        </w:tabs>
        <w:ind w:left="0" w:firstLine="420"/>
        <w:jc w:val="both"/>
        <w:rPr>
          <w:rFonts w:ascii="Cambria" w:hAnsi="Cambria" w:cs="Arial"/>
        </w:rPr>
      </w:pPr>
      <w:r w:rsidRPr="00310A9A">
        <w:rPr>
          <w:rFonts w:ascii="Cambria" w:hAnsi="Cambria" w:cs="Arial"/>
        </w:rPr>
        <w:t>Dyrektor szkoły jest odpowiedzialny za uwzględnienie w zestawie programów całości podstawy programowej.</w:t>
      </w:r>
    </w:p>
    <w:p w14:paraId="4CC70E62" w14:textId="77777777" w:rsidR="00504DDC" w:rsidRPr="00310A9A" w:rsidRDefault="00504DDC" w:rsidP="00504DDC">
      <w:pPr>
        <w:tabs>
          <w:tab w:val="left" w:pos="426"/>
        </w:tabs>
        <w:ind w:left="420"/>
        <w:jc w:val="both"/>
        <w:rPr>
          <w:rFonts w:ascii="Cambria" w:hAnsi="Cambria" w:cs="Arial"/>
        </w:rPr>
      </w:pPr>
    </w:p>
    <w:p w14:paraId="602DC8AC" w14:textId="77777777" w:rsidR="00B03105" w:rsidRPr="00310A9A" w:rsidRDefault="00B03105" w:rsidP="00B03105">
      <w:pPr>
        <w:tabs>
          <w:tab w:val="left" w:pos="426"/>
        </w:tabs>
        <w:ind w:left="420"/>
        <w:jc w:val="both"/>
        <w:rPr>
          <w:rFonts w:ascii="Cambria" w:hAnsi="Cambria" w:cs="Arial"/>
        </w:rPr>
      </w:pPr>
    </w:p>
    <w:p w14:paraId="57784D0B" w14:textId="77777777" w:rsidR="00B03105" w:rsidRPr="00310A9A" w:rsidRDefault="00B03105" w:rsidP="00B80DE4">
      <w:pPr>
        <w:numPr>
          <w:ilvl w:val="0"/>
          <w:numId w:val="179"/>
        </w:numPr>
        <w:tabs>
          <w:tab w:val="left" w:pos="426"/>
        </w:tabs>
        <w:ind w:left="0" w:firstLine="420"/>
        <w:jc w:val="both"/>
        <w:rPr>
          <w:rFonts w:ascii="Cambria" w:hAnsi="Cambria" w:cs="Arial"/>
        </w:rPr>
      </w:pPr>
      <w:r w:rsidRPr="00310A9A">
        <w:rPr>
          <w:rFonts w:ascii="Cambria" w:hAnsi="Cambria" w:cs="Arial"/>
        </w:rPr>
        <w:lastRenderedPageBreak/>
        <w:t xml:space="preserve">Indywidualne programy </w:t>
      </w:r>
      <w:proofErr w:type="spellStart"/>
      <w:r w:rsidRPr="00310A9A">
        <w:rPr>
          <w:rFonts w:ascii="Cambria" w:hAnsi="Cambria" w:cs="Arial"/>
        </w:rPr>
        <w:t>edukacyjno</w:t>
      </w:r>
      <w:proofErr w:type="spellEnd"/>
      <w:r w:rsidRPr="00310A9A">
        <w:rPr>
          <w:rFonts w:ascii="Cambria" w:hAnsi="Cambria" w:cs="Arial"/>
        </w:rPr>
        <w:t xml:space="preserve"> – terapeutyczne opracowane na potrzeby ucznia                 z orzeczeniem  o niepełnosprawności</w:t>
      </w:r>
      <w:r w:rsidR="00C109B8">
        <w:rPr>
          <w:rFonts w:ascii="Cambria" w:hAnsi="Cambria" w:cs="Arial"/>
        </w:rPr>
        <w:t>, programy zajęć rewalidacyjno-</w:t>
      </w:r>
      <w:r w:rsidRPr="00310A9A">
        <w:rPr>
          <w:rFonts w:ascii="Cambria" w:hAnsi="Cambria" w:cs="Arial"/>
        </w:rPr>
        <w:t>wychowawczych dla ucznió</w:t>
      </w:r>
      <w:r w:rsidR="000A5256">
        <w:rPr>
          <w:rFonts w:ascii="Cambria" w:hAnsi="Cambria" w:cs="Arial"/>
        </w:rPr>
        <w:t xml:space="preserve">w zagrożonych niedostosowaniem </w:t>
      </w:r>
      <w:r w:rsidRPr="00310A9A">
        <w:rPr>
          <w:rFonts w:ascii="Cambria" w:hAnsi="Cambria" w:cs="Arial"/>
        </w:rPr>
        <w:t>społecznym lub zagrożonych niedostosowaniem dopuszcza dyrektor szkoły.</w:t>
      </w:r>
    </w:p>
    <w:p w14:paraId="3D3081AD" w14:textId="77777777" w:rsidR="00B03105" w:rsidRPr="00310A9A" w:rsidRDefault="00B03105" w:rsidP="00B03105">
      <w:pPr>
        <w:tabs>
          <w:tab w:val="left" w:pos="426"/>
        </w:tabs>
        <w:ind w:left="420"/>
        <w:jc w:val="both"/>
        <w:rPr>
          <w:rFonts w:ascii="Cambria" w:hAnsi="Cambria" w:cs="Arial"/>
        </w:rPr>
      </w:pPr>
    </w:p>
    <w:p w14:paraId="08EBAC28" w14:textId="77777777" w:rsidR="00B03105" w:rsidRPr="00310A9A" w:rsidRDefault="00B03105" w:rsidP="00B80DE4">
      <w:pPr>
        <w:numPr>
          <w:ilvl w:val="0"/>
          <w:numId w:val="179"/>
        </w:numPr>
        <w:tabs>
          <w:tab w:val="left" w:pos="426"/>
        </w:tabs>
        <w:ind w:left="0" w:firstLine="420"/>
        <w:jc w:val="both"/>
        <w:rPr>
          <w:rFonts w:ascii="Cambria" w:hAnsi="Cambria" w:cs="Arial"/>
        </w:rPr>
      </w:pPr>
      <w:r w:rsidRPr="00310A9A">
        <w:rPr>
          <w:rFonts w:ascii="Cambria" w:hAnsi="Cambria" w:cs="Arial"/>
        </w:rPr>
        <w:t>Nauczyciel może zdecydować o realizacji programu nauczania:</w:t>
      </w:r>
    </w:p>
    <w:p w14:paraId="543839FF" w14:textId="77777777" w:rsidR="00B03105" w:rsidRPr="00310A9A" w:rsidRDefault="00B03105" w:rsidP="00B03105">
      <w:pPr>
        <w:tabs>
          <w:tab w:val="left" w:pos="426"/>
        </w:tabs>
        <w:jc w:val="both"/>
        <w:rPr>
          <w:rFonts w:ascii="Cambria" w:hAnsi="Cambria" w:cs="Arial"/>
        </w:rPr>
      </w:pPr>
    </w:p>
    <w:p w14:paraId="0C15BFB6" w14:textId="77777777" w:rsidR="00B03105" w:rsidRPr="00310A9A" w:rsidRDefault="00B03105" w:rsidP="00B80DE4">
      <w:pPr>
        <w:numPr>
          <w:ilvl w:val="0"/>
          <w:numId w:val="175"/>
        </w:numPr>
        <w:tabs>
          <w:tab w:val="left" w:pos="426"/>
        </w:tabs>
        <w:ind w:left="0" w:firstLine="0"/>
        <w:jc w:val="left"/>
        <w:rPr>
          <w:rFonts w:ascii="Cambria" w:hAnsi="Cambria" w:cs="Arial"/>
        </w:rPr>
      </w:pPr>
      <w:r w:rsidRPr="00310A9A">
        <w:rPr>
          <w:rFonts w:ascii="Cambria" w:hAnsi="Cambria" w:cs="Arial"/>
        </w:rPr>
        <w:t xml:space="preserve">z zastosowaniem podręcznika, materiału edukacyjnego lub materiału ćwiczeniowego </w:t>
      </w:r>
    </w:p>
    <w:p w14:paraId="396854F3" w14:textId="77777777" w:rsidR="00B03105" w:rsidRPr="00310A9A" w:rsidRDefault="00B03105" w:rsidP="00655150">
      <w:pPr>
        <w:tabs>
          <w:tab w:val="left" w:pos="426"/>
        </w:tabs>
        <w:jc w:val="left"/>
        <w:rPr>
          <w:rFonts w:ascii="Cambria" w:hAnsi="Cambria" w:cs="Arial"/>
        </w:rPr>
      </w:pPr>
      <w:r w:rsidRPr="00310A9A">
        <w:rPr>
          <w:rFonts w:ascii="Cambria" w:hAnsi="Cambria" w:cs="Arial"/>
        </w:rPr>
        <w:t>lub</w:t>
      </w:r>
    </w:p>
    <w:p w14:paraId="728FD214" w14:textId="77777777" w:rsidR="00B03105" w:rsidRPr="00310A9A" w:rsidRDefault="00B03105" w:rsidP="00B80DE4">
      <w:pPr>
        <w:numPr>
          <w:ilvl w:val="0"/>
          <w:numId w:val="175"/>
        </w:numPr>
        <w:tabs>
          <w:tab w:val="left" w:pos="0"/>
        </w:tabs>
        <w:ind w:left="426" w:hanging="426"/>
        <w:jc w:val="both"/>
        <w:rPr>
          <w:rFonts w:ascii="Cambria" w:hAnsi="Cambria" w:cs="Arial"/>
        </w:rPr>
      </w:pPr>
      <w:r w:rsidRPr="00310A9A">
        <w:rPr>
          <w:rFonts w:ascii="Cambria" w:hAnsi="Cambria" w:cs="Arial"/>
        </w:rPr>
        <w:t>bez zastosowania podręcznika lub materiałów, o których mowa w pkt 1.</w:t>
      </w:r>
    </w:p>
    <w:p w14:paraId="127B4760" w14:textId="77777777" w:rsidR="00B03105" w:rsidRPr="00310A9A" w:rsidRDefault="00B03105" w:rsidP="00B03105">
      <w:pPr>
        <w:tabs>
          <w:tab w:val="left" w:pos="426"/>
        </w:tabs>
        <w:ind w:left="780"/>
        <w:jc w:val="both"/>
        <w:rPr>
          <w:rFonts w:ascii="Cambria" w:hAnsi="Cambria" w:cs="Arial"/>
        </w:rPr>
      </w:pPr>
    </w:p>
    <w:p w14:paraId="1E6DD5F7" w14:textId="77777777" w:rsidR="00B03105" w:rsidRPr="00310A9A" w:rsidRDefault="00B03105" w:rsidP="00B80DE4">
      <w:pPr>
        <w:numPr>
          <w:ilvl w:val="0"/>
          <w:numId w:val="180"/>
        </w:numPr>
        <w:tabs>
          <w:tab w:val="left" w:pos="426"/>
          <w:tab w:val="left" w:pos="851"/>
        </w:tabs>
        <w:ind w:left="0" w:firstLine="567"/>
        <w:jc w:val="both"/>
        <w:rPr>
          <w:rFonts w:ascii="Cambria" w:hAnsi="Cambria" w:cs="Arial"/>
        </w:rPr>
      </w:pPr>
      <w:r w:rsidRPr="00310A9A">
        <w:rPr>
          <w:rFonts w:ascii="Cambria" w:hAnsi="Cambria" w:cs="Arial"/>
        </w:rPr>
        <w:t>Nauczyciel, w przypadku realizowania podstaw programowych z zastosowaniem podręcznika zapewnionego przez ministra właściwego do spr</w:t>
      </w:r>
      <w:r w:rsidR="000378B9">
        <w:rPr>
          <w:rFonts w:ascii="Cambria" w:hAnsi="Cambria" w:cs="Arial"/>
        </w:rPr>
        <w:t>aw oświaty, może przedstawić czę</w:t>
      </w:r>
      <w:r w:rsidRPr="00310A9A">
        <w:rPr>
          <w:rFonts w:ascii="Cambria" w:hAnsi="Cambria" w:cs="Arial"/>
        </w:rPr>
        <w:t>ść programu obejmującą okres krótszy niż etap edukacyjny. Warunek uwzględnienia w całości podstawy programowej powinien być spełniony wraz z dopuszczeniem do użytku ostatniej części podręcznika.</w:t>
      </w:r>
    </w:p>
    <w:p w14:paraId="76B61F06" w14:textId="77777777" w:rsidR="00B03105" w:rsidRPr="00310A9A" w:rsidRDefault="00B03105" w:rsidP="00B03105">
      <w:pPr>
        <w:tabs>
          <w:tab w:val="left" w:pos="284"/>
        </w:tabs>
        <w:jc w:val="both"/>
        <w:rPr>
          <w:rFonts w:ascii="Cambria" w:hAnsi="Cambria" w:cs="Arial"/>
        </w:rPr>
      </w:pPr>
    </w:p>
    <w:p w14:paraId="43D10F28" w14:textId="77777777" w:rsidR="00B03105" w:rsidRPr="00310A9A" w:rsidRDefault="00B03105" w:rsidP="00B03105">
      <w:pPr>
        <w:tabs>
          <w:tab w:val="left" w:pos="426"/>
        </w:tabs>
        <w:jc w:val="both"/>
        <w:rPr>
          <w:rFonts w:ascii="Cambria" w:hAnsi="Cambria" w:cs="Arial"/>
          <w:b/>
        </w:rPr>
      </w:pPr>
      <w:r w:rsidRPr="00310A9A">
        <w:rPr>
          <w:rFonts w:ascii="Cambria" w:hAnsi="Cambria" w:cs="Arial"/>
          <w:b/>
        </w:rPr>
        <w:t xml:space="preserve">         § 10.  </w:t>
      </w:r>
      <w:r w:rsidRPr="00310A9A">
        <w:rPr>
          <w:rFonts w:ascii="Cambria" w:hAnsi="Cambria" w:cs="Arial"/>
        </w:rPr>
        <w:t>Podręczniki, materiały edukacyjne – zasady dopuszczania do użytku w szkole.</w:t>
      </w:r>
    </w:p>
    <w:p w14:paraId="463F539D" w14:textId="77777777" w:rsidR="00B03105" w:rsidRPr="00310A9A" w:rsidRDefault="00B03105" w:rsidP="00B03105">
      <w:pPr>
        <w:tabs>
          <w:tab w:val="left" w:pos="284"/>
        </w:tabs>
        <w:jc w:val="both"/>
        <w:rPr>
          <w:rFonts w:ascii="Cambria" w:hAnsi="Cambria" w:cs="Arial"/>
        </w:rPr>
      </w:pPr>
    </w:p>
    <w:p w14:paraId="06777EF6" w14:textId="77777777" w:rsidR="00B03105" w:rsidRPr="00310A9A" w:rsidRDefault="00B03105" w:rsidP="00B80DE4">
      <w:pPr>
        <w:numPr>
          <w:ilvl w:val="0"/>
          <w:numId w:val="171"/>
        </w:numPr>
        <w:tabs>
          <w:tab w:val="left" w:pos="426"/>
          <w:tab w:val="left" w:pos="567"/>
          <w:tab w:val="left" w:pos="709"/>
        </w:tabs>
        <w:ind w:left="0" w:firstLine="426"/>
        <w:jc w:val="both"/>
        <w:rPr>
          <w:rFonts w:ascii="Cambria" w:hAnsi="Cambria" w:cs="Arial"/>
        </w:rPr>
      </w:pPr>
      <w:r w:rsidRPr="00310A9A">
        <w:rPr>
          <w:rFonts w:ascii="Cambria" w:hAnsi="Cambria" w:cs="Arial"/>
        </w:rPr>
        <w:t>Decyzję o w wykorzystywaniu podręcznika i in</w:t>
      </w:r>
      <w:r>
        <w:rPr>
          <w:rFonts w:ascii="Cambria" w:hAnsi="Cambria" w:cs="Arial"/>
        </w:rPr>
        <w:t>nych materiałów dydaktycznych w </w:t>
      </w:r>
      <w:r w:rsidRPr="00310A9A">
        <w:rPr>
          <w:rFonts w:ascii="Cambria" w:hAnsi="Cambria" w:cs="Arial"/>
        </w:rPr>
        <w:t>procesie kształcenia podejmuje zespół nauczycieli prowadzących określoną edukację w szkole.</w:t>
      </w:r>
    </w:p>
    <w:p w14:paraId="314E5D70" w14:textId="77777777" w:rsidR="00B03105" w:rsidRPr="00310A9A" w:rsidRDefault="00B03105" w:rsidP="00B03105">
      <w:pPr>
        <w:tabs>
          <w:tab w:val="left" w:pos="284"/>
          <w:tab w:val="left" w:pos="426"/>
          <w:tab w:val="left" w:pos="993"/>
        </w:tabs>
        <w:ind w:left="567"/>
        <w:jc w:val="both"/>
        <w:rPr>
          <w:rFonts w:ascii="Cambria" w:hAnsi="Cambria" w:cs="Arial"/>
        </w:rPr>
      </w:pPr>
    </w:p>
    <w:p w14:paraId="266362C3" w14:textId="77777777" w:rsidR="00B03105" w:rsidRPr="00310A9A" w:rsidRDefault="00B03105" w:rsidP="00B80DE4">
      <w:pPr>
        <w:numPr>
          <w:ilvl w:val="0"/>
          <w:numId w:val="171"/>
        </w:numPr>
        <w:tabs>
          <w:tab w:val="left" w:pos="284"/>
          <w:tab w:val="left" w:pos="426"/>
          <w:tab w:val="left" w:pos="709"/>
        </w:tabs>
        <w:ind w:left="0" w:firstLine="426"/>
        <w:jc w:val="both"/>
        <w:rPr>
          <w:rFonts w:ascii="Cambria" w:hAnsi="Cambria" w:cs="Arial"/>
        </w:rPr>
      </w:pPr>
      <w:r w:rsidRPr="00310A9A">
        <w:rPr>
          <w:rFonts w:ascii="Cambria" w:hAnsi="Cambria" w:cs="Arial"/>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14:paraId="4DD09AD8" w14:textId="77777777" w:rsidR="00B03105" w:rsidRPr="00310A9A" w:rsidRDefault="00B03105" w:rsidP="00B03105">
      <w:pPr>
        <w:tabs>
          <w:tab w:val="left" w:pos="284"/>
          <w:tab w:val="left" w:pos="426"/>
          <w:tab w:val="left" w:pos="993"/>
        </w:tabs>
        <w:ind w:left="567"/>
        <w:jc w:val="both"/>
        <w:rPr>
          <w:rFonts w:ascii="Cambria" w:hAnsi="Cambria" w:cs="Arial"/>
        </w:rPr>
      </w:pPr>
    </w:p>
    <w:p w14:paraId="56D13FA9" w14:textId="77777777" w:rsidR="00B03105" w:rsidRPr="00310A9A" w:rsidRDefault="00B03105" w:rsidP="00B80DE4">
      <w:pPr>
        <w:numPr>
          <w:ilvl w:val="0"/>
          <w:numId w:val="171"/>
        </w:numPr>
        <w:tabs>
          <w:tab w:val="left" w:pos="284"/>
          <w:tab w:val="left" w:pos="426"/>
          <w:tab w:val="left" w:pos="709"/>
        </w:tabs>
        <w:ind w:left="0" w:firstLine="426"/>
        <w:jc w:val="both"/>
        <w:rPr>
          <w:rFonts w:ascii="Cambria" w:hAnsi="Cambria" w:cs="Arial"/>
        </w:rPr>
      </w:pPr>
      <w:r w:rsidRPr="00310A9A">
        <w:rPr>
          <w:rFonts w:ascii="Cambria" w:hAnsi="Cambria" w:cs="Arial"/>
        </w:rPr>
        <w:t>Zespoły, o których mowa w ust. 2 przedstawiają dyrektorowi szkoły propozycję:</w:t>
      </w:r>
    </w:p>
    <w:p w14:paraId="34842584" w14:textId="77777777" w:rsidR="00B03105" w:rsidRPr="00310A9A" w:rsidRDefault="00B03105" w:rsidP="00B03105">
      <w:pPr>
        <w:tabs>
          <w:tab w:val="left" w:pos="284"/>
          <w:tab w:val="left" w:pos="426"/>
        </w:tabs>
        <w:jc w:val="both"/>
        <w:rPr>
          <w:rFonts w:ascii="Cambria" w:hAnsi="Cambria" w:cs="Arial"/>
        </w:rPr>
      </w:pPr>
    </w:p>
    <w:p w14:paraId="4C9FFABD" w14:textId="77777777" w:rsidR="00B03105" w:rsidRPr="00310A9A" w:rsidRDefault="00B03105" w:rsidP="00B80DE4">
      <w:pPr>
        <w:numPr>
          <w:ilvl w:val="0"/>
          <w:numId w:val="176"/>
        </w:numPr>
        <w:tabs>
          <w:tab w:val="left" w:pos="284"/>
          <w:tab w:val="left" w:pos="426"/>
        </w:tabs>
        <w:ind w:left="0" w:firstLine="0"/>
        <w:jc w:val="both"/>
        <w:rPr>
          <w:rFonts w:ascii="Cambria" w:hAnsi="Cambria" w:cs="Arial"/>
        </w:rPr>
      </w:pPr>
      <w:r w:rsidRPr="00310A9A">
        <w:rPr>
          <w:rFonts w:ascii="Cambria" w:hAnsi="Cambria" w:cs="Arial"/>
        </w:rPr>
        <w:t>jednego podręcznika lub materiału edukacyjne</w:t>
      </w:r>
      <w:r w:rsidR="0074517E">
        <w:rPr>
          <w:rFonts w:ascii="Cambria" w:hAnsi="Cambria" w:cs="Arial"/>
        </w:rPr>
        <w:t>go do danych zajęć edukacyjnych,</w:t>
      </w:r>
    </w:p>
    <w:p w14:paraId="306310EF" w14:textId="77777777" w:rsidR="00B03105" w:rsidRPr="00310A9A" w:rsidRDefault="00B03105" w:rsidP="00B03105">
      <w:pPr>
        <w:tabs>
          <w:tab w:val="left" w:pos="284"/>
          <w:tab w:val="left" w:pos="426"/>
        </w:tabs>
        <w:jc w:val="both"/>
        <w:rPr>
          <w:rFonts w:ascii="Cambria" w:hAnsi="Cambria" w:cs="Arial"/>
        </w:rPr>
      </w:pPr>
    </w:p>
    <w:p w14:paraId="638D665B" w14:textId="721460D3" w:rsidR="00B03105" w:rsidRDefault="00B03105" w:rsidP="00B80DE4">
      <w:pPr>
        <w:numPr>
          <w:ilvl w:val="0"/>
          <w:numId w:val="176"/>
        </w:numPr>
        <w:tabs>
          <w:tab w:val="left" w:pos="284"/>
          <w:tab w:val="left" w:pos="426"/>
        </w:tabs>
        <w:ind w:left="0" w:firstLine="0"/>
        <w:jc w:val="both"/>
        <w:rPr>
          <w:rFonts w:ascii="Cambria" w:hAnsi="Cambria" w:cs="Arial"/>
        </w:rPr>
      </w:pPr>
      <w:r w:rsidRPr="00310A9A">
        <w:rPr>
          <w:rFonts w:ascii="Cambria" w:hAnsi="Cambria" w:cs="Arial"/>
        </w:rPr>
        <w:t>jednego lub więcej podręczników lub materiałów edukacyjnych do nauczania obcego języka nowożytnego, biorąc pod uwagę poziomy nauczania języka obcego w klasach, w grupach oddziałowych, międzyoddziałowych lub między</w:t>
      </w:r>
      <w:r w:rsidR="00A3210C">
        <w:rPr>
          <w:rFonts w:ascii="Cambria" w:hAnsi="Cambria" w:cs="Arial"/>
        </w:rPr>
        <w:t xml:space="preserve"> </w:t>
      </w:r>
      <w:r w:rsidRPr="00310A9A">
        <w:rPr>
          <w:rFonts w:ascii="Cambria" w:hAnsi="Cambria" w:cs="Arial"/>
        </w:rPr>
        <w:t>klasowych</w:t>
      </w:r>
      <w:r>
        <w:rPr>
          <w:rFonts w:ascii="Cambria" w:hAnsi="Cambria" w:cs="Arial"/>
        </w:rPr>
        <w:t>.</w:t>
      </w:r>
    </w:p>
    <w:p w14:paraId="429CA07A" w14:textId="77777777" w:rsidR="00B03105" w:rsidRPr="00142D20" w:rsidRDefault="00B03105" w:rsidP="00B03105">
      <w:pPr>
        <w:tabs>
          <w:tab w:val="left" w:pos="284"/>
          <w:tab w:val="left" w:pos="426"/>
        </w:tabs>
        <w:jc w:val="both"/>
        <w:rPr>
          <w:rFonts w:ascii="Cambria" w:hAnsi="Cambria" w:cs="Arial"/>
        </w:rPr>
      </w:pPr>
    </w:p>
    <w:p w14:paraId="0DC545FC" w14:textId="77777777" w:rsidR="00B03105" w:rsidRPr="00310A9A" w:rsidRDefault="00B03105" w:rsidP="00B80DE4">
      <w:pPr>
        <w:numPr>
          <w:ilvl w:val="0"/>
          <w:numId w:val="171"/>
        </w:numPr>
        <w:tabs>
          <w:tab w:val="left" w:pos="284"/>
          <w:tab w:val="left" w:pos="709"/>
          <w:tab w:val="left" w:pos="993"/>
        </w:tabs>
        <w:ind w:left="0" w:firstLine="426"/>
        <w:jc w:val="both"/>
        <w:rPr>
          <w:rFonts w:ascii="Cambria" w:hAnsi="Cambria" w:cs="Arial"/>
        </w:rPr>
      </w:pPr>
      <w:r w:rsidRPr="00310A9A">
        <w:rPr>
          <w:rFonts w:ascii="Cambria" w:hAnsi="Cambria" w:cs="Arial"/>
        </w:rPr>
        <w:t xml:space="preserve">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w:t>
      </w:r>
      <w:r w:rsidRPr="005C0304">
        <w:rPr>
          <w:rFonts w:ascii="Cambria" w:hAnsi="Cambria" w:cs="Arial"/>
        </w:rPr>
        <w:t>Pedagogicznej i Rady Rodziców:</w:t>
      </w:r>
    </w:p>
    <w:p w14:paraId="641A89F8" w14:textId="77777777" w:rsidR="00B03105" w:rsidRPr="00310A9A" w:rsidRDefault="00B03105" w:rsidP="00B03105">
      <w:pPr>
        <w:tabs>
          <w:tab w:val="left" w:pos="284"/>
          <w:tab w:val="left" w:pos="426"/>
        </w:tabs>
        <w:jc w:val="both"/>
        <w:rPr>
          <w:rFonts w:ascii="Cambria" w:hAnsi="Cambria" w:cs="Arial"/>
        </w:rPr>
      </w:pPr>
    </w:p>
    <w:p w14:paraId="692BDC7D" w14:textId="77777777" w:rsidR="00B03105" w:rsidRPr="00310A9A" w:rsidRDefault="00B03105" w:rsidP="00B80DE4">
      <w:pPr>
        <w:numPr>
          <w:ilvl w:val="0"/>
          <w:numId w:val="177"/>
        </w:numPr>
        <w:tabs>
          <w:tab w:val="left" w:pos="284"/>
          <w:tab w:val="left" w:pos="426"/>
        </w:tabs>
        <w:ind w:left="0" w:firstLine="0"/>
        <w:jc w:val="both"/>
        <w:rPr>
          <w:rFonts w:ascii="Cambria" w:hAnsi="Cambria" w:cs="Arial"/>
        </w:rPr>
      </w:pPr>
      <w:r w:rsidRPr="00310A9A">
        <w:rPr>
          <w:rFonts w:ascii="Cambria" w:hAnsi="Cambria" w:cs="Arial"/>
        </w:rPr>
        <w:t>zestaw podręczników lub materiałów edukacyjnych obowiązujący we wszystkich oddziałach danej klasy przez co najmniej</w:t>
      </w:r>
      <w:r w:rsidR="002F633A">
        <w:rPr>
          <w:rFonts w:ascii="Cambria" w:hAnsi="Cambria" w:cs="Arial"/>
        </w:rPr>
        <w:t xml:space="preserve"> trzy lata;</w:t>
      </w:r>
    </w:p>
    <w:p w14:paraId="52B688BE" w14:textId="77777777" w:rsidR="00B03105" w:rsidRPr="00310A9A" w:rsidRDefault="00B03105" w:rsidP="00B03105">
      <w:pPr>
        <w:tabs>
          <w:tab w:val="left" w:pos="284"/>
          <w:tab w:val="left" w:pos="426"/>
        </w:tabs>
        <w:jc w:val="both"/>
        <w:rPr>
          <w:rFonts w:ascii="Cambria" w:hAnsi="Cambria" w:cs="Arial"/>
        </w:rPr>
      </w:pPr>
    </w:p>
    <w:p w14:paraId="3FA8B8FD" w14:textId="77777777" w:rsidR="00B03105" w:rsidRPr="00310A9A" w:rsidRDefault="00B03105" w:rsidP="00B80DE4">
      <w:pPr>
        <w:numPr>
          <w:ilvl w:val="0"/>
          <w:numId w:val="177"/>
        </w:numPr>
        <w:tabs>
          <w:tab w:val="left" w:pos="284"/>
          <w:tab w:val="left" w:pos="426"/>
        </w:tabs>
        <w:ind w:left="0" w:firstLine="0"/>
        <w:jc w:val="both"/>
        <w:rPr>
          <w:rFonts w:ascii="Cambria" w:hAnsi="Cambria" w:cs="Arial"/>
        </w:rPr>
      </w:pPr>
      <w:r w:rsidRPr="00310A9A">
        <w:rPr>
          <w:rFonts w:ascii="Cambria" w:hAnsi="Cambria" w:cs="Arial"/>
        </w:rPr>
        <w:t>materiały ćwiczeniowe obowiązujące w poszczególnych oddziałach w danym roku szkolnym z zastrzeżeniem, by łączny koszt zakupu materiałów ćwiczeniowych nie przekroczył kwoty dotacji celowej, określonej w odrębnych przepisach.</w:t>
      </w:r>
    </w:p>
    <w:p w14:paraId="46CDA531" w14:textId="77777777" w:rsidR="00B03105" w:rsidRPr="00310A9A" w:rsidRDefault="00B03105" w:rsidP="00B03105">
      <w:pPr>
        <w:tabs>
          <w:tab w:val="left" w:pos="0"/>
          <w:tab w:val="left" w:pos="284"/>
        </w:tabs>
        <w:jc w:val="both"/>
        <w:rPr>
          <w:rFonts w:ascii="Cambria" w:hAnsi="Cambria" w:cs="Arial"/>
        </w:rPr>
      </w:pPr>
    </w:p>
    <w:p w14:paraId="5A471620" w14:textId="77777777" w:rsidR="00B03105" w:rsidRPr="00310A9A" w:rsidRDefault="00B03105" w:rsidP="00B80DE4">
      <w:pPr>
        <w:numPr>
          <w:ilvl w:val="0"/>
          <w:numId w:val="171"/>
        </w:numPr>
        <w:tabs>
          <w:tab w:val="left" w:pos="284"/>
          <w:tab w:val="left" w:pos="709"/>
        </w:tabs>
        <w:ind w:left="0" w:firstLine="426"/>
        <w:jc w:val="both"/>
        <w:rPr>
          <w:rFonts w:ascii="Cambria" w:hAnsi="Cambria" w:cs="Arial"/>
        </w:rPr>
      </w:pPr>
      <w:r w:rsidRPr="00310A9A">
        <w:rPr>
          <w:rFonts w:ascii="Cambria" w:hAnsi="Cambria" w:cs="Arial"/>
        </w:rPr>
        <w:t>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14:paraId="7428B4D8" w14:textId="77777777" w:rsidR="00B03105" w:rsidRPr="00310A9A" w:rsidRDefault="00B03105" w:rsidP="00B03105">
      <w:pPr>
        <w:tabs>
          <w:tab w:val="left" w:pos="284"/>
          <w:tab w:val="left" w:pos="426"/>
        </w:tabs>
        <w:jc w:val="both"/>
        <w:rPr>
          <w:rFonts w:ascii="Cambria" w:hAnsi="Cambria" w:cs="Arial"/>
        </w:rPr>
      </w:pPr>
    </w:p>
    <w:p w14:paraId="58AEBFE6" w14:textId="77777777" w:rsidR="00B03105" w:rsidRPr="00310A9A" w:rsidRDefault="00B03105" w:rsidP="00B80DE4">
      <w:pPr>
        <w:numPr>
          <w:ilvl w:val="0"/>
          <w:numId w:val="171"/>
        </w:numPr>
        <w:tabs>
          <w:tab w:val="left" w:pos="284"/>
          <w:tab w:val="left" w:pos="709"/>
        </w:tabs>
        <w:ind w:left="0" w:firstLine="426"/>
        <w:jc w:val="both"/>
        <w:rPr>
          <w:rFonts w:ascii="Cambria" w:hAnsi="Cambria" w:cs="Arial"/>
        </w:rPr>
      </w:pPr>
      <w:r w:rsidRPr="00310A9A">
        <w:rPr>
          <w:rFonts w:ascii="Cambria" w:hAnsi="Cambria" w:cs="Arial"/>
        </w:rPr>
        <w:lastRenderedPageBreak/>
        <w:t>Dyrektor szkoły, na wniosek nauczycieli uczących w poszczególnych klasach może dokonać zmiany w zestawie podręczników lub materiałach edukacyjnych, jeżeli nie ma możliwości zakupu danego podręcznika lub materiału edukacyjnego.</w:t>
      </w:r>
    </w:p>
    <w:p w14:paraId="4304B717" w14:textId="77777777" w:rsidR="00B03105" w:rsidRPr="00310A9A" w:rsidRDefault="00B03105" w:rsidP="00075C31">
      <w:pPr>
        <w:tabs>
          <w:tab w:val="left" w:pos="284"/>
          <w:tab w:val="left" w:pos="426"/>
          <w:tab w:val="left" w:pos="709"/>
        </w:tabs>
        <w:ind w:firstLine="426"/>
        <w:jc w:val="both"/>
        <w:rPr>
          <w:rFonts w:ascii="Cambria" w:hAnsi="Cambria" w:cs="Arial"/>
        </w:rPr>
      </w:pPr>
    </w:p>
    <w:p w14:paraId="26F0D3B6" w14:textId="77777777" w:rsidR="00B03105" w:rsidRPr="00310A9A" w:rsidRDefault="00B03105" w:rsidP="00B80DE4">
      <w:pPr>
        <w:numPr>
          <w:ilvl w:val="0"/>
          <w:numId w:val="171"/>
        </w:numPr>
        <w:tabs>
          <w:tab w:val="left" w:pos="284"/>
          <w:tab w:val="left" w:pos="709"/>
        </w:tabs>
        <w:ind w:left="0" w:firstLine="426"/>
        <w:jc w:val="both"/>
        <w:rPr>
          <w:rFonts w:ascii="Cambria" w:hAnsi="Cambria" w:cs="Arial"/>
        </w:rPr>
      </w:pPr>
      <w:r w:rsidRPr="00310A9A">
        <w:rPr>
          <w:rFonts w:ascii="Cambria" w:hAnsi="Cambria" w:cs="Arial"/>
        </w:rPr>
        <w:t>Dyrektor szkoły, na wniosek nauczycieli uczących w danym oddziale,  może dokonać zmiany materiałów ćwiczeniowych z przyczyn, jak w ust. 6.</w:t>
      </w:r>
    </w:p>
    <w:p w14:paraId="7FF6A53C" w14:textId="77777777" w:rsidR="00B03105" w:rsidRPr="00310A9A" w:rsidRDefault="00B03105" w:rsidP="00075C31">
      <w:pPr>
        <w:tabs>
          <w:tab w:val="left" w:pos="284"/>
          <w:tab w:val="left" w:pos="426"/>
          <w:tab w:val="left" w:pos="709"/>
        </w:tabs>
        <w:ind w:firstLine="426"/>
        <w:jc w:val="both"/>
        <w:rPr>
          <w:rFonts w:ascii="Cambria" w:hAnsi="Cambria" w:cs="Arial"/>
        </w:rPr>
      </w:pPr>
    </w:p>
    <w:p w14:paraId="342DF0E0" w14:textId="77777777" w:rsidR="00B03105" w:rsidRPr="00075C31" w:rsidRDefault="00B03105" w:rsidP="00B80DE4">
      <w:pPr>
        <w:numPr>
          <w:ilvl w:val="0"/>
          <w:numId w:val="171"/>
        </w:numPr>
        <w:tabs>
          <w:tab w:val="left" w:pos="284"/>
          <w:tab w:val="left" w:pos="709"/>
        </w:tabs>
        <w:ind w:left="0" w:firstLine="426"/>
        <w:jc w:val="both"/>
        <w:rPr>
          <w:rFonts w:ascii="Cambria" w:hAnsi="Cambria" w:cs="Arial"/>
        </w:rPr>
      </w:pPr>
      <w:r w:rsidRPr="00310A9A">
        <w:rPr>
          <w:rFonts w:ascii="Cambria" w:hAnsi="Cambria" w:cs="Arial"/>
        </w:rPr>
        <w:t>Dyrektor szkoły, na wniosek zespołów nauczycielskich, może uzupełnić szkolny zestaw podręczników lub materi</w:t>
      </w:r>
      <w:r w:rsidR="000378B9">
        <w:rPr>
          <w:rFonts w:ascii="Cambria" w:hAnsi="Cambria" w:cs="Arial"/>
        </w:rPr>
        <w:t>ałów edukacyjnych, a na wniosek</w:t>
      </w:r>
      <w:r w:rsidRPr="00310A9A">
        <w:rPr>
          <w:rFonts w:ascii="Cambria" w:hAnsi="Cambria" w:cs="Arial"/>
        </w:rPr>
        <w:t xml:space="preserve"> zespołu nauczycieli uczących w oddziale  uzupełnić zestaw materiałów ćwiczeniowych.</w:t>
      </w:r>
    </w:p>
    <w:p w14:paraId="617E8170" w14:textId="12D36BAD" w:rsidR="00B03105" w:rsidRPr="00310A9A" w:rsidRDefault="00B03105" w:rsidP="00B80DE4">
      <w:pPr>
        <w:numPr>
          <w:ilvl w:val="0"/>
          <w:numId w:val="171"/>
        </w:numPr>
        <w:tabs>
          <w:tab w:val="left" w:pos="0"/>
          <w:tab w:val="left" w:pos="851"/>
        </w:tabs>
        <w:ind w:left="0" w:firstLine="567"/>
        <w:jc w:val="both"/>
        <w:rPr>
          <w:rFonts w:ascii="Cambria" w:hAnsi="Cambria" w:cs="Arial"/>
        </w:rPr>
      </w:pPr>
      <w:r w:rsidRPr="00310A9A">
        <w:rPr>
          <w:rFonts w:ascii="Cambria" w:hAnsi="Cambria" w:cs="Arial"/>
        </w:rPr>
        <w:t>Dyrektor szkoły podaje corocznie do publicznej wiadomości w terminie do dnia zakończenia zajęć dydaktycznych zestaw podręczników lub materiałów edukacyjnych oraz wykaz materiałów ćwiczeniowych, obowią</w:t>
      </w:r>
      <w:r w:rsidR="000A5256">
        <w:rPr>
          <w:rFonts w:ascii="Cambria" w:hAnsi="Cambria" w:cs="Arial"/>
        </w:rPr>
        <w:t>zujących w danym roku szkolnym.</w:t>
      </w:r>
      <w:r w:rsidRPr="00310A9A">
        <w:rPr>
          <w:rFonts w:ascii="Cambria" w:hAnsi="Cambria" w:cs="Arial"/>
        </w:rPr>
        <w:t xml:space="preserve"> Informacja umieszczana jest na stronie </w:t>
      </w:r>
      <w:hyperlink r:id="rId9" w:history="1">
        <w:r w:rsidR="000378B9" w:rsidRPr="000378B9">
          <w:rPr>
            <w:rFonts w:ascii="Cambria" w:hAnsi="Cambria" w:cs="Arial"/>
          </w:rPr>
          <w:t>internetowej</w:t>
        </w:r>
      </w:hyperlink>
      <w:r w:rsidR="000378B9" w:rsidRPr="000378B9">
        <w:rPr>
          <w:rFonts w:ascii="Cambria" w:hAnsi="Cambria" w:cs="Arial"/>
        </w:rPr>
        <w:t xml:space="preserve"> szkoły</w:t>
      </w:r>
      <w:r w:rsidR="00A3210C">
        <w:rPr>
          <w:rFonts w:ascii="Cambria" w:hAnsi="Cambria" w:cs="Arial"/>
        </w:rPr>
        <w:t xml:space="preserve"> </w:t>
      </w:r>
      <w:r w:rsidRPr="00310A9A">
        <w:rPr>
          <w:rFonts w:ascii="Cambria" w:hAnsi="Cambria" w:cs="Arial"/>
        </w:rPr>
        <w:t xml:space="preserve">oraz </w:t>
      </w:r>
      <w:r w:rsidR="000378B9">
        <w:rPr>
          <w:rFonts w:ascii="Cambria" w:hAnsi="Cambria" w:cs="Arial"/>
        </w:rPr>
        <w:t>w gablocie na parterze</w:t>
      </w:r>
      <w:r w:rsidRPr="00310A9A">
        <w:rPr>
          <w:rFonts w:ascii="Cambria" w:hAnsi="Cambria" w:cs="Arial"/>
        </w:rPr>
        <w:t xml:space="preserve"> szkoły.</w:t>
      </w:r>
    </w:p>
    <w:p w14:paraId="4D388B24" w14:textId="77777777" w:rsidR="00B03105" w:rsidRPr="00310A9A" w:rsidRDefault="00B03105" w:rsidP="00B03105">
      <w:pPr>
        <w:tabs>
          <w:tab w:val="left" w:pos="0"/>
          <w:tab w:val="left" w:pos="426"/>
        </w:tabs>
        <w:jc w:val="both"/>
        <w:rPr>
          <w:rFonts w:ascii="Cambria" w:hAnsi="Cambria" w:cs="Arial"/>
        </w:rPr>
      </w:pPr>
    </w:p>
    <w:p w14:paraId="0D3EBBAC" w14:textId="77777777" w:rsidR="00B03105" w:rsidRPr="00310A9A" w:rsidRDefault="00B03105" w:rsidP="00B03105">
      <w:pPr>
        <w:tabs>
          <w:tab w:val="left" w:pos="0"/>
        </w:tabs>
        <w:ind w:firstLine="567"/>
        <w:jc w:val="both"/>
        <w:rPr>
          <w:rFonts w:ascii="Cambria" w:hAnsi="Cambria" w:cs="Arial"/>
          <w:b/>
        </w:rPr>
      </w:pPr>
      <w:r w:rsidRPr="00310A9A">
        <w:rPr>
          <w:rFonts w:ascii="Cambria" w:hAnsi="Cambria" w:cs="Arial"/>
          <w:b/>
        </w:rPr>
        <w:t xml:space="preserve">§ 11. Zasady korzystania z podręczników, materiałów edukacyjnych  i materiałów ćwiczeniowych zakupionych z dotacji celowej.   </w:t>
      </w:r>
    </w:p>
    <w:p w14:paraId="3AB275EC" w14:textId="77777777" w:rsidR="00B03105" w:rsidRPr="00D65D96" w:rsidRDefault="00B03105" w:rsidP="00B03105">
      <w:pPr>
        <w:rPr>
          <w:rFonts w:ascii="Cambria" w:hAnsi="Cambria" w:cs="Arial"/>
          <w:color w:val="007434"/>
        </w:rPr>
      </w:pPr>
    </w:p>
    <w:p w14:paraId="6B62C0AA" w14:textId="77777777" w:rsidR="00B03105" w:rsidRPr="00E542AF" w:rsidRDefault="00B03105" w:rsidP="00B80DE4">
      <w:pPr>
        <w:numPr>
          <w:ilvl w:val="0"/>
          <w:numId w:val="162"/>
        </w:numPr>
        <w:tabs>
          <w:tab w:val="left" w:pos="284"/>
          <w:tab w:val="left" w:pos="851"/>
        </w:tabs>
        <w:ind w:left="0" w:firstLine="567"/>
        <w:jc w:val="both"/>
        <w:rPr>
          <w:rFonts w:ascii="Cambria" w:hAnsi="Cambria" w:cs="Arial"/>
        </w:rPr>
      </w:pPr>
      <w:r w:rsidRPr="00E542AF">
        <w:rPr>
          <w:rFonts w:ascii="Cambria" w:hAnsi="Cambria" w:cs="Arial"/>
        </w:rPr>
        <w:t>Podręczniki, materiały edukacyjne oraz materiały ćwiczeniowe, których zakupu dokonano z dotacji celowej MEN są własnością szkoły.</w:t>
      </w:r>
    </w:p>
    <w:p w14:paraId="4686231B" w14:textId="77777777" w:rsidR="00B03105" w:rsidRPr="00E542AF" w:rsidRDefault="00B03105" w:rsidP="00B03105">
      <w:pPr>
        <w:tabs>
          <w:tab w:val="left" w:pos="284"/>
          <w:tab w:val="left" w:pos="426"/>
        </w:tabs>
        <w:jc w:val="both"/>
        <w:rPr>
          <w:rFonts w:ascii="Cambria" w:hAnsi="Cambria" w:cs="Arial"/>
        </w:rPr>
      </w:pPr>
    </w:p>
    <w:p w14:paraId="22FDABA3" w14:textId="77777777" w:rsidR="00B03105" w:rsidRPr="00E542AF" w:rsidRDefault="00B03105" w:rsidP="00B80DE4">
      <w:pPr>
        <w:numPr>
          <w:ilvl w:val="0"/>
          <w:numId w:val="162"/>
        </w:numPr>
        <w:tabs>
          <w:tab w:val="left" w:pos="851"/>
        </w:tabs>
        <w:ind w:left="0" w:firstLine="567"/>
        <w:jc w:val="both"/>
        <w:rPr>
          <w:rFonts w:ascii="Cambria" w:hAnsi="Cambria" w:cs="Arial"/>
        </w:rPr>
      </w:pPr>
      <w:r w:rsidRPr="00E542AF">
        <w:rPr>
          <w:rFonts w:ascii="Cambria" w:hAnsi="Cambria" w:cs="Arial"/>
        </w:rPr>
        <w:t xml:space="preserve">Ilekroć mowa o: </w:t>
      </w:r>
    </w:p>
    <w:p w14:paraId="78AE441C" w14:textId="77777777" w:rsidR="00B03105" w:rsidRPr="00E542AF" w:rsidRDefault="00B03105" w:rsidP="00B03105">
      <w:pPr>
        <w:tabs>
          <w:tab w:val="left" w:pos="284"/>
        </w:tabs>
        <w:jc w:val="both"/>
        <w:rPr>
          <w:rFonts w:ascii="Cambria" w:hAnsi="Cambria" w:cs="Arial"/>
        </w:rPr>
      </w:pPr>
    </w:p>
    <w:p w14:paraId="5077D357" w14:textId="77777777" w:rsidR="00B03105" w:rsidRPr="00E542AF" w:rsidRDefault="00B03105" w:rsidP="00B80DE4">
      <w:pPr>
        <w:numPr>
          <w:ilvl w:val="0"/>
          <w:numId w:val="163"/>
        </w:numPr>
        <w:tabs>
          <w:tab w:val="left" w:pos="426"/>
        </w:tabs>
        <w:ind w:left="0" w:firstLine="0"/>
        <w:jc w:val="both"/>
        <w:rPr>
          <w:rFonts w:ascii="Cambria" w:hAnsi="Cambria" w:cs="Arial"/>
        </w:rPr>
      </w:pPr>
      <w:r w:rsidRPr="00E542AF">
        <w:rPr>
          <w:rFonts w:ascii="Cambria" w:hAnsi="Cambria" w:cs="Arial"/>
        </w:rPr>
        <w:t>podręczniku – należy przez to rozumieć podręcznik dopuszczony do użytku szkolnego</w:t>
      </w:r>
      <w:r w:rsidR="0074517E">
        <w:rPr>
          <w:rFonts w:ascii="Cambria" w:hAnsi="Cambria" w:cs="Arial"/>
        </w:rPr>
        <w:t>, a zakupiony z dotacji</w:t>
      </w:r>
      <w:r w:rsidR="002F633A">
        <w:rPr>
          <w:rFonts w:ascii="Cambria" w:hAnsi="Cambria" w:cs="Arial"/>
        </w:rPr>
        <w:t xml:space="preserve"> celowej;</w:t>
      </w:r>
    </w:p>
    <w:p w14:paraId="1FF3A379" w14:textId="77777777" w:rsidR="00B03105" w:rsidRPr="00E542AF" w:rsidRDefault="00B03105" w:rsidP="00B80DE4">
      <w:pPr>
        <w:numPr>
          <w:ilvl w:val="0"/>
          <w:numId w:val="163"/>
        </w:numPr>
        <w:tabs>
          <w:tab w:val="left" w:pos="426"/>
        </w:tabs>
        <w:ind w:left="0" w:firstLine="0"/>
        <w:jc w:val="both"/>
        <w:rPr>
          <w:rFonts w:ascii="Cambria" w:hAnsi="Cambria" w:cs="Arial"/>
        </w:rPr>
      </w:pPr>
      <w:r w:rsidRPr="00E542AF">
        <w:rPr>
          <w:rFonts w:ascii="Cambria" w:hAnsi="Cambria" w:cs="Arial"/>
        </w:rPr>
        <w:t>materiale edukacyjnym  – należy przez to rozumieć materiał zastępujący lub uzupełniający podręcznik, umożliwiający realizację programu nauczania, mający pos</w:t>
      </w:r>
      <w:r w:rsidR="002F633A">
        <w:rPr>
          <w:rFonts w:ascii="Cambria" w:hAnsi="Cambria" w:cs="Arial"/>
        </w:rPr>
        <w:t>tać papierową lub elektroniczną;</w:t>
      </w:r>
    </w:p>
    <w:p w14:paraId="60D31DE4" w14:textId="77777777" w:rsidR="00B03105" w:rsidRPr="00E542AF" w:rsidRDefault="00B03105" w:rsidP="00B80DE4">
      <w:pPr>
        <w:numPr>
          <w:ilvl w:val="0"/>
          <w:numId w:val="163"/>
        </w:numPr>
        <w:tabs>
          <w:tab w:val="left" w:pos="426"/>
        </w:tabs>
        <w:ind w:left="0" w:firstLine="0"/>
        <w:jc w:val="both"/>
        <w:rPr>
          <w:rFonts w:ascii="Cambria" w:hAnsi="Cambria" w:cs="Arial"/>
        </w:rPr>
      </w:pPr>
      <w:r w:rsidRPr="00E542AF">
        <w:rPr>
          <w:rFonts w:ascii="Cambria" w:hAnsi="Cambria" w:cs="Arial"/>
        </w:rPr>
        <w:t>materiale ćwiczeniowym – należy przez to rozumieć materiał przeznaczony dla uczniów służący utrwalaniu przez nich wiadomości i umiejętności.</w:t>
      </w:r>
    </w:p>
    <w:p w14:paraId="1E2E91DE" w14:textId="77777777" w:rsidR="00B03105" w:rsidRPr="00E542AF" w:rsidRDefault="00B03105" w:rsidP="00B03105">
      <w:pPr>
        <w:jc w:val="both"/>
        <w:rPr>
          <w:rFonts w:ascii="Cambria" w:hAnsi="Cambria" w:cs="Arial"/>
        </w:rPr>
      </w:pPr>
    </w:p>
    <w:p w14:paraId="7B9EA38C" w14:textId="77777777" w:rsidR="00B03105" w:rsidRPr="00E542AF" w:rsidRDefault="00B03105" w:rsidP="00B80DE4">
      <w:pPr>
        <w:numPr>
          <w:ilvl w:val="0"/>
          <w:numId w:val="162"/>
        </w:numPr>
        <w:tabs>
          <w:tab w:val="left" w:pos="851"/>
        </w:tabs>
        <w:ind w:left="0" w:firstLine="567"/>
        <w:jc w:val="both"/>
        <w:rPr>
          <w:rFonts w:ascii="Cambria" w:hAnsi="Cambria" w:cs="Arial"/>
        </w:rPr>
      </w:pPr>
      <w:r w:rsidRPr="00E542AF">
        <w:rPr>
          <w:rFonts w:ascii="Cambria" w:hAnsi="Cambria" w:cs="Arial"/>
        </w:rPr>
        <w:t>Zakupione podręczniki, materiały edukacyjne oraz materiały ćwiczeniowe wypożyczane są uczniom nieodpłatnie na czas ich użytkowania w danym roku szkolnym.</w:t>
      </w:r>
    </w:p>
    <w:p w14:paraId="0FF53104" w14:textId="77777777" w:rsidR="00B03105" w:rsidRPr="00E542AF" w:rsidRDefault="00B03105" w:rsidP="00B03105">
      <w:pPr>
        <w:ind w:left="426" w:firstLine="141"/>
        <w:jc w:val="both"/>
        <w:rPr>
          <w:rFonts w:ascii="Cambria" w:hAnsi="Cambria" w:cs="Arial"/>
        </w:rPr>
      </w:pPr>
    </w:p>
    <w:p w14:paraId="4C66235F" w14:textId="77777777" w:rsidR="00B03105" w:rsidRDefault="00B03105" w:rsidP="00B80DE4">
      <w:pPr>
        <w:numPr>
          <w:ilvl w:val="0"/>
          <w:numId w:val="162"/>
        </w:numPr>
        <w:tabs>
          <w:tab w:val="left" w:pos="851"/>
          <w:tab w:val="left" w:pos="993"/>
        </w:tabs>
        <w:ind w:left="0" w:firstLine="567"/>
        <w:jc w:val="both"/>
        <w:rPr>
          <w:rFonts w:ascii="Cambria" w:hAnsi="Cambria" w:cs="Arial"/>
        </w:rPr>
      </w:pPr>
      <w:r w:rsidRPr="00E542AF">
        <w:rPr>
          <w:rFonts w:ascii="Cambria" w:hAnsi="Cambria" w:cs="Arial"/>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r>
        <w:rPr>
          <w:rFonts w:ascii="Cambria" w:hAnsi="Cambria" w:cs="Arial"/>
        </w:rPr>
        <w:t>.</w:t>
      </w:r>
    </w:p>
    <w:p w14:paraId="0567C0D7" w14:textId="77777777" w:rsidR="00B03105" w:rsidRPr="00E542AF" w:rsidRDefault="00B03105" w:rsidP="00B03105">
      <w:pPr>
        <w:tabs>
          <w:tab w:val="left" w:pos="993"/>
        </w:tabs>
        <w:ind w:left="567"/>
        <w:jc w:val="both"/>
        <w:rPr>
          <w:rFonts w:ascii="Cambria" w:hAnsi="Cambria" w:cs="Arial"/>
        </w:rPr>
      </w:pPr>
    </w:p>
    <w:p w14:paraId="785DBCF6" w14:textId="77777777" w:rsidR="00B03105" w:rsidRPr="00E542AF" w:rsidRDefault="00B03105" w:rsidP="00B80DE4">
      <w:pPr>
        <w:numPr>
          <w:ilvl w:val="0"/>
          <w:numId w:val="162"/>
        </w:numPr>
        <w:tabs>
          <w:tab w:val="left" w:pos="851"/>
        </w:tabs>
        <w:ind w:left="993" w:hanging="426"/>
        <w:jc w:val="both"/>
        <w:rPr>
          <w:rFonts w:ascii="Cambria" w:hAnsi="Cambria" w:cs="Arial"/>
        </w:rPr>
      </w:pPr>
      <w:r w:rsidRPr="00E542AF">
        <w:rPr>
          <w:rFonts w:ascii="Cambria" w:hAnsi="Cambria" w:cs="Arial"/>
        </w:rPr>
        <w:t>Biblioteka nieodpłatnie:</w:t>
      </w:r>
    </w:p>
    <w:p w14:paraId="3F2726CC" w14:textId="77777777" w:rsidR="00B03105" w:rsidRPr="00E542AF" w:rsidRDefault="00B03105" w:rsidP="00B03105">
      <w:pPr>
        <w:ind w:left="426"/>
        <w:jc w:val="both"/>
        <w:rPr>
          <w:rFonts w:ascii="Cambria" w:hAnsi="Cambria" w:cs="Arial"/>
        </w:rPr>
      </w:pPr>
    </w:p>
    <w:p w14:paraId="5C083CA5" w14:textId="77777777" w:rsidR="00B03105" w:rsidRPr="00E542AF" w:rsidRDefault="00B03105" w:rsidP="00B80DE4">
      <w:pPr>
        <w:numPr>
          <w:ilvl w:val="0"/>
          <w:numId w:val="164"/>
        </w:numPr>
        <w:tabs>
          <w:tab w:val="left" w:pos="426"/>
        </w:tabs>
        <w:ind w:left="0" w:firstLine="0"/>
        <w:jc w:val="both"/>
        <w:rPr>
          <w:rFonts w:ascii="Cambria" w:hAnsi="Cambria" w:cs="Arial"/>
        </w:rPr>
      </w:pPr>
      <w:r w:rsidRPr="00E542AF">
        <w:rPr>
          <w:rFonts w:ascii="Cambria" w:hAnsi="Cambria" w:cs="Arial"/>
        </w:rPr>
        <w:t>wypożycza uczniom podręczniki i materiały edukacyjne  mające postać papier</w:t>
      </w:r>
      <w:r w:rsidR="0074517E">
        <w:rPr>
          <w:rFonts w:ascii="Cambria" w:hAnsi="Cambria" w:cs="Arial"/>
        </w:rPr>
        <w:t>ową,</w:t>
      </w:r>
    </w:p>
    <w:p w14:paraId="430B6C4B" w14:textId="77777777" w:rsidR="00B03105" w:rsidRPr="00E542AF" w:rsidRDefault="00B03105" w:rsidP="00B80DE4">
      <w:pPr>
        <w:numPr>
          <w:ilvl w:val="0"/>
          <w:numId w:val="164"/>
        </w:numPr>
        <w:tabs>
          <w:tab w:val="left" w:pos="426"/>
        </w:tabs>
        <w:ind w:left="0" w:firstLine="0"/>
        <w:jc w:val="both"/>
        <w:rPr>
          <w:rFonts w:ascii="Cambria" w:hAnsi="Cambria" w:cs="Arial"/>
        </w:rPr>
      </w:pPr>
      <w:r w:rsidRPr="00E542AF">
        <w:rPr>
          <w:rFonts w:ascii="Cambria" w:hAnsi="Cambria" w:cs="Arial"/>
        </w:rPr>
        <w:t>zapewnia uczniom dostęp do podręczników lub materiałów edukacyjnych,</w:t>
      </w:r>
      <w:r w:rsidR="0074517E">
        <w:rPr>
          <w:rFonts w:ascii="Cambria" w:hAnsi="Cambria" w:cs="Arial"/>
        </w:rPr>
        <w:t xml:space="preserve"> mających postać elektroniczną,</w:t>
      </w:r>
    </w:p>
    <w:p w14:paraId="284657BC" w14:textId="77777777" w:rsidR="00B03105" w:rsidRPr="00E542AF" w:rsidRDefault="00B03105" w:rsidP="00B80DE4">
      <w:pPr>
        <w:numPr>
          <w:ilvl w:val="0"/>
          <w:numId w:val="164"/>
        </w:numPr>
        <w:tabs>
          <w:tab w:val="left" w:pos="426"/>
        </w:tabs>
        <w:ind w:left="0" w:firstLine="0"/>
        <w:jc w:val="both"/>
        <w:rPr>
          <w:rFonts w:ascii="Cambria" w:hAnsi="Cambria" w:cs="Arial"/>
        </w:rPr>
      </w:pPr>
      <w:r w:rsidRPr="00E542AF">
        <w:rPr>
          <w:rFonts w:ascii="Cambria" w:hAnsi="Cambria" w:cs="Arial"/>
        </w:rPr>
        <w:t xml:space="preserve">przekazuje uczniom, bez obowiązku zwrotu do biblioteki materiały ćwiczeniowe. </w:t>
      </w:r>
    </w:p>
    <w:p w14:paraId="2DA07CA6" w14:textId="77777777" w:rsidR="00B03105" w:rsidRPr="00E542AF" w:rsidRDefault="00B03105" w:rsidP="00B03105">
      <w:pPr>
        <w:tabs>
          <w:tab w:val="left" w:pos="993"/>
        </w:tabs>
        <w:jc w:val="both"/>
        <w:rPr>
          <w:rFonts w:ascii="Cambria" w:hAnsi="Cambria" w:cs="Arial"/>
        </w:rPr>
      </w:pPr>
    </w:p>
    <w:p w14:paraId="00DAAC5F" w14:textId="77777777" w:rsidR="00B03105" w:rsidRPr="00E542AF" w:rsidRDefault="00B03105" w:rsidP="00B80DE4">
      <w:pPr>
        <w:numPr>
          <w:ilvl w:val="0"/>
          <w:numId w:val="162"/>
        </w:numPr>
        <w:tabs>
          <w:tab w:val="left" w:pos="851"/>
          <w:tab w:val="left" w:pos="993"/>
        </w:tabs>
        <w:ind w:left="0" w:firstLine="567"/>
        <w:jc w:val="both"/>
        <w:rPr>
          <w:rFonts w:ascii="Cambria" w:hAnsi="Cambria" w:cs="Arial"/>
        </w:rPr>
      </w:pPr>
      <w:r w:rsidRPr="00E542AF">
        <w:rPr>
          <w:rFonts w:ascii="Cambria" w:hAnsi="Cambria" w:cs="Arial"/>
        </w:rPr>
        <w:t>Dane osobowe gromadzone w bibliotece podlegają ochronie zgodnie z Ustaw</w:t>
      </w:r>
      <w:r>
        <w:rPr>
          <w:rFonts w:ascii="Cambria" w:hAnsi="Cambria" w:cs="Arial"/>
        </w:rPr>
        <w:t>ą o </w:t>
      </w:r>
      <w:r w:rsidRPr="00E542AF">
        <w:rPr>
          <w:rFonts w:ascii="Cambria" w:hAnsi="Cambria" w:cs="Arial"/>
        </w:rPr>
        <w:t xml:space="preserve">ochronie danych osobowych i są przetwarzane zgodnie z </w:t>
      </w:r>
      <w:r w:rsidRPr="00DA4231">
        <w:rPr>
          <w:rFonts w:ascii="Cambria" w:hAnsi="Cambria" w:cs="Arial"/>
          <w:i/>
        </w:rPr>
        <w:t>Instrukcją przetwarzania danych</w:t>
      </w:r>
      <w:r>
        <w:rPr>
          <w:rFonts w:ascii="Cambria" w:hAnsi="Cambria" w:cs="Arial"/>
        </w:rPr>
        <w:t xml:space="preserve"> w </w:t>
      </w:r>
      <w:r w:rsidR="00E75FEB">
        <w:rPr>
          <w:rFonts w:ascii="Cambria" w:hAnsi="Cambria" w:cs="Arial"/>
        </w:rPr>
        <w:t xml:space="preserve">Szkole </w:t>
      </w:r>
      <w:r w:rsidR="0055712D">
        <w:rPr>
          <w:rFonts w:ascii="Cambria" w:hAnsi="Cambria" w:cs="Arial"/>
        </w:rPr>
        <w:t>Podstawowej nr 5 w Bolesławcu.</w:t>
      </w:r>
    </w:p>
    <w:p w14:paraId="6013779A" w14:textId="77777777" w:rsidR="00B03105" w:rsidRPr="00E542AF" w:rsidRDefault="00B03105" w:rsidP="00B03105">
      <w:pPr>
        <w:tabs>
          <w:tab w:val="left" w:pos="993"/>
        </w:tabs>
        <w:ind w:firstLine="567"/>
        <w:jc w:val="both"/>
        <w:rPr>
          <w:rFonts w:ascii="Cambria" w:hAnsi="Cambria" w:cs="Arial"/>
        </w:rPr>
      </w:pPr>
    </w:p>
    <w:p w14:paraId="63334809" w14:textId="19761B72" w:rsidR="00B03105" w:rsidRPr="00504DDC" w:rsidRDefault="0055712D" w:rsidP="00504DDC">
      <w:pPr>
        <w:numPr>
          <w:ilvl w:val="0"/>
          <w:numId w:val="162"/>
        </w:numPr>
        <w:tabs>
          <w:tab w:val="left" w:pos="851"/>
          <w:tab w:val="left" w:pos="993"/>
        </w:tabs>
        <w:ind w:left="0" w:firstLine="567"/>
        <w:jc w:val="both"/>
        <w:rPr>
          <w:rFonts w:ascii="Cambria" w:hAnsi="Cambria" w:cs="Arial"/>
        </w:rPr>
      </w:pPr>
      <w:r>
        <w:rPr>
          <w:rFonts w:ascii="Cambria" w:hAnsi="Cambria" w:cs="Arial"/>
        </w:rPr>
        <w:t>B</w:t>
      </w:r>
      <w:r w:rsidR="00B03105" w:rsidRPr="00E542AF">
        <w:rPr>
          <w:rFonts w:ascii="Cambria" w:hAnsi="Cambria" w:cs="Arial"/>
        </w:rPr>
        <w:t>ibliotekarz przygotowuje zestawy składające się z podręczników lub materiałów edukacyjnych oraz materiałów ć</w:t>
      </w:r>
      <w:r>
        <w:rPr>
          <w:rFonts w:ascii="Cambria" w:hAnsi="Cambria" w:cs="Arial"/>
        </w:rPr>
        <w:t xml:space="preserve">wiczeniowych dla każdego ucznia, które odbiera wychowawca. </w:t>
      </w:r>
      <w:r w:rsidR="00B03105" w:rsidRPr="00E542AF">
        <w:rPr>
          <w:rFonts w:ascii="Cambria" w:hAnsi="Cambria" w:cs="Arial"/>
        </w:rPr>
        <w:t xml:space="preserve">Wydania materiałów dokonuje wychowawca. Potwierdzenie odbioru na </w:t>
      </w:r>
      <w:r>
        <w:rPr>
          <w:rFonts w:ascii="Cambria" w:hAnsi="Cambria" w:cs="Arial"/>
        </w:rPr>
        <w:t xml:space="preserve">listach </w:t>
      </w:r>
      <w:proofErr w:type="spellStart"/>
      <w:r>
        <w:rPr>
          <w:rFonts w:ascii="Cambria" w:hAnsi="Cambria" w:cs="Arial"/>
        </w:rPr>
        <w:t>wypożyczeń</w:t>
      </w:r>
      <w:proofErr w:type="spellEnd"/>
      <w:r>
        <w:rPr>
          <w:rFonts w:ascii="Cambria" w:hAnsi="Cambria" w:cs="Arial"/>
        </w:rPr>
        <w:t xml:space="preserve"> kwitują uczniowie/</w:t>
      </w:r>
      <w:r w:rsidR="00B03105" w:rsidRPr="00E542AF">
        <w:rPr>
          <w:rFonts w:ascii="Cambria" w:hAnsi="Cambria" w:cs="Arial"/>
        </w:rPr>
        <w:t>rodzi</w:t>
      </w:r>
      <w:r>
        <w:rPr>
          <w:rFonts w:ascii="Cambria" w:hAnsi="Cambria" w:cs="Arial"/>
        </w:rPr>
        <w:t>ce</w:t>
      </w:r>
      <w:r w:rsidR="00B03105" w:rsidRPr="00E542AF">
        <w:rPr>
          <w:rFonts w:ascii="Cambria" w:hAnsi="Cambria" w:cs="Arial"/>
        </w:rPr>
        <w:t xml:space="preserve">/ prawni opiekunowie. </w:t>
      </w:r>
    </w:p>
    <w:p w14:paraId="415F5B2F" w14:textId="77777777" w:rsidR="00B03105" w:rsidRDefault="00B03105" w:rsidP="00B80DE4">
      <w:pPr>
        <w:numPr>
          <w:ilvl w:val="0"/>
          <w:numId w:val="162"/>
        </w:numPr>
        <w:tabs>
          <w:tab w:val="left" w:pos="851"/>
          <w:tab w:val="left" w:pos="993"/>
        </w:tabs>
        <w:ind w:left="0" w:firstLine="567"/>
        <w:jc w:val="both"/>
        <w:rPr>
          <w:rFonts w:ascii="Cambria" w:hAnsi="Cambria" w:cs="Arial"/>
        </w:rPr>
      </w:pPr>
      <w:r w:rsidRPr="00E542AF">
        <w:rPr>
          <w:rFonts w:ascii="Cambria" w:hAnsi="Cambria" w:cs="Arial"/>
        </w:rPr>
        <w:lastRenderedPageBreak/>
        <w:t xml:space="preserve">Uczeń </w:t>
      </w:r>
      <w:r w:rsidR="0055712D">
        <w:rPr>
          <w:rFonts w:ascii="Cambria" w:hAnsi="Cambria" w:cs="Arial"/>
        </w:rPr>
        <w:t>może przechowywać</w:t>
      </w:r>
      <w:r w:rsidRPr="00E542AF">
        <w:rPr>
          <w:rFonts w:ascii="Cambria" w:hAnsi="Cambria" w:cs="Arial"/>
        </w:rPr>
        <w:t xml:space="preserve"> podręczniki i materiały edukacyjne w</w:t>
      </w:r>
      <w:r w:rsidR="005C6013">
        <w:rPr>
          <w:rFonts w:ascii="Cambria" w:hAnsi="Cambria" w:cs="Arial"/>
        </w:rPr>
        <w:t xml:space="preserve"> określonym miejscu wskazanym przez nauczyciela</w:t>
      </w:r>
      <w:r w:rsidR="00FA65E6">
        <w:rPr>
          <w:rFonts w:ascii="Cambria" w:hAnsi="Cambria" w:cs="Arial"/>
        </w:rPr>
        <w:t xml:space="preserve"> przedmiotu</w:t>
      </w:r>
      <w:r w:rsidR="005C6013">
        <w:rPr>
          <w:rFonts w:ascii="Cambria" w:hAnsi="Cambria" w:cs="Arial"/>
        </w:rPr>
        <w:t>.</w:t>
      </w:r>
      <w:r w:rsidRPr="00E542AF">
        <w:rPr>
          <w:rFonts w:ascii="Cambria" w:hAnsi="Cambria" w:cs="Arial"/>
        </w:rPr>
        <w:t xml:space="preserve"> Materiały ćwiczeniowe uczeń użytkuje w szkole i w domu.</w:t>
      </w:r>
    </w:p>
    <w:p w14:paraId="0239F2B8" w14:textId="77777777" w:rsidR="00B03105" w:rsidRPr="00E542AF" w:rsidRDefault="00B03105" w:rsidP="0074517E">
      <w:pPr>
        <w:tabs>
          <w:tab w:val="left" w:pos="851"/>
          <w:tab w:val="left" w:pos="993"/>
        </w:tabs>
        <w:ind w:left="567"/>
        <w:jc w:val="both"/>
        <w:rPr>
          <w:rFonts w:ascii="Cambria" w:hAnsi="Cambria" w:cs="Arial"/>
        </w:rPr>
      </w:pPr>
    </w:p>
    <w:p w14:paraId="04212BC1" w14:textId="77777777" w:rsidR="00B03105" w:rsidRPr="00E542AF" w:rsidRDefault="00B03105" w:rsidP="00B80DE4">
      <w:pPr>
        <w:numPr>
          <w:ilvl w:val="0"/>
          <w:numId w:val="162"/>
        </w:numPr>
        <w:tabs>
          <w:tab w:val="left" w:pos="851"/>
          <w:tab w:val="left" w:pos="993"/>
        </w:tabs>
        <w:ind w:left="0" w:firstLine="567"/>
        <w:jc w:val="both"/>
        <w:rPr>
          <w:rFonts w:ascii="Cambria" w:hAnsi="Cambria" w:cs="Arial"/>
        </w:rPr>
      </w:pPr>
      <w:r w:rsidRPr="00E542AF">
        <w:rPr>
          <w:rFonts w:ascii="Cambria" w:hAnsi="Cambria" w:cs="Arial"/>
        </w:rPr>
        <w:t>W terminie wskazanym przez nauczyciela uczniowie zwracają wypożyczone podręczniki  i materiały edukacyjne do biblioteki. Do biblioteki nie zwraca się materiałów ćwiczeniowych, które z chwilą wypożyczenia pozostają na stałym wyposażeniu ucznia.</w:t>
      </w:r>
    </w:p>
    <w:p w14:paraId="0798335B" w14:textId="77777777" w:rsidR="00B03105" w:rsidRPr="00E542AF" w:rsidRDefault="00B03105" w:rsidP="0074517E">
      <w:pPr>
        <w:tabs>
          <w:tab w:val="left" w:pos="851"/>
          <w:tab w:val="left" w:pos="993"/>
        </w:tabs>
        <w:ind w:firstLine="567"/>
        <w:jc w:val="both"/>
        <w:rPr>
          <w:rFonts w:ascii="Cambria" w:hAnsi="Cambria" w:cs="Arial"/>
        </w:rPr>
      </w:pPr>
    </w:p>
    <w:p w14:paraId="74F6E2EB" w14:textId="77777777" w:rsidR="00B03105" w:rsidRPr="00E542AF" w:rsidRDefault="00B03105" w:rsidP="00B80DE4">
      <w:pPr>
        <w:numPr>
          <w:ilvl w:val="0"/>
          <w:numId w:val="162"/>
        </w:numPr>
        <w:tabs>
          <w:tab w:val="left" w:pos="851"/>
          <w:tab w:val="left" w:pos="993"/>
        </w:tabs>
        <w:ind w:left="0" w:firstLine="567"/>
        <w:jc w:val="both"/>
        <w:rPr>
          <w:rFonts w:ascii="Cambria" w:hAnsi="Cambria" w:cs="Arial"/>
        </w:rPr>
      </w:pPr>
      <w:r w:rsidRPr="00E542AF">
        <w:rPr>
          <w:rFonts w:ascii="Cambria" w:hAnsi="Cambria" w:cs="Arial"/>
        </w:rPr>
        <w:t>Poszanowanie zbiorów bibliotecznych – zasady użytkowania wypożyczonych podręczników i materiałów edukacyjnych:</w:t>
      </w:r>
    </w:p>
    <w:p w14:paraId="3E6C3D26" w14:textId="77777777" w:rsidR="00B03105" w:rsidRPr="00E542AF" w:rsidRDefault="00B03105" w:rsidP="00B03105">
      <w:pPr>
        <w:ind w:left="567"/>
        <w:jc w:val="both"/>
        <w:rPr>
          <w:rFonts w:ascii="Cambria" w:hAnsi="Cambria" w:cs="Arial"/>
        </w:rPr>
      </w:pPr>
    </w:p>
    <w:p w14:paraId="59729D6A" w14:textId="77777777" w:rsidR="00B03105" w:rsidRPr="00E542AF" w:rsidRDefault="00B03105" w:rsidP="00B80DE4">
      <w:pPr>
        <w:numPr>
          <w:ilvl w:val="0"/>
          <w:numId w:val="165"/>
        </w:numPr>
        <w:tabs>
          <w:tab w:val="left" w:pos="426"/>
        </w:tabs>
        <w:ind w:left="0" w:firstLine="0"/>
        <w:jc w:val="both"/>
        <w:rPr>
          <w:rFonts w:ascii="Cambria" w:hAnsi="Cambria" w:cs="Arial"/>
        </w:rPr>
      </w:pPr>
      <w:r w:rsidRPr="00E542AF">
        <w:rPr>
          <w:rFonts w:ascii="Cambria" w:hAnsi="Cambria" w:cs="Arial"/>
        </w:rPr>
        <w:t>czytelnicy są zobowiązani do poszanowania wypożyczonych i udostępniony</w:t>
      </w:r>
      <w:r w:rsidR="0074517E">
        <w:rPr>
          <w:rFonts w:ascii="Cambria" w:hAnsi="Cambria" w:cs="Arial"/>
        </w:rPr>
        <w:t>ch im materiałów bibliotecznych;</w:t>
      </w:r>
    </w:p>
    <w:p w14:paraId="1D0DD7B5" w14:textId="77777777" w:rsidR="00B03105" w:rsidRPr="00E542AF" w:rsidRDefault="00B03105" w:rsidP="00B80DE4">
      <w:pPr>
        <w:numPr>
          <w:ilvl w:val="0"/>
          <w:numId w:val="165"/>
        </w:numPr>
        <w:tabs>
          <w:tab w:val="left" w:pos="426"/>
        </w:tabs>
        <w:ind w:left="0" w:firstLine="0"/>
        <w:jc w:val="both"/>
        <w:rPr>
          <w:rFonts w:ascii="Cambria" w:hAnsi="Cambria" w:cs="Arial"/>
        </w:rPr>
      </w:pPr>
      <w:r w:rsidRPr="00E542AF">
        <w:rPr>
          <w:rFonts w:ascii="Cambria" w:hAnsi="Cambria" w:cs="Arial"/>
        </w:rPr>
        <w:t>czytelnicy w chwili wypożyczenia lub udostępniania zbiorów winni zwrócić uwagę na ich stan. W przypadku zauważonych braków i uszkodzeń należy to zgłosić bibli</w:t>
      </w:r>
      <w:r w:rsidR="0074517E">
        <w:rPr>
          <w:rFonts w:ascii="Cambria" w:hAnsi="Cambria" w:cs="Arial"/>
        </w:rPr>
        <w:t>otekarzowi lub wychowawcy klasy;</w:t>
      </w:r>
    </w:p>
    <w:p w14:paraId="3718F952" w14:textId="77777777" w:rsidR="00B03105" w:rsidRPr="0040035B" w:rsidRDefault="00B03105" w:rsidP="00B80DE4">
      <w:pPr>
        <w:numPr>
          <w:ilvl w:val="0"/>
          <w:numId w:val="165"/>
        </w:numPr>
        <w:tabs>
          <w:tab w:val="left" w:pos="426"/>
        </w:tabs>
        <w:ind w:left="0" w:firstLine="0"/>
        <w:jc w:val="both"/>
        <w:rPr>
          <w:rFonts w:ascii="Cambria" w:hAnsi="Cambria" w:cs="Arial"/>
        </w:rPr>
      </w:pPr>
      <w:r w:rsidRPr="000B4E05">
        <w:rPr>
          <w:rFonts w:ascii="Cambria" w:hAnsi="Cambria" w:cs="Arial"/>
        </w:rPr>
        <w:t>uczniowie są zobowiązani do obłożenia wypożyczonych</w:t>
      </w:r>
      <w:r w:rsidR="0074517E">
        <w:rPr>
          <w:rFonts w:ascii="Cambria" w:hAnsi="Cambria" w:cs="Arial"/>
        </w:rPr>
        <w:t xml:space="preserve"> podręczników;</w:t>
      </w:r>
    </w:p>
    <w:p w14:paraId="54218BF7" w14:textId="77777777" w:rsidR="00B03105" w:rsidRPr="00E542AF" w:rsidRDefault="00B03105" w:rsidP="00B80DE4">
      <w:pPr>
        <w:numPr>
          <w:ilvl w:val="0"/>
          <w:numId w:val="165"/>
        </w:numPr>
        <w:tabs>
          <w:tab w:val="left" w:pos="426"/>
        </w:tabs>
        <w:ind w:left="0" w:firstLine="0"/>
        <w:jc w:val="both"/>
        <w:rPr>
          <w:rFonts w:ascii="Cambria" w:hAnsi="Cambria" w:cs="Arial"/>
        </w:rPr>
      </w:pPr>
      <w:r w:rsidRPr="00E542AF">
        <w:rPr>
          <w:rFonts w:ascii="Cambria" w:hAnsi="Cambria" w:cs="Arial"/>
        </w:rPr>
        <w:t>zabrania się mazania, pisania i rysowania w podręcznikach i materiałach edukacyjnych;</w:t>
      </w:r>
    </w:p>
    <w:p w14:paraId="26036005" w14:textId="77777777" w:rsidR="00B03105" w:rsidRPr="00E542AF" w:rsidRDefault="00B03105" w:rsidP="00B80DE4">
      <w:pPr>
        <w:numPr>
          <w:ilvl w:val="0"/>
          <w:numId w:val="165"/>
        </w:numPr>
        <w:tabs>
          <w:tab w:val="left" w:pos="426"/>
        </w:tabs>
        <w:ind w:left="0" w:firstLine="0"/>
        <w:jc w:val="both"/>
        <w:rPr>
          <w:rFonts w:ascii="Cambria" w:hAnsi="Cambria" w:cs="Arial"/>
        </w:rPr>
      </w:pPr>
      <w:r w:rsidRPr="00E542AF">
        <w:rPr>
          <w:rFonts w:ascii="Cambria" w:hAnsi="Cambria" w:cs="Arial"/>
        </w:rPr>
        <w:t>uczeń wykonuje ćwicze</w:t>
      </w:r>
      <w:r w:rsidR="002F633A">
        <w:rPr>
          <w:rFonts w:ascii="Cambria" w:hAnsi="Cambria" w:cs="Arial"/>
        </w:rPr>
        <w:t>nia w materiałach ćwiczeniowych;</w:t>
      </w:r>
    </w:p>
    <w:p w14:paraId="6A8758C2" w14:textId="77777777" w:rsidR="00B03105" w:rsidRPr="00E542AF" w:rsidRDefault="00B03105" w:rsidP="00B80DE4">
      <w:pPr>
        <w:numPr>
          <w:ilvl w:val="0"/>
          <w:numId w:val="165"/>
        </w:numPr>
        <w:tabs>
          <w:tab w:val="left" w:pos="426"/>
        </w:tabs>
        <w:ind w:left="0" w:firstLine="0"/>
        <w:jc w:val="both"/>
        <w:rPr>
          <w:rFonts w:ascii="Cambria" w:hAnsi="Cambria" w:cs="Arial"/>
        </w:rPr>
      </w:pPr>
      <w:r w:rsidRPr="00E542AF">
        <w:rPr>
          <w:rFonts w:ascii="Cambria" w:hAnsi="Cambria" w:cs="Arial"/>
        </w:rPr>
        <w:t>z podręczników szkolnych i materiałów edukacyjnych nie wyrywa się kartek;</w:t>
      </w:r>
    </w:p>
    <w:p w14:paraId="65650C7A" w14:textId="77777777" w:rsidR="00B03105" w:rsidRPr="00E542AF" w:rsidRDefault="00B03105" w:rsidP="00B80DE4">
      <w:pPr>
        <w:numPr>
          <w:ilvl w:val="0"/>
          <w:numId w:val="165"/>
        </w:numPr>
        <w:tabs>
          <w:tab w:val="left" w:pos="426"/>
        </w:tabs>
        <w:ind w:left="0" w:firstLine="0"/>
        <w:jc w:val="both"/>
        <w:rPr>
          <w:rFonts w:ascii="Cambria" w:hAnsi="Cambria" w:cs="Arial"/>
        </w:rPr>
      </w:pPr>
      <w:r w:rsidRPr="00E542AF">
        <w:rPr>
          <w:rFonts w:ascii="Cambria" w:hAnsi="Cambria" w:cs="Arial"/>
        </w:rPr>
        <w:t>podręczniki i materiały edukacyjne należy zwrócić do biblioteki w najlepszym możliwym stanie, gdyż w kolejnych latach będą wypożyczane następnym uczniom.</w:t>
      </w:r>
    </w:p>
    <w:p w14:paraId="709C83C7" w14:textId="77777777" w:rsidR="00B03105" w:rsidRPr="00E542AF" w:rsidRDefault="00B03105" w:rsidP="00B03105">
      <w:pPr>
        <w:ind w:left="1146"/>
        <w:jc w:val="both"/>
        <w:rPr>
          <w:rFonts w:ascii="Cambria" w:hAnsi="Cambria" w:cs="Arial"/>
        </w:rPr>
      </w:pPr>
    </w:p>
    <w:p w14:paraId="3F7852DE" w14:textId="77777777" w:rsidR="00B03105" w:rsidRPr="00E542AF" w:rsidRDefault="00B03105" w:rsidP="00B80DE4">
      <w:pPr>
        <w:numPr>
          <w:ilvl w:val="0"/>
          <w:numId w:val="162"/>
        </w:numPr>
        <w:tabs>
          <w:tab w:val="left" w:pos="1134"/>
        </w:tabs>
        <w:ind w:left="0" w:firstLine="567"/>
        <w:jc w:val="both"/>
        <w:rPr>
          <w:rFonts w:ascii="Cambria" w:hAnsi="Cambria" w:cs="Arial"/>
        </w:rPr>
      </w:pPr>
      <w:r w:rsidRPr="00E542AF">
        <w:rPr>
          <w:rFonts w:ascii="Cambria" w:hAnsi="Cambria" w:cs="Arial"/>
        </w:rPr>
        <w:t>Postępowanie z podręcznikami i materiałami edukacyjnymi w przypadkach przejścia ucznia z jednej szkoły do innej szkoły w trakcie roku szkolnego:</w:t>
      </w:r>
    </w:p>
    <w:p w14:paraId="060FE5F2" w14:textId="77777777" w:rsidR="00B03105" w:rsidRPr="00E542AF" w:rsidRDefault="00B03105" w:rsidP="00B03105">
      <w:pPr>
        <w:ind w:left="426"/>
        <w:jc w:val="both"/>
        <w:rPr>
          <w:rFonts w:ascii="Cambria" w:hAnsi="Cambria" w:cs="Arial"/>
        </w:rPr>
      </w:pPr>
    </w:p>
    <w:p w14:paraId="2AF5197B" w14:textId="77777777" w:rsidR="00B03105" w:rsidRPr="005C0304" w:rsidRDefault="00B03105" w:rsidP="00B80DE4">
      <w:pPr>
        <w:numPr>
          <w:ilvl w:val="0"/>
          <w:numId w:val="166"/>
        </w:numPr>
        <w:tabs>
          <w:tab w:val="left" w:pos="426"/>
        </w:tabs>
        <w:ind w:left="0" w:firstLine="0"/>
        <w:jc w:val="both"/>
        <w:rPr>
          <w:rFonts w:ascii="Cambria" w:hAnsi="Cambria" w:cs="Arial"/>
        </w:rPr>
      </w:pPr>
      <w:r w:rsidRPr="005C0304">
        <w:rPr>
          <w:rFonts w:ascii="Cambria" w:hAnsi="Cambria" w:cs="Arial"/>
        </w:rPr>
        <w:t>uczeń odchodzący ze szkoły jest zobowiązany do zwrócenia wypożyczo</w:t>
      </w:r>
      <w:r w:rsidR="000B628D" w:rsidRPr="005C0304">
        <w:rPr>
          <w:rFonts w:ascii="Cambria" w:hAnsi="Cambria" w:cs="Arial"/>
        </w:rPr>
        <w:t>nych podręczników do biblioteki.</w:t>
      </w:r>
      <w:r w:rsidRPr="005C0304">
        <w:rPr>
          <w:rFonts w:ascii="Cambria" w:hAnsi="Cambria" w:cs="Arial"/>
        </w:rPr>
        <w:t xml:space="preserve"> Zwrócone podręczniki i materiały edukacyjne stają się własnością organu prowadzącego;</w:t>
      </w:r>
    </w:p>
    <w:p w14:paraId="17DF4FBD" w14:textId="77777777" w:rsidR="00B03105" w:rsidRPr="005C0304" w:rsidRDefault="00B03105" w:rsidP="00B80DE4">
      <w:pPr>
        <w:numPr>
          <w:ilvl w:val="0"/>
          <w:numId w:val="166"/>
        </w:numPr>
        <w:tabs>
          <w:tab w:val="left" w:pos="426"/>
        </w:tabs>
        <w:ind w:left="0" w:firstLine="0"/>
        <w:jc w:val="both"/>
        <w:rPr>
          <w:rFonts w:ascii="Cambria" w:hAnsi="Cambria" w:cs="Arial"/>
        </w:rPr>
      </w:pPr>
      <w:r w:rsidRPr="005C0304">
        <w:rPr>
          <w:rFonts w:ascii="Cambria" w:hAnsi="Cambria" w:cs="Arial"/>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14:paraId="6D02C725" w14:textId="77777777" w:rsidR="00B03105" w:rsidRPr="00E542AF" w:rsidRDefault="00B03105" w:rsidP="00B03105">
      <w:pPr>
        <w:jc w:val="both"/>
        <w:rPr>
          <w:rFonts w:ascii="Cambria" w:hAnsi="Cambria" w:cs="Arial"/>
        </w:rPr>
      </w:pPr>
    </w:p>
    <w:p w14:paraId="1E9ECD35" w14:textId="77777777" w:rsidR="00B03105" w:rsidRPr="00E542AF" w:rsidRDefault="00B03105" w:rsidP="00B80DE4">
      <w:pPr>
        <w:numPr>
          <w:ilvl w:val="0"/>
          <w:numId w:val="162"/>
        </w:numPr>
        <w:tabs>
          <w:tab w:val="left" w:pos="1134"/>
        </w:tabs>
        <w:ind w:left="0" w:firstLine="567"/>
        <w:jc w:val="both"/>
        <w:rPr>
          <w:rFonts w:ascii="Cambria" w:hAnsi="Cambria" w:cs="Arial"/>
        </w:rPr>
      </w:pPr>
      <w:r w:rsidRPr="00E542AF">
        <w:rPr>
          <w:rFonts w:ascii="Cambria" w:hAnsi="Cambria" w:cs="Arial"/>
        </w:rPr>
        <w:t xml:space="preserve">Czytelnik ponosi pełną odpowiedzialność materialną za wszelkie uszkodzenia zbiorów biblioteki stwierdzone przy ich zwrocie. </w:t>
      </w:r>
    </w:p>
    <w:p w14:paraId="4D3319FC" w14:textId="77777777" w:rsidR="00B03105" w:rsidRPr="00E542AF" w:rsidRDefault="00B03105" w:rsidP="00B03105">
      <w:pPr>
        <w:ind w:firstLine="567"/>
        <w:jc w:val="both"/>
        <w:rPr>
          <w:rFonts w:ascii="Cambria" w:hAnsi="Cambria" w:cs="Arial"/>
        </w:rPr>
      </w:pPr>
    </w:p>
    <w:p w14:paraId="3C78A713" w14:textId="77777777" w:rsidR="00DA4231" w:rsidRPr="00E84D28" w:rsidRDefault="00DA4231" w:rsidP="00B80DE4">
      <w:pPr>
        <w:numPr>
          <w:ilvl w:val="0"/>
          <w:numId w:val="162"/>
        </w:numPr>
        <w:tabs>
          <w:tab w:val="left" w:pos="1134"/>
        </w:tabs>
        <w:ind w:left="0" w:firstLine="567"/>
        <w:jc w:val="both"/>
        <w:rPr>
          <w:rFonts w:ascii="Cambria" w:hAnsi="Cambria" w:cs="Arial"/>
        </w:rPr>
      </w:pPr>
      <w:r w:rsidRPr="00E84D28">
        <w:rPr>
          <w:rFonts w:ascii="Cambria" w:hAnsi="Cambria" w:cs="Arial"/>
        </w:rPr>
        <w:t>Sposób postępowania w</w:t>
      </w:r>
      <w:r w:rsidR="00B03105" w:rsidRPr="00E84D28">
        <w:rPr>
          <w:rFonts w:ascii="Cambria" w:hAnsi="Cambria" w:cs="Arial"/>
        </w:rPr>
        <w:t xml:space="preserve"> przypadku uszkodzenia, zniszczenia lub niezwrócenia podręcznika lub materiału edukacyjnego w terminie w</w:t>
      </w:r>
      <w:r w:rsidRPr="00E84D28">
        <w:rPr>
          <w:rFonts w:ascii="Cambria" w:hAnsi="Cambria" w:cs="Arial"/>
        </w:rPr>
        <w:t>skazanym przez wychowawcę klasy reguluje regulamin określający zasady korzystania z podręczników, materiałów edukacyjnych  i materiałów ćwiczeniowych zakupionych z dotacji celowej.</w:t>
      </w:r>
    </w:p>
    <w:p w14:paraId="7BAE4529" w14:textId="77777777" w:rsidR="00B03105" w:rsidRPr="00E542AF" w:rsidRDefault="00B03105" w:rsidP="00E84D28">
      <w:pPr>
        <w:jc w:val="both"/>
        <w:rPr>
          <w:rFonts w:ascii="Cambria" w:hAnsi="Cambria" w:cs="Arial"/>
        </w:rPr>
      </w:pPr>
    </w:p>
    <w:p w14:paraId="67A03E1D" w14:textId="77777777" w:rsidR="00B03105" w:rsidRPr="00E542AF" w:rsidRDefault="00B03105" w:rsidP="00B80DE4">
      <w:pPr>
        <w:numPr>
          <w:ilvl w:val="0"/>
          <w:numId w:val="162"/>
        </w:numPr>
        <w:tabs>
          <w:tab w:val="left" w:pos="993"/>
        </w:tabs>
        <w:ind w:left="0" w:firstLine="567"/>
        <w:jc w:val="both"/>
        <w:rPr>
          <w:rFonts w:ascii="Cambria" w:hAnsi="Cambria" w:cs="Arial"/>
        </w:rPr>
      </w:pPr>
      <w:r w:rsidRPr="00E542AF">
        <w:rPr>
          <w:rFonts w:ascii="Cambria" w:hAnsi="Cambria" w:cs="Arial"/>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14:paraId="097BC112" w14:textId="77777777" w:rsidR="00B03105" w:rsidRPr="00D65D96" w:rsidRDefault="00B03105" w:rsidP="00B03105">
      <w:pPr>
        <w:tabs>
          <w:tab w:val="left" w:pos="1134"/>
        </w:tabs>
        <w:ind w:left="567"/>
        <w:jc w:val="both"/>
        <w:rPr>
          <w:rFonts w:ascii="Cambria" w:hAnsi="Cambria" w:cs="Arial"/>
          <w:color w:val="007434"/>
        </w:rPr>
      </w:pPr>
    </w:p>
    <w:p w14:paraId="6BAA7D8B" w14:textId="77777777" w:rsidR="00B03105" w:rsidRPr="00D65D96" w:rsidRDefault="00B03105" w:rsidP="00B03105">
      <w:pPr>
        <w:tabs>
          <w:tab w:val="left" w:pos="567"/>
        </w:tabs>
        <w:jc w:val="both"/>
        <w:rPr>
          <w:rFonts w:ascii="Cambria" w:hAnsi="Cambria" w:cs="Arial"/>
        </w:rPr>
      </w:pPr>
      <w:r w:rsidRPr="00D65D96">
        <w:rPr>
          <w:rFonts w:ascii="Cambria" w:hAnsi="Cambria" w:cs="Arial"/>
          <w:b/>
        </w:rPr>
        <w:t xml:space="preserve">         § 12. 1.</w:t>
      </w:r>
      <w:r w:rsidR="00A14178">
        <w:rPr>
          <w:rFonts w:ascii="Cambria" w:hAnsi="Cambria" w:cs="Arial"/>
        </w:rPr>
        <w:t> Proces wychowawczo-opiekuńczy</w:t>
      </w:r>
      <w:r w:rsidRPr="00D65D96">
        <w:rPr>
          <w:rFonts w:ascii="Cambria" w:hAnsi="Cambria" w:cs="Arial"/>
        </w:rPr>
        <w:t xml:space="preserve"> prowadzony jest w szkole zgo</w:t>
      </w:r>
      <w:r w:rsidR="00081AFD">
        <w:rPr>
          <w:rFonts w:ascii="Cambria" w:hAnsi="Cambria" w:cs="Arial"/>
        </w:rPr>
        <w:t>dnie z Programem Wychowawczo – P</w:t>
      </w:r>
      <w:r w:rsidR="00A14178">
        <w:rPr>
          <w:rFonts w:ascii="Cambria" w:hAnsi="Cambria" w:cs="Arial"/>
        </w:rPr>
        <w:t>rofilaktycznym.</w:t>
      </w:r>
    </w:p>
    <w:p w14:paraId="069F2B92" w14:textId="53D68A69" w:rsidR="00B03105" w:rsidRPr="00D65D96" w:rsidRDefault="00B03105" w:rsidP="00B03105">
      <w:pPr>
        <w:tabs>
          <w:tab w:val="left" w:pos="567"/>
        </w:tabs>
        <w:spacing w:before="240"/>
        <w:jc w:val="both"/>
        <w:rPr>
          <w:rFonts w:ascii="Cambria" w:hAnsi="Cambria" w:cs="Arial"/>
        </w:rPr>
      </w:pPr>
      <w:r w:rsidRPr="00D65D96">
        <w:rPr>
          <w:rFonts w:ascii="Cambria" w:hAnsi="Cambria" w:cs="Arial"/>
          <w:b/>
        </w:rPr>
        <w:lastRenderedPageBreak/>
        <w:t xml:space="preserve">         2.</w:t>
      </w:r>
      <w:r w:rsidR="008F5B08">
        <w:rPr>
          <w:rFonts w:ascii="Cambria" w:hAnsi="Cambria" w:cs="Arial"/>
        </w:rPr>
        <w:t xml:space="preserve"> Program Wychowawczo-Profilaktyczny </w:t>
      </w:r>
      <w:r w:rsidRPr="00D65D96">
        <w:rPr>
          <w:rFonts w:ascii="Cambria" w:hAnsi="Cambria" w:cs="Arial"/>
        </w:rPr>
        <w:t>opracowuje zespół składający się z  nauczycieli wskazanych przez dyrektora szkoły, pedagoga szkolnego</w:t>
      </w:r>
      <w:r w:rsidR="00A3210C">
        <w:rPr>
          <w:rFonts w:ascii="Cambria" w:hAnsi="Cambria" w:cs="Arial"/>
        </w:rPr>
        <w:t xml:space="preserve"> </w:t>
      </w:r>
      <w:r w:rsidRPr="00D65D96">
        <w:rPr>
          <w:rFonts w:ascii="Cambria" w:hAnsi="Cambria" w:cs="Arial"/>
        </w:rPr>
        <w:t>i delegowanych przez Radę Rodziców jej przedstawicieli.</w:t>
      </w:r>
    </w:p>
    <w:p w14:paraId="23572D13" w14:textId="77777777" w:rsidR="00B03105" w:rsidRPr="00D65D96" w:rsidRDefault="00B03105" w:rsidP="00B03105">
      <w:pPr>
        <w:tabs>
          <w:tab w:val="left" w:pos="426"/>
        </w:tabs>
        <w:spacing w:before="240"/>
        <w:jc w:val="both"/>
        <w:rPr>
          <w:rFonts w:ascii="Cambria" w:hAnsi="Cambria" w:cs="Arial"/>
        </w:rPr>
      </w:pPr>
      <w:r w:rsidRPr="00D65D96">
        <w:rPr>
          <w:rFonts w:ascii="Cambria" w:hAnsi="Cambria" w:cs="Arial"/>
          <w:b/>
        </w:rPr>
        <w:t xml:space="preserve">        3.</w:t>
      </w:r>
      <w:r w:rsidR="00123C32">
        <w:rPr>
          <w:rFonts w:ascii="Cambria" w:hAnsi="Cambria" w:cs="Arial"/>
        </w:rPr>
        <w:t xml:space="preserve"> Program Wychowawczo -</w:t>
      </w:r>
      <w:r w:rsidR="008F5B08">
        <w:rPr>
          <w:rFonts w:ascii="Cambria" w:hAnsi="Cambria" w:cs="Arial"/>
        </w:rPr>
        <w:t xml:space="preserve"> P</w:t>
      </w:r>
      <w:r w:rsidR="00123C32">
        <w:rPr>
          <w:rFonts w:ascii="Cambria" w:hAnsi="Cambria" w:cs="Arial"/>
        </w:rPr>
        <w:t>rofilaktyczny</w:t>
      </w:r>
      <w:r w:rsidRPr="00D65D96">
        <w:rPr>
          <w:rFonts w:ascii="Cambria" w:hAnsi="Cambria" w:cs="Arial"/>
        </w:rPr>
        <w:t xml:space="preserve"> opracowuje się po dokonanej diagnozie sytuacji wychowawczej w szkole, zdiagnozowaniu potrzeb uczniów i rodziców na cykl edukacyjny, z uwzględnieniem dojrzałości psychofizycznej uczniów.</w:t>
      </w:r>
    </w:p>
    <w:p w14:paraId="6268EBBF" w14:textId="77777777" w:rsidR="00B03105" w:rsidRPr="00D65D96" w:rsidRDefault="005B235D" w:rsidP="00650428">
      <w:pPr>
        <w:numPr>
          <w:ilvl w:val="0"/>
          <w:numId w:val="6"/>
        </w:numPr>
        <w:tabs>
          <w:tab w:val="num" w:pos="426"/>
        </w:tabs>
        <w:spacing w:before="240" w:after="240"/>
        <w:ind w:left="0" w:firstLine="426"/>
        <w:jc w:val="both"/>
        <w:rPr>
          <w:rFonts w:ascii="Cambria" w:hAnsi="Cambria" w:cs="Arial"/>
        </w:rPr>
      </w:pPr>
      <w:r>
        <w:rPr>
          <w:rFonts w:ascii="Cambria" w:hAnsi="Cambria" w:cs="Arial"/>
        </w:rPr>
        <w:t>Program, o którym</w:t>
      </w:r>
      <w:r w:rsidR="00B03105">
        <w:rPr>
          <w:rFonts w:ascii="Cambria" w:hAnsi="Cambria" w:cs="Arial"/>
        </w:rPr>
        <w:t xml:space="preserve"> mowa </w:t>
      </w:r>
      <w:r w:rsidR="00B03105" w:rsidRPr="00973DDA">
        <w:rPr>
          <w:rFonts w:ascii="Cambria" w:hAnsi="Cambria" w:cs="Arial"/>
        </w:rPr>
        <w:t xml:space="preserve">w § </w:t>
      </w:r>
      <w:r w:rsidR="00973DDA">
        <w:rPr>
          <w:rFonts w:ascii="Cambria" w:hAnsi="Cambria" w:cs="Arial"/>
        </w:rPr>
        <w:t>12</w:t>
      </w:r>
      <w:r w:rsidR="00B03105">
        <w:rPr>
          <w:rFonts w:ascii="Cambria" w:hAnsi="Cambria" w:cs="Arial"/>
        </w:rPr>
        <w:t xml:space="preserve"> ust. 1 </w:t>
      </w:r>
      <w:r w:rsidR="00B03105" w:rsidRPr="00D65D96">
        <w:rPr>
          <w:rFonts w:ascii="Cambria" w:hAnsi="Cambria" w:cs="Arial"/>
        </w:rPr>
        <w:t>Rada Rodziców uchwala w terminie 30 dni od rozpoczęcia roku szkolnego, po wcześniejszym uzyskaniu porozumienia z Radą Pedagogiczną.  Przez porozumienie rozumie się pozytywn</w:t>
      </w:r>
      <w:r w:rsidR="00123C32">
        <w:rPr>
          <w:rFonts w:ascii="Cambria" w:hAnsi="Cambria" w:cs="Arial"/>
        </w:rPr>
        <w:t>e opinie o Programie Wychowawczo-profilaktycznym</w:t>
      </w:r>
      <w:r w:rsidR="00B03105" w:rsidRPr="00D65D96">
        <w:rPr>
          <w:rFonts w:ascii="Cambria" w:hAnsi="Cambria" w:cs="Arial"/>
        </w:rPr>
        <w:t xml:space="preserve"> wyrażone przez Radę Pedagogiczna i Radę Rodziców. </w:t>
      </w:r>
    </w:p>
    <w:p w14:paraId="6E28E0EA" w14:textId="77777777" w:rsidR="00B03105" w:rsidRPr="00D65D96" w:rsidRDefault="00B03105" w:rsidP="00650428">
      <w:pPr>
        <w:numPr>
          <w:ilvl w:val="0"/>
          <w:numId w:val="6"/>
        </w:numPr>
        <w:tabs>
          <w:tab w:val="num" w:pos="426"/>
        </w:tabs>
        <w:spacing w:after="240"/>
        <w:ind w:left="0" w:firstLine="426"/>
        <w:jc w:val="both"/>
        <w:rPr>
          <w:rFonts w:ascii="Cambria" w:hAnsi="Cambria" w:cs="Arial"/>
        </w:rPr>
      </w:pPr>
      <w:r w:rsidRPr="00D65D96">
        <w:rPr>
          <w:rFonts w:ascii="Cambria" w:hAnsi="Cambria" w:cs="Arial"/>
        </w:rPr>
        <w:t>W przypadku, gdy w terminie 30 dni od rozpoczęcia roku szkolnego Rada Rod</w:t>
      </w:r>
      <w:r w:rsidR="002F633A">
        <w:rPr>
          <w:rFonts w:ascii="Cambria" w:hAnsi="Cambria" w:cs="Arial"/>
        </w:rPr>
        <w:t xml:space="preserve">ziców nie uzyska porozumienia z </w:t>
      </w:r>
      <w:r w:rsidRPr="00D65D96">
        <w:rPr>
          <w:rFonts w:ascii="Cambria" w:hAnsi="Cambria" w:cs="Arial"/>
        </w:rPr>
        <w:t>Radą Ped</w:t>
      </w:r>
      <w:r w:rsidR="000804D8">
        <w:rPr>
          <w:rFonts w:ascii="Cambria" w:hAnsi="Cambria" w:cs="Arial"/>
        </w:rPr>
        <w:t>agogiczną w sprawie P</w:t>
      </w:r>
      <w:r w:rsidR="00123C32">
        <w:rPr>
          <w:rFonts w:ascii="Cambria" w:hAnsi="Cambria" w:cs="Arial"/>
        </w:rPr>
        <w:t>rogramu</w:t>
      </w:r>
      <w:r w:rsidR="000804D8">
        <w:rPr>
          <w:rFonts w:ascii="Cambria" w:hAnsi="Cambria" w:cs="Arial"/>
        </w:rPr>
        <w:t xml:space="preserve"> Wychowawcz</w:t>
      </w:r>
      <w:r w:rsidRPr="00D65D96">
        <w:rPr>
          <w:rFonts w:ascii="Cambria" w:hAnsi="Cambria" w:cs="Arial"/>
        </w:rPr>
        <w:t>o</w:t>
      </w:r>
      <w:r w:rsidR="008F5B08">
        <w:rPr>
          <w:rFonts w:ascii="Cambria" w:hAnsi="Cambria" w:cs="Arial"/>
        </w:rPr>
        <w:t xml:space="preserve">-  </w:t>
      </w:r>
      <w:r w:rsidR="008F5B08">
        <w:rPr>
          <w:rFonts w:ascii="Cambria" w:hAnsi="Cambria" w:cs="Arial"/>
        </w:rPr>
        <w:br/>
        <w:t>P</w:t>
      </w:r>
      <w:r w:rsidR="00F17C9C">
        <w:rPr>
          <w:rFonts w:ascii="Cambria" w:hAnsi="Cambria" w:cs="Arial"/>
        </w:rPr>
        <w:t>rofilaktycznego</w:t>
      </w:r>
      <w:r w:rsidRPr="00D65D96">
        <w:rPr>
          <w:rFonts w:ascii="Cambria" w:hAnsi="Cambria" w:cs="Arial"/>
        </w:rPr>
        <w:t>, r</w:t>
      </w:r>
      <w:r w:rsidR="00A10BD3">
        <w:rPr>
          <w:rFonts w:ascii="Cambria" w:hAnsi="Cambria" w:cs="Arial"/>
        </w:rPr>
        <w:t>ozumianą jak w ust. 3,  program</w:t>
      </w:r>
      <w:r w:rsidRPr="00D65D96">
        <w:rPr>
          <w:rFonts w:ascii="Cambria" w:hAnsi="Cambria" w:cs="Arial"/>
        </w:rPr>
        <w:t xml:space="preserve"> te</w:t>
      </w:r>
      <w:r w:rsidR="00A10BD3">
        <w:rPr>
          <w:rFonts w:ascii="Cambria" w:hAnsi="Cambria" w:cs="Arial"/>
        </w:rPr>
        <w:t>n</w:t>
      </w:r>
      <w:r w:rsidRPr="00D65D96">
        <w:rPr>
          <w:rFonts w:ascii="Cambria" w:hAnsi="Cambria" w:cs="Arial"/>
        </w:rPr>
        <w:t xml:space="preserve"> ustala Dyrektor szkoły w uzgodnieniu z organami sprawującym</w:t>
      </w:r>
      <w:r w:rsidR="00F17C9C">
        <w:rPr>
          <w:rFonts w:ascii="Cambria" w:hAnsi="Cambria" w:cs="Arial"/>
        </w:rPr>
        <w:t>i</w:t>
      </w:r>
      <w:r w:rsidRPr="00D65D96">
        <w:rPr>
          <w:rFonts w:ascii="Cambria" w:hAnsi="Cambria" w:cs="Arial"/>
        </w:rPr>
        <w:t xml:space="preserve"> nadzór pedagogiczny. Program ustalony przez Dyrektora szkoły obowiązuje do czasu uchwalenia programu przez Radę Rodziców w porozumieniu z Radą Pedagogiczną.</w:t>
      </w:r>
    </w:p>
    <w:p w14:paraId="31496BBE" w14:textId="77777777" w:rsidR="00B03105" w:rsidRPr="0040035B" w:rsidRDefault="00B03105" w:rsidP="00650428">
      <w:pPr>
        <w:numPr>
          <w:ilvl w:val="0"/>
          <w:numId w:val="6"/>
        </w:numPr>
        <w:tabs>
          <w:tab w:val="num" w:pos="426"/>
        </w:tabs>
        <w:spacing w:before="120" w:after="240"/>
        <w:ind w:left="0" w:firstLine="426"/>
        <w:jc w:val="both"/>
        <w:rPr>
          <w:rFonts w:ascii="Cambria" w:hAnsi="Cambria" w:cs="Arial"/>
        </w:rPr>
      </w:pPr>
      <w:r w:rsidRPr="00D65D96">
        <w:rPr>
          <w:rFonts w:ascii="Cambria" w:hAnsi="Cambria" w:cs="Arial"/>
        </w:rPr>
        <w:t>Wychowawcy klas na każdy rok szkolny opracowują plany pracy wychowawczej, z uwzględnieni</w:t>
      </w:r>
      <w:r w:rsidR="000804D8">
        <w:rPr>
          <w:rFonts w:ascii="Cambria" w:hAnsi="Cambria" w:cs="Arial"/>
        </w:rPr>
        <w:t>e</w:t>
      </w:r>
      <w:r w:rsidR="008F5B08">
        <w:rPr>
          <w:rFonts w:ascii="Cambria" w:hAnsi="Cambria" w:cs="Arial"/>
        </w:rPr>
        <w:t>m treści Programu Wychowawczo - P</w:t>
      </w:r>
      <w:r w:rsidR="000804D8">
        <w:rPr>
          <w:rFonts w:ascii="Cambria" w:hAnsi="Cambria" w:cs="Arial"/>
        </w:rPr>
        <w:t>rofilaktycznego</w:t>
      </w:r>
      <w:r w:rsidRPr="00D65D96">
        <w:rPr>
          <w:rFonts w:ascii="Cambria" w:hAnsi="Cambria" w:cs="Arial"/>
        </w:rPr>
        <w:t xml:space="preserve"> i przedstawią je do zaopin</w:t>
      </w:r>
      <w:r w:rsidR="00DC042E">
        <w:rPr>
          <w:rFonts w:ascii="Cambria" w:hAnsi="Cambria" w:cs="Arial"/>
        </w:rPr>
        <w:t>iowania na zebraniach rodziców.</w:t>
      </w:r>
    </w:p>
    <w:p w14:paraId="68B71FE1" w14:textId="77777777" w:rsidR="00B03105" w:rsidRPr="00D65D96" w:rsidRDefault="00B03105" w:rsidP="00650428">
      <w:pPr>
        <w:numPr>
          <w:ilvl w:val="0"/>
          <w:numId w:val="6"/>
        </w:numPr>
        <w:tabs>
          <w:tab w:val="num" w:pos="426"/>
        </w:tabs>
        <w:spacing w:before="120" w:after="240"/>
        <w:ind w:left="0" w:firstLine="426"/>
        <w:jc w:val="both"/>
        <w:rPr>
          <w:rFonts w:ascii="Cambria" w:hAnsi="Cambria" w:cs="Arial"/>
        </w:rPr>
      </w:pPr>
      <w:r w:rsidRPr="00D65D96">
        <w:rPr>
          <w:rFonts w:ascii="Cambria" w:hAnsi="Cambria" w:cs="Arial"/>
        </w:rPr>
        <w:t>Dyrektor szkoły powierza każdy oddział opiece jednemu nauczycielowi, zwanemu dalej wychowawcą klasy. Dyrektor szkoły zapewnia zachowanie ciągłości pracy wychowawczej przez cały okres funkcjonowania klasy.</w:t>
      </w:r>
    </w:p>
    <w:p w14:paraId="544EDBFF" w14:textId="77777777" w:rsidR="00B03105" w:rsidRPr="00D65D96" w:rsidRDefault="00B03105" w:rsidP="00650428">
      <w:pPr>
        <w:numPr>
          <w:ilvl w:val="0"/>
          <w:numId w:val="6"/>
        </w:numPr>
        <w:tabs>
          <w:tab w:val="num" w:pos="426"/>
        </w:tabs>
        <w:spacing w:before="120" w:after="240"/>
        <w:ind w:left="0" w:firstLine="426"/>
        <w:jc w:val="both"/>
        <w:rPr>
          <w:rFonts w:ascii="Cambria" w:hAnsi="Cambria" w:cs="Arial"/>
        </w:rPr>
      </w:pPr>
      <w:r w:rsidRPr="00D65D96">
        <w:rPr>
          <w:rFonts w:ascii="Cambria" w:hAnsi="Cambria" w:cs="Arial"/>
        </w:rPr>
        <w:t xml:space="preserve">Dyrektor szkoły może podjąć decyzję o zmianie wychowawcy w danej klasie na własny wniosek w oparciu o wyniki prowadzonego nadzoru pedagogicznego lub na pisemny uzasadniony wniosek wszystkich rodziców danej klasy. </w:t>
      </w:r>
    </w:p>
    <w:p w14:paraId="705A96A2" w14:textId="77777777" w:rsidR="00B03105" w:rsidRPr="00D65D96" w:rsidRDefault="00B03105" w:rsidP="00B03105">
      <w:pPr>
        <w:spacing w:before="240"/>
        <w:jc w:val="both"/>
        <w:rPr>
          <w:rFonts w:ascii="Cambria" w:hAnsi="Cambria" w:cs="Arial"/>
        </w:rPr>
      </w:pPr>
      <w:r w:rsidRPr="00D65D96">
        <w:rPr>
          <w:rFonts w:ascii="Cambria" w:hAnsi="Cambria" w:cs="Arial"/>
          <w:b/>
          <w:bCs/>
        </w:rPr>
        <w:t xml:space="preserve">      § 13. 1</w:t>
      </w:r>
      <w:r w:rsidRPr="00D65D96">
        <w:rPr>
          <w:rFonts w:ascii="Cambria" w:hAnsi="Cambria" w:cs="Arial"/>
          <w:bCs/>
        </w:rPr>
        <w:t xml:space="preserve">. Szkoła prowadzi szeroką działalność z zakresu profilaktyki poprzez: </w:t>
      </w:r>
    </w:p>
    <w:p w14:paraId="5E51AC40" w14:textId="77777777" w:rsidR="00B03105" w:rsidRPr="00D65D96" w:rsidRDefault="00DC042E" w:rsidP="00B80DE4">
      <w:pPr>
        <w:numPr>
          <w:ilvl w:val="0"/>
          <w:numId w:val="170"/>
        </w:numPr>
        <w:autoSpaceDE w:val="0"/>
        <w:autoSpaceDN w:val="0"/>
        <w:adjustRightInd w:val="0"/>
        <w:ind w:left="284" w:hanging="284"/>
        <w:jc w:val="left"/>
        <w:rPr>
          <w:rFonts w:ascii="Cambria" w:hAnsi="Cambria" w:cs="Arial"/>
          <w:color w:val="000000"/>
        </w:rPr>
      </w:pPr>
      <w:r>
        <w:rPr>
          <w:rFonts w:ascii="Cambria" w:hAnsi="Cambria" w:cs="Arial"/>
          <w:color w:val="000000"/>
        </w:rPr>
        <w:t>realizację</w:t>
      </w:r>
      <w:r w:rsidR="0036655B">
        <w:rPr>
          <w:rFonts w:ascii="Cambria" w:hAnsi="Cambria" w:cs="Arial"/>
          <w:color w:val="000000"/>
        </w:rPr>
        <w:t xml:space="preserve"> przyjętego w s</w:t>
      </w:r>
      <w:r w:rsidR="00B03105" w:rsidRPr="00D65D96">
        <w:rPr>
          <w:rFonts w:ascii="Cambria" w:hAnsi="Cambria" w:cs="Arial"/>
          <w:color w:val="000000"/>
        </w:rPr>
        <w:t xml:space="preserve">zkole </w:t>
      </w:r>
      <w:r w:rsidR="00B03105" w:rsidRPr="00D65D96">
        <w:rPr>
          <w:rFonts w:ascii="Cambria" w:hAnsi="Cambria" w:cs="Arial"/>
          <w:i/>
          <w:iCs/>
          <w:color w:val="000000"/>
        </w:rPr>
        <w:t xml:space="preserve">Programu </w:t>
      </w:r>
      <w:r w:rsidR="008F5B08">
        <w:rPr>
          <w:rFonts w:ascii="Cambria" w:hAnsi="Cambria" w:cs="Arial"/>
          <w:i/>
          <w:iCs/>
          <w:color w:val="000000"/>
        </w:rPr>
        <w:t>Wychowawczo-P</w:t>
      </w:r>
      <w:r w:rsidR="0036655B">
        <w:rPr>
          <w:rFonts w:ascii="Cambria" w:hAnsi="Cambria" w:cs="Arial"/>
          <w:i/>
          <w:iCs/>
          <w:color w:val="000000"/>
        </w:rPr>
        <w:t>rofilaktycznego</w:t>
      </w:r>
      <w:r w:rsidR="00B03105" w:rsidRPr="00D65D96">
        <w:rPr>
          <w:rFonts w:ascii="Cambria" w:hAnsi="Cambria" w:cs="Arial"/>
          <w:i/>
          <w:iCs/>
          <w:color w:val="000000"/>
        </w:rPr>
        <w:t>;</w:t>
      </w:r>
    </w:p>
    <w:p w14:paraId="7E4A0690" w14:textId="77777777" w:rsidR="00B03105" w:rsidRPr="00D65D96" w:rsidRDefault="00B03105" w:rsidP="00B80DE4">
      <w:pPr>
        <w:numPr>
          <w:ilvl w:val="0"/>
          <w:numId w:val="170"/>
        </w:numPr>
        <w:autoSpaceDE w:val="0"/>
        <w:autoSpaceDN w:val="0"/>
        <w:adjustRightInd w:val="0"/>
        <w:ind w:left="284" w:hanging="284"/>
        <w:jc w:val="left"/>
        <w:rPr>
          <w:rFonts w:ascii="Cambria" w:hAnsi="Cambria" w:cs="Arial"/>
          <w:color w:val="000000"/>
        </w:rPr>
      </w:pPr>
      <w:r w:rsidRPr="00D65D96">
        <w:rPr>
          <w:rFonts w:ascii="Cambria" w:hAnsi="Cambria" w:cs="Arial"/>
          <w:color w:val="000000"/>
        </w:rPr>
        <w:t xml:space="preserve">   rozpoznawanie i analizowanie indywidualnych potrzeb i problemów uczniów;</w:t>
      </w:r>
    </w:p>
    <w:p w14:paraId="78EAB10E" w14:textId="77777777" w:rsidR="00B03105" w:rsidRPr="002E539F" w:rsidRDefault="00B03105" w:rsidP="00B80DE4">
      <w:pPr>
        <w:numPr>
          <w:ilvl w:val="0"/>
          <w:numId w:val="170"/>
        </w:numPr>
        <w:autoSpaceDE w:val="0"/>
        <w:autoSpaceDN w:val="0"/>
        <w:adjustRightInd w:val="0"/>
        <w:ind w:left="426" w:hanging="426"/>
        <w:jc w:val="both"/>
        <w:rPr>
          <w:rFonts w:ascii="Cambria" w:hAnsi="Cambria" w:cs="Arial"/>
          <w:color w:val="000000"/>
        </w:rPr>
      </w:pPr>
      <w:r w:rsidRPr="002E539F">
        <w:rPr>
          <w:rFonts w:ascii="Cambria" w:hAnsi="Cambria" w:cs="Arial"/>
          <w:color w:val="000000"/>
        </w:rPr>
        <w:t xml:space="preserve">realizację określonej tematyki na godzinach do dyspozycji wychowawcy </w:t>
      </w:r>
      <w:proofErr w:type="spellStart"/>
      <w:r w:rsidRPr="002E539F">
        <w:rPr>
          <w:rFonts w:ascii="Cambria" w:hAnsi="Cambria" w:cs="Arial"/>
          <w:color w:val="000000"/>
        </w:rPr>
        <w:t>w</w:t>
      </w:r>
      <w:r w:rsidR="00DC042E" w:rsidRPr="002E539F">
        <w:rPr>
          <w:rFonts w:ascii="Cambria" w:hAnsi="Cambria" w:cs="Arial"/>
          <w:color w:val="000000"/>
        </w:rPr>
        <w:t>e</w:t>
      </w:r>
      <w:r w:rsidRPr="002E539F">
        <w:rPr>
          <w:rFonts w:ascii="Cambria" w:hAnsi="Cambria" w:cs="Arial"/>
          <w:color w:val="000000"/>
        </w:rPr>
        <w:t>współpracy</w:t>
      </w:r>
      <w:proofErr w:type="spellEnd"/>
      <w:r w:rsidRPr="002E539F">
        <w:rPr>
          <w:rFonts w:ascii="Cambria" w:hAnsi="Cambria" w:cs="Arial"/>
          <w:color w:val="000000"/>
        </w:rPr>
        <w:t xml:space="preserve"> z lekarzami, wolontariuszami organizacji działających na rzecz dziecka  i  rodziny;</w:t>
      </w:r>
    </w:p>
    <w:p w14:paraId="5E9751E8" w14:textId="77777777" w:rsidR="00B03105" w:rsidRPr="002E539F" w:rsidRDefault="00B03105" w:rsidP="00B80DE4">
      <w:pPr>
        <w:numPr>
          <w:ilvl w:val="0"/>
          <w:numId w:val="170"/>
        </w:numPr>
        <w:autoSpaceDE w:val="0"/>
        <w:autoSpaceDN w:val="0"/>
        <w:adjustRightInd w:val="0"/>
        <w:ind w:left="426" w:hanging="426"/>
        <w:jc w:val="both"/>
        <w:rPr>
          <w:rFonts w:ascii="Cambria" w:hAnsi="Cambria" w:cs="Arial"/>
          <w:color w:val="000000"/>
        </w:rPr>
      </w:pPr>
      <w:r w:rsidRPr="002E539F">
        <w:rPr>
          <w:rFonts w:ascii="Cambria" w:hAnsi="Cambria" w:cs="Arial"/>
          <w:color w:val="000000"/>
        </w:rPr>
        <w:t>działania opiekuńcze wychowawcy klasy, w tym rozpoznawanie relacji  między          rówieśnikami;</w:t>
      </w:r>
    </w:p>
    <w:p w14:paraId="6E2E19CE" w14:textId="77777777" w:rsidR="00B03105" w:rsidRPr="00D65D96" w:rsidRDefault="00B03105" w:rsidP="00B80DE4">
      <w:pPr>
        <w:numPr>
          <w:ilvl w:val="0"/>
          <w:numId w:val="170"/>
        </w:numPr>
        <w:autoSpaceDE w:val="0"/>
        <w:autoSpaceDN w:val="0"/>
        <w:adjustRightInd w:val="0"/>
        <w:ind w:left="284" w:hanging="284"/>
        <w:jc w:val="both"/>
        <w:rPr>
          <w:rFonts w:ascii="Cambria" w:hAnsi="Cambria" w:cs="Arial"/>
          <w:color w:val="000000"/>
        </w:rPr>
      </w:pPr>
      <w:r w:rsidRPr="00D65D96">
        <w:rPr>
          <w:rFonts w:ascii="Cambria" w:hAnsi="Cambria" w:cs="Arial"/>
          <w:color w:val="000000"/>
        </w:rPr>
        <w:t xml:space="preserve">   promocję zdrowia, zasad poprawnego żywienia;</w:t>
      </w:r>
    </w:p>
    <w:p w14:paraId="79A0DC95" w14:textId="77777777" w:rsidR="00B03105" w:rsidRPr="00D65D96" w:rsidRDefault="00B03105" w:rsidP="00B80DE4">
      <w:pPr>
        <w:numPr>
          <w:ilvl w:val="0"/>
          <w:numId w:val="170"/>
        </w:numPr>
        <w:autoSpaceDE w:val="0"/>
        <w:autoSpaceDN w:val="0"/>
        <w:adjustRightInd w:val="0"/>
        <w:ind w:left="284" w:hanging="284"/>
        <w:jc w:val="both"/>
        <w:rPr>
          <w:rFonts w:ascii="Cambria" w:hAnsi="Cambria" w:cs="Arial"/>
          <w:color w:val="000000"/>
        </w:rPr>
      </w:pPr>
      <w:r w:rsidRPr="00D65D96">
        <w:rPr>
          <w:rFonts w:ascii="Cambria" w:hAnsi="Cambria" w:cs="Arial"/>
          <w:color w:val="000000"/>
        </w:rPr>
        <w:t xml:space="preserve">   prowadzenie profilaktyki stomatologicznej;</w:t>
      </w:r>
    </w:p>
    <w:p w14:paraId="2B3B3DEF" w14:textId="77777777" w:rsidR="00B03105" w:rsidRPr="00D65D96" w:rsidRDefault="00B03105" w:rsidP="00B80DE4">
      <w:pPr>
        <w:numPr>
          <w:ilvl w:val="0"/>
          <w:numId w:val="170"/>
        </w:numPr>
        <w:autoSpaceDE w:val="0"/>
        <w:autoSpaceDN w:val="0"/>
        <w:adjustRightInd w:val="0"/>
        <w:ind w:left="284" w:hanging="284"/>
        <w:jc w:val="both"/>
        <w:rPr>
          <w:rFonts w:ascii="Cambria" w:hAnsi="Cambria" w:cs="Arial"/>
          <w:color w:val="000000"/>
        </w:rPr>
      </w:pPr>
      <w:r w:rsidRPr="00D65D96">
        <w:rPr>
          <w:rFonts w:ascii="Cambria" w:hAnsi="Cambria" w:cs="Arial"/>
          <w:color w:val="000000"/>
        </w:rPr>
        <w:t xml:space="preserve">   prowadzenie profilaktyki uzależnień.</w:t>
      </w:r>
    </w:p>
    <w:p w14:paraId="1AC3D2C4" w14:textId="77777777" w:rsidR="00B03105" w:rsidRPr="00D65D96" w:rsidRDefault="00B03105" w:rsidP="00B03105">
      <w:pPr>
        <w:autoSpaceDE w:val="0"/>
        <w:autoSpaceDN w:val="0"/>
        <w:adjustRightInd w:val="0"/>
        <w:ind w:left="720"/>
        <w:jc w:val="both"/>
        <w:rPr>
          <w:rFonts w:ascii="Cambria" w:hAnsi="Cambria" w:cs="Arial"/>
          <w:color w:val="000000"/>
        </w:rPr>
      </w:pPr>
    </w:p>
    <w:p w14:paraId="657973FB" w14:textId="63E103DC" w:rsidR="00B03105" w:rsidRPr="00D65D96" w:rsidRDefault="00B03105" w:rsidP="00B03105">
      <w:pPr>
        <w:autoSpaceDE w:val="0"/>
        <w:autoSpaceDN w:val="0"/>
        <w:adjustRightInd w:val="0"/>
        <w:jc w:val="both"/>
        <w:rPr>
          <w:rFonts w:ascii="Cambria" w:hAnsi="Cambria" w:cs="Arial"/>
          <w:color w:val="000000"/>
        </w:rPr>
      </w:pPr>
      <w:r w:rsidRPr="00D65D96">
        <w:rPr>
          <w:rFonts w:ascii="Cambria" w:hAnsi="Cambria" w:cs="Arial"/>
          <w:b/>
        </w:rPr>
        <w:t xml:space="preserve">       § 14. </w:t>
      </w:r>
      <w:r w:rsidRPr="00D65D96">
        <w:rPr>
          <w:rFonts w:ascii="Cambria" w:hAnsi="Cambria" w:cs="Arial"/>
          <w:b/>
          <w:color w:val="000000"/>
        </w:rPr>
        <w:t>1.</w:t>
      </w:r>
      <w:r w:rsidRPr="00D65D96">
        <w:rPr>
          <w:rFonts w:ascii="Cambria" w:hAnsi="Cambria" w:cs="Arial"/>
          <w:color w:val="000000"/>
        </w:rPr>
        <w:t xml:space="preserve"> Szkoła sprawuje indywidualną o</w:t>
      </w:r>
      <w:r w:rsidR="00D205DB">
        <w:rPr>
          <w:rFonts w:ascii="Cambria" w:hAnsi="Cambria" w:cs="Arial"/>
          <w:color w:val="000000"/>
        </w:rPr>
        <w:t>piekę wychowawczą, pedagogiczn</w:t>
      </w:r>
      <w:r w:rsidR="00A3210C">
        <w:rPr>
          <w:rFonts w:ascii="Cambria" w:hAnsi="Cambria" w:cs="Arial"/>
          <w:color w:val="000000"/>
        </w:rPr>
        <w:t>o</w:t>
      </w:r>
      <w:r w:rsidRPr="00D65D96">
        <w:rPr>
          <w:rFonts w:ascii="Cambria" w:hAnsi="Cambria" w:cs="Arial"/>
          <w:color w:val="000000"/>
        </w:rPr>
        <w:t xml:space="preserve">-psychologiczną: </w:t>
      </w:r>
    </w:p>
    <w:p w14:paraId="7F6348A9" w14:textId="77777777" w:rsidR="00B03105" w:rsidRPr="00D65D96" w:rsidRDefault="00B03105" w:rsidP="00B03105">
      <w:pPr>
        <w:autoSpaceDE w:val="0"/>
        <w:autoSpaceDN w:val="0"/>
        <w:adjustRightInd w:val="0"/>
        <w:jc w:val="both"/>
        <w:rPr>
          <w:rFonts w:ascii="Cambria" w:hAnsi="Cambria" w:cs="Arial"/>
          <w:color w:val="000000"/>
        </w:rPr>
      </w:pPr>
    </w:p>
    <w:p w14:paraId="1EE76B7D" w14:textId="77777777" w:rsidR="00B03105" w:rsidRPr="00D65D96" w:rsidRDefault="00B03105" w:rsidP="00B03105">
      <w:pPr>
        <w:autoSpaceDE w:val="0"/>
        <w:autoSpaceDN w:val="0"/>
        <w:adjustRightInd w:val="0"/>
        <w:jc w:val="both"/>
        <w:rPr>
          <w:rFonts w:ascii="Cambria" w:hAnsi="Cambria" w:cs="Arial"/>
          <w:color w:val="000000"/>
        </w:rPr>
      </w:pPr>
      <w:r w:rsidRPr="00D65D96">
        <w:rPr>
          <w:rFonts w:ascii="Cambria" w:hAnsi="Cambria" w:cs="Arial"/>
          <w:bCs/>
          <w:color w:val="000000"/>
        </w:rPr>
        <w:t>1) nad uczniami rozpoczynającymi naukę w Szkole poprzez:</w:t>
      </w:r>
    </w:p>
    <w:p w14:paraId="2F136A0F" w14:textId="77777777" w:rsidR="00B03105" w:rsidRPr="00D65D96" w:rsidRDefault="00B03105" w:rsidP="00B03105">
      <w:pPr>
        <w:autoSpaceDE w:val="0"/>
        <w:autoSpaceDN w:val="0"/>
        <w:adjustRightInd w:val="0"/>
        <w:jc w:val="both"/>
        <w:rPr>
          <w:rFonts w:ascii="Cambria" w:hAnsi="Cambria" w:cs="Arial"/>
          <w:bCs/>
          <w:color w:val="000000"/>
        </w:rPr>
      </w:pPr>
    </w:p>
    <w:p w14:paraId="16D89E83" w14:textId="77777777" w:rsidR="00B03105" w:rsidRPr="00D65D96" w:rsidRDefault="00B03105" w:rsidP="00650428">
      <w:pPr>
        <w:numPr>
          <w:ilvl w:val="0"/>
          <w:numId w:val="7"/>
        </w:numPr>
        <w:autoSpaceDE w:val="0"/>
        <w:autoSpaceDN w:val="0"/>
        <w:adjustRightInd w:val="0"/>
        <w:jc w:val="both"/>
        <w:rPr>
          <w:rFonts w:ascii="Cambria" w:hAnsi="Cambria" w:cs="Arial"/>
          <w:color w:val="000000"/>
        </w:rPr>
      </w:pPr>
      <w:r w:rsidRPr="00D65D96">
        <w:rPr>
          <w:rFonts w:ascii="Cambria" w:hAnsi="Cambria" w:cs="Arial"/>
          <w:color w:val="000000"/>
        </w:rPr>
        <w:t>organizowanie spotkań Dyrekcji Szkoły z nowo przyjętymi uczniami i ich rodzicami;</w:t>
      </w:r>
    </w:p>
    <w:p w14:paraId="0F45D1FF" w14:textId="77777777" w:rsidR="00B03105" w:rsidRPr="00D65D96" w:rsidRDefault="00B03105" w:rsidP="00650428">
      <w:pPr>
        <w:numPr>
          <w:ilvl w:val="0"/>
          <w:numId w:val="7"/>
        </w:numPr>
        <w:autoSpaceDE w:val="0"/>
        <w:autoSpaceDN w:val="0"/>
        <w:adjustRightInd w:val="0"/>
        <w:jc w:val="both"/>
        <w:rPr>
          <w:rFonts w:ascii="Cambria" w:hAnsi="Cambria" w:cs="Arial"/>
          <w:color w:val="000000"/>
        </w:rPr>
      </w:pPr>
      <w:r w:rsidRPr="00D65D96">
        <w:rPr>
          <w:rFonts w:ascii="Cambria" w:hAnsi="Cambria" w:cs="Arial"/>
        </w:rPr>
        <w:t>rozmowy indywidualne wychowawcy z uczniami i rodzicami na po</w:t>
      </w:r>
      <w:r w:rsidR="00DC042E">
        <w:rPr>
          <w:rFonts w:ascii="Cambria" w:hAnsi="Cambria" w:cs="Arial"/>
        </w:rPr>
        <w:t>czątku roku   szkolnego w celu</w:t>
      </w:r>
      <w:r w:rsidRPr="00D65D96">
        <w:rPr>
          <w:rFonts w:ascii="Cambria" w:hAnsi="Cambria" w:cs="Arial"/>
        </w:rPr>
        <w:t xml:space="preserve"> rozpoznania cech osobowościowych ucznia, stanu jego zdrowia, warunków rodzinnych i materialnych, </w:t>
      </w:r>
    </w:p>
    <w:p w14:paraId="0495E547" w14:textId="77777777" w:rsidR="00B03105" w:rsidRPr="000E7345" w:rsidRDefault="000E7345" w:rsidP="00650428">
      <w:pPr>
        <w:numPr>
          <w:ilvl w:val="0"/>
          <w:numId w:val="7"/>
        </w:numPr>
        <w:autoSpaceDE w:val="0"/>
        <w:autoSpaceDN w:val="0"/>
        <w:adjustRightInd w:val="0"/>
        <w:jc w:val="both"/>
        <w:rPr>
          <w:rFonts w:ascii="Cambria" w:hAnsi="Cambria" w:cs="Arial"/>
        </w:rPr>
      </w:pPr>
      <w:r>
        <w:rPr>
          <w:rFonts w:ascii="Cambria" w:hAnsi="Cambria" w:cs="Arial"/>
        </w:rPr>
        <w:t>skreślony</w:t>
      </w:r>
    </w:p>
    <w:p w14:paraId="05898CC5" w14:textId="77777777" w:rsidR="00B03105" w:rsidRPr="00D65D96" w:rsidRDefault="00B03105" w:rsidP="00650428">
      <w:pPr>
        <w:numPr>
          <w:ilvl w:val="0"/>
          <w:numId w:val="7"/>
        </w:numPr>
        <w:autoSpaceDE w:val="0"/>
        <w:autoSpaceDN w:val="0"/>
        <w:adjustRightInd w:val="0"/>
        <w:jc w:val="both"/>
        <w:rPr>
          <w:rFonts w:ascii="Cambria" w:hAnsi="Cambria" w:cs="Arial"/>
          <w:color w:val="000000"/>
        </w:rPr>
      </w:pPr>
      <w:r w:rsidRPr="00D65D96">
        <w:rPr>
          <w:rFonts w:ascii="Cambria" w:hAnsi="Cambria" w:cs="Arial"/>
          <w:color w:val="000000"/>
        </w:rPr>
        <w:t>pomoc w adaptacji ucznia w nowym środowisku organizowana przez pedagoga lub psychologa szkolnego,</w:t>
      </w:r>
    </w:p>
    <w:p w14:paraId="08EA08FB" w14:textId="77777777" w:rsidR="00B03105" w:rsidRPr="00D65D96" w:rsidRDefault="00B03105" w:rsidP="00650428">
      <w:pPr>
        <w:numPr>
          <w:ilvl w:val="0"/>
          <w:numId w:val="7"/>
        </w:numPr>
        <w:autoSpaceDE w:val="0"/>
        <w:autoSpaceDN w:val="0"/>
        <w:adjustRightInd w:val="0"/>
        <w:jc w:val="both"/>
        <w:rPr>
          <w:rFonts w:ascii="Cambria" w:hAnsi="Cambria" w:cs="Arial"/>
          <w:color w:val="000000"/>
        </w:rPr>
      </w:pPr>
      <w:r w:rsidRPr="00D65D96">
        <w:rPr>
          <w:rFonts w:ascii="Cambria" w:hAnsi="Cambria" w:cs="Arial"/>
          <w:color w:val="000000"/>
        </w:rPr>
        <w:lastRenderedPageBreak/>
        <w:t xml:space="preserve">udzielanie niezbędnej — doraźnej pomocy przez </w:t>
      </w:r>
      <w:r w:rsidRPr="00760DC9">
        <w:rPr>
          <w:rFonts w:ascii="Cambria" w:hAnsi="Cambria" w:cs="Arial"/>
          <w:color w:val="000000"/>
        </w:rPr>
        <w:t>pielęgniarkę szkolną</w:t>
      </w:r>
      <w:r w:rsidRPr="00D65D96">
        <w:rPr>
          <w:rFonts w:ascii="Cambria" w:hAnsi="Cambria" w:cs="Arial"/>
          <w:color w:val="000000"/>
        </w:rPr>
        <w:t>, wychowawcę lub  przedstawiciela  dyrekcji,</w:t>
      </w:r>
    </w:p>
    <w:p w14:paraId="15674D7E" w14:textId="77777777" w:rsidR="00B03105" w:rsidRPr="00D65D96" w:rsidRDefault="00B03105" w:rsidP="00650428">
      <w:pPr>
        <w:numPr>
          <w:ilvl w:val="0"/>
          <w:numId w:val="7"/>
        </w:numPr>
        <w:autoSpaceDE w:val="0"/>
        <w:autoSpaceDN w:val="0"/>
        <w:adjustRightInd w:val="0"/>
        <w:jc w:val="both"/>
        <w:rPr>
          <w:rFonts w:ascii="Cambria" w:hAnsi="Cambria" w:cs="Arial"/>
          <w:color w:val="000000"/>
        </w:rPr>
      </w:pPr>
      <w:r w:rsidRPr="00D65D96">
        <w:rPr>
          <w:rFonts w:ascii="Cambria" w:hAnsi="Cambria" w:cs="Arial"/>
          <w:color w:val="000000"/>
        </w:rPr>
        <w:t>współp</w:t>
      </w:r>
      <w:r w:rsidR="00DC042E">
        <w:rPr>
          <w:rFonts w:ascii="Cambria" w:hAnsi="Cambria" w:cs="Arial"/>
          <w:color w:val="000000"/>
        </w:rPr>
        <w:t>racę z poradnią psychologiczno-p</w:t>
      </w:r>
      <w:r w:rsidRPr="00D65D96">
        <w:rPr>
          <w:rFonts w:ascii="Cambria" w:hAnsi="Cambria" w:cs="Arial"/>
          <w:color w:val="000000"/>
        </w:rPr>
        <w:t>edagogiczną, w tym specjalistyczną,</w:t>
      </w:r>
    </w:p>
    <w:p w14:paraId="3714991D" w14:textId="77777777" w:rsidR="00B03105" w:rsidRPr="00D65D96" w:rsidRDefault="00B03105" w:rsidP="00650428">
      <w:pPr>
        <w:numPr>
          <w:ilvl w:val="0"/>
          <w:numId w:val="7"/>
        </w:numPr>
        <w:autoSpaceDE w:val="0"/>
        <w:autoSpaceDN w:val="0"/>
        <w:adjustRightInd w:val="0"/>
        <w:jc w:val="both"/>
        <w:rPr>
          <w:rFonts w:ascii="Cambria" w:hAnsi="Cambria" w:cs="Arial"/>
          <w:color w:val="000000"/>
        </w:rPr>
      </w:pPr>
      <w:r w:rsidRPr="00D65D96">
        <w:rPr>
          <w:rFonts w:ascii="Cambria" w:hAnsi="Cambria" w:cs="Arial"/>
          <w:color w:val="000000"/>
        </w:rPr>
        <w:t>respektowanie zaleceń lekarza specjalisty oraz orzeczeń poradni psychologiczno-pedagogicznej,</w:t>
      </w:r>
    </w:p>
    <w:p w14:paraId="2C42CC2C" w14:textId="77777777" w:rsidR="00B03105" w:rsidRPr="00D65D96" w:rsidRDefault="00B03105" w:rsidP="00650428">
      <w:pPr>
        <w:numPr>
          <w:ilvl w:val="0"/>
          <w:numId w:val="7"/>
        </w:numPr>
        <w:autoSpaceDE w:val="0"/>
        <w:autoSpaceDN w:val="0"/>
        <w:adjustRightInd w:val="0"/>
        <w:jc w:val="both"/>
        <w:rPr>
          <w:rFonts w:ascii="Cambria" w:hAnsi="Cambria" w:cs="Arial"/>
          <w:color w:val="000000"/>
        </w:rPr>
      </w:pPr>
      <w:r w:rsidRPr="00D65D96">
        <w:rPr>
          <w:rFonts w:ascii="Cambria" w:hAnsi="Cambria" w:cs="Arial"/>
          <w:color w:val="000000"/>
        </w:rPr>
        <w:t>organizowanie w porozumieniu z o</w:t>
      </w:r>
      <w:r w:rsidR="00F5082E">
        <w:rPr>
          <w:rFonts w:ascii="Cambria" w:hAnsi="Cambria" w:cs="Arial"/>
          <w:color w:val="000000"/>
        </w:rPr>
        <w:t>rganem prowadzącym</w:t>
      </w:r>
      <w:r w:rsidRPr="00D65D96">
        <w:rPr>
          <w:rFonts w:ascii="Cambria" w:hAnsi="Cambria" w:cs="Arial"/>
          <w:color w:val="000000"/>
        </w:rPr>
        <w:t xml:space="preserve"> nauczania indywidualnego na podstawie  orzeczenia o potrzebie takiej formy edukacji. </w:t>
      </w:r>
    </w:p>
    <w:p w14:paraId="199F7746" w14:textId="77777777" w:rsidR="00B03105" w:rsidRPr="00D65D96" w:rsidRDefault="00B03105" w:rsidP="00B03105">
      <w:pPr>
        <w:autoSpaceDE w:val="0"/>
        <w:autoSpaceDN w:val="0"/>
        <w:adjustRightInd w:val="0"/>
        <w:ind w:left="720"/>
        <w:jc w:val="both"/>
        <w:rPr>
          <w:rFonts w:ascii="Cambria" w:hAnsi="Cambria" w:cs="Arial"/>
          <w:color w:val="000000"/>
        </w:rPr>
      </w:pPr>
    </w:p>
    <w:p w14:paraId="15AF7041" w14:textId="77777777" w:rsidR="00B03105" w:rsidRPr="00D65D96" w:rsidRDefault="00B03105" w:rsidP="00B03105">
      <w:pPr>
        <w:autoSpaceDE w:val="0"/>
        <w:autoSpaceDN w:val="0"/>
        <w:adjustRightInd w:val="0"/>
        <w:jc w:val="both"/>
        <w:rPr>
          <w:rFonts w:ascii="Cambria" w:hAnsi="Cambria" w:cs="Arial"/>
          <w:bCs/>
          <w:color w:val="000000"/>
        </w:rPr>
      </w:pPr>
      <w:r w:rsidRPr="00D65D96">
        <w:rPr>
          <w:rFonts w:ascii="Cambria" w:hAnsi="Cambria" w:cs="Arial"/>
          <w:bCs/>
          <w:color w:val="000000"/>
        </w:rPr>
        <w:t>2)nad uczniami znajdującymi się w trudnej sytuacji materialnej z powodu warunków   rodzinnych i  losowych, zgodnie z zasadami o</w:t>
      </w:r>
      <w:r w:rsidRPr="00D65D96">
        <w:rPr>
          <w:rFonts w:ascii="Cambria" w:hAnsi="Cambria" w:cs="Arial"/>
          <w:color w:val="000000"/>
        </w:rPr>
        <w:t>kreślonymi przez organ prowadzący</w:t>
      </w:r>
      <w:r w:rsidRPr="00D65D96">
        <w:rPr>
          <w:rFonts w:ascii="Cambria" w:hAnsi="Cambria" w:cs="Arial"/>
          <w:b/>
          <w:bCs/>
          <w:color w:val="000000"/>
        </w:rPr>
        <w:t>.</w:t>
      </w:r>
    </w:p>
    <w:p w14:paraId="06722D75" w14:textId="77777777" w:rsidR="00B03105" w:rsidRPr="00D65D96" w:rsidRDefault="00B03105" w:rsidP="00B03105">
      <w:pPr>
        <w:autoSpaceDE w:val="0"/>
        <w:autoSpaceDN w:val="0"/>
        <w:adjustRightInd w:val="0"/>
        <w:ind w:left="284" w:hanging="284"/>
        <w:rPr>
          <w:rFonts w:ascii="Cambria" w:hAnsi="Cambria" w:cs="Arial"/>
          <w:b/>
          <w:bCs/>
          <w:color w:val="000000"/>
        </w:rPr>
      </w:pPr>
    </w:p>
    <w:p w14:paraId="65468BB0" w14:textId="77777777" w:rsidR="00B03105" w:rsidRPr="00D65D96" w:rsidRDefault="00B03105" w:rsidP="00650428">
      <w:pPr>
        <w:numPr>
          <w:ilvl w:val="0"/>
          <w:numId w:val="8"/>
        </w:numPr>
        <w:autoSpaceDE w:val="0"/>
        <w:autoSpaceDN w:val="0"/>
        <w:adjustRightInd w:val="0"/>
        <w:ind w:left="284" w:hanging="284"/>
        <w:jc w:val="left"/>
        <w:rPr>
          <w:rFonts w:ascii="Cambria" w:hAnsi="Cambria" w:cs="Arial"/>
          <w:bCs/>
          <w:color w:val="000000"/>
        </w:rPr>
      </w:pPr>
      <w:r w:rsidRPr="00D65D96">
        <w:rPr>
          <w:rFonts w:ascii="Cambria" w:hAnsi="Cambria" w:cs="Arial"/>
          <w:bCs/>
          <w:color w:val="000000"/>
        </w:rPr>
        <w:t>nad uczniami szczególnie uzdolnionymi poprzez:</w:t>
      </w:r>
    </w:p>
    <w:p w14:paraId="5E69C2E4" w14:textId="77777777" w:rsidR="00B03105" w:rsidRPr="00D65D96" w:rsidRDefault="00B03105" w:rsidP="00B03105">
      <w:pPr>
        <w:autoSpaceDE w:val="0"/>
        <w:autoSpaceDN w:val="0"/>
        <w:adjustRightInd w:val="0"/>
        <w:ind w:left="284"/>
        <w:rPr>
          <w:rFonts w:ascii="Cambria" w:hAnsi="Cambria" w:cs="Arial"/>
          <w:bCs/>
          <w:color w:val="000000"/>
        </w:rPr>
      </w:pPr>
    </w:p>
    <w:p w14:paraId="1A668A82" w14:textId="77777777" w:rsidR="00B03105" w:rsidRPr="00D65D96" w:rsidRDefault="00B03105" w:rsidP="00650428">
      <w:pPr>
        <w:numPr>
          <w:ilvl w:val="0"/>
          <w:numId w:val="10"/>
        </w:numPr>
        <w:autoSpaceDE w:val="0"/>
        <w:autoSpaceDN w:val="0"/>
        <w:adjustRightInd w:val="0"/>
        <w:jc w:val="both"/>
        <w:rPr>
          <w:rFonts w:ascii="Cambria" w:hAnsi="Cambria" w:cs="Arial"/>
          <w:bCs/>
          <w:color w:val="000000"/>
        </w:rPr>
      </w:pPr>
      <w:r w:rsidRPr="00D65D96">
        <w:rPr>
          <w:rFonts w:ascii="Cambria" w:hAnsi="Cambria" w:cs="Arial"/>
          <w:bCs/>
          <w:color w:val="000000"/>
        </w:rPr>
        <w:t>umożliwianie uczniom realizację indywidualnego programu nauki lub toku nauki, zgodnie z odrębnymi przepisami,</w:t>
      </w:r>
    </w:p>
    <w:p w14:paraId="6ADC635B" w14:textId="77777777" w:rsidR="00B03105" w:rsidRPr="00D65D96" w:rsidRDefault="00B03105" w:rsidP="00650428">
      <w:pPr>
        <w:numPr>
          <w:ilvl w:val="0"/>
          <w:numId w:val="10"/>
        </w:numPr>
        <w:autoSpaceDE w:val="0"/>
        <w:autoSpaceDN w:val="0"/>
        <w:adjustRightInd w:val="0"/>
        <w:jc w:val="both"/>
        <w:rPr>
          <w:rFonts w:ascii="Cambria" w:hAnsi="Cambria" w:cs="Arial"/>
          <w:bCs/>
          <w:color w:val="000000"/>
        </w:rPr>
      </w:pPr>
      <w:r w:rsidRPr="00D65D96">
        <w:rPr>
          <w:rFonts w:ascii="Cambria" w:hAnsi="Cambria" w:cs="Arial"/>
          <w:bCs/>
          <w:color w:val="000000"/>
        </w:rPr>
        <w:t>objęcie opieką psychologiczno-pedag</w:t>
      </w:r>
      <w:r>
        <w:rPr>
          <w:rFonts w:ascii="Cambria" w:hAnsi="Cambria" w:cs="Arial"/>
          <w:bCs/>
          <w:color w:val="000000"/>
        </w:rPr>
        <w:t xml:space="preserve">ogiczną, określoną w </w:t>
      </w:r>
      <w:r w:rsidRPr="00EE5DA8">
        <w:rPr>
          <w:rFonts w:ascii="Cambria" w:hAnsi="Cambria" w:cs="Arial"/>
          <w:bCs/>
          <w:color w:val="000000"/>
        </w:rPr>
        <w:t>Dziale II Rozdziale 3,</w:t>
      </w:r>
    </w:p>
    <w:p w14:paraId="23DC9ADD" w14:textId="77777777" w:rsidR="00B03105" w:rsidRPr="00D65D96" w:rsidRDefault="00B03105" w:rsidP="00650428">
      <w:pPr>
        <w:numPr>
          <w:ilvl w:val="0"/>
          <w:numId w:val="10"/>
        </w:numPr>
        <w:autoSpaceDE w:val="0"/>
        <w:autoSpaceDN w:val="0"/>
        <w:adjustRightInd w:val="0"/>
        <w:jc w:val="both"/>
        <w:rPr>
          <w:rFonts w:ascii="Cambria" w:hAnsi="Cambria" w:cs="Arial"/>
          <w:bCs/>
          <w:color w:val="000000"/>
        </w:rPr>
      </w:pPr>
      <w:r w:rsidRPr="00D65D96">
        <w:rPr>
          <w:rFonts w:ascii="Cambria" w:hAnsi="Cambria" w:cs="Arial"/>
          <w:bCs/>
          <w:color w:val="000000"/>
        </w:rPr>
        <w:t>dostosowanie wymagań edukacyjnych, metod, form pracy i tempa pracy do możliwości i potrzeb ucznia,</w:t>
      </w:r>
    </w:p>
    <w:p w14:paraId="612DCD0D" w14:textId="77777777" w:rsidR="00B03105" w:rsidRPr="00D65D96" w:rsidRDefault="00B03105" w:rsidP="00650428">
      <w:pPr>
        <w:numPr>
          <w:ilvl w:val="0"/>
          <w:numId w:val="10"/>
        </w:numPr>
        <w:autoSpaceDE w:val="0"/>
        <w:autoSpaceDN w:val="0"/>
        <w:adjustRightInd w:val="0"/>
        <w:jc w:val="both"/>
        <w:rPr>
          <w:rFonts w:ascii="Cambria" w:hAnsi="Cambria" w:cs="Arial"/>
          <w:bCs/>
          <w:color w:val="000000"/>
        </w:rPr>
      </w:pPr>
      <w:r w:rsidRPr="00D65D96">
        <w:rPr>
          <w:rFonts w:ascii="Cambria" w:hAnsi="Cambria" w:cs="Arial"/>
          <w:bCs/>
          <w:color w:val="000000"/>
        </w:rPr>
        <w:t>rozwój zdolności ucznia w ramach kółek zainteresowań i innych zajęć pozalekcyjnych,</w:t>
      </w:r>
    </w:p>
    <w:p w14:paraId="3520517A" w14:textId="77777777" w:rsidR="00B03105" w:rsidRPr="00D65D96" w:rsidRDefault="00B03105" w:rsidP="00650428">
      <w:pPr>
        <w:numPr>
          <w:ilvl w:val="0"/>
          <w:numId w:val="10"/>
        </w:numPr>
        <w:autoSpaceDE w:val="0"/>
        <w:autoSpaceDN w:val="0"/>
        <w:adjustRightInd w:val="0"/>
        <w:jc w:val="both"/>
        <w:rPr>
          <w:rFonts w:ascii="Cambria" w:hAnsi="Cambria" w:cs="Arial"/>
          <w:bCs/>
          <w:color w:val="000000"/>
        </w:rPr>
      </w:pPr>
      <w:r w:rsidRPr="00D65D96">
        <w:rPr>
          <w:rFonts w:ascii="Cambria" w:hAnsi="Cambria" w:cs="Arial"/>
          <w:bCs/>
          <w:color w:val="000000"/>
        </w:rPr>
        <w:t>wspieranie ucznia w przygotowaniach do olimpiad i konkursów,</w:t>
      </w:r>
    </w:p>
    <w:p w14:paraId="33E2826C" w14:textId="77777777" w:rsidR="00B03105" w:rsidRPr="00D65D96" w:rsidRDefault="00B03105" w:rsidP="00650428">
      <w:pPr>
        <w:numPr>
          <w:ilvl w:val="0"/>
          <w:numId w:val="10"/>
        </w:numPr>
        <w:autoSpaceDE w:val="0"/>
        <w:autoSpaceDN w:val="0"/>
        <w:adjustRightInd w:val="0"/>
        <w:jc w:val="both"/>
        <w:rPr>
          <w:rFonts w:ascii="Cambria" w:hAnsi="Cambria" w:cs="Arial"/>
          <w:bCs/>
          <w:color w:val="000000"/>
        </w:rPr>
      </w:pPr>
      <w:r w:rsidRPr="00D65D96">
        <w:rPr>
          <w:rFonts w:ascii="Cambria" w:hAnsi="Cambria" w:cs="Arial"/>
          <w:bCs/>
          <w:color w:val="000000"/>
        </w:rPr>
        <w:t>indywidualizację procesu nauczania.</w:t>
      </w:r>
    </w:p>
    <w:p w14:paraId="13B23F8E" w14:textId="77777777" w:rsidR="00B03105" w:rsidRPr="00D65D96" w:rsidRDefault="00B03105" w:rsidP="00B03105">
      <w:pPr>
        <w:autoSpaceDE w:val="0"/>
        <w:autoSpaceDN w:val="0"/>
        <w:adjustRightInd w:val="0"/>
        <w:ind w:left="1004"/>
        <w:rPr>
          <w:rFonts w:ascii="Cambria" w:hAnsi="Cambria" w:cs="Arial"/>
          <w:bCs/>
          <w:color w:val="000000"/>
        </w:rPr>
      </w:pPr>
    </w:p>
    <w:p w14:paraId="383CE7A7" w14:textId="4A5DEE3B" w:rsidR="00B03105" w:rsidRPr="00D65D96" w:rsidRDefault="00B03105" w:rsidP="00650428">
      <w:pPr>
        <w:numPr>
          <w:ilvl w:val="0"/>
          <w:numId w:val="8"/>
        </w:numPr>
        <w:tabs>
          <w:tab w:val="left" w:pos="284"/>
        </w:tabs>
        <w:autoSpaceDE w:val="0"/>
        <w:autoSpaceDN w:val="0"/>
        <w:adjustRightInd w:val="0"/>
        <w:ind w:left="0" w:firstLine="0"/>
        <w:jc w:val="both"/>
        <w:rPr>
          <w:rFonts w:ascii="Cambria" w:hAnsi="Cambria" w:cs="Arial"/>
          <w:b/>
          <w:bCs/>
          <w:color w:val="000000"/>
        </w:rPr>
      </w:pPr>
      <w:r w:rsidRPr="00D65D96">
        <w:rPr>
          <w:rFonts w:ascii="Cambria" w:hAnsi="Cambria" w:cs="Arial"/>
          <w:bCs/>
          <w:color w:val="000000"/>
        </w:rPr>
        <w:t>nad uczniami o specjalnych potrzebach edukacyjnych, zgodnie z zasadami okre</w:t>
      </w:r>
      <w:r>
        <w:rPr>
          <w:rFonts w:ascii="Cambria" w:hAnsi="Cambria" w:cs="Arial"/>
          <w:bCs/>
          <w:color w:val="000000"/>
        </w:rPr>
        <w:t>ślonymi</w:t>
      </w:r>
      <w:r w:rsidR="00A3210C">
        <w:rPr>
          <w:rFonts w:ascii="Cambria" w:hAnsi="Cambria" w:cs="Arial"/>
          <w:bCs/>
          <w:color w:val="000000"/>
        </w:rPr>
        <w:t xml:space="preserve"> </w:t>
      </w:r>
      <w:r>
        <w:rPr>
          <w:rFonts w:ascii="Cambria" w:hAnsi="Cambria" w:cs="Arial"/>
          <w:bCs/>
          <w:color w:val="000000"/>
        </w:rPr>
        <w:t xml:space="preserve">w   Dziale </w:t>
      </w:r>
      <w:r w:rsidRPr="00EE5DA8">
        <w:rPr>
          <w:rFonts w:ascii="Cambria" w:hAnsi="Cambria" w:cs="Arial"/>
          <w:bCs/>
          <w:color w:val="000000"/>
        </w:rPr>
        <w:t>II Rozdziale 4 s</w:t>
      </w:r>
      <w:r w:rsidRPr="00D65D96">
        <w:rPr>
          <w:rFonts w:ascii="Cambria" w:hAnsi="Cambria" w:cs="Arial"/>
          <w:bCs/>
          <w:color w:val="000000"/>
        </w:rPr>
        <w:t>tatutu szkoły.</w:t>
      </w:r>
    </w:p>
    <w:p w14:paraId="138FCCEF" w14:textId="77777777" w:rsidR="00B03105" w:rsidRPr="00D65D96" w:rsidRDefault="00B03105" w:rsidP="00B03105">
      <w:pPr>
        <w:autoSpaceDE w:val="0"/>
        <w:autoSpaceDN w:val="0"/>
        <w:adjustRightInd w:val="0"/>
        <w:rPr>
          <w:rFonts w:ascii="Cambria" w:hAnsi="Cambria" w:cs="Arial"/>
          <w:color w:val="000000"/>
        </w:rPr>
      </w:pPr>
    </w:p>
    <w:p w14:paraId="0EB5A972" w14:textId="77777777" w:rsidR="00B03105" w:rsidRDefault="00B03105" w:rsidP="00DC042E">
      <w:pPr>
        <w:shd w:val="clear" w:color="auto" w:fill="FFFFFF" w:themeFill="background1"/>
        <w:autoSpaceDE w:val="0"/>
        <w:autoSpaceDN w:val="0"/>
        <w:adjustRightInd w:val="0"/>
        <w:jc w:val="both"/>
        <w:rPr>
          <w:rFonts w:ascii="Cambria" w:hAnsi="Cambria" w:cs="Arial"/>
        </w:rPr>
      </w:pPr>
      <w:r w:rsidRPr="0040035B">
        <w:rPr>
          <w:rFonts w:ascii="Cambria" w:hAnsi="Cambria" w:cs="Arial"/>
          <w:b/>
        </w:rPr>
        <w:t xml:space="preserve">§ 15. 1. </w:t>
      </w:r>
      <w:r w:rsidRPr="00DC042E">
        <w:rPr>
          <w:rFonts w:ascii="Cambria" w:hAnsi="Cambria" w:cs="Arial"/>
          <w:bCs/>
          <w:color w:val="000000"/>
        </w:rPr>
        <w:t xml:space="preserve">W </w:t>
      </w:r>
      <w:r w:rsidRPr="00EE5DA8">
        <w:rPr>
          <w:rFonts w:ascii="Cambria" w:hAnsi="Cambria" w:cs="Arial"/>
          <w:bCs/>
        </w:rPr>
        <w:t>szkole powołano koordynatora do spraw bezpieczeństw</w:t>
      </w:r>
      <w:r w:rsidR="00DC042E" w:rsidRPr="00EE5DA8">
        <w:rPr>
          <w:rFonts w:ascii="Cambria" w:hAnsi="Cambria" w:cs="Arial"/>
          <w:bCs/>
        </w:rPr>
        <w:t>a.</w:t>
      </w:r>
    </w:p>
    <w:p w14:paraId="6A322BDD" w14:textId="77777777" w:rsidR="00B03105" w:rsidRPr="00D65D96" w:rsidRDefault="00B03105" w:rsidP="00B03105">
      <w:pPr>
        <w:autoSpaceDE w:val="0"/>
        <w:autoSpaceDN w:val="0"/>
        <w:adjustRightInd w:val="0"/>
        <w:jc w:val="both"/>
        <w:rPr>
          <w:rFonts w:ascii="Cambria" w:hAnsi="Cambria" w:cs="Arial"/>
        </w:rPr>
      </w:pPr>
    </w:p>
    <w:p w14:paraId="21C9B8FE" w14:textId="77777777" w:rsidR="00B03105" w:rsidRPr="00D65D96" w:rsidRDefault="00B03105" w:rsidP="00B03105">
      <w:pPr>
        <w:autoSpaceDE w:val="0"/>
        <w:autoSpaceDN w:val="0"/>
        <w:adjustRightInd w:val="0"/>
        <w:jc w:val="both"/>
        <w:rPr>
          <w:rFonts w:ascii="Cambria" w:hAnsi="Cambria" w:cs="Arial"/>
        </w:rPr>
      </w:pPr>
      <w:r w:rsidRPr="00D65D96">
        <w:rPr>
          <w:rFonts w:ascii="Cambria" w:hAnsi="Cambria" w:cs="Arial"/>
          <w:b/>
        </w:rPr>
        <w:t xml:space="preserve">      2.</w:t>
      </w:r>
      <w:r w:rsidRPr="00D65D96">
        <w:rPr>
          <w:rFonts w:ascii="Cambria" w:hAnsi="Cambria" w:cs="Arial"/>
        </w:rPr>
        <w:t xml:space="preserve">  Do zadań koordynatora należy:</w:t>
      </w:r>
    </w:p>
    <w:p w14:paraId="52CABDD7" w14:textId="77777777" w:rsidR="00B03105" w:rsidRPr="00D65D96" w:rsidRDefault="00B03105" w:rsidP="00B03105">
      <w:pPr>
        <w:autoSpaceDE w:val="0"/>
        <w:autoSpaceDN w:val="0"/>
        <w:adjustRightInd w:val="0"/>
        <w:rPr>
          <w:rFonts w:ascii="Cambria" w:hAnsi="Cambria" w:cs="Arial"/>
        </w:rPr>
      </w:pPr>
    </w:p>
    <w:p w14:paraId="46E1CB94" w14:textId="77777777" w:rsidR="00B03105" w:rsidRPr="00D65D96" w:rsidRDefault="00B03105" w:rsidP="00650428">
      <w:pPr>
        <w:numPr>
          <w:ilvl w:val="0"/>
          <w:numId w:val="9"/>
        </w:numPr>
        <w:tabs>
          <w:tab w:val="left" w:pos="426"/>
        </w:tabs>
        <w:autoSpaceDE w:val="0"/>
        <w:autoSpaceDN w:val="0"/>
        <w:adjustRightInd w:val="0"/>
        <w:ind w:left="0" w:firstLine="0"/>
        <w:jc w:val="both"/>
        <w:rPr>
          <w:rFonts w:ascii="Cambria" w:hAnsi="Cambria" w:cs="Arial"/>
        </w:rPr>
      </w:pPr>
      <w:r w:rsidRPr="00D65D96">
        <w:rPr>
          <w:rFonts w:ascii="Cambria" w:hAnsi="Cambria" w:cs="Arial"/>
        </w:rPr>
        <w:t>integrowanie planowanych działań wszystkich podmiotów szkoły (nauczycieli, uczniów, rodziców) w zakresie poprawy bezpieczeństwa w szkole;</w:t>
      </w:r>
    </w:p>
    <w:p w14:paraId="5F4BCAE0" w14:textId="77777777" w:rsidR="00B03105" w:rsidRPr="00D65D96" w:rsidRDefault="00B03105" w:rsidP="00B03105">
      <w:pPr>
        <w:tabs>
          <w:tab w:val="left" w:pos="426"/>
        </w:tabs>
        <w:autoSpaceDE w:val="0"/>
        <w:autoSpaceDN w:val="0"/>
        <w:adjustRightInd w:val="0"/>
        <w:jc w:val="both"/>
        <w:rPr>
          <w:rFonts w:ascii="Cambria" w:hAnsi="Cambria" w:cs="Arial"/>
        </w:rPr>
      </w:pPr>
    </w:p>
    <w:p w14:paraId="79B2D29B" w14:textId="77777777" w:rsidR="00B03105" w:rsidRPr="00D65D96" w:rsidRDefault="00B03105" w:rsidP="00650428">
      <w:pPr>
        <w:numPr>
          <w:ilvl w:val="0"/>
          <w:numId w:val="9"/>
        </w:numPr>
        <w:tabs>
          <w:tab w:val="left" w:pos="426"/>
        </w:tabs>
        <w:autoSpaceDE w:val="0"/>
        <w:autoSpaceDN w:val="0"/>
        <w:adjustRightInd w:val="0"/>
        <w:ind w:left="0" w:firstLine="0"/>
        <w:jc w:val="both"/>
        <w:rPr>
          <w:rFonts w:ascii="Cambria" w:hAnsi="Cambria" w:cs="Arial"/>
        </w:rPr>
      </w:pPr>
      <w:r w:rsidRPr="00D65D96">
        <w:rPr>
          <w:rFonts w:ascii="Cambria" w:hAnsi="Cambria" w:cs="Arial"/>
        </w:rPr>
        <w:t>współpraca ze środowiskiem lokalnym i instytucjami wspierającymi szkołę w działaniach  na rzecz bezpieczeństwa uczniów;</w:t>
      </w:r>
    </w:p>
    <w:p w14:paraId="5C467F57" w14:textId="77777777" w:rsidR="00B03105" w:rsidRPr="00D65D96" w:rsidRDefault="00B03105" w:rsidP="00B03105">
      <w:pPr>
        <w:tabs>
          <w:tab w:val="left" w:pos="426"/>
        </w:tabs>
        <w:autoSpaceDE w:val="0"/>
        <w:autoSpaceDN w:val="0"/>
        <w:adjustRightInd w:val="0"/>
        <w:jc w:val="both"/>
        <w:rPr>
          <w:rFonts w:ascii="Cambria" w:hAnsi="Cambria" w:cs="Arial"/>
        </w:rPr>
      </w:pPr>
    </w:p>
    <w:p w14:paraId="17901056" w14:textId="77777777" w:rsidR="00B03105" w:rsidRPr="00D65D96" w:rsidRDefault="00B03105" w:rsidP="00650428">
      <w:pPr>
        <w:numPr>
          <w:ilvl w:val="0"/>
          <w:numId w:val="9"/>
        </w:numPr>
        <w:tabs>
          <w:tab w:val="left" w:pos="426"/>
        </w:tabs>
        <w:autoSpaceDE w:val="0"/>
        <w:autoSpaceDN w:val="0"/>
        <w:adjustRightInd w:val="0"/>
        <w:ind w:left="0" w:firstLine="0"/>
        <w:jc w:val="both"/>
        <w:rPr>
          <w:rFonts w:ascii="Cambria" w:hAnsi="Cambria" w:cs="Arial"/>
        </w:rPr>
      </w:pPr>
      <w:r w:rsidRPr="00D65D96">
        <w:rPr>
          <w:rFonts w:ascii="Cambria" w:hAnsi="Cambria" w:cs="Arial"/>
        </w:rPr>
        <w:t>popularyzowanie zasad bezpieczeństwa wśród uczniów;</w:t>
      </w:r>
    </w:p>
    <w:p w14:paraId="0CCF8405" w14:textId="77777777" w:rsidR="00B03105" w:rsidRPr="00D65D96" w:rsidRDefault="00B03105" w:rsidP="00B03105">
      <w:pPr>
        <w:tabs>
          <w:tab w:val="left" w:pos="426"/>
        </w:tabs>
        <w:autoSpaceDE w:val="0"/>
        <w:autoSpaceDN w:val="0"/>
        <w:adjustRightInd w:val="0"/>
        <w:jc w:val="both"/>
        <w:rPr>
          <w:rFonts w:ascii="Cambria" w:hAnsi="Cambria" w:cs="Arial"/>
        </w:rPr>
      </w:pPr>
    </w:p>
    <w:p w14:paraId="10085FF4" w14:textId="77777777" w:rsidR="00B03105" w:rsidRPr="00D65D96" w:rsidRDefault="00B03105" w:rsidP="00650428">
      <w:pPr>
        <w:numPr>
          <w:ilvl w:val="0"/>
          <w:numId w:val="9"/>
        </w:numPr>
        <w:tabs>
          <w:tab w:val="left" w:pos="426"/>
        </w:tabs>
        <w:autoSpaceDE w:val="0"/>
        <w:autoSpaceDN w:val="0"/>
        <w:adjustRightInd w:val="0"/>
        <w:ind w:left="0" w:firstLine="0"/>
        <w:jc w:val="both"/>
        <w:rPr>
          <w:rFonts w:ascii="Cambria" w:hAnsi="Cambria" w:cs="Arial"/>
        </w:rPr>
      </w:pPr>
      <w:r w:rsidRPr="00D65D96">
        <w:rPr>
          <w:rFonts w:ascii="Cambria" w:hAnsi="Cambria" w:cs="Arial"/>
        </w:rPr>
        <w:t>opracowywanie procedur postępowania w sytuacjach zagrożenia bezpieczeństwa                                  i naruszania bezpieczeństwa jednostki oraz zapoznawanie z nimi nauczycieli  i uczniów;</w:t>
      </w:r>
    </w:p>
    <w:p w14:paraId="2C55C698" w14:textId="77777777" w:rsidR="00B03105" w:rsidRPr="00D65D96" w:rsidRDefault="00B03105" w:rsidP="00B03105">
      <w:pPr>
        <w:tabs>
          <w:tab w:val="left" w:pos="426"/>
        </w:tabs>
        <w:autoSpaceDE w:val="0"/>
        <w:autoSpaceDN w:val="0"/>
        <w:adjustRightInd w:val="0"/>
        <w:jc w:val="both"/>
        <w:rPr>
          <w:rFonts w:ascii="Cambria" w:hAnsi="Cambria" w:cs="Arial"/>
        </w:rPr>
      </w:pPr>
    </w:p>
    <w:p w14:paraId="71B07C79" w14:textId="77777777" w:rsidR="00B03105" w:rsidRPr="00D65D96" w:rsidRDefault="00B03105" w:rsidP="00650428">
      <w:pPr>
        <w:numPr>
          <w:ilvl w:val="0"/>
          <w:numId w:val="9"/>
        </w:numPr>
        <w:tabs>
          <w:tab w:val="left" w:pos="426"/>
        </w:tabs>
        <w:autoSpaceDE w:val="0"/>
        <w:autoSpaceDN w:val="0"/>
        <w:adjustRightInd w:val="0"/>
        <w:ind w:left="0" w:firstLine="0"/>
        <w:jc w:val="both"/>
        <w:rPr>
          <w:rFonts w:ascii="Cambria" w:hAnsi="Cambria" w:cs="Arial"/>
        </w:rPr>
      </w:pPr>
      <w:r w:rsidRPr="00D65D96">
        <w:rPr>
          <w:rFonts w:ascii="Cambria" w:hAnsi="Cambria" w:cs="Arial"/>
        </w:rPr>
        <w:t>prowadzenie stałego monitoringu bezpieczeństwa szkoły i uczniów;</w:t>
      </w:r>
    </w:p>
    <w:p w14:paraId="1AA42432" w14:textId="77777777" w:rsidR="00B03105" w:rsidRPr="00D65D96" w:rsidRDefault="00B03105" w:rsidP="00B03105">
      <w:pPr>
        <w:tabs>
          <w:tab w:val="left" w:pos="426"/>
        </w:tabs>
        <w:autoSpaceDE w:val="0"/>
        <w:autoSpaceDN w:val="0"/>
        <w:adjustRightInd w:val="0"/>
        <w:jc w:val="both"/>
        <w:rPr>
          <w:rFonts w:ascii="Cambria" w:hAnsi="Cambria" w:cs="Arial"/>
        </w:rPr>
      </w:pPr>
    </w:p>
    <w:p w14:paraId="260D5DEB" w14:textId="77777777" w:rsidR="00B03105" w:rsidRPr="00D65D96" w:rsidRDefault="00B03105" w:rsidP="00650428">
      <w:pPr>
        <w:numPr>
          <w:ilvl w:val="0"/>
          <w:numId w:val="9"/>
        </w:numPr>
        <w:tabs>
          <w:tab w:val="left" w:pos="426"/>
        </w:tabs>
        <w:autoSpaceDE w:val="0"/>
        <w:autoSpaceDN w:val="0"/>
        <w:adjustRightInd w:val="0"/>
        <w:ind w:left="0" w:firstLine="0"/>
        <w:jc w:val="both"/>
        <w:rPr>
          <w:rFonts w:ascii="Cambria" w:hAnsi="Cambria" w:cs="Arial"/>
        </w:rPr>
      </w:pPr>
      <w:r w:rsidRPr="00D65D96">
        <w:rPr>
          <w:rFonts w:ascii="Cambria" w:hAnsi="Cambria" w:cs="Arial"/>
        </w:rPr>
        <w:t>rozpoznawanie potencjalnych zagrożeń w szkole;</w:t>
      </w:r>
    </w:p>
    <w:p w14:paraId="69D8CC59" w14:textId="77777777" w:rsidR="00B03105" w:rsidRPr="00D65D96" w:rsidRDefault="00B03105" w:rsidP="00B03105">
      <w:pPr>
        <w:tabs>
          <w:tab w:val="left" w:pos="426"/>
        </w:tabs>
        <w:autoSpaceDE w:val="0"/>
        <w:autoSpaceDN w:val="0"/>
        <w:adjustRightInd w:val="0"/>
        <w:jc w:val="both"/>
        <w:rPr>
          <w:rFonts w:ascii="Cambria" w:hAnsi="Cambria" w:cs="Arial"/>
        </w:rPr>
      </w:pPr>
    </w:p>
    <w:p w14:paraId="3D245337" w14:textId="77777777" w:rsidR="00B03105" w:rsidRPr="00D65D96" w:rsidRDefault="00B03105" w:rsidP="00650428">
      <w:pPr>
        <w:numPr>
          <w:ilvl w:val="0"/>
          <w:numId w:val="9"/>
        </w:numPr>
        <w:tabs>
          <w:tab w:val="left" w:pos="426"/>
        </w:tabs>
        <w:autoSpaceDE w:val="0"/>
        <w:autoSpaceDN w:val="0"/>
        <w:adjustRightInd w:val="0"/>
        <w:ind w:left="0" w:firstLine="0"/>
        <w:jc w:val="both"/>
        <w:rPr>
          <w:rFonts w:ascii="Cambria" w:hAnsi="Cambria" w:cs="Arial"/>
        </w:rPr>
      </w:pPr>
      <w:r w:rsidRPr="00D65D96">
        <w:rPr>
          <w:rFonts w:ascii="Cambria" w:hAnsi="Cambria" w:cs="Arial"/>
        </w:rPr>
        <w:t>podejmowanie działań w sytuacjach kryzysowych</w:t>
      </w:r>
      <w:r w:rsidRPr="00D65D96">
        <w:rPr>
          <w:rFonts w:ascii="Cambria" w:hAnsi="Cambria" w:cs="Arial"/>
          <w:color w:val="00B050"/>
        </w:rPr>
        <w:t>.</w:t>
      </w:r>
    </w:p>
    <w:p w14:paraId="35993980" w14:textId="77777777" w:rsidR="00B03105" w:rsidRDefault="00B03105" w:rsidP="00B03105">
      <w:pPr>
        <w:tabs>
          <w:tab w:val="left" w:pos="426"/>
        </w:tabs>
        <w:spacing w:before="240"/>
        <w:jc w:val="both"/>
        <w:rPr>
          <w:rFonts w:ascii="Cambria" w:hAnsi="Cambria" w:cs="Arial"/>
        </w:rPr>
      </w:pPr>
      <w:r w:rsidRPr="00D65D96">
        <w:rPr>
          <w:rFonts w:ascii="Cambria" w:hAnsi="Cambria" w:cs="Arial"/>
          <w:b/>
        </w:rPr>
        <w:t xml:space="preserve">        § 16. 1. </w:t>
      </w:r>
      <w:r w:rsidRPr="00D65D96">
        <w:rPr>
          <w:rFonts w:ascii="Cambria" w:hAnsi="Cambria" w:cs="Arial"/>
        </w:rPr>
        <w:t>Szkoła zapewnia uczniom pełne bezpieczeństwo w czasie zajęć organizowanych przez szkołę, poprzez:</w:t>
      </w:r>
    </w:p>
    <w:p w14:paraId="523FB924" w14:textId="77777777" w:rsidR="00B03105" w:rsidRDefault="00B03105" w:rsidP="00B03105">
      <w:pPr>
        <w:tabs>
          <w:tab w:val="left" w:pos="426"/>
        </w:tabs>
        <w:jc w:val="both"/>
        <w:rPr>
          <w:rFonts w:ascii="Cambria" w:hAnsi="Cambria" w:cs="Arial"/>
        </w:rPr>
      </w:pPr>
    </w:p>
    <w:p w14:paraId="71AE8B84"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 xml:space="preserve">realizację przez nauczycieli zadań zapisanych w </w:t>
      </w:r>
      <w:r w:rsidR="00FD2FA3" w:rsidRPr="00FD2FA3">
        <w:rPr>
          <w:rFonts w:ascii="Cambria" w:eastAsia="Times New Roman" w:hAnsi="Cambria" w:cs="Arial"/>
          <w:lang w:eastAsia="pl-PL"/>
        </w:rPr>
        <w:t xml:space="preserve">§ 106 </w:t>
      </w:r>
      <w:r w:rsidRPr="00E46015">
        <w:rPr>
          <w:rFonts w:ascii="Cambria" w:eastAsia="Times New Roman" w:hAnsi="Cambria" w:cs="Arial"/>
          <w:lang w:eastAsia="pl-PL"/>
        </w:rPr>
        <w:t>niniejszego statutu;</w:t>
      </w:r>
    </w:p>
    <w:p w14:paraId="502B474E" w14:textId="77777777" w:rsidR="00EA4C08" w:rsidRPr="00E46015" w:rsidRDefault="00EA4C08" w:rsidP="006E07B8">
      <w:pPr>
        <w:tabs>
          <w:tab w:val="num" w:pos="0"/>
        </w:tabs>
        <w:ind w:firstLine="142"/>
        <w:jc w:val="both"/>
        <w:rPr>
          <w:rFonts w:ascii="Cambria" w:eastAsia="Times New Roman" w:hAnsi="Cambria" w:cs="Arial"/>
          <w:lang w:eastAsia="pl-PL"/>
        </w:rPr>
      </w:pPr>
    </w:p>
    <w:p w14:paraId="275B5B05"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pełnienie dyżurów nauczycieli - zas</w:t>
      </w:r>
      <w:r w:rsidR="00FD2FA3">
        <w:rPr>
          <w:rFonts w:ascii="Cambria" w:eastAsia="Times New Roman" w:hAnsi="Cambria" w:cs="Arial"/>
          <w:lang w:eastAsia="pl-PL"/>
        </w:rPr>
        <w:t xml:space="preserve">ady organizacyjno-porządkowe i </w:t>
      </w:r>
      <w:r w:rsidRPr="00E46015">
        <w:rPr>
          <w:rFonts w:ascii="Cambria" w:eastAsia="Times New Roman" w:hAnsi="Cambria" w:cs="Arial"/>
          <w:lang w:eastAsia="pl-PL"/>
        </w:rPr>
        <w:t>harmonogram pełnienia dyżurów ustala dyrektor szkoły. Dyżur nauczycieli rozpoczyna się od godziny 7.</w:t>
      </w:r>
      <w:r w:rsidR="00DC042E">
        <w:rPr>
          <w:rFonts w:ascii="Cambria" w:eastAsia="Times New Roman" w:hAnsi="Cambria" w:cs="Arial"/>
          <w:lang w:eastAsia="pl-PL"/>
        </w:rPr>
        <w:t>40</w:t>
      </w:r>
      <w:r w:rsidRPr="00E46015">
        <w:rPr>
          <w:rFonts w:ascii="Cambria" w:eastAsia="Times New Roman" w:hAnsi="Cambria" w:cs="Arial"/>
          <w:lang w:eastAsia="pl-PL"/>
        </w:rPr>
        <w:t xml:space="preserve"> i trwa do zakończenia zajęć w szkole;</w:t>
      </w:r>
    </w:p>
    <w:p w14:paraId="3173E9AE"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lastRenderedPageBreak/>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14:paraId="46D87D5F"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7A4E7216"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przestrzeganie liczebności grup uczniowskich</w:t>
      </w:r>
      <w:r w:rsidR="00CE2614">
        <w:rPr>
          <w:rFonts w:ascii="Cambria" w:eastAsia="Times New Roman" w:hAnsi="Cambria" w:cs="Arial"/>
          <w:lang w:eastAsia="pl-PL"/>
        </w:rPr>
        <w:t>;</w:t>
      </w:r>
    </w:p>
    <w:p w14:paraId="2E7BA842"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58F2C5F7"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obciążanie uczniów pracą domową zgodnie z zasadami higieny;</w:t>
      </w:r>
    </w:p>
    <w:p w14:paraId="74A17456"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70F8FEC0"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umożliwienie pozostawiania w szkole wyposażenia dydaktycznego ucznia;</w:t>
      </w:r>
    </w:p>
    <w:p w14:paraId="1B52012A"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34037403"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odpowiednie oświetlenie, wentylację i ogrzewanie pomieszczeń;</w:t>
      </w:r>
    </w:p>
    <w:p w14:paraId="03866312"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5593640F"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oznakowanie ciągów komunikacyjnych zgodnie z przepisami;</w:t>
      </w:r>
    </w:p>
    <w:p w14:paraId="127267F9"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4A0B6ABD"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prowadzenie zajęć z wychowania komunikacyjnego, współdziałanie z organizacjami zajmującymi się ruchem drogowym;</w:t>
      </w:r>
    </w:p>
    <w:p w14:paraId="330A9FBD"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399EEFA6"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kontrolę obiektów budowlanych należących do szkoły pod kątem zapewnienia bezpiecznych i higienicznych warunków korzystania z tych obiektów. Kontroli obiektów dokonuje dyrektor szkoły co najmniej raz w roku;</w:t>
      </w:r>
    </w:p>
    <w:p w14:paraId="215C92EA"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777CEC27"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umieszczenie w widocznym miejscu planu ewakuacji;</w:t>
      </w:r>
    </w:p>
    <w:p w14:paraId="0E7C8982"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5AB40516"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oznaczenie dróg ewakuacyjnych w sposób wyraźny i trwały;</w:t>
      </w:r>
    </w:p>
    <w:p w14:paraId="4733F40F"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2F26BFD6"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zabezpieczenie szlaków komunikacyjnych wychodzących poza teren szkoły w sposób uniemożliwiający bezpośrednie wyjście na jezdnię;</w:t>
      </w:r>
    </w:p>
    <w:p w14:paraId="7C9A4D27"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468EDE42"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ogrodzenie terenu szkoły;</w:t>
      </w:r>
    </w:p>
    <w:p w14:paraId="71F16503" w14:textId="77777777" w:rsidR="00EA4C08" w:rsidRPr="00323020" w:rsidRDefault="00EA4C08" w:rsidP="00B51243">
      <w:pPr>
        <w:tabs>
          <w:tab w:val="num" w:pos="0"/>
        </w:tabs>
        <w:ind w:firstLine="142"/>
        <w:jc w:val="both"/>
        <w:rPr>
          <w:rFonts w:ascii="Cambria" w:eastAsia="Times New Roman" w:hAnsi="Cambria" w:cs="Arial"/>
          <w:sz w:val="20"/>
          <w:lang w:eastAsia="pl-PL"/>
        </w:rPr>
      </w:pPr>
    </w:p>
    <w:p w14:paraId="54BD1887"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zabezpieczenie otworów kanalizacyjnych, studzienek i innych zagłębień;</w:t>
      </w:r>
    </w:p>
    <w:p w14:paraId="7562D75E"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6BED39AA"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zabezpieczenie przed swobodnym dostępem uczniów do pomieszczeń gospodarczych;</w:t>
      </w:r>
    </w:p>
    <w:p w14:paraId="06CA2D2A"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15336839"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wyposażenie schodów w balustrady z poręczami zabezpieczającymi przed ewe</w:t>
      </w:r>
      <w:r w:rsidR="00CE2614">
        <w:rPr>
          <w:rFonts w:ascii="Cambria" w:eastAsia="Times New Roman" w:hAnsi="Cambria" w:cs="Arial"/>
          <w:lang w:eastAsia="pl-PL"/>
        </w:rPr>
        <w:t>ntualnym zsuwaniem się po nich;</w:t>
      </w:r>
    </w:p>
    <w:p w14:paraId="7031FC84"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48B13B6E"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 xml:space="preserve">wyposażenie pomieszczeń szkoły, a w szczególności wytypowanych </w:t>
      </w:r>
      <w:proofErr w:type="spellStart"/>
      <w:r w:rsidRPr="00E46015">
        <w:rPr>
          <w:rFonts w:ascii="Cambria" w:eastAsia="Times New Roman" w:hAnsi="Cambria" w:cs="Arial"/>
          <w:lang w:eastAsia="pl-PL"/>
        </w:rPr>
        <w:t>sal</w:t>
      </w:r>
      <w:proofErr w:type="spellEnd"/>
      <w:r w:rsidRPr="00E46015">
        <w:rPr>
          <w:rFonts w:ascii="Cambria" w:eastAsia="Times New Roman" w:hAnsi="Cambria" w:cs="Arial"/>
          <w:lang w:eastAsia="pl-PL"/>
        </w:rPr>
        <w:t xml:space="preserve"> dydaktycznych w apteczki zaopatrzone w niezbędne środki do udzielenia pierwszej pomocy i instrukcję o zasadach udzielania tej pomocy; </w:t>
      </w:r>
    </w:p>
    <w:p w14:paraId="5241BEF4"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3F47883B"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dostosowanie mebli, krzesełek, szafek do warunków antropometrycznych uczniów, w tym uczniów niepełnosprawnych;</w:t>
      </w:r>
    </w:p>
    <w:p w14:paraId="3642275C"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22ECCBCA"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zapewnianie odpowiedniej liczby opiekunów nad uczniami uczestniczącymi w imprezach i wycieczkach poza teren szkoły;</w:t>
      </w:r>
    </w:p>
    <w:p w14:paraId="7152D647"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11F35017"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przeszkolenie nauczycieli w zakresie udzielania pierwszej pomocy;</w:t>
      </w:r>
    </w:p>
    <w:p w14:paraId="3E544438"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41C9E538"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zapewnienie bezpiecznych warunków prowadzenia zajęć z wychowania fizycznego poprzez mocowanie na stałe bramek i koszy do gry oraz innych urządzeń, których przemieszczanie się może stanowić za</w:t>
      </w:r>
      <w:r w:rsidR="00CE2614">
        <w:rPr>
          <w:rFonts w:ascii="Cambria" w:eastAsia="Times New Roman" w:hAnsi="Cambria" w:cs="Arial"/>
          <w:lang w:eastAsia="pl-PL"/>
        </w:rPr>
        <w:t>grożenie dla zdrowia ćwiczących;</w:t>
      </w:r>
    </w:p>
    <w:p w14:paraId="796B7D1E" w14:textId="77777777" w:rsidR="00EA4C08" w:rsidRPr="00323020" w:rsidRDefault="00EA4C08" w:rsidP="006E07B8">
      <w:pPr>
        <w:tabs>
          <w:tab w:val="num" w:pos="0"/>
        </w:tabs>
        <w:ind w:firstLine="142"/>
        <w:jc w:val="both"/>
        <w:rPr>
          <w:rFonts w:ascii="Cambria" w:eastAsia="Times New Roman" w:hAnsi="Cambria" w:cs="Arial"/>
          <w:sz w:val="20"/>
          <w:lang w:eastAsia="pl-PL"/>
        </w:rPr>
      </w:pPr>
    </w:p>
    <w:p w14:paraId="2BABD7B1" w14:textId="77777777" w:rsidR="00EA4C08" w:rsidRPr="00E46015" w:rsidRDefault="00EA4C08" w:rsidP="006E07B8">
      <w:pPr>
        <w:numPr>
          <w:ilvl w:val="0"/>
          <w:numId w:val="5"/>
        </w:numPr>
        <w:tabs>
          <w:tab w:val="clear" w:pos="1506"/>
          <w:tab w:val="num" w:pos="0"/>
          <w:tab w:val="num" w:pos="426"/>
        </w:tabs>
        <w:ind w:left="0" w:firstLine="142"/>
        <w:jc w:val="both"/>
        <w:rPr>
          <w:rFonts w:ascii="Cambria" w:eastAsia="Times New Roman" w:hAnsi="Cambria" w:cs="Arial"/>
          <w:lang w:eastAsia="pl-PL"/>
        </w:rPr>
      </w:pPr>
      <w:r w:rsidRPr="00E46015">
        <w:rPr>
          <w:rFonts w:ascii="Cambria" w:eastAsia="Times New Roman" w:hAnsi="Cambria" w:cs="Arial"/>
          <w:lang w:eastAsia="pl-PL"/>
        </w:rPr>
        <w:t>objęcie budynku i terenu szkolnego nadzorem kamer.</w:t>
      </w:r>
    </w:p>
    <w:p w14:paraId="7A7E7B70" w14:textId="77777777" w:rsidR="00EA4C08" w:rsidRPr="006C06E8" w:rsidRDefault="00EA4C08" w:rsidP="00EA4C08">
      <w:pPr>
        <w:jc w:val="both"/>
        <w:rPr>
          <w:rFonts w:ascii="Arial Narrow" w:eastAsia="Times New Roman" w:hAnsi="Arial Narrow" w:cs="Arial"/>
          <w:lang w:eastAsia="pl-PL"/>
        </w:rPr>
      </w:pPr>
    </w:p>
    <w:p w14:paraId="6152653B" w14:textId="77777777" w:rsidR="00EA4C08" w:rsidRPr="00E46015" w:rsidRDefault="00EA4C08" w:rsidP="00EA4C08">
      <w:pPr>
        <w:jc w:val="both"/>
        <w:rPr>
          <w:rFonts w:ascii="Cambria" w:eastAsia="Times New Roman" w:hAnsi="Cambria" w:cs="Arial"/>
          <w:lang w:eastAsia="pl-PL"/>
        </w:rPr>
      </w:pPr>
      <w:r w:rsidRPr="00E46015">
        <w:rPr>
          <w:rFonts w:ascii="Cambria" w:eastAsia="Times New Roman" w:hAnsi="Cambria" w:cs="Arial"/>
          <w:b/>
          <w:lang w:eastAsia="pl-PL"/>
        </w:rPr>
        <w:lastRenderedPageBreak/>
        <w:t>§ 17.</w:t>
      </w:r>
      <w:r w:rsidRPr="00E46015">
        <w:rPr>
          <w:rFonts w:ascii="Cambria" w:eastAsia="Times New Roman" w:hAnsi="Cambria" w:cs="Arial"/>
          <w:lang w:eastAsia="pl-PL"/>
        </w:rPr>
        <w:t xml:space="preserve">  Zasady sprawowania opieki podczas zajęć poza terenem szkoły oraz w trakcie wycieczek organizowanych przez nauczycieli określa </w:t>
      </w:r>
      <w:r w:rsidRPr="00E46015">
        <w:rPr>
          <w:rFonts w:ascii="Cambria" w:eastAsia="Times New Roman" w:hAnsi="Cambria" w:cs="Arial"/>
          <w:i/>
          <w:lang w:eastAsia="pl-PL"/>
        </w:rPr>
        <w:t>Regulamin wycieczek</w:t>
      </w:r>
      <w:r w:rsidRPr="00E46015">
        <w:rPr>
          <w:rFonts w:ascii="Cambria" w:eastAsia="Times New Roman" w:hAnsi="Cambria" w:cs="Arial"/>
          <w:lang w:eastAsia="pl-PL"/>
        </w:rPr>
        <w:t>.</w:t>
      </w:r>
    </w:p>
    <w:p w14:paraId="310277DA" w14:textId="77777777" w:rsidR="00EA4C08" w:rsidRPr="00E46015" w:rsidRDefault="00EA4C08" w:rsidP="00EA4C08">
      <w:pPr>
        <w:jc w:val="both"/>
        <w:rPr>
          <w:rFonts w:ascii="Cambria" w:eastAsia="Times New Roman" w:hAnsi="Cambria" w:cs="Arial"/>
          <w:lang w:eastAsia="pl-PL"/>
        </w:rPr>
      </w:pPr>
    </w:p>
    <w:p w14:paraId="46BCC3DB" w14:textId="77777777" w:rsidR="00EA4C08" w:rsidRPr="00E46015" w:rsidRDefault="00EA4C08" w:rsidP="00EA4C08">
      <w:pPr>
        <w:jc w:val="both"/>
        <w:rPr>
          <w:rFonts w:ascii="Cambria" w:eastAsia="Times New Roman" w:hAnsi="Cambria" w:cs="Arial"/>
          <w:lang w:eastAsia="pl-PL"/>
        </w:rPr>
      </w:pPr>
      <w:r w:rsidRPr="00E46015">
        <w:rPr>
          <w:rFonts w:ascii="Cambria" w:eastAsia="Times New Roman" w:hAnsi="Cambria" w:cs="Arial"/>
          <w:b/>
          <w:lang w:eastAsia="pl-PL"/>
        </w:rPr>
        <w:t>§ 18.</w:t>
      </w:r>
      <w:r w:rsidRPr="00E46015">
        <w:rPr>
          <w:rFonts w:ascii="Cambria" w:eastAsia="Times New Roman" w:hAnsi="Cambria" w:cs="Arial"/>
          <w:lang w:eastAsia="pl-PL"/>
        </w:rPr>
        <w:t xml:space="preserve"> Zasady pełnienia dyżurów nauczycieli określa </w:t>
      </w:r>
      <w:r w:rsidRPr="008A084B">
        <w:rPr>
          <w:rFonts w:ascii="Cambria" w:eastAsia="Times New Roman" w:hAnsi="Cambria" w:cs="Arial"/>
          <w:i/>
          <w:lang w:eastAsia="pl-PL"/>
        </w:rPr>
        <w:t>Regulamin dyżurów nauczycieli.</w:t>
      </w:r>
    </w:p>
    <w:p w14:paraId="52B28458" w14:textId="77777777" w:rsidR="00EA4C08" w:rsidRPr="00E46015" w:rsidRDefault="00EA4C08" w:rsidP="00EA4C08">
      <w:pPr>
        <w:jc w:val="both"/>
        <w:rPr>
          <w:rFonts w:ascii="Cambria" w:eastAsia="Times New Roman" w:hAnsi="Cambria" w:cs="Arial"/>
          <w:lang w:eastAsia="pl-PL"/>
        </w:rPr>
      </w:pPr>
    </w:p>
    <w:p w14:paraId="258C115E" w14:textId="497D6981" w:rsidR="00EA4C08" w:rsidRPr="00E46015" w:rsidRDefault="00234B94" w:rsidP="00EA4C08">
      <w:pPr>
        <w:jc w:val="both"/>
        <w:rPr>
          <w:rFonts w:ascii="Cambria" w:eastAsia="Times New Roman" w:hAnsi="Cambria" w:cs="Arial"/>
          <w:lang w:eastAsia="pl-PL"/>
        </w:rPr>
      </w:pPr>
      <w:r>
        <w:rPr>
          <w:rFonts w:ascii="Cambria" w:eastAsia="Times New Roman" w:hAnsi="Cambria" w:cs="Arial"/>
          <w:b/>
          <w:lang w:eastAsia="pl-PL"/>
        </w:rPr>
        <w:t xml:space="preserve">§ </w:t>
      </w:r>
      <w:r w:rsidR="00EA4C08" w:rsidRPr="00E46015">
        <w:rPr>
          <w:rFonts w:ascii="Cambria" w:eastAsia="Times New Roman" w:hAnsi="Cambria" w:cs="Arial"/>
          <w:b/>
          <w:lang w:eastAsia="pl-PL"/>
        </w:rPr>
        <w:t>19.</w:t>
      </w:r>
      <w:r w:rsidR="00EA4C08" w:rsidRPr="00E46015">
        <w:rPr>
          <w:rFonts w:ascii="Cambria" w:eastAsia="Times New Roman" w:hAnsi="Cambria" w:cs="Arial"/>
          <w:lang w:eastAsia="pl-PL"/>
        </w:rPr>
        <w:t>  Szkoła zapewnia uczniom bezpieczeństwo i opiekę na zajęciach obowiązkowych i nadobowiązkowych, w trakcie wycieczek oraz na przerwach międzylekcyjnych.</w:t>
      </w:r>
    </w:p>
    <w:p w14:paraId="0982FE1F" w14:textId="77777777" w:rsidR="00EA4C08" w:rsidRPr="00E46015" w:rsidRDefault="00EA4C08" w:rsidP="00EA4C08">
      <w:pPr>
        <w:jc w:val="both"/>
        <w:rPr>
          <w:rFonts w:ascii="Cambria" w:eastAsia="Times New Roman" w:hAnsi="Cambria" w:cs="Arial"/>
          <w:lang w:eastAsia="pl-PL"/>
        </w:rPr>
      </w:pPr>
    </w:p>
    <w:p w14:paraId="015B9CDE" w14:textId="77777777" w:rsidR="00EA4C08" w:rsidRPr="00E46015" w:rsidRDefault="00EA4C08" w:rsidP="00EA4C08">
      <w:pPr>
        <w:jc w:val="both"/>
        <w:rPr>
          <w:rFonts w:ascii="Cambria" w:eastAsia="Times New Roman" w:hAnsi="Cambria" w:cs="Arial"/>
          <w:lang w:eastAsia="pl-PL"/>
        </w:rPr>
      </w:pPr>
      <w:r w:rsidRPr="00E46015">
        <w:rPr>
          <w:rFonts w:ascii="Cambria" w:eastAsia="Times New Roman" w:hAnsi="Cambria" w:cs="Arial"/>
          <w:b/>
          <w:lang w:eastAsia="pl-PL"/>
        </w:rPr>
        <w:t>§ 20.</w:t>
      </w:r>
      <w:r w:rsidRPr="00E46015">
        <w:rPr>
          <w:rFonts w:ascii="Cambria" w:eastAsia="Times New Roman" w:hAnsi="Cambria" w:cs="Arial"/>
          <w:lang w:eastAsia="pl-PL"/>
        </w:rPr>
        <w:t xml:space="preserve">  Szkoła organizuje zajęcia zgodnie z ogólnymi zasadami bezpieczeństwa i higieny; zwracając uwagę na stan sprzętu i środków dydaktycznych, oświetlenia, warunki </w:t>
      </w:r>
      <w:proofErr w:type="spellStart"/>
      <w:r w:rsidRPr="00E46015">
        <w:rPr>
          <w:rFonts w:ascii="Cambria" w:eastAsia="Times New Roman" w:hAnsi="Cambria" w:cs="Arial"/>
          <w:lang w:eastAsia="pl-PL"/>
        </w:rPr>
        <w:t>higieniczno</w:t>
      </w:r>
      <w:proofErr w:type="spellEnd"/>
      <w:r w:rsidRPr="00E46015">
        <w:rPr>
          <w:rFonts w:ascii="Cambria" w:eastAsia="Times New Roman" w:hAnsi="Cambria" w:cs="Arial"/>
          <w:lang w:eastAsia="pl-PL"/>
        </w:rPr>
        <w:t xml:space="preserve"> – sanitarne w miejscu prowadzenia zajęć, temperaturę i warunki atmosferyczne.</w:t>
      </w:r>
    </w:p>
    <w:p w14:paraId="329DAD91" w14:textId="77777777" w:rsidR="00EA4C08" w:rsidRPr="00E46015" w:rsidRDefault="00EA4C08" w:rsidP="00EA4C08">
      <w:pPr>
        <w:jc w:val="both"/>
        <w:rPr>
          <w:rFonts w:ascii="Cambria" w:eastAsia="Times New Roman" w:hAnsi="Cambria" w:cs="Arial"/>
          <w:lang w:eastAsia="pl-PL"/>
        </w:rPr>
      </w:pPr>
    </w:p>
    <w:p w14:paraId="66186100" w14:textId="77777777" w:rsidR="00EA4C08" w:rsidRPr="00E46015" w:rsidRDefault="00EA4C08" w:rsidP="00EA4C08">
      <w:pPr>
        <w:jc w:val="both"/>
        <w:rPr>
          <w:rFonts w:ascii="Cambria" w:eastAsia="Times New Roman" w:hAnsi="Cambria" w:cs="Arial"/>
          <w:lang w:eastAsia="pl-PL"/>
        </w:rPr>
      </w:pPr>
      <w:r w:rsidRPr="00E46015">
        <w:rPr>
          <w:rFonts w:ascii="Cambria" w:eastAsia="Times New Roman" w:hAnsi="Cambria" w:cs="Arial"/>
          <w:b/>
          <w:lang w:eastAsia="pl-PL"/>
        </w:rPr>
        <w:t>§ 21.</w:t>
      </w:r>
      <w:r w:rsidRPr="00E46015">
        <w:rPr>
          <w:rFonts w:ascii="Cambria" w:eastAsia="Times New Roman" w:hAnsi="Cambria" w:cs="Arial"/>
          <w:lang w:eastAsia="pl-PL"/>
        </w:rPr>
        <w:t> Zasady sprawowania opieki nad uczniami w czasie obowiązkowych i nadobowiązkowych zajęć są następujące:</w:t>
      </w:r>
    </w:p>
    <w:p w14:paraId="504E33B9" w14:textId="77777777" w:rsidR="00EA4C08" w:rsidRPr="00E46015" w:rsidRDefault="00EA4C08" w:rsidP="00EA4C08">
      <w:pPr>
        <w:jc w:val="both"/>
        <w:rPr>
          <w:rFonts w:ascii="Cambria" w:eastAsia="Times New Roman" w:hAnsi="Cambria" w:cs="Arial"/>
          <w:lang w:eastAsia="pl-PL"/>
        </w:rPr>
      </w:pPr>
    </w:p>
    <w:p w14:paraId="632325F5" w14:textId="77777777" w:rsidR="00EA4C08" w:rsidRPr="00E46015" w:rsidRDefault="00EA4C08" w:rsidP="00B80DE4">
      <w:pPr>
        <w:numPr>
          <w:ilvl w:val="0"/>
          <w:numId w:val="231"/>
        </w:numPr>
        <w:tabs>
          <w:tab w:val="left" w:pos="284"/>
        </w:tabs>
        <w:ind w:left="0" w:firstLine="0"/>
        <w:jc w:val="both"/>
        <w:rPr>
          <w:rFonts w:ascii="Cambria" w:eastAsia="Times New Roman" w:hAnsi="Cambria" w:cs="Arial"/>
          <w:lang w:eastAsia="pl-PL"/>
        </w:rPr>
      </w:pPr>
      <w:r w:rsidRPr="00E46015">
        <w:rPr>
          <w:rFonts w:ascii="Cambria" w:eastAsia="Times New Roman" w:hAnsi="Cambria" w:cs="Arial"/>
          <w:lang w:eastAsia="pl-PL"/>
        </w:rPr>
        <w:t>z chwilą wejścia na teren szkoły oraz na zajęcia, wszyscy uczniowie znajdują się pod opieką pracowników pedagogicznych, a w szczególności nauczyciela prowadzącego zajęcia;</w:t>
      </w:r>
    </w:p>
    <w:p w14:paraId="56741B78" w14:textId="77777777" w:rsidR="00EA4C08" w:rsidRPr="00E46015" w:rsidRDefault="00EA4C08" w:rsidP="008A084B">
      <w:pPr>
        <w:ind w:firstLine="360"/>
        <w:jc w:val="both"/>
        <w:rPr>
          <w:rFonts w:ascii="Cambria" w:eastAsia="Times New Roman" w:hAnsi="Cambria" w:cs="Arial"/>
          <w:lang w:eastAsia="pl-PL"/>
        </w:rPr>
      </w:pPr>
    </w:p>
    <w:p w14:paraId="3F4EA0E9" w14:textId="77777777" w:rsidR="00EA4C08" w:rsidRPr="00E46015" w:rsidRDefault="00EA4C08" w:rsidP="00B80DE4">
      <w:pPr>
        <w:numPr>
          <w:ilvl w:val="0"/>
          <w:numId w:val="231"/>
        </w:numPr>
        <w:tabs>
          <w:tab w:val="left" w:pos="284"/>
          <w:tab w:val="left" w:pos="426"/>
        </w:tabs>
        <w:ind w:left="0" w:firstLine="0"/>
        <w:jc w:val="both"/>
        <w:rPr>
          <w:rFonts w:ascii="Cambria" w:eastAsia="Times New Roman" w:hAnsi="Cambria" w:cs="Arial"/>
          <w:lang w:eastAsia="pl-PL"/>
        </w:rPr>
      </w:pPr>
      <w:r w:rsidRPr="00E46015">
        <w:rPr>
          <w:rFonts w:ascii="Cambria" w:eastAsia="Times New Roman" w:hAnsi="Cambria" w:cs="Arial"/>
          <w:lang w:eastAsia="pl-PL"/>
        </w:rPr>
        <w:t>pracownicy, o których mowa wyżej, są zobowiązani do:</w:t>
      </w:r>
    </w:p>
    <w:p w14:paraId="467FEE13" w14:textId="77777777" w:rsidR="00EA4C08" w:rsidRPr="00E46015" w:rsidRDefault="00EA4C08" w:rsidP="00EA4C08">
      <w:pPr>
        <w:jc w:val="both"/>
        <w:rPr>
          <w:rFonts w:ascii="Cambria" w:eastAsia="Times New Roman" w:hAnsi="Cambria" w:cs="Arial"/>
          <w:lang w:eastAsia="pl-PL"/>
        </w:rPr>
      </w:pPr>
    </w:p>
    <w:p w14:paraId="34DD2A2A" w14:textId="77777777" w:rsidR="00EA4C08" w:rsidRPr="00E46015" w:rsidRDefault="00EA4C08" w:rsidP="00B80DE4">
      <w:pPr>
        <w:numPr>
          <w:ilvl w:val="3"/>
          <w:numId w:val="230"/>
        </w:numPr>
        <w:tabs>
          <w:tab w:val="clear" w:pos="1440"/>
          <w:tab w:val="num" w:pos="851"/>
        </w:tabs>
        <w:ind w:left="709" w:hanging="283"/>
        <w:jc w:val="both"/>
        <w:rPr>
          <w:rFonts w:ascii="Cambria" w:eastAsia="Times New Roman" w:hAnsi="Cambria" w:cs="Arial"/>
          <w:lang w:eastAsia="pl-PL"/>
        </w:rPr>
      </w:pPr>
      <w:r w:rsidRPr="00E46015">
        <w:rPr>
          <w:rFonts w:ascii="Cambria" w:eastAsia="Times New Roman" w:hAnsi="Cambria" w:cs="Arial"/>
          <w:lang w:eastAsia="pl-PL"/>
        </w:rPr>
        <w:t>przestrzegania zasad bezpieczeństwa uczniów na każdych zajęciach;</w:t>
      </w:r>
    </w:p>
    <w:p w14:paraId="23A7703D" w14:textId="77777777" w:rsidR="00EA4C08" w:rsidRPr="00E46015" w:rsidRDefault="00EA4C08" w:rsidP="00B80DE4">
      <w:pPr>
        <w:numPr>
          <w:ilvl w:val="3"/>
          <w:numId w:val="230"/>
        </w:numPr>
        <w:tabs>
          <w:tab w:val="clear" w:pos="1440"/>
          <w:tab w:val="num" w:pos="851"/>
        </w:tabs>
        <w:ind w:left="709" w:hanging="283"/>
        <w:jc w:val="both"/>
        <w:rPr>
          <w:rFonts w:ascii="Cambria" w:eastAsia="Times New Roman" w:hAnsi="Cambria" w:cs="Arial"/>
          <w:lang w:eastAsia="pl-PL"/>
        </w:rPr>
      </w:pPr>
      <w:r w:rsidRPr="00E46015">
        <w:rPr>
          <w:rFonts w:ascii="Cambria" w:eastAsia="Times New Roman" w:hAnsi="Cambria" w:cs="Arial"/>
          <w:lang w:eastAsia="pl-PL"/>
        </w:rPr>
        <w:t>pełnienia dyżurów na przerwach w wyznaczonych miejscach wg harmonogramu dyżurowania;</w:t>
      </w:r>
    </w:p>
    <w:p w14:paraId="6989ABF9" w14:textId="77777777" w:rsidR="00EA4C08" w:rsidRPr="00E46015" w:rsidRDefault="00EA4C08" w:rsidP="00B80DE4">
      <w:pPr>
        <w:numPr>
          <w:ilvl w:val="3"/>
          <w:numId w:val="230"/>
        </w:numPr>
        <w:tabs>
          <w:tab w:val="clear" w:pos="1440"/>
          <w:tab w:val="num" w:pos="851"/>
        </w:tabs>
        <w:ind w:left="709" w:hanging="283"/>
        <w:jc w:val="both"/>
        <w:rPr>
          <w:rFonts w:ascii="Cambria" w:eastAsia="Times New Roman" w:hAnsi="Cambria" w:cs="Arial"/>
          <w:lang w:eastAsia="pl-PL"/>
        </w:rPr>
      </w:pPr>
      <w:r w:rsidRPr="00E46015">
        <w:rPr>
          <w:rFonts w:ascii="Cambria" w:eastAsia="Times New Roman" w:hAnsi="Cambria" w:cs="Arial"/>
          <w:lang w:eastAsia="pl-PL"/>
        </w:rPr>
        <w:t xml:space="preserve">wprowadzania uczniów do </w:t>
      </w:r>
      <w:proofErr w:type="spellStart"/>
      <w:r w:rsidRPr="00E46015">
        <w:rPr>
          <w:rFonts w:ascii="Cambria" w:eastAsia="Times New Roman" w:hAnsi="Cambria" w:cs="Arial"/>
          <w:lang w:eastAsia="pl-PL"/>
        </w:rPr>
        <w:t>sal</w:t>
      </w:r>
      <w:proofErr w:type="spellEnd"/>
      <w:r w:rsidRPr="00E46015">
        <w:rPr>
          <w:rFonts w:ascii="Cambria" w:eastAsia="Times New Roman" w:hAnsi="Cambria" w:cs="Arial"/>
          <w:lang w:eastAsia="pl-PL"/>
        </w:rPr>
        <w:t xml:space="preserve"> oraz pracowni i przestrzegania regulaminów obowiązujących w tych pomieszczeniach;</w:t>
      </w:r>
    </w:p>
    <w:p w14:paraId="61976B29" w14:textId="77777777" w:rsidR="00EA4C08" w:rsidRPr="00E46015" w:rsidRDefault="00EA4C08" w:rsidP="00B80DE4">
      <w:pPr>
        <w:numPr>
          <w:ilvl w:val="3"/>
          <w:numId w:val="230"/>
        </w:numPr>
        <w:tabs>
          <w:tab w:val="clear" w:pos="1440"/>
          <w:tab w:val="num" w:pos="851"/>
        </w:tabs>
        <w:ind w:left="709" w:hanging="283"/>
        <w:jc w:val="both"/>
        <w:rPr>
          <w:rFonts w:ascii="Cambria" w:eastAsia="Times New Roman" w:hAnsi="Cambria" w:cs="Arial"/>
          <w:lang w:eastAsia="pl-PL"/>
        </w:rPr>
      </w:pPr>
      <w:r w:rsidRPr="00E46015">
        <w:rPr>
          <w:rFonts w:ascii="Cambria" w:eastAsia="Times New Roman" w:hAnsi="Cambria" w:cs="Arial"/>
          <w:lang w:eastAsia="pl-PL"/>
        </w:rPr>
        <w:t xml:space="preserve">sprowadzenia uczniów do szatni po ostatniej lekcji i dopilnowanie tam porządku </w:t>
      </w:r>
      <w:r w:rsidRPr="00E72CE5">
        <w:rPr>
          <w:rFonts w:ascii="Cambria" w:eastAsia="Times New Roman" w:hAnsi="Cambria" w:cs="Arial"/>
          <w:lang w:eastAsia="pl-PL"/>
        </w:rPr>
        <w:t>(w przypadku uczniów kl. I – III);</w:t>
      </w:r>
    </w:p>
    <w:p w14:paraId="08F6FFD4" w14:textId="77777777" w:rsidR="00EA4C08" w:rsidRPr="00E46015" w:rsidRDefault="00EA4C08" w:rsidP="00B80DE4">
      <w:pPr>
        <w:numPr>
          <w:ilvl w:val="3"/>
          <w:numId w:val="230"/>
        </w:numPr>
        <w:tabs>
          <w:tab w:val="clear" w:pos="1440"/>
          <w:tab w:val="num" w:pos="851"/>
        </w:tabs>
        <w:ind w:left="709" w:hanging="283"/>
        <w:jc w:val="both"/>
        <w:rPr>
          <w:rFonts w:ascii="Cambria" w:eastAsia="Times New Roman" w:hAnsi="Cambria" w:cs="Arial"/>
          <w:lang w:eastAsia="pl-PL"/>
        </w:rPr>
      </w:pPr>
      <w:r w:rsidRPr="00E46015">
        <w:rPr>
          <w:rFonts w:ascii="Cambria" w:eastAsia="Times New Roman" w:hAnsi="Cambria" w:cs="Arial"/>
          <w:lang w:eastAsia="pl-PL"/>
        </w:rPr>
        <w:t>udzielania pierwszej pomocy uczniom poszkodowanym, a w razie potrzeby wezwania pomocy medycznej;</w:t>
      </w:r>
    </w:p>
    <w:p w14:paraId="06C12C21" w14:textId="77777777" w:rsidR="00EA4C08" w:rsidRPr="00E46015" w:rsidRDefault="00EA4C08" w:rsidP="00B80DE4">
      <w:pPr>
        <w:numPr>
          <w:ilvl w:val="3"/>
          <w:numId w:val="230"/>
        </w:numPr>
        <w:tabs>
          <w:tab w:val="clear" w:pos="1440"/>
          <w:tab w:val="num" w:pos="851"/>
        </w:tabs>
        <w:ind w:left="709" w:hanging="283"/>
        <w:jc w:val="both"/>
        <w:rPr>
          <w:rFonts w:ascii="Cambria" w:eastAsia="Times New Roman" w:hAnsi="Cambria" w:cs="Arial"/>
          <w:lang w:eastAsia="pl-PL"/>
        </w:rPr>
      </w:pPr>
      <w:r w:rsidRPr="00E46015">
        <w:rPr>
          <w:rFonts w:ascii="Cambria" w:eastAsia="Times New Roman" w:hAnsi="Cambria" w:cs="Arial"/>
          <w:lang w:eastAsia="pl-PL"/>
        </w:rPr>
        <w:t>zgłaszania Dyrektorowi szkoły dostrzeżonych zagrożeń dla zdrowia i bezpieczeństwa uczniów oraz zaistniałych podczas zajęć wypadków.</w:t>
      </w:r>
    </w:p>
    <w:p w14:paraId="3BC6A5BC" w14:textId="77777777" w:rsidR="00EA4C08" w:rsidRPr="00E46015" w:rsidRDefault="00EA4C08" w:rsidP="00EA4C08">
      <w:pPr>
        <w:jc w:val="both"/>
        <w:rPr>
          <w:rFonts w:ascii="Cambria" w:eastAsia="Times New Roman" w:hAnsi="Cambria" w:cs="Arial"/>
          <w:lang w:eastAsia="pl-PL"/>
        </w:rPr>
      </w:pPr>
    </w:p>
    <w:p w14:paraId="4ED0FC88" w14:textId="77777777" w:rsidR="00EA4C08" w:rsidRPr="00E72CE5" w:rsidRDefault="00EA4C08" w:rsidP="00B80DE4">
      <w:pPr>
        <w:numPr>
          <w:ilvl w:val="0"/>
          <w:numId w:val="231"/>
        </w:numPr>
        <w:tabs>
          <w:tab w:val="left" w:pos="284"/>
        </w:tabs>
        <w:ind w:left="0" w:firstLine="0"/>
        <w:jc w:val="both"/>
        <w:rPr>
          <w:rFonts w:ascii="Cambria" w:eastAsia="Times New Roman" w:hAnsi="Cambria" w:cs="Arial"/>
          <w:color w:val="FF0000"/>
          <w:lang w:eastAsia="pl-PL"/>
        </w:rPr>
      </w:pPr>
      <w:r w:rsidRPr="00E46015">
        <w:rPr>
          <w:rFonts w:ascii="Cambria" w:eastAsia="Times New Roman" w:hAnsi="Cambria" w:cs="Arial"/>
          <w:lang w:eastAsia="pl-PL"/>
        </w:rPr>
        <w:t xml:space="preserve">w sali gimnastycznej i na boisku szkolnym nauczyciel prowadzący zajęcia wykonuje wszelkie czynności organizacyjne zapewniające bezpieczeństwo zgodnie z </w:t>
      </w:r>
      <w:r w:rsidRPr="005C0304">
        <w:rPr>
          <w:rFonts w:ascii="Cambria" w:eastAsia="Times New Roman" w:hAnsi="Cambria" w:cs="Arial"/>
          <w:i/>
          <w:lang w:eastAsia="pl-PL"/>
        </w:rPr>
        <w:t>Regulaminem Sali Gimnastycznej</w:t>
      </w:r>
      <w:r w:rsidRPr="005C0304">
        <w:rPr>
          <w:rFonts w:ascii="Cambria" w:eastAsia="Times New Roman" w:hAnsi="Cambria" w:cs="Arial"/>
          <w:lang w:eastAsia="pl-PL"/>
        </w:rPr>
        <w:t xml:space="preserve"> oraz </w:t>
      </w:r>
      <w:r w:rsidRPr="005C0304">
        <w:rPr>
          <w:rFonts w:ascii="Cambria" w:eastAsia="Times New Roman" w:hAnsi="Cambria" w:cs="Arial"/>
          <w:i/>
          <w:lang w:eastAsia="pl-PL"/>
        </w:rPr>
        <w:t>Regulaminem Korzystania z Boiska</w:t>
      </w:r>
      <w:r w:rsidRPr="005C0304">
        <w:rPr>
          <w:rFonts w:ascii="Cambria" w:eastAsia="Times New Roman" w:hAnsi="Cambria" w:cs="Arial"/>
          <w:lang w:eastAsia="pl-PL"/>
        </w:rPr>
        <w:t xml:space="preserve">; </w:t>
      </w:r>
    </w:p>
    <w:p w14:paraId="4274C213" w14:textId="77777777" w:rsidR="00EA4C08" w:rsidRPr="00E46015" w:rsidRDefault="00EA4C08" w:rsidP="00EA4C08">
      <w:pPr>
        <w:jc w:val="both"/>
        <w:rPr>
          <w:rFonts w:ascii="Cambria" w:eastAsia="Times New Roman" w:hAnsi="Cambria" w:cs="Arial"/>
          <w:lang w:eastAsia="pl-PL"/>
        </w:rPr>
      </w:pPr>
    </w:p>
    <w:p w14:paraId="1446367C" w14:textId="77777777" w:rsidR="00EA4C08" w:rsidRPr="00E46015" w:rsidRDefault="00EA4C08" w:rsidP="00B80DE4">
      <w:pPr>
        <w:numPr>
          <w:ilvl w:val="0"/>
          <w:numId w:val="231"/>
        </w:numPr>
        <w:tabs>
          <w:tab w:val="left" w:pos="284"/>
        </w:tabs>
        <w:ind w:left="0" w:firstLine="0"/>
        <w:jc w:val="both"/>
        <w:rPr>
          <w:rFonts w:ascii="Cambria" w:eastAsia="Times New Roman" w:hAnsi="Cambria" w:cs="Arial"/>
          <w:lang w:eastAsia="pl-PL"/>
        </w:rPr>
      </w:pPr>
      <w:r w:rsidRPr="00E46015">
        <w:rPr>
          <w:rFonts w:ascii="Cambria" w:eastAsia="Times New Roman" w:hAnsi="Cambria" w:cs="Arial"/>
          <w:bCs/>
          <w:lang w:eastAsia="pl-PL"/>
        </w:rPr>
        <w:t>szkoła, zapewniając uczniom dost</w:t>
      </w:r>
      <w:r w:rsidRPr="00E46015">
        <w:rPr>
          <w:rFonts w:ascii="Cambria" w:eastAsia="Times New Roman" w:hAnsi="Cambria" w:cs="Arial"/>
          <w:lang w:eastAsia="pl-PL"/>
        </w:rPr>
        <w:t>ę</w:t>
      </w:r>
      <w:r w:rsidRPr="00E46015">
        <w:rPr>
          <w:rFonts w:ascii="Cambria" w:eastAsia="Times New Roman" w:hAnsi="Cambria" w:cs="Arial"/>
          <w:bCs/>
          <w:lang w:eastAsia="pl-PL"/>
        </w:rPr>
        <w:t>p do Internetu, obowi</w:t>
      </w:r>
      <w:r w:rsidRPr="00E46015">
        <w:rPr>
          <w:rFonts w:ascii="Cambria" w:eastAsia="Times New Roman" w:hAnsi="Cambria" w:cs="Arial"/>
          <w:lang w:eastAsia="pl-PL"/>
        </w:rPr>
        <w:t>ą</w:t>
      </w:r>
      <w:r w:rsidRPr="00E46015">
        <w:rPr>
          <w:rFonts w:ascii="Cambria" w:eastAsia="Times New Roman" w:hAnsi="Cambria" w:cs="Arial"/>
          <w:bCs/>
          <w:lang w:eastAsia="pl-PL"/>
        </w:rPr>
        <w:t>zana jest podejmowa</w:t>
      </w:r>
      <w:r w:rsidRPr="00E46015">
        <w:rPr>
          <w:rFonts w:ascii="Cambria" w:eastAsia="Times New Roman" w:hAnsi="Cambria" w:cs="Arial"/>
          <w:lang w:eastAsia="pl-PL"/>
        </w:rPr>
        <w:t xml:space="preserve">ć </w:t>
      </w:r>
      <w:r w:rsidRPr="00E46015">
        <w:rPr>
          <w:rFonts w:ascii="Cambria" w:eastAsia="Times New Roman" w:hAnsi="Cambria" w:cs="Arial"/>
          <w:bCs/>
          <w:lang w:eastAsia="pl-PL"/>
        </w:rPr>
        <w:t>działania zabezpieczaj</w:t>
      </w:r>
      <w:r w:rsidRPr="00E46015">
        <w:rPr>
          <w:rFonts w:ascii="Cambria" w:eastAsia="Times New Roman" w:hAnsi="Cambria" w:cs="Arial"/>
          <w:lang w:eastAsia="pl-PL"/>
        </w:rPr>
        <w:t>ą</w:t>
      </w:r>
      <w:r w:rsidRPr="00E46015">
        <w:rPr>
          <w:rFonts w:ascii="Cambria" w:eastAsia="Times New Roman" w:hAnsi="Cambria" w:cs="Arial"/>
          <w:bCs/>
          <w:lang w:eastAsia="pl-PL"/>
        </w:rPr>
        <w:t>ce uczniów przed dost</w:t>
      </w:r>
      <w:r w:rsidRPr="00E46015">
        <w:rPr>
          <w:rFonts w:ascii="Cambria" w:eastAsia="Times New Roman" w:hAnsi="Cambria" w:cs="Arial"/>
          <w:lang w:eastAsia="pl-PL"/>
        </w:rPr>
        <w:t>ę</w:t>
      </w:r>
      <w:r w:rsidRPr="00E46015">
        <w:rPr>
          <w:rFonts w:ascii="Cambria" w:eastAsia="Times New Roman" w:hAnsi="Cambria" w:cs="Arial"/>
          <w:bCs/>
          <w:lang w:eastAsia="pl-PL"/>
        </w:rPr>
        <w:t>pem do tre</w:t>
      </w:r>
      <w:r w:rsidRPr="00E46015">
        <w:rPr>
          <w:rFonts w:ascii="Cambria" w:eastAsia="Times New Roman" w:hAnsi="Cambria" w:cs="Arial"/>
          <w:lang w:eastAsia="pl-PL"/>
        </w:rPr>
        <w:t>ś</w:t>
      </w:r>
      <w:r w:rsidRPr="00E46015">
        <w:rPr>
          <w:rFonts w:ascii="Cambria" w:eastAsia="Times New Roman" w:hAnsi="Cambria" w:cs="Arial"/>
          <w:bCs/>
          <w:lang w:eastAsia="pl-PL"/>
        </w:rPr>
        <w:t>ci, które mog</w:t>
      </w:r>
      <w:r w:rsidRPr="00E46015">
        <w:rPr>
          <w:rFonts w:ascii="Cambria" w:eastAsia="Times New Roman" w:hAnsi="Cambria" w:cs="Arial"/>
          <w:lang w:eastAsia="pl-PL"/>
        </w:rPr>
        <w:t xml:space="preserve">ą </w:t>
      </w:r>
      <w:r w:rsidRPr="00E46015">
        <w:rPr>
          <w:rFonts w:ascii="Cambria" w:eastAsia="Times New Roman" w:hAnsi="Cambria" w:cs="Arial"/>
          <w:bCs/>
          <w:lang w:eastAsia="pl-PL"/>
        </w:rPr>
        <w:t>stanowi</w:t>
      </w:r>
      <w:r w:rsidRPr="00E46015">
        <w:rPr>
          <w:rFonts w:ascii="Cambria" w:eastAsia="Times New Roman" w:hAnsi="Cambria" w:cs="Arial"/>
          <w:lang w:eastAsia="pl-PL"/>
        </w:rPr>
        <w:t xml:space="preserve">ć </w:t>
      </w:r>
      <w:r w:rsidRPr="00E46015">
        <w:rPr>
          <w:rFonts w:ascii="Cambria" w:eastAsia="Times New Roman" w:hAnsi="Cambria" w:cs="Arial"/>
          <w:bCs/>
          <w:lang w:eastAsia="pl-PL"/>
        </w:rPr>
        <w:t>zagro</w:t>
      </w:r>
      <w:r w:rsidRPr="00E46015">
        <w:rPr>
          <w:rFonts w:ascii="Cambria" w:eastAsia="Times New Roman" w:hAnsi="Cambria" w:cs="Arial"/>
          <w:lang w:eastAsia="pl-PL"/>
        </w:rPr>
        <w:t>ż</w:t>
      </w:r>
      <w:r w:rsidRPr="00E46015">
        <w:rPr>
          <w:rFonts w:ascii="Cambria" w:eastAsia="Times New Roman" w:hAnsi="Cambria" w:cs="Arial"/>
          <w:bCs/>
          <w:lang w:eastAsia="pl-PL"/>
        </w:rPr>
        <w:t>enie dla ich prawidłowego rozwoju, w szczególno</w:t>
      </w:r>
      <w:r w:rsidRPr="00E46015">
        <w:rPr>
          <w:rFonts w:ascii="Cambria" w:eastAsia="Times New Roman" w:hAnsi="Cambria" w:cs="Arial"/>
          <w:lang w:eastAsia="pl-PL"/>
        </w:rPr>
        <w:t>ś</w:t>
      </w:r>
      <w:r w:rsidRPr="00E46015">
        <w:rPr>
          <w:rFonts w:ascii="Cambria" w:eastAsia="Times New Roman" w:hAnsi="Cambria" w:cs="Arial"/>
          <w:bCs/>
          <w:lang w:eastAsia="pl-PL"/>
        </w:rPr>
        <w:t>ci zainstalowa</w:t>
      </w:r>
      <w:r w:rsidRPr="00E46015">
        <w:rPr>
          <w:rFonts w:ascii="Cambria" w:eastAsia="Times New Roman" w:hAnsi="Cambria" w:cs="Arial"/>
          <w:lang w:eastAsia="pl-PL"/>
        </w:rPr>
        <w:t>ć</w:t>
      </w:r>
      <w:r w:rsidRPr="00E46015">
        <w:rPr>
          <w:rFonts w:ascii="Cambria" w:eastAsia="Times New Roman" w:hAnsi="Cambria" w:cs="Arial"/>
          <w:bCs/>
          <w:lang w:eastAsia="pl-PL"/>
        </w:rPr>
        <w:t xml:space="preserve"> i aktualizowa</w:t>
      </w:r>
      <w:r w:rsidRPr="00E46015">
        <w:rPr>
          <w:rFonts w:ascii="Cambria" w:eastAsia="Times New Roman" w:hAnsi="Cambria" w:cs="Arial"/>
          <w:lang w:eastAsia="pl-PL"/>
        </w:rPr>
        <w:t xml:space="preserve">ć </w:t>
      </w:r>
      <w:r w:rsidRPr="00E46015">
        <w:rPr>
          <w:rFonts w:ascii="Cambria" w:eastAsia="Times New Roman" w:hAnsi="Cambria" w:cs="Arial"/>
          <w:bCs/>
          <w:lang w:eastAsia="pl-PL"/>
        </w:rPr>
        <w:t>oprogramowanie zabezpieczaj</w:t>
      </w:r>
      <w:r w:rsidRPr="00E46015">
        <w:rPr>
          <w:rFonts w:ascii="Cambria" w:eastAsia="Times New Roman" w:hAnsi="Cambria" w:cs="Arial"/>
          <w:lang w:eastAsia="pl-PL"/>
        </w:rPr>
        <w:t>ą</w:t>
      </w:r>
      <w:r w:rsidRPr="00E46015">
        <w:rPr>
          <w:rFonts w:ascii="Cambria" w:eastAsia="Times New Roman" w:hAnsi="Cambria" w:cs="Arial"/>
          <w:bCs/>
          <w:lang w:eastAsia="pl-PL"/>
        </w:rPr>
        <w:t>ce.</w:t>
      </w:r>
    </w:p>
    <w:p w14:paraId="64A4F5E2" w14:textId="77777777" w:rsidR="00EA4C08" w:rsidRPr="00E46015" w:rsidRDefault="00EA4C08" w:rsidP="00EA4C08">
      <w:pPr>
        <w:jc w:val="both"/>
        <w:rPr>
          <w:rFonts w:ascii="Cambria" w:eastAsia="Times New Roman" w:hAnsi="Cambria" w:cs="Arial"/>
          <w:lang w:eastAsia="pl-PL"/>
        </w:rPr>
      </w:pPr>
    </w:p>
    <w:p w14:paraId="2779B9D7" w14:textId="77777777" w:rsidR="00EA4C08" w:rsidRPr="00E46015" w:rsidRDefault="00EA4C08" w:rsidP="00EA4C08">
      <w:pPr>
        <w:jc w:val="both"/>
        <w:rPr>
          <w:rFonts w:ascii="Cambria" w:eastAsia="Times New Roman" w:hAnsi="Cambria" w:cs="Arial"/>
          <w:lang w:eastAsia="pl-PL"/>
        </w:rPr>
      </w:pPr>
      <w:r w:rsidRPr="00E46015">
        <w:rPr>
          <w:rFonts w:ascii="Cambria" w:eastAsia="Times New Roman" w:hAnsi="Cambria" w:cs="Arial"/>
          <w:b/>
          <w:lang w:eastAsia="pl-PL"/>
        </w:rPr>
        <w:t>§ 22.</w:t>
      </w:r>
      <w:r w:rsidRPr="00E46015">
        <w:rPr>
          <w:rFonts w:ascii="Cambria" w:eastAsia="Times New Roman" w:hAnsi="Cambria" w:cs="Arial"/>
          <w:lang w:eastAsia="pl-PL"/>
        </w:rPr>
        <w:t> Pracownicy szkoły, w tym pracownicy administracji i obsługi w czasie wykonywania swoich zadań zawodowych są zobowiązani kierować się dobrem dziecka i troszczyć się o jego bezpieczny pobyt w szkole.</w:t>
      </w:r>
    </w:p>
    <w:p w14:paraId="03DB45AD" w14:textId="77777777" w:rsidR="00EA4C08" w:rsidRDefault="00EA4C08" w:rsidP="00B03105">
      <w:pPr>
        <w:tabs>
          <w:tab w:val="left" w:pos="426"/>
        </w:tabs>
        <w:jc w:val="both"/>
        <w:rPr>
          <w:rFonts w:ascii="Cambria" w:hAnsi="Cambria" w:cs="Arial"/>
        </w:rPr>
      </w:pPr>
    </w:p>
    <w:p w14:paraId="0E0CA5CA" w14:textId="77777777" w:rsidR="00EA4C08" w:rsidRPr="00E46015" w:rsidRDefault="00EA4C08" w:rsidP="00B03105">
      <w:pPr>
        <w:tabs>
          <w:tab w:val="left" w:pos="426"/>
        </w:tabs>
        <w:jc w:val="both"/>
        <w:rPr>
          <w:rFonts w:ascii="Cambria" w:hAnsi="Cambria" w:cs="Arial"/>
          <w:color w:val="7030A0"/>
        </w:rPr>
      </w:pPr>
    </w:p>
    <w:p w14:paraId="1640E2BE" w14:textId="77777777" w:rsidR="00D06B98" w:rsidRPr="009B35A6" w:rsidRDefault="00D06B98" w:rsidP="00A864D3">
      <w:pPr>
        <w:pStyle w:val="Nagwek2"/>
        <w:spacing w:before="0"/>
        <w:rPr>
          <w:rFonts w:cs="Arial"/>
          <w:b w:val="0"/>
          <w:bCs w:val="0"/>
          <w:color w:val="FF0000"/>
          <w:sz w:val="22"/>
          <w:szCs w:val="22"/>
        </w:rPr>
      </w:pPr>
      <w:bookmarkStart w:id="7" w:name="_Toc495773197"/>
      <w:r w:rsidRPr="00CE2614">
        <w:rPr>
          <w:rFonts w:cs="Arial"/>
          <w:color w:val="auto"/>
          <w:sz w:val="22"/>
          <w:szCs w:val="22"/>
        </w:rPr>
        <w:t>Rozdział 3</w:t>
      </w:r>
      <w:r w:rsidR="00A864D3" w:rsidRPr="00CE2614">
        <w:rPr>
          <w:rFonts w:cs="Arial"/>
          <w:b w:val="0"/>
          <w:bCs w:val="0"/>
          <w:color w:val="auto"/>
          <w:sz w:val="22"/>
          <w:szCs w:val="22"/>
        </w:rPr>
        <w:br/>
      </w:r>
      <w:r w:rsidRPr="00CE2614">
        <w:rPr>
          <w:rFonts w:cs="Arial"/>
          <w:color w:val="auto"/>
          <w:sz w:val="22"/>
          <w:szCs w:val="22"/>
        </w:rPr>
        <w:t xml:space="preserve">Organizacja </w:t>
      </w:r>
      <w:r w:rsidR="001F5773" w:rsidRPr="00CE2614">
        <w:rPr>
          <w:rFonts w:cs="Arial"/>
          <w:color w:val="auto"/>
          <w:sz w:val="22"/>
          <w:szCs w:val="22"/>
        </w:rPr>
        <w:t>, formy i sposoby świadczenia</w:t>
      </w:r>
      <w:r w:rsidRPr="00CE2614">
        <w:rPr>
          <w:rFonts w:cs="Arial"/>
          <w:color w:val="auto"/>
          <w:sz w:val="22"/>
          <w:szCs w:val="22"/>
        </w:rPr>
        <w:t xml:space="preserve"> pomocy </w:t>
      </w:r>
      <w:proofErr w:type="spellStart"/>
      <w:r w:rsidRPr="00CE2614">
        <w:rPr>
          <w:rFonts w:cs="Arial"/>
          <w:color w:val="auto"/>
          <w:sz w:val="22"/>
          <w:szCs w:val="22"/>
        </w:rPr>
        <w:t>psychologiczno</w:t>
      </w:r>
      <w:proofErr w:type="spellEnd"/>
      <w:r w:rsidRPr="00CE2614">
        <w:rPr>
          <w:rFonts w:cs="Arial"/>
          <w:color w:val="auto"/>
          <w:sz w:val="22"/>
          <w:szCs w:val="22"/>
        </w:rPr>
        <w:t>–pedagogicznej</w:t>
      </w:r>
      <w:bookmarkEnd w:id="7"/>
    </w:p>
    <w:p w14:paraId="52475AE1" w14:textId="77777777" w:rsidR="00D06B98" w:rsidRPr="0092455F" w:rsidRDefault="00D06B98" w:rsidP="00D06B98">
      <w:pPr>
        <w:rPr>
          <w:rFonts w:ascii="Cambria" w:hAnsi="Cambria" w:cs="Arial"/>
        </w:rPr>
      </w:pPr>
    </w:p>
    <w:p w14:paraId="16764B00" w14:textId="77777777" w:rsidR="00F649BC" w:rsidRPr="002146F7" w:rsidRDefault="00F5127C" w:rsidP="005620B6">
      <w:pPr>
        <w:tabs>
          <w:tab w:val="left" w:pos="426"/>
        </w:tabs>
        <w:spacing w:before="240"/>
        <w:jc w:val="both"/>
        <w:rPr>
          <w:rFonts w:ascii="Cambria" w:hAnsi="Cambria" w:cs="Arial"/>
          <w:b/>
        </w:rPr>
      </w:pPr>
      <w:r>
        <w:rPr>
          <w:rFonts w:ascii="Cambria" w:hAnsi="Cambria" w:cs="Arial"/>
          <w:b/>
        </w:rPr>
        <w:t>§ 23</w:t>
      </w:r>
      <w:r w:rsidR="00D06B98" w:rsidRPr="002146F7">
        <w:rPr>
          <w:rFonts w:ascii="Cambria" w:hAnsi="Cambria" w:cs="Arial"/>
          <w:b/>
        </w:rPr>
        <w:t>.  </w:t>
      </w:r>
      <w:r w:rsidR="00223D94">
        <w:rPr>
          <w:rFonts w:ascii="Cambria" w:hAnsi="Cambria" w:cs="Arial"/>
          <w:b/>
        </w:rPr>
        <w:t xml:space="preserve">Zasady </w:t>
      </w:r>
      <w:r w:rsidR="007300BE">
        <w:rPr>
          <w:rFonts w:ascii="Cambria" w:hAnsi="Cambria" w:cs="Arial"/>
          <w:b/>
        </w:rPr>
        <w:t xml:space="preserve">udzielania </w:t>
      </w:r>
      <w:r w:rsidR="00F649BC" w:rsidRPr="002146F7">
        <w:rPr>
          <w:rFonts w:ascii="Cambria" w:hAnsi="Cambria" w:cs="Arial"/>
          <w:b/>
        </w:rPr>
        <w:t>pomocy psychologiczno-pedagogicznej w szkole</w:t>
      </w:r>
    </w:p>
    <w:p w14:paraId="5327E9A2" w14:textId="77777777" w:rsidR="00D06B98" w:rsidRDefault="00D06B98" w:rsidP="00B80DE4">
      <w:pPr>
        <w:pStyle w:val="Akapitzlist"/>
        <w:numPr>
          <w:ilvl w:val="0"/>
          <w:numId w:val="217"/>
        </w:numPr>
        <w:tabs>
          <w:tab w:val="left" w:pos="426"/>
        </w:tabs>
        <w:spacing w:before="240"/>
        <w:ind w:left="0" w:firstLine="360"/>
        <w:jc w:val="both"/>
        <w:rPr>
          <w:rFonts w:ascii="Cambria" w:hAnsi="Cambria" w:cs="Arial"/>
        </w:rPr>
      </w:pPr>
      <w:r w:rsidRPr="00F649BC">
        <w:rPr>
          <w:rFonts w:ascii="Cambria" w:hAnsi="Cambria" w:cs="Arial"/>
        </w:rPr>
        <w:t>W szkole organizuje się pomoc psychologiczno-pedagogiczną. Pomoc udzielana jest uczniom, rodzicom i nauczycielom.</w:t>
      </w:r>
    </w:p>
    <w:p w14:paraId="3D3AD341" w14:textId="77777777" w:rsidR="002146F7" w:rsidRDefault="002146F7" w:rsidP="002146F7">
      <w:pPr>
        <w:pStyle w:val="Akapitzlist"/>
        <w:tabs>
          <w:tab w:val="left" w:pos="426"/>
        </w:tabs>
        <w:spacing w:before="240"/>
        <w:ind w:left="360"/>
        <w:jc w:val="both"/>
        <w:rPr>
          <w:rFonts w:ascii="Cambria" w:hAnsi="Cambria" w:cs="Arial"/>
        </w:rPr>
      </w:pPr>
    </w:p>
    <w:p w14:paraId="14C73191" w14:textId="77777777" w:rsidR="00D06B98" w:rsidRDefault="00D06B98" w:rsidP="00B80DE4">
      <w:pPr>
        <w:pStyle w:val="Akapitzlist"/>
        <w:numPr>
          <w:ilvl w:val="0"/>
          <w:numId w:val="217"/>
        </w:numPr>
        <w:tabs>
          <w:tab w:val="left" w:pos="426"/>
        </w:tabs>
        <w:spacing w:before="240"/>
        <w:ind w:left="0" w:firstLine="360"/>
        <w:jc w:val="both"/>
        <w:rPr>
          <w:rFonts w:ascii="Cambria" w:hAnsi="Cambria" w:cs="Arial"/>
        </w:rPr>
      </w:pPr>
      <w:r w:rsidRPr="002146F7">
        <w:rPr>
          <w:rFonts w:ascii="Cambria" w:hAnsi="Cambria" w:cs="Arial"/>
        </w:rPr>
        <w:t>Wszelkie formy świadczonej pomocy psychologiczno-pedagogicznej w szkole są bezpłatne, a udział ucznia w zaplanowanych zajęciach w ramach jej realizacji dobrowolny.</w:t>
      </w:r>
    </w:p>
    <w:p w14:paraId="38C5500F" w14:textId="77777777" w:rsidR="002146F7" w:rsidRPr="002146F7" w:rsidRDefault="002146F7" w:rsidP="002146F7">
      <w:pPr>
        <w:pStyle w:val="Akapitzlist"/>
        <w:rPr>
          <w:rFonts w:ascii="Cambria" w:hAnsi="Cambria" w:cs="Arial"/>
        </w:rPr>
      </w:pPr>
    </w:p>
    <w:p w14:paraId="049D14C3" w14:textId="77777777" w:rsidR="00D06B98" w:rsidRPr="002146F7" w:rsidRDefault="00D06B98" w:rsidP="00B80DE4">
      <w:pPr>
        <w:pStyle w:val="Akapitzlist"/>
        <w:numPr>
          <w:ilvl w:val="0"/>
          <w:numId w:val="217"/>
        </w:numPr>
        <w:tabs>
          <w:tab w:val="left" w:pos="426"/>
        </w:tabs>
        <w:spacing w:before="240"/>
        <w:ind w:left="0" w:firstLine="360"/>
        <w:jc w:val="both"/>
        <w:rPr>
          <w:rFonts w:ascii="Cambria" w:hAnsi="Cambria" w:cs="Arial"/>
        </w:rPr>
      </w:pPr>
      <w:r w:rsidRPr="002146F7">
        <w:rPr>
          <w:rFonts w:ascii="Cambria" w:hAnsi="Cambria" w:cs="Arial"/>
        </w:rPr>
        <w:t xml:space="preserve">Pomoc </w:t>
      </w:r>
      <w:proofErr w:type="spellStart"/>
      <w:r w:rsidRPr="002146F7">
        <w:rPr>
          <w:rFonts w:ascii="Cambria" w:hAnsi="Cambria" w:cs="Arial"/>
        </w:rPr>
        <w:t>psychologiczno</w:t>
      </w:r>
      <w:proofErr w:type="spellEnd"/>
      <w:r w:rsidRPr="002146F7">
        <w:rPr>
          <w:rFonts w:ascii="Cambria" w:hAnsi="Cambria" w:cs="Arial"/>
        </w:rPr>
        <w:t>–pedagogiczna polega na :</w:t>
      </w:r>
    </w:p>
    <w:p w14:paraId="193230FE" w14:textId="77777777" w:rsidR="00D06B98" w:rsidRPr="0092455F" w:rsidRDefault="00D06B98" w:rsidP="00075C31">
      <w:pPr>
        <w:numPr>
          <w:ilvl w:val="0"/>
          <w:numId w:val="11"/>
        </w:numPr>
        <w:tabs>
          <w:tab w:val="clear" w:pos="1506"/>
          <w:tab w:val="num" w:pos="284"/>
        </w:tabs>
        <w:spacing w:before="120"/>
        <w:ind w:left="0" w:firstLine="0"/>
        <w:jc w:val="both"/>
        <w:rPr>
          <w:rFonts w:ascii="Cambria" w:hAnsi="Cambria" w:cs="Arial"/>
        </w:rPr>
      </w:pPr>
      <w:r w:rsidRPr="0092455F">
        <w:rPr>
          <w:rFonts w:ascii="Cambria" w:hAnsi="Cambria" w:cs="Arial"/>
        </w:rPr>
        <w:t>rozpoznawaniu i zaspakajaniu potrzeb rozwojowych i edukacyjnych ucznia;</w:t>
      </w:r>
    </w:p>
    <w:p w14:paraId="358E43EF" w14:textId="77777777" w:rsidR="00D06B98" w:rsidRPr="0092455F" w:rsidRDefault="00D06B98" w:rsidP="00075C31">
      <w:pPr>
        <w:numPr>
          <w:ilvl w:val="0"/>
          <w:numId w:val="11"/>
        </w:numPr>
        <w:tabs>
          <w:tab w:val="clear" w:pos="1506"/>
          <w:tab w:val="num" w:pos="284"/>
        </w:tabs>
        <w:spacing w:before="120"/>
        <w:ind w:left="0" w:firstLine="0"/>
        <w:jc w:val="both"/>
        <w:rPr>
          <w:rFonts w:ascii="Cambria" w:hAnsi="Cambria" w:cs="Arial"/>
        </w:rPr>
      </w:pPr>
      <w:r w:rsidRPr="0092455F">
        <w:rPr>
          <w:rFonts w:ascii="Cambria" w:hAnsi="Cambria" w:cs="Arial"/>
        </w:rPr>
        <w:t>rozpoznawaniu indywidualnych możliwości psychofizycznych ucznia;</w:t>
      </w:r>
    </w:p>
    <w:p w14:paraId="2DD1027D" w14:textId="77777777" w:rsidR="00D06B98" w:rsidRPr="0092455F" w:rsidRDefault="00D06B98" w:rsidP="00075C31">
      <w:pPr>
        <w:numPr>
          <w:ilvl w:val="0"/>
          <w:numId w:val="11"/>
        </w:numPr>
        <w:tabs>
          <w:tab w:val="clear" w:pos="1506"/>
          <w:tab w:val="num" w:pos="284"/>
        </w:tabs>
        <w:spacing w:before="120"/>
        <w:ind w:left="0" w:firstLine="0"/>
        <w:jc w:val="both"/>
        <w:rPr>
          <w:rFonts w:ascii="Cambria" w:hAnsi="Cambria" w:cs="Arial"/>
        </w:rPr>
      </w:pPr>
      <w:r w:rsidRPr="0092455F">
        <w:rPr>
          <w:rFonts w:ascii="Cambria" w:hAnsi="Cambria" w:cs="Arial"/>
        </w:rPr>
        <w:t>rozpoznawaniu czynników środowiskowych wpływających na funkcjonowanie ucznia w szkole;</w:t>
      </w:r>
    </w:p>
    <w:p w14:paraId="46594702" w14:textId="77777777" w:rsidR="00D06B98" w:rsidRPr="0092455F" w:rsidRDefault="00D06B98" w:rsidP="00075C31">
      <w:pPr>
        <w:numPr>
          <w:ilvl w:val="0"/>
          <w:numId w:val="11"/>
        </w:numPr>
        <w:tabs>
          <w:tab w:val="clear" w:pos="1506"/>
          <w:tab w:val="num" w:pos="284"/>
        </w:tabs>
        <w:spacing w:before="120"/>
        <w:ind w:left="0" w:firstLine="0"/>
        <w:jc w:val="both"/>
        <w:rPr>
          <w:rFonts w:ascii="Cambria" w:hAnsi="Cambria" w:cs="Arial"/>
        </w:rPr>
      </w:pPr>
      <w:r w:rsidRPr="0092455F">
        <w:rPr>
          <w:rFonts w:ascii="Cambria" w:hAnsi="Cambria" w:cs="Arial"/>
        </w:rPr>
        <w:t>stwarzaniu warunków do aktywnego i pełnego uczestnictwa ucznia w życiu szkoły i w życiu oraz w środowisku społecznym;</w:t>
      </w:r>
    </w:p>
    <w:p w14:paraId="6A05EA25" w14:textId="77777777" w:rsidR="00D06B98" w:rsidRPr="0092455F" w:rsidRDefault="00D06B98" w:rsidP="00075C31">
      <w:pPr>
        <w:numPr>
          <w:ilvl w:val="0"/>
          <w:numId w:val="11"/>
        </w:numPr>
        <w:tabs>
          <w:tab w:val="clear" w:pos="1506"/>
          <w:tab w:val="num" w:pos="284"/>
        </w:tabs>
        <w:spacing w:before="120"/>
        <w:ind w:left="0" w:firstLine="0"/>
        <w:jc w:val="both"/>
        <w:rPr>
          <w:rFonts w:ascii="Cambria" w:hAnsi="Cambria" w:cs="Arial"/>
        </w:rPr>
      </w:pPr>
      <w:r w:rsidRPr="0092455F">
        <w:rPr>
          <w:rFonts w:ascii="Cambria" w:hAnsi="Cambria" w:cs="Arial"/>
        </w:rPr>
        <w:t>rozpoznawaniu przyczyn trudności w opanowywaniu umiejętności i wiadomości przez ucznia;</w:t>
      </w:r>
    </w:p>
    <w:p w14:paraId="7FF48626" w14:textId="77777777" w:rsidR="00D06B98" w:rsidRPr="0092455F" w:rsidRDefault="00D06B98" w:rsidP="00075C31">
      <w:pPr>
        <w:numPr>
          <w:ilvl w:val="0"/>
          <w:numId w:val="11"/>
        </w:numPr>
        <w:tabs>
          <w:tab w:val="clear" w:pos="1506"/>
          <w:tab w:val="num" w:pos="284"/>
        </w:tabs>
        <w:spacing w:before="120"/>
        <w:ind w:left="0" w:firstLine="0"/>
        <w:jc w:val="both"/>
        <w:rPr>
          <w:rFonts w:ascii="Cambria" w:hAnsi="Cambria" w:cs="Arial"/>
        </w:rPr>
      </w:pPr>
      <w:r w:rsidRPr="0092455F">
        <w:rPr>
          <w:rFonts w:ascii="Cambria" w:hAnsi="Cambria" w:cs="Arial"/>
        </w:rPr>
        <w:t>wspieraniu ucznia z wybitnymi uzdolnieniami;</w:t>
      </w:r>
    </w:p>
    <w:p w14:paraId="62CB518B" w14:textId="77777777" w:rsidR="00D06B98" w:rsidRPr="0092455F" w:rsidRDefault="00D06B98" w:rsidP="00075C31">
      <w:pPr>
        <w:numPr>
          <w:ilvl w:val="0"/>
          <w:numId w:val="11"/>
        </w:numPr>
        <w:tabs>
          <w:tab w:val="clear" w:pos="1506"/>
          <w:tab w:val="num" w:pos="284"/>
          <w:tab w:val="left" w:pos="567"/>
        </w:tabs>
        <w:spacing w:before="120"/>
        <w:ind w:left="0" w:firstLine="0"/>
        <w:jc w:val="both"/>
        <w:rPr>
          <w:rFonts w:ascii="Cambria" w:hAnsi="Cambria" w:cs="Arial"/>
        </w:rPr>
      </w:pPr>
      <w:r w:rsidRPr="0092455F">
        <w:rPr>
          <w:rFonts w:ascii="Cambria" w:hAnsi="Cambria" w:cs="Arial"/>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2D043782" w14:textId="77777777" w:rsidR="00D06B98" w:rsidRPr="0092455F" w:rsidRDefault="00D06B98" w:rsidP="00075C31">
      <w:pPr>
        <w:numPr>
          <w:ilvl w:val="0"/>
          <w:numId w:val="11"/>
        </w:numPr>
        <w:tabs>
          <w:tab w:val="clear" w:pos="1506"/>
          <w:tab w:val="num" w:pos="284"/>
        </w:tabs>
        <w:spacing w:before="120"/>
        <w:ind w:left="0" w:firstLine="0"/>
        <w:jc w:val="both"/>
        <w:rPr>
          <w:rFonts w:ascii="Cambria" w:hAnsi="Cambria" w:cs="Arial"/>
        </w:rPr>
      </w:pPr>
      <w:r w:rsidRPr="0092455F">
        <w:rPr>
          <w:rFonts w:ascii="Cambria" w:hAnsi="Cambria" w:cs="Arial"/>
        </w:rPr>
        <w:t>prowadzeniu edukacji prozdrowotnej i promocji zdrowia wśród uczniów i rodziców;</w:t>
      </w:r>
    </w:p>
    <w:p w14:paraId="15D2534A" w14:textId="77777777" w:rsidR="00D06B98" w:rsidRPr="0092455F" w:rsidRDefault="00D06B98" w:rsidP="00075C31">
      <w:pPr>
        <w:numPr>
          <w:ilvl w:val="0"/>
          <w:numId w:val="11"/>
        </w:numPr>
        <w:tabs>
          <w:tab w:val="clear" w:pos="1506"/>
          <w:tab w:val="num" w:pos="284"/>
        </w:tabs>
        <w:spacing w:before="120"/>
        <w:ind w:left="0" w:firstLine="0"/>
        <w:jc w:val="both"/>
        <w:rPr>
          <w:rFonts w:ascii="Cambria" w:hAnsi="Cambria" w:cs="Arial"/>
        </w:rPr>
      </w:pPr>
      <w:r w:rsidRPr="0092455F">
        <w:rPr>
          <w:rFonts w:ascii="Cambria" w:hAnsi="Cambria" w:cs="Arial"/>
        </w:rPr>
        <w:t>podejmowaniu działań wychowawczych i profilaktycznych wynikających z programu wychowawczo-profilaktycznego oraz wspieraniu nauczycieli w tym zakresie;</w:t>
      </w:r>
    </w:p>
    <w:p w14:paraId="40D20849" w14:textId="77777777" w:rsidR="00D06B98" w:rsidRPr="0092455F" w:rsidRDefault="00D06B98" w:rsidP="00075C31">
      <w:pPr>
        <w:numPr>
          <w:ilvl w:val="0"/>
          <w:numId w:val="11"/>
        </w:numPr>
        <w:tabs>
          <w:tab w:val="clear" w:pos="1506"/>
          <w:tab w:val="num" w:pos="426"/>
        </w:tabs>
        <w:spacing w:before="120"/>
        <w:ind w:left="0" w:firstLine="0"/>
        <w:jc w:val="both"/>
        <w:rPr>
          <w:rFonts w:ascii="Cambria" w:hAnsi="Cambria" w:cs="Arial"/>
        </w:rPr>
      </w:pPr>
      <w:r w:rsidRPr="0092455F">
        <w:rPr>
          <w:rFonts w:ascii="Cambria" w:hAnsi="Cambria" w:cs="Arial"/>
        </w:rPr>
        <w:t>wspieraniu uczniów, metodami aktywnymi, w dokonywaniu wyboru kierunku dalszego kształcenia, zawodu i planowaniu kariery zawodowej oraz udzielaniu informacji w tym kierunku;</w:t>
      </w:r>
    </w:p>
    <w:p w14:paraId="5494C085" w14:textId="77777777" w:rsidR="00D06B98" w:rsidRPr="0092455F" w:rsidRDefault="00D06B98" w:rsidP="00075C31">
      <w:pPr>
        <w:numPr>
          <w:ilvl w:val="0"/>
          <w:numId w:val="11"/>
        </w:numPr>
        <w:tabs>
          <w:tab w:val="clear" w:pos="1506"/>
          <w:tab w:val="num" w:pos="426"/>
        </w:tabs>
        <w:spacing w:before="120"/>
        <w:ind w:left="0" w:firstLine="0"/>
        <w:jc w:val="both"/>
        <w:rPr>
          <w:rFonts w:ascii="Cambria" w:hAnsi="Cambria" w:cs="Arial"/>
        </w:rPr>
      </w:pPr>
      <w:r w:rsidRPr="0092455F">
        <w:rPr>
          <w:rFonts w:ascii="Cambria" w:hAnsi="Cambria" w:cs="Arial"/>
        </w:rPr>
        <w:t>wspieraniu nauczycieli i rodziców w działaniach wyrównujących szanse edukacyjne dzieci;</w:t>
      </w:r>
    </w:p>
    <w:p w14:paraId="69AA8CA6" w14:textId="77777777" w:rsidR="00D06B98" w:rsidRPr="0092455F" w:rsidRDefault="00D06B98" w:rsidP="00075C31">
      <w:pPr>
        <w:numPr>
          <w:ilvl w:val="0"/>
          <w:numId w:val="11"/>
        </w:numPr>
        <w:tabs>
          <w:tab w:val="clear" w:pos="1506"/>
          <w:tab w:val="num" w:pos="284"/>
          <w:tab w:val="left" w:pos="426"/>
        </w:tabs>
        <w:spacing w:before="120"/>
        <w:ind w:left="0" w:firstLine="0"/>
        <w:jc w:val="both"/>
        <w:rPr>
          <w:rFonts w:ascii="Cambria" w:hAnsi="Cambria" w:cs="Arial"/>
        </w:rPr>
      </w:pPr>
      <w:r w:rsidRPr="0092455F">
        <w:rPr>
          <w:rFonts w:ascii="Cambria" w:hAnsi="Cambria" w:cs="Aria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4EE2B071" w14:textId="77777777" w:rsidR="00D06B98" w:rsidRPr="0092455F" w:rsidRDefault="00D06B98" w:rsidP="00075C31">
      <w:pPr>
        <w:numPr>
          <w:ilvl w:val="0"/>
          <w:numId w:val="11"/>
        </w:numPr>
        <w:tabs>
          <w:tab w:val="clear" w:pos="1506"/>
          <w:tab w:val="num" w:pos="426"/>
        </w:tabs>
        <w:spacing w:before="120"/>
        <w:ind w:left="0" w:firstLine="0"/>
        <w:jc w:val="both"/>
        <w:rPr>
          <w:rFonts w:ascii="Cambria" w:hAnsi="Cambria" w:cs="Arial"/>
        </w:rPr>
      </w:pPr>
      <w:r w:rsidRPr="0092455F">
        <w:rPr>
          <w:rFonts w:ascii="Cambria" w:hAnsi="Cambria" w:cs="Arial"/>
        </w:rPr>
        <w:t>wspieraniu nauczycieli i rodziców w rozwiązywaniu problemów wychowawczych;</w:t>
      </w:r>
    </w:p>
    <w:p w14:paraId="6997CDB8" w14:textId="77777777" w:rsidR="00D06B98" w:rsidRPr="0092455F" w:rsidRDefault="00D06B98" w:rsidP="00075C31">
      <w:pPr>
        <w:numPr>
          <w:ilvl w:val="0"/>
          <w:numId w:val="11"/>
        </w:numPr>
        <w:tabs>
          <w:tab w:val="clear" w:pos="1506"/>
          <w:tab w:val="num" w:pos="426"/>
        </w:tabs>
        <w:spacing w:before="120"/>
        <w:ind w:left="0" w:firstLine="0"/>
        <w:jc w:val="both"/>
        <w:rPr>
          <w:rFonts w:ascii="Cambria" w:hAnsi="Cambria" w:cs="Arial"/>
        </w:rPr>
      </w:pPr>
      <w:r w:rsidRPr="0092455F">
        <w:rPr>
          <w:rFonts w:ascii="Cambria" w:hAnsi="Cambria" w:cs="Arial"/>
        </w:rPr>
        <w:t>umożliwianiu rozwijania umiejętności wychowawczych rodziców i nauczycieli;</w:t>
      </w:r>
    </w:p>
    <w:p w14:paraId="7FBBF08B" w14:textId="77777777" w:rsidR="00D06B98" w:rsidRPr="0092455F" w:rsidRDefault="00D06B98" w:rsidP="00075C31">
      <w:pPr>
        <w:numPr>
          <w:ilvl w:val="0"/>
          <w:numId w:val="11"/>
        </w:numPr>
        <w:tabs>
          <w:tab w:val="clear" w:pos="1506"/>
          <w:tab w:val="num" w:pos="426"/>
        </w:tabs>
        <w:spacing w:before="120"/>
        <w:ind w:left="0" w:firstLine="0"/>
        <w:jc w:val="both"/>
        <w:rPr>
          <w:rFonts w:ascii="Cambria" w:hAnsi="Cambria" w:cs="Arial"/>
        </w:rPr>
      </w:pPr>
      <w:r w:rsidRPr="0092455F">
        <w:rPr>
          <w:rFonts w:ascii="Cambria" w:hAnsi="Cambria" w:cs="Arial"/>
        </w:rPr>
        <w:t>podejmowaniu działań mediacyjnych i interwencyjnych w sytuacjach kryzysowych.</w:t>
      </w:r>
    </w:p>
    <w:p w14:paraId="699DAC70" w14:textId="612B7C52" w:rsidR="00D23E65" w:rsidRPr="00196DEF" w:rsidRDefault="00D06B98" w:rsidP="00D23E65">
      <w:pPr>
        <w:pStyle w:val="Akapitzlist"/>
        <w:numPr>
          <w:ilvl w:val="0"/>
          <w:numId w:val="217"/>
        </w:numPr>
        <w:tabs>
          <w:tab w:val="left" w:pos="426"/>
        </w:tabs>
        <w:spacing w:before="240"/>
        <w:ind w:left="0" w:firstLine="360"/>
        <w:jc w:val="both"/>
        <w:rPr>
          <w:rFonts w:ascii="Cambria" w:hAnsi="Cambria" w:cs="Arial"/>
        </w:rPr>
      </w:pPr>
      <w:r w:rsidRPr="002146F7">
        <w:rPr>
          <w:rFonts w:ascii="Cambria" w:hAnsi="Cambria" w:cs="Arial"/>
        </w:rPr>
        <w:t xml:space="preserve">Pomoc psychologiczno-pedagogiczną świadczona jest uczniom, gdy jej potrzeba zorganizowania wynika w szczególności z: </w:t>
      </w:r>
    </w:p>
    <w:p w14:paraId="17611080"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niepełnosprawności ucznia;</w:t>
      </w:r>
    </w:p>
    <w:p w14:paraId="01C2BD4B"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niedostosowania społecznego;</w:t>
      </w:r>
    </w:p>
    <w:p w14:paraId="26E4A1F7"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zagrożenia niedostosowaniem społecznym;</w:t>
      </w:r>
    </w:p>
    <w:p w14:paraId="2C2651A8"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z zaburzeń zachowania i emocji;</w:t>
      </w:r>
    </w:p>
    <w:p w14:paraId="55176B1A"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szczególnych uzdolnień;</w:t>
      </w:r>
    </w:p>
    <w:p w14:paraId="7E74B2D0"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specyficznych trudności w uczeniu się;</w:t>
      </w:r>
    </w:p>
    <w:p w14:paraId="5DFCC4C1"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lastRenderedPageBreak/>
        <w:t>z deficytów kompetencji i zaburzeń sprawności językowych;</w:t>
      </w:r>
    </w:p>
    <w:p w14:paraId="45150F3B"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choroby przewlekłej;</w:t>
      </w:r>
    </w:p>
    <w:p w14:paraId="53F63295"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sytuacji kryzysowych lub traumatycznych;</w:t>
      </w:r>
    </w:p>
    <w:p w14:paraId="26FF6A67"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niepowodzeń szkolnych;</w:t>
      </w:r>
    </w:p>
    <w:p w14:paraId="2FA1B6F4" w14:textId="77777777" w:rsidR="00D06B98" w:rsidRPr="0092455F" w:rsidRDefault="00D06B98" w:rsidP="00075C31">
      <w:pPr>
        <w:numPr>
          <w:ilvl w:val="0"/>
          <w:numId w:val="12"/>
        </w:numPr>
        <w:tabs>
          <w:tab w:val="clear" w:pos="1620"/>
          <w:tab w:val="num" w:pos="426"/>
        </w:tabs>
        <w:spacing w:before="120"/>
        <w:ind w:left="1503" w:hanging="1503"/>
        <w:jc w:val="both"/>
        <w:rPr>
          <w:rFonts w:ascii="Cambria" w:hAnsi="Cambria" w:cs="Arial"/>
        </w:rPr>
      </w:pPr>
      <w:r w:rsidRPr="0092455F">
        <w:rPr>
          <w:rFonts w:ascii="Cambria" w:hAnsi="Cambria" w:cs="Arial"/>
        </w:rPr>
        <w:t>zaniedbań środowiskowych;</w:t>
      </w:r>
    </w:p>
    <w:p w14:paraId="69F477B2" w14:textId="77777777" w:rsidR="00D06B98" w:rsidRPr="0092455F" w:rsidRDefault="00974CE2" w:rsidP="00075C31">
      <w:pPr>
        <w:numPr>
          <w:ilvl w:val="0"/>
          <w:numId w:val="12"/>
        </w:numPr>
        <w:tabs>
          <w:tab w:val="clear" w:pos="1620"/>
          <w:tab w:val="num" w:pos="426"/>
        </w:tabs>
        <w:spacing w:before="120"/>
        <w:ind w:left="1503" w:hanging="1503"/>
        <w:jc w:val="both"/>
        <w:rPr>
          <w:rFonts w:ascii="Cambria" w:hAnsi="Cambria" w:cs="Arial"/>
        </w:rPr>
      </w:pPr>
      <w:r>
        <w:rPr>
          <w:rFonts w:ascii="Cambria" w:hAnsi="Cambria" w:cs="Arial"/>
        </w:rPr>
        <w:t>trudności adaptacyjnych.</w:t>
      </w:r>
    </w:p>
    <w:p w14:paraId="62A0C553" w14:textId="77777777" w:rsidR="00D06B98" w:rsidRPr="009775A0" w:rsidRDefault="00D06B98" w:rsidP="00B80DE4">
      <w:pPr>
        <w:pStyle w:val="Akapitzlist"/>
        <w:numPr>
          <w:ilvl w:val="0"/>
          <w:numId w:val="217"/>
        </w:numPr>
        <w:tabs>
          <w:tab w:val="left" w:pos="426"/>
        </w:tabs>
        <w:spacing w:before="240"/>
        <w:ind w:left="0" w:firstLine="360"/>
        <w:jc w:val="both"/>
        <w:rPr>
          <w:rFonts w:ascii="Cambria" w:hAnsi="Cambria" w:cs="Arial"/>
        </w:rPr>
      </w:pPr>
      <w:r w:rsidRPr="009775A0">
        <w:rPr>
          <w:rFonts w:ascii="Cambria" w:hAnsi="Cambria" w:cs="Arial"/>
        </w:rPr>
        <w:t xml:space="preserve">O udzielanie pomocy </w:t>
      </w:r>
      <w:proofErr w:type="spellStart"/>
      <w:r w:rsidRPr="009775A0">
        <w:rPr>
          <w:rFonts w:ascii="Cambria" w:hAnsi="Cambria" w:cs="Arial"/>
        </w:rPr>
        <w:t>psychologiczno</w:t>
      </w:r>
      <w:proofErr w:type="spellEnd"/>
      <w:r w:rsidRPr="009775A0">
        <w:rPr>
          <w:rFonts w:ascii="Cambria" w:hAnsi="Cambria" w:cs="Arial"/>
        </w:rPr>
        <w:t>–pedagogicznej mogą wnioskować:</w:t>
      </w:r>
    </w:p>
    <w:p w14:paraId="4CBEDCF0"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rodzice ucznia/prawni opiekunowie;</w:t>
      </w:r>
    </w:p>
    <w:p w14:paraId="512ED095"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uczeń;</w:t>
      </w:r>
    </w:p>
    <w:p w14:paraId="0C04C577"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dyrektor szkoły/przedszkola;</w:t>
      </w:r>
    </w:p>
    <w:p w14:paraId="2E1817D6"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nauczyciele prowadzący zajęcia z uczniem oraz zatrudnieni w szkole specjaliści;</w:t>
      </w:r>
    </w:p>
    <w:p w14:paraId="6D5729A8"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pielęgniarka środowiska nauczania i wychowania lub higienistka szkolna;</w:t>
      </w:r>
    </w:p>
    <w:p w14:paraId="43E605B8" w14:textId="77777777" w:rsidR="00974CE2" w:rsidRPr="001338F3" w:rsidRDefault="00D06B98" w:rsidP="00075C31">
      <w:pPr>
        <w:numPr>
          <w:ilvl w:val="0"/>
          <w:numId w:val="16"/>
        </w:numPr>
        <w:spacing w:before="120"/>
        <w:ind w:left="425" w:hanging="425"/>
        <w:jc w:val="left"/>
        <w:rPr>
          <w:rFonts w:ascii="Cambria" w:hAnsi="Cambria" w:cs="Arial"/>
        </w:rPr>
      </w:pPr>
      <w:r w:rsidRPr="0092455F">
        <w:rPr>
          <w:rFonts w:ascii="Cambria" w:hAnsi="Cambria" w:cs="Arial"/>
        </w:rPr>
        <w:t>poradnia psychologiczno-pedagogiczna;</w:t>
      </w:r>
    </w:p>
    <w:p w14:paraId="6A764F10"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pomoc nauczyciela i asystent nauczyciela/ wychowawcy świetlicy  lub ucznia;</w:t>
      </w:r>
    </w:p>
    <w:p w14:paraId="57C4163E"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pracownik socjalny;</w:t>
      </w:r>
    </w:p>
    <w:p w14:paraId="189624EA"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asystent rodziny;</w:t>
      </w:r>
    </w:p>
    <w:p w14:paraId="5312D70F"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kurator sądowy;</w:t>
      </w:r>
    </w:p>
    <w:p w14:paraId="14D1412E" w14:textId="77777777" w:rsidR="00D06B98" w:rsidRPr="0092455F" w:rsidRDefault="00D06B98" w:rsidP="00075C31">
      <w:pPr>
        <w:numPr>
          <w:ilvl w:val="0"/>
          <w:numId w:val="16"/>
        </w:numPr>
        <w:spacing w:before="120"/>
        <w:ind w:left="425" w:hanging="425"/>
        <w:jc w:val="left"/>
        <w:rPr>
          <w:rFonts w:ascii="Cambria" w:hAnsi="Cambria" w:cs="Arial"/>
        </w:rPr>
      </w:pPr>
      <w:r w:rsidRPr="0092455F">
        <w:rPr>
          <w:rFonts w:ascii="Cambria" w:hAnsi="Cambria" w:cs="Arial"/>
        </w:rPr>
        <w:t>organizacje pozarządowe lub instytucje działające na rzecz rodziny, dzieci i młodzieży.</w:t>
      </w:r>
    </w:p>
    <w:p w14:paraId="3ABE3650" w14:textId="77777777" w:rsidR="00D06B98" w:rsidRPr="0092455F" w:rsidRDefault="00D06B98" w:rsidP="00D06B98">
      <w:pPr>
        <w:ind w:left="765"/>
        <w:rPr>
          <w:rFonts w:ascii="Cambria" w:hAnsi="Cambria" w:cs="Arial"/>
        </w:rPr>
      </w:pPr>
    </w:p>
    <w:p w14:paraId="2E36622C" w14:textId="77777777" w:rsidR="00D06B98" w:rsidRDefault="00D06B98" w:rsidP="00B80DE4">
      <w:pPr>
        <w:pStyle w:val="Akapitzlist"/>
        <w:numPr>
          <w:ilvl w:val="0"/>
          <w:numId w:val="217"/>
        </w:numPr>
        <w:tabs>
          <w:tab w:val="left" w:pos="567"/>
        </w:tabs>
        <w:ind w:left="0" w:firstLine="360"/>
        <w:jc w:val="both"/>
        <w:rPr>
          <w:rFonts w:ascii="Cambria" w:hAnsi="Cambria" w:cs="Arial"/>
        </w:rPr>
      </w:pPr>
      <w:r w:rsidRPr="009775A0">
        <w:rPr>
          <w:rFonts w:ascii="Cambria" w:hAnsi="Cambria" w:cs="Arial"/>
        </w:rPr>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14:paraId="7760F3EB" w14:textId="77777777" w:rsidR="00CD3D88" w:rsidRDefault="00CD3D88" w:rsidP="00CD3D88">
      <w:pPr>
        <w:pStyle w:val="Akapitzlist"/>
        <w:tabs>
          <w:tab w:val="left" w:pos="567"/>
        </w:tabs>
        <w:ind w:left="360"/>
        <w:jc w:val="both"/>
        <w:rPr>
          <w:rFonts w:ascii="Cambria" w:hAnsi="Cambria" w:cs="Arial"/>
        </w:rPr>
      </w:pPr>
    </w:p>
    <w:p w14:paraId="5D7A7894" w14:textId="77777777" w:rsidR="00D06B98" w:rsidRPr="00CD3D88" w:rsidRDefault="00D06B98" w:rsidP="00B80DE4">
      <w:pPr>
        <w:pStyle w:val="Akapitzlist"/>
        <w:numPr>
          <w:ilvl w:val="0"/>
          <w:numId w:val="217"/>
        </w:numPr>
        <w:tabs>
          <w:tab w:val="left" w:pos="567"/>
        </w:tabs>
        <w:ind w:left="0" w:firstLine="360"/>
        <w:jc w:val="both"/>
        <w:rPr>
          <w:rFonts w:ascii="Cambria" w:hAnsi="Cambria" w:cs="Arial"/>
        </w:rPr>
      </w:pPr>
      <w:r w:rsidRPr="00CD3D88">
        <w:rPr>
          <w:rFonts w:ascii="Cambria" w:hAnsi="Cambria" w:cs="Arial"/>
        </w:rPr>
        <w:t xml:space="preserve">Pomocy psychologiczno-pedagogicznej </w:t>
      </w:r>
      <w:r w:rsidRPr="00CD3D88">
        <w:rPr>
          <w:rFonts w:ascii="Cambria" w:hAnsi="Cambria" w:cs="Arial"/>
          <w:bCs/>
        </w:rPr>
        <w:t>udzielaj</w:t>
      </w:r>
      <w:r w:rsidRPr="00CD3D88">
        <w:rPr>
          <w:rFonts w:ascii="Cambria" w:eastAsia="Arial,Bold" w:hAnsi="Cambria" w:cs="Arial"/>
          <w:bCs/>
        </w:rPr>
        <w:t>ą</w:t>
      </w:r>
      <w:r w:rsidRPr="00CD3D88">
        <w:rPr>
          <w:rFonts w:ascii="Cambria" w:hAnsi="Cambria" w:cs="Arial"/>
          <w:bCs/>
        </w:rPr>
        <w:t>:</w:t>
      </w:r>
    </w:p>
    <w:p w14:paraId="3E70A97F" w14:textId="77777777" w:rsidR="00D06B98" w:rsidRPr="0092455F" w:rsidRDefault="00D06B98" w:rsidP="00B33A5B">
      <w:pPr>
        <w:numPr>
          <w:ilvl w:val="0"/>
          <w:numId w:val="15"/>
        </w:numPr>
        <w:autoSpaceDE w:val="0"/>
        <w:autoSpaceDN w:val="0"/>
        <w:adjustRightInd w:val="0"/>
        <w:ind w:left="426" w:hanging="426"/>
        <w:jc w:val="both"/>
        <w:rPr>
          <w:rFonts w:ascii="Cambria" w:hAnsi="Cambria" w:cs="Arial"/>
        </w:rPr>
      </w:pPr>
      <w:r w:rsidRPr="0092455F">
        <w:rPr>
          <w:rFonts w:ascii="Cambria" w:hAnsi="Cambria" w:cs="Arial"/>
        </w:rPr>
        <w:t>nauczyciele w bieżącej pracy z uczniem na zajęciach;</w:t>
      </w:r>
    </w:p>
    <w:p w14:paraId="03233DEA" w14:textId="77777777" w:rsidR="00D06B98" w:rsidRPr="0092455F" w:rsidRDefault="00D06B98" w:rsidP="00075C31">
      <w:pPr>
        <w:numPr>
          <w:ilvl w:val="0"/>
          <w:numId w:val="15"/>
        </w:numPr>
        <w:tabs>
          <w:tab w:val="left" w:pos="426"/>
        </w:tabs>
        <w:autoSpaceDE w:val="0"/>
        <w:autoSpaceDN w:val="0"/>
        <w:adjustRightInd w:val="0"/>
        <w:spacing w:before="120"/>
        <w:ind w:left="0" w:firstLine="0"/>
        <w:jc w:val="both"/>
        <w:rPr>
          <w:rFonts w:ascii="Cambria" w:hAnsi="Cambria" w:cs="Arial"/>
        </w:rPr>
      </w:pPr>
      <w:r w:rsidRPr="0092455F">
        <w:rPr>
          <w:rFonts w:ascii="Cambria" w:hAnsi="Cambria" w:cs="Arial"/>
        </w:rPr>
        <w:t>specjaliści wykonujący w szkole zadania z zakresu pomocy psychologiczno- pedagogicznej, w szczególności:</w:t>
      </w:r>
    </w:p>
    <w:p w14:paraId="7A0AE623" w14:textId="77777777" w:rsidR="00D06B98" w:rsidRPr="0092455F" w:rsidRDefault="00D06B98" w:rsidP="008E6B4B">
      <w:pPr>
        <w:numPr>
          <w:ilvl w:val="0"/>
          <w:numId w:val="14"/>
        </w:numPr>
        <w:autoSpaceDE w:val="0"/>
        <w:autoSpaceDN w:val="0"/>
        <w:adjustRightInd w:val="0"/>
        <w:ind w:left="1208" w:hanging="357"/>
        <w:jc w:val="both"/>
        <w:rPr>
          <w:rFonts w:ascii="Cambria" w:hAnsi="Cambria" w:cs="Arial"/>
        </w:rPr>
      </w:pPr>
      <w:r w:rsidRPr="0092455F">
        <w:rPr>
          <w:rFonts w:ascii="Cambria" w:hAnsi="Cambria" w:cs="Arial"/>
        </w:rPr>
        <w:t>pedagog,</w:t>
      </w:r>
    </w:p>
    <w:p w14:paraId="0F2BCC66" w14:textId="77777777" w:rsidR="00D06B98" w:rsidRPr="0092455F" w:rsidRDefault="00D06B98" w:rsidP="008E6B4B">
      <w:pPr>
        <w:numPr>
          <w:ilvl w:val="0"/>
          <w:numId w:val="14"/>
        </w:numPr>
        <w:autoSpaceDE w:val="0"/>
        <w:autoSpaceDN w:val="0"/>
        <w:adjustRightInd w:val="0"/>
        <w:ind w:left="1208" w:hanging="357"/>
        <w:jc w:val="both"/>
        <w:rPr>
          <w:rFonts w:ascii="Cambria" w:hAnsi="Cambria" w:cs="Arial"/>
        </w:rPr>
      </w:pPr>
      <w:r w:rsidRPr="0092455F">
        <w:rPr>
          <w:rFonts w:ascii="Cambria" w:hAnsi="Cambria" w:cs="Arial"/>
        </w:rPr>
        <w:t xml:space="preserve">psycholog szkolny,                                             </w:t>
      </w:r>
    </w:p>
    <w:p w14:paraId="1E4D1D07" w14:textId="77777777" w:rsidR="00D06B98" w:rsidRPr="0092455F" w:rsidRDefault="00D06B98" w:rsidP="008E6B4B">
      <w:pPr>
        <w:numPr>
          <w:ilvl w:val="0"/>
          <w:numId w:val="14"/>
        </w:numPr>
        <w:autoSpaceDE w:val="0"/>
        <w:autoSpaceDN w:val="0"/>
        <w:adjustRightInd w:val="0"/>
        <w:ind w:left="1208" w:hanging="357"/>
        <w:jc w:val="both"/>
        <w:rPr>
          <w:rFonts w:ascii="Cambria" w:hAnsi="Cambria" w:cs="Arial"/>
        </w:rPr>
      </w:pPr>
      <w:r w:rsidRPr="0092455F">
        <w:rPr>
          <w:rFonts w:ascii="Cambria" w:hAnsi="Cambria" w:cs="Arial"/>
        </w:rPr>
        <w:t>logopeda,</w:t>
      </w:r>
    </w:p>
    <w:p w14:paraId="0F5F6352" w14:textId="77777777" w:rsidR="00D06B98" w:rsidRPr="0092455F" w:rsidRDefault="00D06B98" w:rsidP="008E6B4B">
      <w:pPr>
        <w:numPr>
          <w:ilvl w:val="0"/>
          <w:numId w:val="14"/>
        </w:numPr>
        <w:autoSpaceDE w:val="0"/>
        <w:autoSpaceDN w:val="0"/>
        <w:adjustRightInd w:val="0"/>
        <w:ind w:left="1208" w:hanging="357"/>
        <w:jc w:val="both"/>
        <w:rPr>
          <w:rFonts w:ascii="Cambria" w:hAnsi="Cambria" w:cs="Arial"/>
        </w:rPr>
      </w:pPr>
      <w:r w:rsidRPr="0092455F">
        <w:rPr>
          <w:rFonts w:ascii="Cambria" w:hAnsi="Cambria" w:cs="Arial"/>
        </w:rPr>
        <w:t>terapeuta pedagogiczny</w:t>
      </w:r>
      <w:r w:rsidR="00974CE2">
        <w:rPr>
          <w:rFonts w:ascii="Cambria" w:hAnsi="Cambria" w:cs="Arial"/>
        </w:rPr>
        <w:t>;</w:t>
      </w:r>
    </w:p>
    <w:p w14:paraId="59720918" w14:textId="77777777" w:rsidR="00D06B98" w:rsidRDefault="00D06B98" w:rsidP="00075C31">
      <w:pPr>
        <w:numPr>
          <w:ilvl w:val="0"/>
          <w:numId w:val="15"/>
        </w:numPr>
        <w:spacing w:before="120" w:after="160" w:line="259" w:lineRule="auto"/>
        <w:ind w:left="425" w:hanging="425"/>
        <w:jc w:val="both"/>
        <w:rPr>
          <w:rFonts w:ascii="Cambria" w:hAnsi="Cambria" w:cs="Arial"/>
        </w:rPr>
      </w:pPr>
      <w:r w:rsidRPr="0092455F">
        <w:rPr>
          <w:rFonts w:ascii="Cambria" w:hAnsi="Cambria" w:cs="Arial"/>
        </w:rPr>
        <w:t>pracownicy szkoły poprzez zintegrowane oddziaływanie na ucznia.</w:t>
      </w:r>
    </w:p>
    <w:p w14:paraId="06D3C26D" w14:textId="77777777" w:rsidR="005A6C55" w:rsidRPr="005A6C55" w:rsidRDefault="005A6C55" w:rsidP="00B80DE4">
      <w:pPr>
        <w:pStyle w:val="Akapitzlist"/>
        <w:numPr>
          <w:ilvl w:val="0"/>
          <w:numId w:val="217"/>
        </w:numPr>
        <w:tabs>
          <w:tab w:val="left" w:pos="567"/>
        </w:tabs>
        <w:spacing w:after="160" w:line="259" w:lineRule="auto"/>
        <w:ind w:left="0" w:firstLine="426"/>
        <w:jc w:val="both"/>
        <w:rPr>
          <w:rFonts w:ascii="Cambria" w:hAnsi="Cambria" w:cs="Arial"/>
        </w:rPr>
      </w:pPr>
      <w:r>
        <w:rPr>
          <w:rFonts w:ascii="Cambria" w:hAnsi="Cambria" w:cs="Arial"/>
        </w:rPr>
        <w:t xml:space="preserve">Szczegółowe zasady organizacji pomocy psychologiczno-pedagogicznej reguluje </w:t>
      </w:r>
      <w:r w:rsidRPr="005A6C55">
        <w:rPr>
          <w:rFonts w:ascii="Cambria" w:hAnsi="Cambria" w:cs="Arial"/>
          <w:i/>
        </w:rPr>
        <w:t>„System pomocy psychologiczno-pedagogicznej oraz wspierania uczniów w Szkole Podstawowej nr 5”.</w:t>
      </w:r>
    </w:p>
    <w:p w14:paraId="04D687DF" w14:textId="77777777" w:rsidR="00E459FA" w:rsidRDefault="00F5127C" w:rsidP="005A6C55">
      <w:pPr>
        <w:tabs>
          <w:tab w:val="left" w:pos="567"/>
          <w:tab w:val="left" w:pos="709"/>
        </w:tabs>
        <w:autoSpaceDE w:val="0"/>
        <w:autoSpaceDN w:val="0"/>
        <w:adjustRightInd w:val="0"/>
        <w:ind w:left="426"/>
        <w:jc w:val="both"/>
        <w:rPr>
          <w:rFonts w:ascii="Cambria" w:hAnsi="Cambria" w:cs="Arial"/>
          <w:b/>
        </w:rPr>
      </w:pPr>
      <w:r>
        <w:rPr>
          <w:rFonts w:ascii="Cambria" w:hAnsi="Cambria" w:cs="Arial"/>
          <w:b/>
        </w:rPr>
        <w:t>§ 24</w:t>
      </w:r>
      <w:r w:rsidR="00E459FA" w:rsidRPr="00E459FA">
        <w:rPr>
          <w:rFonts w:ascii="Cambria" w:hAnsi="Cambria" w:cs="Arial"/>
          <w:b/>
        </w:rPr>
        <w:t xml:space="preserve">.  Formy pomocy psychologiczno-pedagogicznej w szkole. </w:t>
      </w:r>
    </w:p>
    <w:p w14:paraId="3527394C" w14:textId="77777777" w:rsidR="005A6C55" w:rsidRPr="005A6C55" w:rsidRDefault="005A6C55" w:rsidP="005A6C55">
      <w:pPr>
        <w:tabs>
          <w:tab w:val="left" w:pos="567"/>
          <w:tab w:val="left" w:pos="709"/>
        </w:tabs>
        <w:autoSpaceDE w:val="0"/>
        <w:autoSpaceDN w:val="0"/>
        <w:adjustRightInd w:val="0"/>
        <w:ind w:left="426"/>
        <w:jc w:val="both"/>
        <w:rPr>
          <w:rFonts w:ascii="Cambria" w:hAnsi="Cambria" w:cs="Arial"/>
          <w:b/>
        </w:rPr>
      </w:pPr>
    </w:p>
    <w:p w14:paraId="3CCDF6CB" w14:textId="77777777" w:rsidR="00D06B98" w:rsidRPr="001208CD" w:rsidRDefault="00D06B98" w:rsidP="00B80DE4">
      <w:pPr>
        <w:pStyle w:val="Akapitzlist"/>
        <w:numPr>
          <w:ilvl w:val="0"/>
          <w:numId w:val="218"/>
        </w:numPr>
        <w:tabs>
          <w:tab w:val="left" w:pos="0"/>
        </w:tabs>
        <w:ind w:left="0" w:firstLine="426"/>
        <w:jc w:val="both"/>
        <w:rPr>
          <w:rFonts w:ascii="Cambria" w:hAnsi="Cambria" w:cs="Arial"/>
        </w:rPr>
      </w:pPr>
      <w:r w:rsidRPr="001208CD">
        <w:rPr>
          <w:rFonts w:ascii="Cambria" w:hAnsi="Cambria" w:cs="Arial"/>
        </w:rPr>
        <w:t xml:space="preserve">Pomoc </w:t>
      </w:r>
      <w:proofErr w:type="spellStart"/>
      <w:r w:rsidRPr="001208CD">
        <w:rPr>
          <w:rFonts w:ascii="Cambria" w:hAnsi="Cambria" w:cs="Arial"/>
        </w:rPr>
        <w:t>psychologiczno</w:t>
      </w:r>
      <w:proofErr w:type="spellEnd"/>
      <w:r w:rsidRPr="001208CD">
        <w:rPr>
          <w:rFonts w:ascii="Cambria" w:hAnsi="Cambria" w:cs="Arial"/>
        </w:rPr>
        <w:t xml:space="preserve"> – pedagogiczna w szkole realizowana przez każdego nauczyciela w bieżącej pracy z uczniem polega w szczególności na:</w:t>
      </w:r>
    </w:p>
    <w:p w14:paraId="4481AFF3" w14:textId="77777777" w:rsidR="00D06B98" w:rsidRPr="0092455F" w:rsidRDefault="00D06B98" w:rsidP="00075C31">
      <w:pPr>
        <w:numPr>
          <w:ilvl w:val="0"/>
          <w:numId w:val="46"/>
        </w:numPr>
        <w:tabs>
          <w:tab w:val="left" w:pos="426"/>
        </w:tabs>
        <w:spacing w:before="120"/>
        <w:ind w:left="0" w:firstLine="0"/>
        <w:jc w:val="both"/>
        <w:rPr>
          <w:rFonts w:ascii="Cambria" w:hAnsi="Cambria" w:cs="Arial"/>
        </w:rPr>
      </w:pPr>
      <w:r w:rsidRPr="0092455F">
        <w:rPr>
          <w:rFonts w:ascii="Cambria" w:hAnsi="Cambria" w:cs="Arial"/>
        </w:rPr>
        <w:t>dostosowaniu wymagań edukacyjnych do możliwości psychofizycznych ucznia i jego potrzeb;</w:t>
      </w:r>
    </w:p>
    <w:p w14:paraId="3E47CDD3" w14:textId="77777777" w:rsidR="00D06B98" w:rsidRPr="0092455F" w:rsidRDefault="00D06B98" w:rsidP="00075C31">
      <w:pPr>
        <w:numPr>
          <w:ilvl w:val="0"/>
          <w:numId w:val="46"/>
        </w:numPr>
        <w:tabs>
          <w:tab w:val="left" w:pos="426"/>
        </w:tabs>
        <w:spacing w:before="120"/>
        <w:ind w:left="0" w:firstLine="0"/>
        <w:jc w:val="both"/>
        <w:rPr>
          <w:rFonts w:ascii="Cambria" w:hAnsi="Cambria" w:cs="Arial"/>
        </w:rPr>
      </w:pPr>
      <w:r w:rsidRPr="0092455F">
        <w:rPr>
          <w:rFonts w:ascii="Cambria" w:hAnsi="Cambria" w:cs="Arial"/>
        </w:rPr>
        <w:lastRenderedPageBreak/>
        <w:t>rozpoznawaniu sposobu uczenia się ucznia i stosowanie skutecznej metodyki nauczania;</w:t>
      </w:r>
    </w:p>
    <w:p w14:paraId="63AFFB9B" w14:textId="77777777" w:rsidR="00D06B98" w:rsidRPr="0092455F" w:rsidRDefault="00D06B98" w:rsidP="00075C31">
      <w:pPr>
        <w:numPr>
          <w:ilvl w:val="0"/>
          <w:numId w:val="46"/>
        </w:numPr>
        <w:tabs>
          <w:tab w:val="left" w:pos="426"/>
        </w:tabs>
        <w:spacing w:before="120"/>
        <w:ind w:left="0" w:firstLine="0"/>
        <w:jc w:val="both"/>
        <w:rPr>
          <w:rFonts w:ascii="Cambria" w:hAnsi="Cambria" w:cs="Arial"/>
        </w:rPr>
      </w:pPr>
      <w:r w:rsidRPr="0092455F">
        <w:rPr>
          <w:rFonts w:ascii="Cambria" w:hAnsi="Cambria" w:cs="Arial"/>
        </w:rPr>
        <w:t>indywidualizacji pracy na zajęciach obowiązkowych i dodatkowych;</w:t>
      </w:r>
    </w:p>
    <w:p w14:paraId="71544EFC" w14:textId="77777777" w:rsidR="00D06B98" w:rsidRPr="0092455F" w:rsidRDefault="00D06B98" w:rsidP="00075C31">
      <w:pPr>
        <w:numPr>
          <w:ilvl w:val="0"/>
          <w:numId w:val="46"/>
        </w:numPr>
        <w:tabs>
          <w:tab w:val="left" w:pos="426"/>
        </w:tabs>
        <w:spacing w:before="120"/>
        <w:ind w:left="0" w:firstLine="0"/>
        <w:jc w:val="both"/>
        <w:rPr>
          <w:rFonts w:ascii="Cambria" w:hAnsi="Cambria" w:cs="Arial"/>
        </w:rPr>
      </w:pPr>
      <w:r w:rsidRPr="0092455F">
        <w:rPr>
          <w:rFonts w:ascii="Cambria" w:hAnsi="Cambria" w:cs="Arial"/>
        </w:rPr>
        <w:t>dostosowanie warunków  nauki do potrzeb psychofizycznych ucznia;</w:t>
      </w:r>
    </w:p>
    <w:p w14:paraId="4A67060B" w14:textId="77777777" w:rsidR="00D06B98" w:rsidRPr="0092455F" w:rsidRDefault="00D06B98" w:rsidP="00D06B98">
      <w:pPr>
        <w:tabs>
          <w:tab w:val="left" w:pos="426"/>
        </w:tabs>
        <w:jc w:val="both"/>
        <w:rPr>
          <w:rFonts w:ascii="Cambria" w:hAnsi="Cambria" w:cs="Arial"/>
        </w:rPr>
      </w:pPr>
    </w:p>
    <w:p w14:paraId="6D5FAE6F" w14:textId="77777777" w:rsidR="00D06B98" w:rsidRPr="0092455F" w:rsidRDefault="00D06B98" w:rsidP="00B80DE4">
      <w:pPr>
        <w:numPr>
          <w:ilvl w:val="0"/>
          <w:numId w:val="219"/>
        </w:numPr>
        <w:tabs>
          <w:tab w:val="left" w:pos="360"/>
        </w:tabs>
        <w:ind w:left="0" w:firstLine="426"/>
        <w:jc w:val="both"/>
        <w:rPr>
          <w:rFonts w:ascii="Cambria" w:hAnsi="Cambria" w:cs="Arial"/>
        </w:rPr>
      </w:pPr>
      <w:r w:rsidRPr="00974CE2">
        <w:rPr>
          <w:rFonts w:ascii="Cambria" w:hAnsi="Cambria" w:cs="Arial"/>
        </w:rPr>
        <w:t xml:space="preserve">Pomoc </w:t>
      </w:r>
      <w:proofErr w:type="spellStart"/>
      <w:r w:rsidRPr="00974CE2">
        <w:rPr>
          <w:rFonts w:ascii="Cambria" w:hAnsi="Cambria" w:cs="Arial"/>
        </w:rPr>
        <w:t>psychologiczno</w:t>
      </w:r>
      <w:proofErr w:type="spellEnd"/>
      <w:r w:rsidRPr="00974CE2">
        <w:rPr>
          <w:rFonts w:ascii="Cambria" w:hAnsi="Cambria" w:cs="Arial"/>
        </w:rPr>
        <w:t xml:space="preserve"> – pedagogiczna świadczona jest również w formach zorganizowanych w ramach godzin przeznaczonych na te zajęcia i ujętych w arkuszu organizacyjnym szkoły.</w:t>
      </w:r>
      <w:r w:rsidRPr="0092455F">
        <w:rPr>
          <w:rFonts w:ascii="Cambria" w:hAnsi="Cambria" w:cs="Arial"/>
        </w:rPr>
        <w:t xml:space="preserve"> W zależności od potrzeb i możliwości organizacyjnych mogą to być: </w:t>
      </w:r>
    </w:p>
    <w:p w14:paraId="0AB3BB62" w14:textId="77777777" w:rsidR="00D06B98" w:rsidRPr="0092455F" w:rsidRDefault="00D06B98" w:rsidP="00D06B98">
      <w:pPr>
        <w:ind w:left="284"/>
        <w:jc w:val="both"/>
        <w:rPr>
          <w:rFonts w:ascii="Cambria" w:hAnsi="Cambria" w:cs="Arial"/>
        </w:rPr>
      </w:pPr>
    </w:p>
    <w:p w14:paraId="2C28572D" w14:textId="77777777" w:rsidR="00D06B98" w:rsidRPr="00264F40" w:rsidRDefault="00D06B98" w:rsidP="00D06B98">
      <w:pPr>
        <w:ind w:left="284" w:hanging="284"/>
        <w:jc w:val="both"/>
        <w:rPr>
          <w:rFonts w:ascii="Cambria" w:hAnsi="Cambria" w:cs="Arial"/>
        </w:rPr>
      </w:pPr>
      <w:r w:rsidRPr="00264F40">
        <w:rPr>
          <w:rFonts w:ascii="Cambria" w:hAnsi="Cambria" w:cs="Arial"/>
        </w:rPr>
        <w:t xml:space="preserve">1) zajęcia </w:t>
      </w:r>
      <w:proofErr w:type="spellStart"/>
      <w:r w:rsidRPr="00264F40">
        <w:rPr>
          <w:rFonts w:ascii="Cambria" w:hAnsi="Cambria" w:cs="Arial"/>
        </w:rPr>
        <w:t>dydaktyczno</w:t>
      </w:r>
      <w:proofErr w:type="spellEnd"/>
      <w:r w:rsidRPr="00264F40">
        <w:rPr>
          <w:rFonts w:ascii="Cambria" w:hAnsi="Cambria" w:cs="Arial"/>
        </w:rPr>
        <w:t xml:space="preserve"> – wyrównawcze:</w:t>
      </w:r>
    </w:p>
    <w:p w14:paraId="22A51225" w14:textId="77777777" w:rsidR="00D06B98" w:rsidRPr="00196DEF" w:rsidRDefault="00D06B98" w:rsidP="00D06B98">
      <w:pPr>
        <w:jc w:val="both"/>
        <w:rPr>
          <w:rFonts w:ascii="Cambria" w:hAnsi="Cambria" w:cs="Arial"/>
          <w:sz w:val="1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7"/>
      </w:tblGrid>
      <w:tr w:rsidR="00D06B98" w:rsidRPr="0092455F" w14:paraId="557E921E" w14:textId="77777777" w:rsidTr="00F55592">
        <w:trPr>
          <w:trHeight w:val="120"/>
        </w:trPr>
        <w:tc>
          <w:tcPr>
            <w:tcW w:w="1888" w:type="dxa"/>
          </w:tcPr>
          <w:p w14:paraId="31B5E325" w14:textId="77777777" w:rsidR="00D06B98" w:rsidRPr="0092455F" w:rsidRDefault="00D06B98" w:rsidP="00F55592">
            <w:pPr>
              <w:ind w:hanging="26"/>
              <w:jc w:val="both"/>
              <w:rPr>
                <w:rFonts w:ascii="Cambria" w:hAnsi="Cambria" w:cs="Arial"/>
              </w:rPr>
            </w:pPr>
            <w:r w:rsidRPr="0092455F">
              <w:rPr>
                <w:rFonts w:ascii="Cambria" w:hAnsi="Cambria" w:cs="Arial"/>
              </w:rPr>
              <w:t>adresaci</w:t>
            </w:r>
          </w:p>
        </w:tc>
        <w:tc>
          <w:tcPr>
            <w:tcW w:w="7299" w:type="dxa"/>
          </w:tcPr>
          <w:p w14:paraId="29D7C3C8" w14:textId="77777777" w:rsidR="00D06B98" w:rsidRPr="0092455F" w:rsidRDefault="00D06B98" w:rsidP="00974CE2">
            <w:pPr>
              <w:ind w:hanging="26"/>
              <w:rPr>
                <w:rFonts w:ascii="Cambria" w:hAnsi="Cambria" w:cs="Arial"/>
              </w:rPr>
            </w:pPr>
            <w:r w:rsidRPr="0092455F">
              <w:rPr>
                <w:rFonts w:ascii="Cambria" w:hAnsi="Cambria"/>
              </w:rPr>
              <w:t>Uczniowie przejawiający trudności w nauce, w szczególności w spełnieniu wymagań edukacyjnych wynikających z podstawy programowej kształcenia ogólneg</w:t>
            </w:r>
            <w:r w:rsidR="00974CE2">
              <w:rPr>
                <w:rFonts w:ascii="Cambria" w:hAnsi="Cambria"/>
              </w:rPr>
              <w:t>o dla danego etapu edukacyjnego.</w:t>
            </w:r>
          </w:p>
        </w:tc>
      </w:tr>
      <w:tr w:rsidR="00D06B98" w:rsidRPr="0092455F" w14:paraId="18BD03E5" w14:textId="77777777" w:rsidTr="00F55592">
        <w:trPr>
          <w:trHeight w:val="120"/>
        </w:trPr>
        <w:tc>
          <w:tcPr>
            <w:tcW w:w="1888" w:type="dxa"/>
          </w:tcPr>
          <w:p w14:paraId="73B86728" w14:textId="77777777" w:rsidR="00D06B98" w:rsidRPr="0092455F" w:rsidRDefault="00D06B98" w:rsidP="00F55592">
            <w:pPr>
              <w:ind w:hanging="26"/>
              <w:jc w:val="both"/>
              <w:rPr>
                <w:rFonts w:ascii="Cambria" w:hAnsi="Cambria" w:cs="Arial"/>
              </w:rPr>
            </w:pPr>
            <w:r w:rsidRPr="0092455F">
              <w:rPr>
                <w:rFonts w:ascii="Cambria" w:hAnsi="Cambria" w:cs="Arial"/>
              </w:rPr>
              <w:t>zadania</w:t>
            </w:r>
          </w:p>
        </w:tc>
        <w:tc>
          <w:tcPr>
            <w:tcW w:w="7299" w:type="dxa"/>
          </w:tcPr>
          <w:p w14:paraId="045A56B5" w14:textId="77777777" w:rsidR="00D06B98" w:rsidRPr="0092455F" w:rsidRDefault="00D06B98" w:rsidP="00974CE2">
            <w:pPr>
              <w:ind w:hanging="26"/>
              <w:rPr>
                <w:rFonts w:ascii="Cambria" w:hAnsi="Cambria" w:cs="Arial"/>
              </w:rPr>
            </w:pPr>
            <w:r w:rsidRPr="0092455F">
              <w:rPr>
                <w:rFonts w:ascii="Cambria" w:hAnsi="Cambria"/>
              </w:rPr>
              <w:t>Pomoc uczniom w nabywaniu wiedzy i umiejętności określonych w podstawie programowej kształcenia ogólnego</w:t>
            </w:r>
            <w:r w:rsidR="00974CE2">
              <w:rPr>
                <w:rFonts w:ascii="Cambria" w:hAnsi="Cambria"/>
              </w:rPr>
              <w:t>.</w:t>
            </w:r>
          </w:p>
        </w:tc>
      </w:tr>
      <w:tr w:rsidR="00D06B98" w:rsidRPr="0092455F" w14:paraId="33E5E5A9" w14:textId="77777777" w:rsidTr="00F55592">
        <w:trPr>
          <w:trHeight w:val="210"/>
        </w:trPr>
        <w:tc>
          <w:tcPr>
            <w:tcW w:w="1888" w:type="dxa"/>
          </w:tcPr>
          <w:p w14:paraId="264B2D21" w14:textId="77777777" w:rsidR="00D06B98" w:rsidRPr="0092455F" w:rsidRDefault="00D06B98" w:rsidP="00F55592">
            <w:pPr>
              <w:ind w:hanging="26"/>
              <w:jc w:val="both"/>
              <w:rPr>
                <w:rFonts w:ascii="Cambria" w:hAnsi="Cambria" w:cs="Arial"/>
              </w:rPr>
            </w:pPr>
            <w:r w:rsidRPr="0092455F">
              <w:rPr>
                <w:rFonts w:ascii="Cambria" w:hAnsi="Cambria" w:cs="Arial"/>
              </w:rPr>
              <w:t>podstawa udzielania</w:t>
            </w:r>
          </w:p>
        </w:tc>
        <w:tc>
          <w:tcPr>
            <w:tcW w:w="7299" w:type="dxa"/>
          </w:tcPr>
          <w:p w14:paraId="2D0F02A9" w14:textId="77777777" w:rsidR="00D06B98" w:rsidRPr="0092455F" w:rsidRDefault="00D06B98" w:rsidP="00974CE2">
            <w:pPr>
              <w:ind w:hanging="26"/>
              <w:rPr>
                <w:rFonts w:ascii="Cambria" w:hAnsi="Cambria" w:cs="Arial"/>
              </w:rPr>
            </w:pPr>
            <w:r w:rsidRPr="0092455F">
              <w:rPr>
                <w:rFonts w:ascii="Cambria" w:hAnsi="Cambria" w:cs="Arial"/>
              </w:rPr>
              <w:t>Na wniosek wychowawcy lub innego nauczyciela przedmiotu, wniosek ucznia, rodzica</w:t>
            </w:r>
            <w:r w:rsidR="00974CE2">
              <w:rPr>
                <w:rFonts w:ascii="Cambria" w:hAnsi="Cambria" w:cs="Arial"/>
              </w:rPr>
              <w:t>.</w:t>
            </w:r>
          </w:p>
        </w:tc>
      </w:tr>
      <w:tr w:rsidR="00D06B98" w:rsidRPr="0092455F" w14:paraId="17830B84" w14:textId="77777777" w:rsidTr="00F55592">
        <w:trPr>
          <w:trHeight w:val="90"/>
        </w:trPr>
        <w:tc>
          <w:tcPr>
            <w:tcW w:w="1888" w:type="dxa"/>
          </w:tcPr>
          <w:p w14:paraId="15A85D30" w14:textId="77777777" w:rsidR="00D06B98" w:rsidRPr="0092455F" w:rsidRDefault="00D06B98" w:rsidP="00F55592">
            <w:pPr>
              <w:ind w:hanging="26"/>
              <w:jc w:val="both"/>
              <w:rPr>
                <w:rFonts w:ascii="Cambria" w:hAnsi="Cambria" w:cs="Arial"/>
              </w:rPr>
            </w:pPr>
            <w:r w:rsidRPr="0092455F">
              <w:rPr>
                <w:rFonts w:ascii="Cambria" w:hAnsi="Cambria" w:cs="Arial"/>
              </w:rPr>
              <w:t>prowadzący</w:t>
            </w:r>
          </w:p>
        </w:tc>
        <w:tc>
          <w:tcPr>
            <w:tcW w:w="7299" w:type="dxa"/>
          </w:tcPr>
          <w:p w14:paraId="770BB747" w14:textId="77777777" w:rsidR="00D06B98" w:rsidRPr="0092455F" w:rsidRDefault="00D06B98" w:rsidP="00974CE2">
            <w:pPr>
              <w:ind w:hanging="26"/>
              <w:rPr>
                <w:rFonts w:ascii="Cambria" w:hAnsi="Cambria" w:cs="Arial"/>
              </w:rPr>
            </w:pPr>
            <w:r w:rsidRPr="0092455F">
              <w:rPr>
                <w:rFonts w:ascii="Cambria" w:hAnsi="Cambria"/>
              </w:rPr>
              <w:t>Nauczyciele i specjaliści posiadający kwalifikacje właściwe do rodzaju prowadzonych zajęć</w:t>
            </w:r>
            <w:r w:rsidR="00974CE2">
              <w:rPr>
                <w:rFonts w:ascii="Cambria" w:hAnsi="Cambria"/>
              </w:rPr>
              <w:t>.</w:t>
            </w:r>
          </w:p>
        </w:tc>
      </w:tr>
      <w:tr w:rsidR="00D06B98" w:rsidRPr="0092455F" w14:paraId="50E603C0" w14:textId="77777777" w:rsidTr="00F55592">
        <w:trPr>
          <w:trHeight w:val="105"/>
        </w:trPr>
        <w:tc>
          <w:tcPr>
            <w:tcW w:w="1888" w:type="dxa"/>
          </w:tcPr>
          <w:p w14:paraId="195D9003" w14:textId="77777777" w:rsidR="00D06B98" w:rsidRPr="0092455F" w:rsidRDefault="00D06B98" w:rsidP="00974CE2">
            <w:pPr>
              <w:ind w:hanging="26"/>
              <w:jc w:val="left"/>
              <w:rPr>
                <w:rFonts w:ascii="Cambria" w:hAnsi="Cambria" w:cs="Arial"/>
              </w:rPr>
            </w:pPr>
            <w:r w:rsidRPr="0092455F">
              <w:rPr>
                <w:rFonts w:ascii="Cambria" w:hAnsi="Cambria" w:cs="Arial"/>
              </w:rPr>
              <w:t>czas trwania jednostki zajęć</w:t>
            </w:r>
          </w:p>
        </w:tc>
        <w:tc>
          <w:tcPr>
            <w:tcW w:w="7299" w:type="dxa"/>
          </w:tcPr>
          <w:p w14:paraId="356A7A63" w14:textId="77777777" w:rsidR="00D06B98" w:rsidRPr="0092455F" w:rsidRDefault="00D06B98" w:rsidP="00F55592">
            <w:pPr>
              <w:ind w:hanging="26"/>
              <w:jc w:val="both"/>
              <w:rPr>
                <w:rFonts w:ascii="Cambria" w:hAnsi="Cambria" w:cs="Arial"/>
              </w:rPr>
            </w:pPr>
            <w:r w:rsidRPr="0092455F">
              <w:rPr>
                <w:rFonts w:ascii="Cambria" w:hAnsi="Cambria"/>
              </w:rPr>
              <w:t>45 minut</w:t>
            </w:r>
          </w:p>
        </w:tc>
      </w:tr>
      <w:tr w:rsidR="00D06B98" w:rsidRPr="0092455F" w14:paraId="169E59E6" w14:textId="77777777" w:rsidTr="00F55592">
        <w:trPr>
          <w:trHeight w:val="135"/>
        </w:trPr>
        <w:tc>
          <w:tcPr>
            <w:tcW w:w="1888" w:type="dxa"/>
          </w:tcPr>
          <w:p w14:paraId="232ACA26" w14:textId="77777777" w:rsidR="00D06B98" w:rsidRPr="0092455F" w:rsidRDefault="00D06B98" w:rsidP="00F55592">
            <w:pPr>
              <w:ind w:hanging="26"/>
              <w:jc w:val="both"/>
              <w:rPr>
                <w:rFonts w:ascii="Cambria" w:hAnsi="Cambria" w:cs="Arial"/>
              </w:rPr>
            </w:pPr>
            <w:r w:rsidRPr="0092455F">
              <w:rPr>
                <w:rFonts w:ascii="Cambria" w:hAnsi="Cambria" w:cs="Arial"/>
              </w:rPr>
              <w:t>liczba uczestników</w:t>
            </w:r>
          </w:p>
        </w:tc>
        <w:tc>
          <w:tcPr>
            <w:tcW w:w="7299" w:type="dxa"/>
          </w:tcPr>
          <w:p w14:paraId="3B99CEC6" w14:textId="77777777" w:rsidR="00D06B98" w:rsidRPr="0092455F" w:rsidRDefault="00D06B98" w:rsidP="00F55592">
            <w:pPr>
              <w:ind w:hanging="26"/>
              <w:jc w:val="both"/>
              <w:rPr>
                <w:rFonts w:ascii="Cambria" w:hAnsi="Cambria" w:cs="Arial"/>
              </w:rPr>
            </w:pPr>
            <w:r w:rsidRPr="0092455F">
              <w:rPr>
                <w:rFonts w:ascii="Cambria" w:hAnsi="Cambria"/>
              </w:rPr>
              <w:t>maksimum 8 osób</w:t>
            </w:r>
          </w:p>
        </w:tc>
      </w:tr>
      <w:tr w:rsidR="00D06B98" w:rsidRPr="0092455F" w14:paraId="0BE21962" w14:textId="77777777" w:rsidTr="00F55592">
        <w:trPr>
          <w:trHeight w:val="135"/>
        </w:trPr>
        <w:tc>
          <w:tcPr>
            <w:tcW w:w="1888" w:type="dxa"/>
          </w:tcPr>
          <w:p w14:paraId="53EB8978" w14:textId="77777777" w:rsidR="00D06B98" w:rsidRPr="0092455F" w:rsidRDefault="00D06B98" w:rsidP="00F55592">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299" w:type="dxa"/>
          </w:tcPr>
          <w:p w14:paraId="0E05B449" w14:textId="77777777" w:rsidR="00D06B98" w:rsidRPr="0092455F" w:rsidRDefault="00D06B98" w:rsidP="00F55592">
            <w:pPr>
              <w:ind w:hanging="26"/>
              <w:jc w:val="both"/>
              <w:rPr>
                <w:rFonts w:ascii="Cambria" w:hAnsi="Cambria" w:cs="Arial"/>
              </w:rPr>
            </w:pPr>
            <w:r w:rsidRPr="0092455F">
              <w:rPr>
                <w:rFonts w:ascii="Cambria" w:hAnsi="Cambria" w:cs="Arial"/>
              </w:rPr>
              <w:t>zgodnie z decyzją dyrektora</w:t>
            </w:r>
          </w:p>
        </w:tc>
      </w:tr>
    </w:tbl>
    <w:p w14:paraId="7BF4754D" w14:textId="77777777" w:rsidR="004E6688" w:rsidRPr="004E6688" w:rsidRDefault="004E6688" w:rsidP="004E6688">
      <w:pPr>
        <w:jc w:val="left"/>
        <w:rPr>
          <w:rFonts w:ascii="Cambria" w:hAnsi="Cambria"/>
        </w:rPr>
      </w:pPr>
    </w:p>
    <w:p w14:paraId="6C450DB8" w14:textId="77777777" w:rsidR="00D06B98" w:rsidRDefault="00D06B98" w:rsidP="004E6688">
      <w:pPr>
        <w:jc w:val="left"/>
        <w:rPr>
          <w:rFonts w:ascii="Cambria" w:hAnsi="Cambria"/>
        </w:rPr>
      </w:pPr>
      <w:r w:rsidRPr="004E6688">
        <w:rPr>
          <w:rFonts w:ascii="Cambria" w:hAnsi="Cambria"/>
        </w:rPr>
        <w:t xml:space="preserve">2) zajęcia rozwijające uzdolnienia </w:t>
      </w:r>
    </w:p>
    <w:p w14:paraId="5C4D3CAA" w14:textId="77777777" w:rsidR="00196DEF" w:rsidRPr="00196DEF" w:rsidRDefault="00196DEF" w:rsidP="004E6688">
      <w:pPr>
        <w:jc w:val="left"/>
        <w:rPr>
          <w:rFonts w:ascii="Cambria" w:hAnsi="Cambria"/>
          <w:sz w:val="1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7"/>
      </w:tblGrid>
      <w:tr w:rsidR="00D06B98" w:rsidRPr="0092455F" w14:paraId="14C48C23" w14:textId="77777777" w:rsidTr="00F55592">
        <w:trPr>
          <w:trHeight w:val="120"/>
        </w:trPr>
        <w:tc>
          <w:tcPr>
            <w:tcW w:w="1888" w:type="dxa"/>
          </w:tcPr>
          <w:p w14:paraId="302C4AB3" w14:textId="77777777" w:rsidR="00D06B98" w:rsidRPr="0092455F" w:rsidRDefault="00D06B98" w:rsidP="00F55592">
            <w:pPr>
              <w:ind w:hanging="26"/>
              <w:jc w:val="both"/>
              <w:rPr>
                <w:rFonts w:ascii="Cambria" w:hAnsi="Cambria" w:cs="Arial"/>
              </w:rPr>
            </w:pPr>
            <w:r w:rsidRPr="0092455F">
              <w:rPr>
                <w:rFonts w:ascii="Cambria" w:hAnsi="Cambria" w:cs="Arial"/>
              </w:rPr>
              <w:t>adresaci</w:t>
            </w:r>
          </w:p>
        </w:tc>
        <w:tc>
          <w:tcPr>
            <w:tcW w:w="7299" w:type="dxa"/>
          </w:tcPr>
          <w:p w14:paraId="2E3A7C6F" w14:textId="77777777" w:rsidR="00D06B98" w:rsidRPr="0092455F" w:rsidRDefault="00D06B98" w:rsidP="00974CE2">
            <w:pPr>
              <w:ind w:hanging="26"/>
              <w:rPr>
                <w:rFonts w:ascii="Cambria" w:hAnsi="Cambria" w:cs="Arial"/>
              </w:rPr>
            </w:pPr>
            <w:r w:rsidRPr="0092455F">
              <w:rPr>
                <w:rFonts w:ascii="Cambria" w:hAnsi="Cambria"/>
              </w:rPr>
              <w:t>Uczniowie szczególnie uzdolnieni</w:t>
            </w:r>
            <w:r w:rsidR="00974CE2">
              <w:rPr>
                <w:rFonts w:ascii="Cambria" w:hAnsi="Cambria"/>
              </w:rPr>
              <w:t>.</w:t>
            </w:r>
          </w:p>
        </w:tc>
      </w:tr>
      <w:tr w:rsidR="00D06B98" w:rsidRPr="0092455F" w14:paraId="29CF4F2B" w14:textId="77777777" w:rsidTr="00F55592">
        <w:trPr>
          <w:trHeight w:val="120"/>
        </w:trPr>
        <w:tc>
          <w:tcPr>
            <w:tcW w:w="1888" w:type="dxa"/>
          </w:tcPr>
          <w:p w14:paraId="5340DE13" w14:textId="77777777" w:rsidR="00D06B98" w:rsidRPr="0092455F" w:rsidRDefault="00D06B98" w:rsidP="00F55592">
            <w:pPr>
              <w:ind w:hanging="26"/>
              <w:jc w:val="both"/>
              <w:rPr>
                <w:rFonts w:ascii="Cambria" w:hAnsi="Cambria" w:cs="Arial"/>
              </w:rPr>
            </w:pPr>
            <w:r w:rsidRPr="0092455F">
              <w:rPr>
                <w:rFonts w:ascii="Cambria" w:hAnsi="Cambria" w:cs="Arial"/>
              </w:rPr>
              <w:t>zadania</w:t>
            </w:r>
          </w:p>
        </w:tc>
        <w:tc>
          <w:tcPr>
            <w:tcW w:w="7299" w:type="dxa"/>
          </w:tcPr>
          <w:p w14:paraId="7A94640D" w14:textId="77777777" w:rsidR="00D06B98" w:rsidRPr="0092455F" w:rsidRDefault="00D06B98" w:rsidP="00974CE2">
            <w:pPr>
              <w:ind w:hanging="26"/>
              <w:rPr>
                <w:rFonts w:ascii="Cambria" w:hAnsi="Cambria" w:cs="Arial"/>
              </w:rPr>
            </w:pPr>
            <w:r w:rsidRPr="0092455F">
              <w:rPr>
                <w:rFonts w:ascii="Cambria" w:hAnsi="Cambria"/>
              </w:rPr>
              <w:t>Rozwijanie zainteresowań i talentów uczniów.</w:t>
            </w:r>
          </w:p>
        </w:tc>
      </w:tr>
      <w:tr w:rsidR="00D06B98" w:rsidRPr="0092455F" w14:paraId="010AA66E" w14:textId="77777777" w:rsidTr="00F55592">
        <w:trPr>
          <w:trHeight w:val="210"/>
        </w:trPr>
        <w:tc>
          <w:tcPr>
            <w:tcW w:w="1888" w:type="dxa"/>
          </w:tcPr>
          <w:p w14:paraId="111CF59F" w14:textId="77777777" w:rsidR="00D06B98" w:rsidRPr="0092455F" w:rsidRDefault="00D06B98" w:rsidP="00F55592">
            <w:pPr>
              <w:ind w:hanging="26"/>
              <w:jc w:val="both"/>
              <w:rPr>
                <w:rFonts w:ascii="Cambria" w:hAnsi="Cambria" w:cs="Arial"/>
              </w:rPr>
            </w:pPr>
            <w:r w:rsidRPr="0092455F">
              <w:rPr>
                <w:rFonts w:ascii="Cambria" w:hAnsi="Cambria" w:cs="Arial"/>
              </w:rPr>
              <w:t>podstawa udzielania</w:t>
            </w:r>
          </w:p>
        </w:tc>
        <w:tc>
          <w:tcPr>
            <w:tcW w:w="7299" w:type="dxa"/>
          </w:tcPr>
          <w:p w14:paraId="1F0795CD" w14:textId="77777777" w:rsidR="00D06B98" w:rsidRPr="0092455F" w:rsidRDefault="00D06B98" w:rsidP="00974CE2">
            <w:pPr>
              <w:ind w:hanging="26"/>
              <w:rPr>
                <w:rFonts w:ascii="Cambria" w:hAnsi="Cambria" w:cs="Arial"/>
              </w:rPr>
            </w:pPr>
            <w:r w:rsidRPr="0092455F">
              <w:rPr>
                <w:rFonts w:ascii="Cambria" w:hAnsi="Cambria" w:cs="Arial"/>
              </w:rPr>
              <w:t>Na wniosek wychowawcy lub innego nauczyciela przedmiotu, wniosek ucznia, rodzica, opinii PP o szczególnych uzdolnieniach</w:t>
            </w:r>
            <w:r w:rsidR="00974CE2">
              <w:rPr>
                <w:rFonts w:ascii="Cambria" w:hAnsi="Cambria" w:cs="Arial"/>
              </w:rPr>
              <w:t>.</w:t>
            </w:r>
          </w:p>
        </w:tc>
      </w:tr>
      <w:tr w:rsidR="00D06B98" w:rsidRPr="0092455F" w14:paraId="0B2364CB" w14:textId="77777777" w:rsidTr="00F55592">
        <w:trPr>
          <w:trHeight w:val="90"/>
        </w:trPr>
        <w:tc>
          <w:tcPr>
            <w:tcW w:w="1888" w:type="dxa"/>
          </w:tcPr>
          <w:p w14:paraId="109F6BFB" w14:textId="77777777" w:rsidR="00D06B98" w:rsidRPr="0092455F" w:rsidRDefault="00D06B98" w:rsidP="00F55592">
            <w:pPr>
              <w:ind w:hanging="26"/>
              <w:jc w:val="both"/>
              <w:rPr>
                <w:rFonts w:ascii="Cambria" w:hAnsi="Cambria" w:cs="Arial"/>
              </w:rPr>
            </w:pPr>
            <w:r w:rsidRPr="0092455F">
              <w:rPr>
                <w:rFonts w:ascii="Cambria" w:hAnsi="Cambria" w:cs="Arial"/>
              </w:rPr>
              <w:t>prowadzący</w:t>
            </w:r>
          </w:p>
        </w:tc>
        <w:tc>
          <w:tcPr>
            <w:tcW w:w="7299" w:type="dxa"/>
          </w:tcPr>
          <w:p w14:paraId="4EFE417E" w14:textId="77777777" w:rsidR="00D06B98" w:rsidRPr="0092455F" w:rsidRDefault="00D06B98" w:rsidP="00974CE2">
            <w:pPr>
              <w:ind w:hanging="26"/>
              <w:rPr>
                <w:rFonts w:ascii="Cambria" w:hAnsi="Cambria" w:cs="Arial"/>
              </w:rPr>
            </w:pPr>
            <w:r w:rsidRPr="0092455F">
              <w:rPr>
                <w:rFonts w:ascii="Cambria" w:hAnsi="Cambria"/>
              </w:rPr>
              <w:t>Nauczyciele i specjaliści posiadający kwalifikacje właściwe do rodzaju prowadzonych zajęć</w:t>
            </w:r>
            <w:r w:rsidR="00974CE2">
              <w:rPr>
                <w:rFonts w:ascii="Cambria" w:hAnsi="Cambria"/>
              </w:rPr>
              <w:t>.</w:t>
            </w:r>
          </w:p>
        </w:tc>
      </w:tr>
      <w:tr w:rsidR="00D06B98" w:rsidRPr="0092455F" w14:paraId="314D52AC" w14:textId="77777777" w:rsidTr="00F55592">
        <w:trPr>
          <w:trHeight w:val="105"/>
        </w:trPr>
        <w:tc>
          <w:tcPr>
            <w:tcW w:w="1888" w:type="dxa"/>
          </w:tcPr>
          <w:p w14:paraId="67DE6BA7" w14:textId="77777777" w:rsidR="00D06B98" w:rsidRPr="0092455F" w:rsidRDefault="00D06B98" w:rsidP="00974CE2">
            <w:pPr>
              <w:ind w:hanging="26"/>
              <w:jc w:val="left"/>
              <w:rPr>
                <w:rFonts w:ascii="Cambria" w:hAnsi="Cambria" w:cs="Arial"/>
              </w:rPr>
            </w:pPr>
            <w:r w:rsidRPr="0092455F">
              <w:rPr>
                <w:rFonts w:ascii="Cambria" w:hAnsi="Cambria" w:cs="Arial"/>
              </w:rPr>
              <w:t>czas trwania jednostki zajęć</w:t>
            </w:r>
          </w:p>
        </w:tc>
        <w:tc>
          <w:tcPr>
            <w:tcW w:w="7299" w:type="dxa"/>
          </w:tcPr>
          <w:p w14:paraId="5AD4D071" w14:textId="77777777" w:rsidR="00D06B98" w:rsidRPr="0092455F" w:rsidRDefault="00D06B98" w:rsidP="00F55592">
            <w:pPr>
              <w:ind w:hanging="26"/>
              <w:jc w:val="both"/>
              <w:rPr>
                <w:rFonts w:ascii="Cambria" w:hAnsi="Cambria" w:cs="Arial"/>
              </w:rPr>
            </w:pPr>
            <w:r w:rsidRPr="0092455F">
              <w:rPr>
                <w:rFonts w:ascii="Cambria" w:hAnsi="Cambria"/>
              </w:rPr>
              <w:t>45 minut</w:t>
            </w:r>
          </w:p>
        </w:tc>
      </w:tr>
      <w:tr w:rsidR="00D06B98" w:rsidRPr="0092455F" w14:paraId="1C501760" w14:textId="77777777" w:rsidTr="00F55592">
        <w:trPr>
          <w:trHeight w:val="135"/>
        </w:trPr>
        <w:tc>
          <w:tcPr>
            <w:tcW w:w="1888" w:type="dxa"/>
          </w:tcPr>
          <w:p w14:paraId="7E695F3B" w14:textId="77777777" w:rsidR="00D06B98" w:rsidRPr="0092455F" w:rsidRDefault="00D06B98" w:rsidP="00F55592">
            <w:pPr>
              <w:ind w:hanging="26"/>
              <w:jc w:val="both"/>
              <w:rPr>
                <w:rFonts w:ascii="Cambria" w:hAnsi="Cambria" w:cs="Arial"/>
              </w:rPr>
            </w:pPr>
            <w:r w:rsidRPr="0092455F">
              <w:rPr>
                <w:rFonts w:ascii="Cambria" w:hAnsi="Cambria" w:cs="Arial"/>
              </w:rPr>
              <w:t>liczba uczestników</w:t>
            </w:r>
          </w:p>
        </w:tc>
        <w:tc>
          <w:tcPr>
            <w:tcW w:w="7299" w:type="dxa"/>
          </w:tcPr>
          <w:p w14:paraId="2B7756F7" w14:textId="77777777" w:rsidR="00D06B98" w:rsidRPr="0092455F" w:rsidRDefault="00D06B98" w:rsidP="00F55592">
            <w:pPr>
              <w:ind w:hanging="26"/>
              <w:jc w:val="both"/>
              <w:rPr>
                <w:rFonts w:ascii="Cambria" w:hAnsi="Cambria" w:cs="Arial"/>
              </w:rPr>
            </w:pPr>
            <w:r w:rsidRPr="0092455F">
              <w:rPr>
                <w:rFonts w:ascii="Cambria" w:hAnsi="Cambria"/>
              </w:rPr>
              <w:t>maksimum 8 osób</w:t>
            </w:r>
          </w:p>
        </w:tc>
      </w:tr>
      <w:tr w:rsidR="00D06B98" w:rsidRPr="0092455F" w14:paraId="51EC4A19" w14:textId="77777777" w:rsidTr="00F55592">
        <w:trPr>
          <w:trHeight w:val="135"/>
        </w:trPr>
        <w:tc>
          <w:tcPr>
            <w:tcW w:w="1888" w:type="dxa"/>
          </w:tcPr>
          <w:p w14:paraId="479D88F4" w14:textId="77777777" w:rsidR="00D06B98" w:rsidRPr="0092455F" w:rsidRDefault="00D06B98" w:rsidP="00F55592">
            <w:pPr>
              <w:ind w:hanging="26"/>
              <w:jc w:val="both"/>
              <w:rPr>
                <w:rFonts w:ascii="Cambria" w:hAnsi="Cambria" w:cs="Arial"/>
              </w:rPr>
            </w:pPr>
            <w:r w:rsidRPr="0092455F">
              <w:rPr>
                <w:rFonts w:ascii="Cambria" w:hAnsi="Cambria" w:cs="Arial"/>
              </w:rPr>
              <w:t>okres udzielania pp.</w:t>
            </w:r>
          </w:p>
        </w:tc>
        <w:tc>
          <w:tcPr>
            <w:tcW w:w="7299" w:type="dxa"/>
          </w:tcPr>
          <w:p w14:paraId="019BD2A2" w14:textId="77777777" w:rsidR="00D06B98" w:rsidRPr="0092455F" w:rsidRDefault="00D06B98" w:rsidP="00F55592">
            <w:pPr>
              <w:ind w:hanging="26"/>
              <w:jc w:val="both"/>
              <w:rPr>
                <w:rFonts w:ascii="Cambria" w:hAnsi="Cambria" w:cs="Arial"/>
              </w:rPr>
            </w:pPr>
            <w:r w:rsidRPr="0092455F">
              <w:rPr>
                <w:rFonts w:ascii="Cambria" w:hAnsi="Cambria" w:cs="Arial"/>
              </w:rPr>
              <w:t>zgodnie z decyzją dyrektora</w:t>
            </w:r>
          </w:p>
        </w:tc>
      </w:tr>
    </w:tbl>
    <w:p w14:paraId="08679CCA" w14:textId="77777777" w:rsidR="00D23E65" w:rsidRDefault="00D23E65" w:rsidP="004E6688">
      <w:pPr>
        <w:jc w:val="left"/>
        <w:rPr>
          <w:rFonts w:ascii="Cambria" w:hAnsi="Cambria"/>
        </w:rPr>
      </w:pPr>
    </w:p>
    <w:p w14:paraId="60A21BDF" w14:textId="26CA69A8" w:rsidR="00D06B98" w:rsidRPr="00196DEF" w:rsidRDefault="00D06B98" w:rsidP="004E6688">
      <w:pPr>
        <w:jc w:val="left"/>
        <w:rPr>
          <w:rFonts w:ascii="Cambria" w:hAnsi="Cambria"/>
          <w:sz w:val="14"/>
        </w:rPr>
      </w:pPr>
      <w:r w:rsidRPr="004E6688">
        <w:rPr>
          <w:rFonts w:ascii="Cambria" w:hAnsi="Cambria"/>
        </w:rPr>
        <w:t>3) zaj</w:t>
      </w:r>
      <w:r w:rsidR="004E6688">
        <w:rPr>
          <w:rFonts w:ascii="Cambria" w:hAnsi="Cambria"/>
        </w:rPr>
        <w:t xml:space="preserve">ęcia </w:t>
      </w:r>
      <w:proofErr w:type="spellStart"/>
      <w:r w:rsidR="004E6688">
        <w:rPr>
          <w:rFonts w:ascii="Cambria" w:hAnsi="Cambria"/>
        </w:rPr>
        <w:t>korekcyjno</w:t>
      </w:r>
      <w:proofErr w:type="spellEnd"/>
      <w:r w:rsidR="004E6688">
        <w:rPr>
          <w:rFonts w:ascii="Cambria" w:hAnsi="Cambria"/>
        </w:rPr>
        <w:t xml:space="preserve"> – kompensacyjne</w:t>
      </w:r>
      <w:r w:rsidR="00196DEF">
        <w:rPr>
          <w:rFonts w:ascii="Cambria" w:hAnsi="Cambria"/>
        </w:rPr>
        <w:br/>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7"/>
      </w:tblGrid>
      <w:tr w:rsidR="00D06B98" w:rsidRPr="0092455F" w14:paraId="2A015F7B" w14:textId="77777777" w:rsidTr="00F55592">
        <w:trPr>
          <w:trHeight w:val="120"/>
        </w:trPr>
        <w:tc>
          <w:tcPr>
            <w:tcW w:w="1888" w:type="dxa"/>
          </w:tcPr>
          <w:p w14:paraId="46141D24" w14:textId="77777777" w:rsidR="00D06B98" w:rsidRPr="0092455F" w:rsidRDefault="00D06B98" w:rsidP="00F55592">
            <w:pPr>
              <w:ind w:hanging="26"/>
              <w:jc w:val="both"/>
              <w:rPr>
                <w:rFonts w:ascii="Cambria" w:hAnsi="Cambria" w:cs="Arial"/>
              </w:rPr>
            </w:pPr>
            <w:r w:rsidRPr="0092455F">
              <w:rPr>
                <w:rFonts w:ascii="Cambria" w:hAnsi="Cambria" w:cs="Arial"/>
              </w:rPr>
              <w:t>adresaci</w:t>
            </w:r>
          </w:p>
        </w:tc>
        <w:tc>
          <w:tcPr>
            <w:tcW w:w="7299" w:type="dxa"/>
          </w:tcPr>
          <w:p w14:paraId="0CAED3D6" w14:textId="77777777" w:rsidR="00D06B98" w:rsidRPr="0092455F" w:rsidRDefault="00233272" w:rsidP="00974CE2">
            <w:pPr>
              <w:autoSpaceDE w:val="0"/>
              <w:autoSpaceDN w:val="0"/>
              <w:adjustRightInd w:val="0"/>
              <w:rPr>
                <w:rFonts w:ascii="Cambria" w:hAnsi="Cambria"/>
              </w:rPr>
            </w:pPr>
            <w:r>
              <w:rPr>
                <w:rFonts w:ascii="Cambria" w:hAnsi="Cambria"/>
              </w:rPr>
              <w:t>Uczniowie</w:t>
            </w:r>
            <w:r w:rsidR="00D06B98" w:rsidRPr="0092455F">
              <w:rPr>
                <w:rFonts w:ascii="Cambria" w:hAnsi="Cambria"/>
              </w:rPr>
              <w:t xml:space="preserve"> z zaburzeniami i odchyleniami rozwojowymi lub specyficznymi trudno</w:t>
            </w:r>
            <w:r w:rsidR="00D06B98" w:rsidRPr="0092455F">
              <w:rPr>
                <w:rFonts w:ascii="Cambria" w:hAnsi="Cambria" w:cs="TimesNewRoman"/>
              </w:rPr>
              <w:t>ś</w:t>
            </w:r>
            <w:r w:rsidR="00D06B98" w:rsidRPr="0092455F">
              <w:rPr>
                <w:rFonts w:ascii="Cambria" w:hAnsi="Cambria"/>
              </w:rPr>
              <w:t>ciami w uczeniu si</w:t>
            </w:r>
            <w:r w:rsidR="00D06B98" w:rsidRPr="0092455F">
              <w:rPr>
                <w:rFonts w:ascii="Cambria" w:hAnsi="Cambria" w:cs="TimesNewRoman"/>
              </w:rPr>
              <w:t>ę</w:t>
            </w:r>
          </w:p>
        </w:tc>
      </w:tr>
      <w:tr w:rsidR="00D06B98" w:rsidRPr="0092455F" w14:paraId="7E53967E" w14:textId="77777777" w:rsidTr="00F55592">
        <w:trPr>
          <w:trHeight w:val="120"/>
        </w:trPr>
        <w:tc>
          <w:tcPr>
            <w:tcW w:w="1888" w:type="dxa"/>
          </w:tcPr>
          <w:p w14:paraId="11B8C801" w14:textId="77777777" w:rsidR="00D06B98" w:rsidRPr="0092455F" w:rsidRDefault="00D06B98" w:rsidP="00F55592">
            <w:pPr>
              <w:ind w:hanging="26"/>
              <w:jc w:val="both"/>
              <w:rPr>
                <w:rFonts w:ascii="Cambria" w:hAnsi="Cambria" w:cs="Arial"/>
              </w:rPr>
            </w:pPr>
            <w:r w:rsidRPr="0092455F">
              <w:rPr>
                <w:rFonts w:ascii="Cambria" w:hAnsi="Cambria" w:cs="Arial"/>
              </w:rPr>
              <w:t>zadania</w:t>
            </w:r>
          </w:p>
        </w:tc>
        <w:tc>
          <w:tcPr>
            <w:tcW w:w="7299" w:type="dxa"/>
          </w:tcPr>
          <w:p w14:paraId="78DD8B6D" w14:textId="77777777" w:rsidR="00D06B98" w:rsidRPr="0092455F" w:rsidRDefault="00D06B98" w:rsidP="00F55592">
            <w:pPr>
              <w:autoSpaceDE w:val="0"/>
              <w:autoSpaceDN w:val="0"/>
              <w:adjustRightInd w:val="0"/>
              <w:rPr>
                <w:rFonts w:ascii="Cambria" w:hAnsi="Cambria"/>
              </w:rPr>
            </w:pPr>
            <w:r w:rsidRPr="0092455F">
              <w:rPr>
                <w:rFonts w:ascii="Cambria" w:hAnsi="Cambria"/>
              </w:rPr>
              <w:t>Do zlikwidowania opó</w:t>
            </w:r>
            <w:r w:rsidRPr="0092455F">
              <w:rPr>
                <w:rFonts w:ascii="Cambria" w:hAnsi="Cambria" w:cs="TimesNewRoman"/>
              </w:rPr>
              <w:t>ź</w:t>
            </w:r>
            <w:r w:rsidRPr="0092455F">
              <w:rPr>
                <w:rFonts w:ascii="Cambria" w:hAnsi="Cambria"/>
              </w:rPr>
              <w:t>nie</w:t>
            </w:r>
            <w:r w:rsidRPr="0092455F">
              <w:rPr>
                <w:rFonts w:ascii="Cambria" w:hAnsi="Cambria" w:cs="TimesNewRoman"/>
              </w:rPr>
              <w:t xml:space="preserve">ń </w:t>
            </w:r>
            <w:r w:rsidRPr="0092455F">
              <w:rPr>
                <w:rFonts w:ascii="Cambria" w:hAnsi="Cambria"/>
              </w:rPr>
              <w:t>w uzyskaniu osi</w:t>
            </w:r>
            <w:r w:rsidRPr="0092455F">
              <w:rPr>
                <w:rFonts w:ascii="Cambria" w:hAnsi="Cambria" w:cs="TimesNewRoman"/>
              </w:rPr>
              <w:t>ą</w:t>
            </w:r>
            <w:r w:rsidRPr="0092455F">
              <w:rPr>
                <w:rFonts w:ascii="Cambria" w:hAnsi="Cambria"/>
              </w:rPr>
              <w:t>gni</w:t>
            </w:r>
            <w:r w:rsidRPr="0092455F">
              <w:rPr>
                <w:rFonts w:ascii="Cambria" w:hAnsi="Cambria" w:cs="TimesNewRoman"/>
              </w:rPr>
              <w:t xml:space="preserve">ęć </w:t>
            </w:r>
            <w:r w:rsidRPr="0092455F">
              <w:rPr>
                <w:rFonts w:ascii="Cambria" w:hAnsi="Cambria"/>
              </w:rPr>
              <w:t>edukacyjnych</w:t>
            </w:r>
          </w:p>
          <w:p w14:paraId="663AD639" w14:textId="77777777" w:rsidR="00D06B98" w:rsidRPr="0092455F" w:rsidRDefault="00D06B98" w:rsidP="00F55592">
            <w:pPr>
              <w:autoSpaceDE w:val="0"/>
              <w:autoSpaceDN w:val="0"/>
              <w:adjustRightInd w:val="0"/>
              <w:rPr>
                <w:rFonts w:ascii="Cambria" w:hAnsi="Cambria"/>
              </w:rPr>
            </w:pPr>
            <w:r w:rsidRPr="0092455F">
              <w:rPr>
                <w:rFonts w:ascii="Cambria" w:hAnsi="Cambria"/>
              </w:rPr>
              <w:t>wynikaj</w:t>
            </w:r>
            <w:r w:rsidRPr="0092455F">
              <w:rPr>
                <w:rFonts w:ascii="Cambria" w:hAnsi="Cambria" w:cs="TimesNewRoman"/>
              </w:rPr>
              <w:t>ą</w:t>
            </w:r>
            <w:r w:rsidRPr="0092455F">
              <w:rPr>
                <w:rFonts w:ascii="Cambria" w:hAnsi="Cambria"/>
              </w:rPr>
              <w:t>cych z podstawy programowej kształcenia lub złagodzenia albo wyeliminowania zaburze</w:t>
            </w:r>
            <w:r w:rsidRPr="0092455F">
              <w:rPr>
                <w:rFonts w:ascii="Cambria" w:hAnsi="Cambria" w:cs="TimesNewRoman"/>
              </w:rPr>
              <w:t xml:space="preserve">ń </w:t>
            </w:r>
            <w:r w:rsidRPr="0092455F">
              <w:rPr>
                <w:rFonts w:ascii="Cambria" w:hAnsi="Cambria"/>
              </w:rPr>
              <w:t>stanowi</w:t>
            </w:r>
            <w:r w:rsidRPr="0092455F">
              <w:rPr>
                <w:rFonts w:ascii="Cambria" w:hAnsi="Cambria" w:cs="TimesNewRoman"/>
              </w:rPr>
              <w:t>ą</w:t>
            </w:r>
            <w:r w:rsidRPr="0092455F">
              <w:rPr>
                <w:rFonts w:ascii="Cambria" w:hAnsi="Cambria"/>
              </w:rPr>
              <w:t>cych powód obj</w:t>
            </w:r>
            <w:r w:rsidRPr="0092455F">
              <w:rPr>
                <w:rFonts w:ascii="Cambria" w:hAnsi="Cambria" w:cs="TimesNewRoman"/>
              </w:rPr>
              <w:t>ę</w:t>
            </w:r>
            <w:r w:rsidRPr="0092455F">
              <w:rPr>
                <w:rFonts w:ascii="Cambria" w:hAnsi="Cambria"/>
              </w:rPr>
              <w:t>cia</w:t>
            </w:r>
          </w:p>
          <w:p w14:paraId="7A392BD5" w14:textId="77777777" w:rsidR="00D06B98" w:rsidRPr="0092455F" w:rsidRDefault="00D06B98" w:rsidP="00F55592">
            <w:pPr>
              <w:autoSpaceDE w:val="0"/>
              <w:autoSpaceDN w:val="0"/>
              <w:adjustRightInd w:val="0"/>
              <w:rPr>
                <w:rFonts w:ascii="Cambria" w:hAnsi="Cambria"/>
              </w:rPr>
            </w:pPr>
            <w:r w:rsidRPr="0092455F">
              <w:rPr>
                <w:rFonts w:ascii="Cambria" w:hAnsi="Cambria"/>
              </w:rPr>
              <w:t>ucznia dan</w:t>
            </w:r>
            <w:r w:rsidRPr="0092455F">
              <w:rPr>
                <w:rFonts w:ascii="Cambria" w:hAnsi="Cambria" w:cs="TimesNewRoman"/>
              </w:rPr>
              <w:t xml:space="preserve">ą </w:t>
            </w:r>
            <w:r w:rsidRPr="0092455F">
              <w:rPr>
                <w:rFonts w:ascii="Cambria" w:hAnsi="Cambria"/>
              </w:rPr>
              <w:t>form</w:t>
            </w:r>
            <w:r w:rsidRPr="0092455F">
              <w:rPr>
                <w:rFonts w:ascii="Cambria" w:hAnsi="Cambria" w:cs="TimesNewRoman"/>
              </w:rPr>
              <w:t xml:space="preserve">ą </w:t>
            </w:r>
            <w:r w:rsidRPr="0092455F">
              <w:rPr>
                <w:rFonts w:ascii="Cambria" w:hAnsi="Cambria"/>
              </w:rPr>
              <w:t xml:space="preserve">pomocy </w:t>
            </w:r>
            <w:proofErr w:type="spellStart"/>
            <w:r w:rsidRPr="0092455F">
              <w:rPr>
                <w:rFonts w:ascii="Cambria" w:hAnsi="Cambria"/>
              </w:rPr>
              <w:t>psychologiczno</w:t>
            </w:r>
            <w:proofErr w:type="spellEnd"/>
            <w:r w:rsidRPr="0092455F">
              <w:rPr>
                <w:rFonts w:ascii="Cambria" w:hAnsi="Cambria"/>
              </w:rPr>
              <w:t xml:space="preserve"> -pedagogicznej. </w:t>
            </w:r>
          </w:p>
        </w:tc>
      </w:tr>
      <w:tr w:rsidR="00D06B98" w:rsidRPr="0092455F" w14:paraId="2FD7DC67" w14:textId="77777777" w:rsidTr="00F55592">
        <w:trPr>
          <w:trHeight w:val="210"/>
        </w:trPr>
        <w:tc>
          <w:tcPr>
            <w:tcW w:w="1888" w:type="dxa"/>
          </w:tcPr>
          <w:p w14:paraId="67C15363" w14:textId="77777777" w:rsidR="00D06B98" w:rsidRPr="0092455F" w:rsidRDefault="00D06B98" w:rsidP="00F55592">
            <w:pPr>
              <w:ind w:hanging="26"/>
              <w:jc w:val="both"/>
              <w:rPr>
                <w:rFonts w:ascii="Cambria" w:hAnsi="Cambria" w:cs="Arial"/>
              </w:rPr>
            </w:pPr>
            <w:r w:rsidRPr="0092455F">
              <w:rPr>
                <w:rFonts w:ascii="Cambria" w:hAnsi="Cambria" w:cs="Arial"/>
              </w:rPr>
              <w:t>podstawa udzielania</w:t>
            </w:r>
          </w:p>
        </w:tc>
        <w:tc>
          <w:tcPr>
            <w:tcW w:w="7299" w:type="dxa"/>
          </w:tcPr>
          <w:p w14:paraId="7EA8E14A" w14:textId="77777777" w:rsidR="00D06B98" w:rsidRPr="0092455F" w:rsidRDefault="00D06B98" w:rsidP="00974CE2">
            <w:pPr>
              <w:ind w:hanging="26"/>
              <w:rPr>
                <w:rFonts w:ascii="Cambria" w:hAnsi="Cambria" w:cs="Arial"/>
              </w:rPr>
            </w:pPr>
            <w:r w:rsidRPr="0092455F">
              <w:rPr>
                <w:rFonts w:ascii="Cambria" w:hAnsi="Cambria" w:cs="Arial"/>
              </w:rPr>
              <w:t xml:space="preserve">Orzeczenie poradni </w:t>
            </w:r>
            <w:proofErr w:type="spellStart"/>
            <w:r w:rsidRPr="0092455F">
              <w:rPr>
                <w:rFonts w:ascii="Cambria" w:hAnsi="Cambria" w:cs="Arial"/>
              </w:rPr>
              <w:t>psychologiczno</w:t>
            </w:r>
            <w:proofErr w:type="spellEnd"/>
            <w:r w:rsidRPr="0092455F">
              <w:rPr>
                <w:rFonts w:ascii="Cambria" w:hAnsi="Cambria" w:cs="Arial"/>
              </w:rPr>
              <w:t xml:space="preserve"> – pedagogicznej lub opinia PPP.</w:t>
            </w:r>
          </w:p>
        </w:tc>
      </w:tr>
      <w:tr w:rsidR="00D06B98" w:rsidRPr="0092455F" w14:paraId="03DB2A52" w14:textId="77777777" w:rsidTr="00F55592">
        <w:trPr>
          <w:trHeight w:val="90"/>
        </w:trPr>
        <w:tc>
          <w:tcPr>
            <w:tcW w:w="1888" w:type="dxa"/>
          </w:tcPr>
          <w:p w14:paraId="072F3376" w14:textId="77777777" w:rsidR="00D06B98" w:rsidRPr="0092455F" w:rsidRDefault="00D06B98" w:rsidP="00F55592">
            <w:pPr>
              <w:ind w:hanging="26"/>
              <w:jc w:val="both"/>
              <w:rPr>
                <w:rFonts w:ascii="Cambria" w:hAnsi="Cambria" w:cs="Arial"/>
              </w:rPr>
            </w:pPr>
            <w:r w:rsidRPr="0092455F">
              <w:rPr>
                <w:rFonts w:ascii="Cambria" w:hAnsi="Cambria" w:cs="Arial"/>
              </w:rPr>
              <w:t>prowadzący</w:t>
            </w:r>
          </w:p>
        </w:tc>
        <w:tc>
          <w:tcPr>
            <w:tcW w:w="7299" w:type="dxa"/>
          </w:tcPr>
          <w:p w14:paraId="38D5F9C1" w14:textId="77777777" w:rsidR="00D06B98" w:rsidRPr="0092455F" w:rsidRDefault="00D06B98" w:rsidP="00974CE2">
            <w:pPr>
              <w:ind w:hanging="26"/>
              <w:rPr>
                <w:rFonts w:ascii="Cambria" w:hAnsi="Cambria" w:cs="Arial"/>
              </w:rPr>
            </w:pPr>
            <w:r w:rsidRPr="0092455F">
              <w:rPr>
                <w:rFonts w:ascii="Cambria" w:hAnsi="Cambria"/>
              </w:rPr>
              <w:t>Specjaliści posiadający kwalifikacje właściwe do rodzaju prowadzonych zajęć</w:t>
            </w:r>
          </w:p>
        </w:tc>
      </w:tr>
      <w:tr w:rsidR="00D06B98" w:rsidRPr="0092455F" w14:paraId="5A72755A" w14:textId="77777777" w:rsidTr="00F55592">
        <w:trPr>
          <w:trHeight w:val="105"/>
        </w:trPr>
        <w:tc>
          <w:tcPr>
            <w:tcW w:w="1888" w:type="dxa"/>
          </w:tcPr>
          <w:p w14:paraId="09F35107" w14:textId="77777777" w:rsidR="00D06B98" w:rsidRPr="0092455F" w:rsidRDefault="00D06B98" w:rsidP="00F55592">
            <w:pPr>
              <w:ind w:hanging="26"/>
              <w:rPr>
                <w:rFonts w:ascii="Cambria" w:hAnsi="Cambria" w:cs="Arial"/>
              </w:rPr>
            </w:pPr>
            <w:r w:rsidRPr="0092455F">
              <w:rPr>
                <w:rFonts w:ascii="Cambria" w:hAnsi="Cambria" w:cs="Arial"/>
              </w:rPr>
              <w:lastRenderedPageBreak/>
              <w:t>czas trwania jednostki zajęć</w:t>
            </w:r>
          </w:p>
        </w:tc>
        <w:tc>
          <w:tcPr>
            <w:tcW w:w="7299" w:type="dxa"/>
          </w:tcPr>
          <w:p w14:paraId="567826B9" w14:textId="77777777" w:rsidR="00D06B98" w:rsidRPr="0092455F" w:rsidRDefault="00D06B98" w:rsidP="00F81C13">
            <w:pPr>
              <w:ind w:hanging="26"/>
              <w:rPr>
                <w:rFonts w:ascii="Cambria" w:hAnsi="Cambria" w:cs="Arial"/>
              </w:rPr>
            </w:pPr>
            <w:r w:rsidRPr="0092455F">
              <w:rPr>
                <w:rFonts w:ascii="Cambria" w:hAnsi="Cambria"/>
              </w:rPr>
              <w:t>45 minut</w:t>
            </w:r>
            <w:r w:rsidRPr="0092455F">
              <w:rPr>
                <w:rFonts w:ascii="Cambria" w:hAnsi="Cambria" w:cs="Arial"/>
              </w:rPr>
              <w:t xml:space="preserve">, (w uzasadnionych przypadkach dopuszcza się prowadzenie zajęć w czasie krótszym niż </w:t>
            </w:r>
            <w:r w:rsidR="00F81C13">
              <w:rPr>
                <w:rFonts w:ascii="Cambria" w:hAnsi="Cambria" w:cs="Arial"/>
              </w:rPr>
              <w:t>45</w:t>
            </w:r>
            <w:r w:rsidRPr="0092455F">
              <w:rPr>
                <w:rFonts w:ascii="Cambria" w:hAnsi="Cambria" w:cs="Arial"/>
              </w:rPr>
              <w:t xml:space="preserve"> minut, z zachowaniem ustalonego dla ucznia łącznego tygodniowego czasu tych zajęć)</w:t>
            </w:r>
            <w:r w:rsidR="00974CE2">
              <w:rPr>
                <w:rFonts w:ascii="Cambria" w:hAnsi="Cambria" w:cs="Arial"/>
              </w:rPr>
              <w:t>.</w:t>
            </w:r>
          </w:p>
        </w:tc>
      </w:tr>
      <w:tr w:rsidR="00D06B98" w:rsidRPr="0092455F" w14:paraId="00E767CA" w14:textId="77777777" w:rsidTr="00F55592">
        <w:trPr>
          <w:trHeight w:val="135"/>
        </w:trPr>
        <w:tc>
          <w:tcPr>
            <w:tcW w:w="1888" w:type="dxa"/>
          </w:tcPr>
          <w:p w14:paraId="740CD7FB" w14:textId="77777777" w:rsidR="00D06B98" w:rsidRPr="0092455F" w:rsidRDefault="00D06B98" w:rsidP="00F55592">
            <w:pPr>
              <w:ind w:hanging="26"/>
              <w:jc w:val="both"/>
              <w:rPr>
                <w:rFonts w:ascii="Cambria" w:hAnsi="Cambria" w:cs="Arial"/>
              </w:rPr>
            </w:pPr>
            <w:r w:rsidRPr="0092455F">
              <w:rPr>
                <w:rFonts w:ascii="Cambria" w:hAnsi="Cambria" w:cs="Arial"/>
              </w:rPr>
              <w:t>liczba uczestników</w:t>
            </w:r>
          </w:p>
        </w:tc>
        <w:tc>
          <w:tcPr>
            <w:tcW w:w="7299" w:type="dxa"/>
          </w:tcPr>
          <w:p w14:paraId="2BC6B3AB" w14:textId="77777777" w:rsidR="00D06B98" w:rsidRPr="0092455F" w:rsidRDefault="00D06B98" w:rsidP="00F55592">
            <w:pPr>
              <w:ind w:hanging="26"/>
              <w:jc w:val="both"/>
              <w:rPr>
                <w:rFonts w:ascii="Cambria" w:hAnsi="Cambria" w:cs="Arial"/>
              </w:rPr>
            </w:pPr>
            <w:r w:rsidRPr="0092455F">
              <w:rPr>
                <w:rFonts w:ascii="Cambria" w:hAnsi="Cambria"/>
              </w:rPr>
              <w:t>maksimum 5 osób</w:t>
            </w:r>
          </w:p>
        </w:tc>
      </w:tr>
      <w:tr w:rsidR="00D06B98" w:rsidRPr="0092455F" w14:paraId="360BB7BE" w14:textId="77777777" w:rsidTr="00F55592">
        <w:trPr>
          <w:trHeight w:val="135"/>
        </w:trPr>
        <w:tc>
          <w:tcPr>
            <w:tcW w:w="1888" w:type="dxa"/>
          </w:tcPr>
          <w:p w14:paraId="48855A7E" w14:textId="77777777" w:rsidR="00D06B98" w:rsidRPr="0092455F" w:rsidRDefault="00D06B98" w:rsidP="00F55592">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299" w:type="dxa"/>
          </w:tcPr>
          <w:p w14:paraId="3EED70C3" w14:textId="77777777" w:rsidR="00D06B98" w:rsidRPr="0092455F" w:rsidRDefault="00D06B98" w:rsidP="00F55592">
            <w:pPr>
              <w:ind w:hanging="26"/>
              <w:jc w:val="both"/>
              <w:rPr>
                <w:rFonts w:ascii="Cambria" w:hAnsi="Cambria" w:cs="Arial"/>
              </w:rPr>
            </w:pPr>
            <w:r w:rsidRPr="0092455F">
              <w:rPr>
                <w:rFonts w:ascii="Cambria" w:hAnsi="Cambria" w:cs="Arial"/>
              </w:rPr>
              <w:t>zgodnie ze wskazaniami w orzeczeniu</w:t>
            </w:r>
          </w:p>
        </w:tc>
      </w:tr>
    </w:tbl>
    <w:p w14:paraId="7A94B1C3" w14:textId="77777777" w:rsidR="004E6688" w:rsidRDefault="004E6688" w:rsidP="004E6688"/>
    <w:p w14:paraId="35747975" w14:textId="77777777" w:rsidR="004E6688" w:rsidRPr="004E6688" w:rsidRDefault="00D06B98" w:rsidP="004E6688">
      <w:pPr>
        <w:jc w:val="left"/>
        <w:rPr>
          <w:rFonts w:ascii="Cambria" w:hAnsi="Cambria"/>
        </w:rPr>
      </w:pPr>
      <w:r w:rsidRPr="004E6688">
        <w:rPr>
          <w:rFonts w:ascii="Cambria" w:hAnsi="Cambria"/>
        </w:rPr>
        <w:t xml:space="preserve">4) 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7"/>
      </w:tblGrid>
      <w:tr w:rsidR="00D06B98" w:rsidRPr="0092455F" w14:paraId="2D6F39A4" w14:textId="77777777" w:rsidTr="00F55592">
        <w:trPr>
          <w:trHeight w:val="120"/>
        </w:trPr>
        <w:tc>
          <w:tcPr>
            <w:tcW w:w="1888" w:type="dxa"/>
          </w:tcPr>
          <w:p w14:paraId="50643B78" w14:textId="77777777" w:rsidR="00D06B98" w:rsidRPr="0092455F" w:rsidRDefault="00D06B98" w:rsidP="00F55592">
            <w:pPr>
              <w:ind w:hanging="26"/>
              <w:jc w:val="both"/>
              <w:rPr>
                <w:rFonts w:ascii="Cambria" w:hAnsi="Cambria" w:cs="Arial"/>
              </w:rPr>
            </w:pPr>
            <w:r w:rsidRPr="0092455F">
              <w:rPr>
                <w:rFonts w:ascii="Cambria" w:hAnsi="Cambria" w:cs="Arial"/>
              </w:rPr>
              <w:t>adresaci</w:t>
            </w:r>
          </w:p>
        </w:tc>
        <w:tc>
          <w:tcPr>
            <w:tcW w:w="7299" w:type="dxa"/>
          </w:tcPr>
          <w:p w14:paraId="304A4CC0" w14:textId="77777777" w:rsidR="00D06B98" w:rsidRPr="0092455F" w:rsidRDefault="00D06B98" w:rsidP="00820B27">
            <w:pPr>
              <w:ind w:hanging="26"/>
              <w:rPr>
                <w:rFonts w:ascii="Cambria" w:hAnsi="Cambria" w:cs="Arial"/>
              </w:rPr>
            </w:pPr>
            <w:r w:rsidRPr="0092455F">
              <w:rPr>
                <w:rFonts w:ascii="Cambria" w:hAnsi="Cambria"/>
              </w:rPr>
              <w:t>Uczniowie z dysfunkcjami i zaburzeniami utrudniającymi funkcjonowanie społeczne</w:t>
            </w:r>
            <w:r w:rsidR="00974CE2">
              <w:rPr>
                <w:rFonts w:ascii="Cambria" w:hAnsi="Cambria"/>
              </w:rPr>
              <w:t>.</w:t>
            </w:r>
          </w:p>
        </w:tc>
      </w:tr>
      <w:tr w:rsidR="00D06B98" w:rsidRPr="0092455F" w14:paraId="7B9C3846" w14:textId="77777777" w:rsidTr="00F55592">
        <w:trPr>
          <w:trHeight w:val="120"/>
        </w:trPr>
        <w:tc>
          <w:tcPr>
            <w:tcW w:w="1888" w:type="dxa"/>
          </w:tcPr>
          <w:p w14:paraId="1F0324E4" w14:textId="77777777" w:rsidR="00D06B98" w:rsidRPr="0092455F" w:rsidRDefault="00D06B98" w:rsidP="00F55592">
            <w:pPr>
              <w:ind w:hanging="26"/>
              <w:jc w:val="both"/>
              <w:rPr>
                <w:rFonts w:ascii="Cambria" w:hAnsi="Cambria" w:cs="Arial"/>
              </w:rPr>
            </w:pPr>
            <w:r w:rsidRPr="0092455F">
              <w:rPr>
                <w:rFonts w:ascii="Cambria" w:hAnsi="Cambria" w:cs="Arial"/>
              </w:rPr>
              <w:t>zadania</w:t>
            </w:r>
          </w:p>
        </w:tc>
        <w:tc>
          <w:tcPr>
            <w:tcW w:w="7299" w:type="dxa"/>
          </w:tcPr>
          <w:p w14:paraId="56AB1046" w14:textId="77777777" w:rsidR="00D06B98" w:rsidRPr="0092455F" w:rsidRDefault="00D06B98" w:rsidP="00820B27">
            <w:pPr>
              <w:ind w:hanging="26"/>
              <w:rPr>
                <w:rFonts w:ascii="Cambria" w:hAnsi="Cambria" w:cs="Arial"/>
              </w:rPr>
            </w:pPr>
            <w:r w:rsidRPr="0092455F">
              <w:rPr>
                <w:rFonts w:ascii="Cambria" w:hAnsi="Cambria"/>
              </w:rPr>
              <w:t>Eliminowanie zaburzeń funkcjonowania społecznego</w:t>
            </w:r>
            <w:r w:rsidR="00974CE2">
              <w:rPr>
                <w:rFonts w:ascii="Cambria" w:hAnsi="Cambria"/>
              </w:rPr>
              <w:t>.</w:t>
            </w:r>
          </w:p>
        </w:tc>
      </w:tr>
      <w:tr w:rsidR="00D06B98" w:rsidRPr="0092455F" w14:paraId="4574E5D9" w14:textId="77777777" w:rsidTr="00F55592">
        <w:trPr>
          <w:trHeight w:val="210"/>
        </w:trPr>
        <w:tc>
          <w:tcPr>
            <w:tcW w:w="1888" w:type="dxa"/>
          </w:tcPr>
          <w:p w14:paraId="3327D662" w14:textId="77777777" w:rsidR="00D06B98" w:rsidRPr="0092455F" w:rsidRDefault="00D06B98" w:rsidP="00F55592">
            <w:pPr>
              <w:ind w:hanging="26"/>
              <w:jc w:val="both"/>
              <w:rPr>
                <w:rFonts w:ascii="Cambria" w:hAnsi="Cambria" w:cs="Arial"/>
              </w:rPr>
            </w:pPr>
            <w:r w:rsidRPr="0092455F">
              <w:rPr>
                <w:rFonts w:ascii="Cambria" w:hAnsi="Cambria" w:cs="Arial"/>
              </w:rPr>
              <w:t>podstawa udzielania</w:t>
            </w:r>
          </w:p>
        </w:tc>
        <w:tc>
          <w:tcPr>
            <w:tcW w:w="7299" w:type="dxa"/>
          </w:tcPr>
          <w:p w14:paraId="1A58384F" w14:textId="77777777" w:rsidR="00D06B98" w:rsidRPr="0092455F" w:rsidRDefault="00D06B98" w:rsidP="00820B27">
            <w:pPr>
              <w:ind w:hanging="26"/>
              <w:rPr>
                <w:rFonts w:ascii="Cambria" w:hAnsi="Cambria" w:cs="Arial"/>
              </w:rPr>
            </w:pPr>
            <w:r w:rsidRPr="0092455F">
              <w:rPr>
                <w:rFonts w:ascii="Cambria" w:hAnsi="Cambria" w:cs="Arial"/>
              </w:rPr>
              <w:t xml:space="preserve">Orzeczenie poradni </w:t>
            </w:r>
            <w:proofErr w:type="spellStart"/>
            <w:r w:rsidRPr="0092455F">
              <w:rPr>
                <w:rFonts w:ascii="Cambria" w:hAnsi="Cambria" w:cs="Arial"/>
              </w:rPr>
              <w:t>psychologiczno</w:t>
            </w:r>
            <w:proofErr w:type="spellEnd"/>
            <w:r w:rsidRPr="0092455F">
              <w:rPr>
                <w:rFonts w:ascii="Cambria" w:hAnsi="Cambria" w:cs="Arial"/>
              </w:rPr>
              <w:t xml:space="preserve"> –pedagogicznej lub opinia PP</w:t>
            </w:r>
            <w:r w:rsidR="00974CE2">
              <w:rPr>
                <w:rFonts w:ascii="Cambria" w:hAnsi="Cambria" w:cs="Arial"/>
              </w:rPr>
              <w:t>.</w:t>
            </w:r>
          </w:p>
        </w:tc>
      </w:tr>
      <w:tr w:rsidR="00D06B98" w:rsidRPr="0092455F" w14:paraId="2ADB286B" w14:textId="77777777" w:rsidTr="00F55592">
        <w:trPr>
          <w:trHeight w:val="90"/>
        </w:trPr>
        <w:tc>
          <w:tcPr>
            <w:tcW w:w="1888" w:type="dxa"/>
          </w:tcPr>
          <w:p w14:paraId="30A283AF" w14:textId="77777777" w:rsidR="00D06B98" w:rsidRPr="0092455F" w:rsidRDefault="00D06B98" w:rsidP="00F55592">
            <w:pPr>
              <w:ind w:hanging="26"/>
              <w:jc w:val="both"/>
              <w:rPr>
                <w:rFonts w:ascii="Cambria" w:hAnsi="Cambria" w:cs="Arial"/>
              </w:rPr>
            </w:pPr>
            <w:r w:rsidRPr="0092455F">
              <w:rPr>
                <w:rFonts w:ascii="Cambria" w:hAnsi="Cambria" w:cs="Arial"/>
              </w:rPr>
              <w:t>prowadzący</w:t>
            </w:r>
          </w:p>
        </w:tc>
        <w:tc>
          <w:tcPr>
            <w:tcW w:w="7299" w:type="dxa"/>
          </w:tcPr>
          <w:p w14:paraId="65A29FD9" w14:textId="77777777" w:rsidR="00D06B98" w:rsidRPr="0092455F" w:rsidRDefault="00D06B98" w:rsidP="00820B27">
            <w:pPr>
              <w:ind w:hanging="26"/>
              <w:rPr>
                <w:rFonts w:ascii="Cambria" w:hAnsi="Cambria" w:cs="Arial"/>
              </w:rPr>
            </w:pPr>
            <w:r w:rsidRPr="0092455F">
              <w:rPr>
                <w:rFonts w:ascii="Cambria" w:hAnsi="Cambria"/>
              </w:rPr>
              <w:t>Nauczyciele i specjaliści posiadający kwalifikacje właściwe do rodzaju prowadzonych zajęć</w:t>
            </w:r>
            <w:r w:rsidR="00974CE2">
              <w:rPr>
                <w:rFonts w:ascii="Cambria" w:hAnsi="Cambria"/>
              </w:rPr>
              <w:t>.</w:t>
            </w:r>
          </w:p>
        </w:tc>
      </w:tr>
      <w:tr w:rsidR="00D06B98" w:rsidRPr="0092455F" w14:paraId="585B7635" w14:textId="77777777" w:rsidTr="00F55592">
        <w:trPr>
          <w:trHeight w:val="105"/>
        </w:trPr>
        <w:tc>
          <w:tcPr>
            <w:tcW w:w="1888" w:type="dxa"/>
          </w:tcPr>
          <w:p w14:paraId="34AA4985" w14:textId="77777777" w:rsidR="00D06B98" w:rsidRPr="0092455F" w:rsidRDefault="00D06B98" w:rsidP="00291E58">
            <w:pPr>
              <w:ind w:hanging="26"/>
              <w:rPr>
                <w:rFonts w:ascii="Cambria" w:hAnsi="Cambria" w:cs="Arial"/>
              </w:rPr>
            </w:pPr>
            <w:r w:rsidRPr="0092455F">
              <w:rPr>
                <w:rFonts w:ascii="Cambria" w:hAnsi="Cambria" w:cs="Arial"/>
              </w:rPr>
              <w:t>czas trwania jednostki zajęć</w:t>
            </w:r>
          </w:p>
        </w:tc>
        <w:tc>
          <w:tcPr>
            <w:tcW w:w="7299" w:type="dxa"/>
          </w:tcPr>
          <w:p w14:paraId="03D33316" w14:textId="77777777" w:rsidR="00D06B98" w:rsidRPr="0092455F" w:rsidRDefault="008E6B4B" w:rsidP="00820B27">
            <w:pPr>
              <w:ind w:hanging="26"/>
              <w:rPr>
                <w:rFonts w:ascii="Cambria" w:hAnsi="Cambria" w:cs="Arial"/>
              </w:rPr>
            </w:pPr>
            <w:r w:rsidRPr="00820B27">
              <w:rPr>
                <w:rFonts w:ascii="Cambria" w:hAnsi="Cambria"/>
              </w:rPr>
              <w:t>60</w:t>
            </w:r>
            <w:r w:rsidR="00D06B98" w:rsidRPr="0092455F">
              <w:rPr>
                <w:rFonts w:ascii="Cambria" w:hAnsi="Cambria"/>
              </w:rPr>
              <w:t>minut</w:t>
            </w:r>
            <w:r w:rsidR="00D06B98" w:rsidRPr="0092455F">
              <w:rPr>
                <w:rFonts w:ascii="Cambria" w:hAnsi="Cambria" w:cs="Arial"/>
              </w:rPr>
              <w:t>, (w uzasadnionych przypadkach dopuszcza się prowadzenie zajęć w czasie krótszym niż 60 minut, z zachowaniem ustalonego dla ucznia łącznego tygodniowego czasu tych zajęć)</w:t>
            </w:r>
            <w:r w:rsidR="00820B27">
              <w:rPr>
                <w:rFonts w:ascii="Cambria" w:hAnsi="Cambria" w:cs="Arial"/>
              </w:rPr>
              <w:t>.</w:t>
            </w:r>
          </w:p>
        </w:tc>
      </w:tr>
      <w:tr w:rsidR="00D06B98" w:rsidRPr="0092455F" w14:paraId="3A3C9FF2" w14:textId="77777777" w:rsidTr="00F55592">
        <w:trPr>
          <w:trHeight w:val="135"/>
        </w:trPr>
        <w:tc>
          <w:tcPr>
            <w:tcW w:w="1888" w:type="dxa"/>
          </w:tcPr>
          <w:p w14:paraId="47D2B754" w14:textId="77777777" w:rsidR="00D06B98" w:rsidRPr="0092455F" w:rsidRDefault="00D06B98" w:rsidP="00F55592">
            <w:pPr>
              <w:ind w:hanging="26"/>
              <w:jc w:val="both"/>
              <w:rPr>
                <w:rFonts w:ascii="Cambria" w:hAnsi="Cambria" w:cs="Arial"/>
              </w:rPr>
            </w:pPr>
            <w:r w:rsidRPr="0092455F">
              <w:rPr>
                <w:rFonts w:ascii="Cambria" w:hAnsi="Cambria" w:cs="Arial"/>
              </w:rPr>
              <w:t>liczba uczestników</w:t>
            </w:r>
          </w:p>
        </w:tc>
        <w:tc>
          <w:tcPr>
            <w:tcW w:w="7299" w:type="dxa"/>
          </w:tcPr>
          <w:p w14:paraId="79CFF6D1" w14:textId="77777777" w:rsidR="00D06B98" w:rsidRPr="0092455F" w:rsidRDefault="00D06B98" w:rsidP="00F55592">
            <w:pPr>
              <w:ind w:hanging="26"/>
              <w:jc w:val="both"/>
              <w:rPr>
                <w:rFonts w:ascii="Cambria" w:hAnsi="Cambria" w:cs="Arial"/>
              </w:rPr>
            </w:pPr>
            <w:r w:rsidRPr="0092455F">
              <w:rPr>
                <w:rFonts w:ascii="Cambria" w:hAnsi="Cambria"/>
              </w:rPr>
              <w:t>maksimum 10 osób</w:t>
            </w:r>
          </w:p>
        </w:tc>
      </w:tr>
      <w:tr w:rsidR="00D06B98" w:rsidRPr="0092455F" w14:paraId="400C3257" w14:textId="77777777" w:rsidTr="00F55592">
        <w:trPr>
          <w:trHeight w:val="135"/>
        </w:trPr>
        <w:tc>
          <w:tcPr>
            <w:tcW w:w="1888" w:type="dxa"/>
          </w:tcPr>
          <w:p w14:paraId="42D0CFAB" w14:textId="77777777" w:rsidR="00D06B98" w:rsidRPr="0092455F" w:rsidRDefault="00D06B98" w:rsidP="00F55592">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299" w:type="dxa"/>
          </w:tcPr>
          <w:p w14:paraId="5FBBBB45" w14:textId="77777777" w:rsidR="00D06B98" w:rsidRPr="0092455F" w:rsidRDefault="00D06B98" w:rsidP="00F55592">
            <w:pPr>
              <w:ind w:hanging="26"/>
              <w:jc w:val="both"/>
              <w:rPr>
                <w:rFonts w:ascii="Cambria" w:hAnsi="Cambria" w:cs="Arial"/>
              </w:rPr>
            </w:pPr>
            <w:r w:rsidRPr="0092455F">
              <w:rPr>
                <w:rFonts w:ascii="Cambria" w:hAnsi="Cambria" w:cs="Arial"/>
              </w:rPr>
              <w:t>zgodnie z decyzją dyrektora,</w:t>
            </w:r>
          </w:p>
        </w:tc>
      </w:tr>
    </w:tbl>
    <w:p w14:paraId="2EF3F924" w14:textId="77777777" w:rsidR="00820B27" w:rsidRDefault="00820B27" w:rsidP="004E6688">
      <w:pPr>
        <w:jc w:val="left"/>
        <w:rPr>
          <w:rFonts w:ascii="Cambria" w:hAnsi="Cambria"/>
        </w:rPr>
      </w:pPr>
    </w:p>
    <w:p w14:paraId="60A9A322" w14:textId="77777777" w:rsidR="00D06B98" w:rsidRPr="004E6688" w:rsidRDefault="00D06B98" w:rsidP="004E6688">
      <w:pPr>
        <w:jc w:val="left"/>
        <w:rPr>
          <w:rFonts w:ascii="Cambria" w:hAnsi="Cambria"/>
        </w:rPr>
      </w:pPr>
      <w:r w:rsidRPr="004E6688">
        <w:rPr>
          <w:rFonts w:ascii="Cambria" w:hAnsi="Cambria"/>
        </w:rPr>
        <w:t>5) 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7"/>
      </w:tblGrid>
      <w:tr w:rsidR="00D06B98" w:rsidRPr="0092455F" w14:paraId="39F829C5" w14:textId="77777777" w:rsidTr="00F55592">
        <w:trPr>
          <w:trHeight w:val="120"/>
        </w:trPr>
        <w:tc>
          <w:tcPr>
            <w:tcW w:w="1888" w:type="dxa"/>
          </w:tcPr>
          <w:p w14:paraId="66E42D03" w14:textId="77777777" w:rsidR="00D06B98" w:rsidRPr="0092455F" w:rsidRDefault="00D06B98" w:rsidP="00F55592">
            <w:pPr>
              <w:ind w:hanging="26"/>
              <w:jc w:val="both"/>
              <w:rPr>
                <w:rFonts w:ascii="Cambria" w:hAnsi="Cambria" w:cs="Arial"/>
              </w:rPr>
            </w:pPr>
            <w:r w:rsidRPr="0092455F">
              <w:rPr>
                <w:rFonts w:ascii="Cambria" w:hAnsi="Cambria" w:cs="Arial"/>
              </w:rPr>
              <w:t>adresaci</w:t>
            </w:r>
          </w:p>
        </w:tc>
        <w:tc>
          <w:tcPr>
            <w:tcW w:w="7299" w:type="dxa"/>
          </w:tcPr>
          <w:p w14:paraId="5A9FA7E0" w14:textId="77777777" w:rsidR="00D06B98" w:rsidRPr="0092455F" w:rsidRDefault="00D06B98" w:rsidP="00820B27">
            <w:pPr>
              <w:ind w:hanging="26"/>
              <w:rPr>
                <w:rFonts w:ascii="Cambria" w:hAnsi="Cambria" w:cs="Arial"/>
              </w:rPr>
            </w:pPr>
            <w:r w:rsidRPr="0092455F">
              <w:rPr>
                <w:rFonts w:ascii="Cambria" w:hAnsi="Cambria"/>
              </w:rPr>
              <w:t>Uczniowie z deficytami kompetencji i zaburzeniami sprawności językowej</w:t>
            </w:r>
            <w:r w:rsidR="00820B27">
              <w:rPr>
                <w:rFonts w:ascii="Cambria" w:hAnsi="Cambria"/>
              </w:rPr>
              <w:t>.</w:t>
            </w:r>
          </w:p>
        </w:tc>
      </w:tr>
      <w:tr w:rsidR="00D06B98" w:rsidRPr="0092455F" w14:paraId="0983679A" w14:textId="77777777" w:rsidTr="00F55592">
        <w:trPr>
          <w:trHeight w:val="120"/>
        </w:trPr>
        <w:tc>
          <w:tcPr>
            <w:tcW w:w="1888" w:type="dxa"/>
          </w:tcPr>
          <w:p w14:paraId="00674BE7" w14:textId="77777777" w:rsidR="00D06B98" w:rsidRPr="0092455F" w:rsidRDefault="00D06B98" w:rsidP="00F55592">
            <w:pPr>
              <w:ind w:hanging="26"/>
              <w:jc w:val="both"/>
              <w:rPr>
                <w:rFonts w:ascii="Cambria" w:hAnsi="Cambria" w:cs="Arial"/>
              </w:rPr>
            </w:pPr>
            <w:r w:rsidRPr="0092455F">
              <w:rPr>
                <w:rFonts w:ascii="Cambria" w:hAnsi="Cambria" w:cs="Arial"/>
              </w:rPr>
              <w:t>zadania</w:t>
            </w:r>
          </w:p>
        </w:tc>
        <w:tc>
          <w:tcPr>
            <w:tcW w:w="7299" w:type="dxa"/>
          </w:tcPr>
          <w:p w14:paraId="15D78E86" w14:textId="77777777" w:rsidR="00D06B98" w:rsidRPr="0092455F" w:rsidRDefault="00D06B98" w:rsidP="00820B27">
            <w:pPr>
              <w:ind w:hanging="26"/>
              <w:rPr>
                <w:rFonts w:ascii="Cambria" w:hAnsi="Cambria" w:cs="Arial"/>
              </w:rPr>
            </w:pPr>
            <w:r w:rsidRPr="0092455F">
              <w:rPr>
                <w:rFonts w:ascii="Cambria" w:hAnsi="Cambria"/>
              </w:rPr>
              <w:t>Eliminowanie zaburzeń funkcjonowania narządów mowy, na wniosek specjalistów po badaniach przesiewowych</w:t>
            </w:r>
            <w:r w:rsidR="00820B27">
              <w:rPr>
                <w:rFonts w:ascii="Cambria" w:hAnsi="Cambria"/>
              </w:rPr>
              <w:t>.</w:t>
            </w:r>
          </w:p>
        </w:tc>
      </w:tr>
      <w:tr w:rsidR="00D06B98" w:rsidRPr="0092455F" w14:paraId="5B129C77" w14:textId="77777777" w:rsidTr="00F55592">
        <w:trPr>
          <w:trHeight w:val="210"/>
        </w:trPr>
        <w:tc>
          <w:tcPr>
            <w:tcW w:w="1888" w:type="dxa"/>
          </w:tcPr>
          <w:p w14:paraId="112A3447" w14:textId="77777777" w:rsidR="00D06B98" w:rsidRPr="0092455F" w:rsidRDefault="00D06B98" w:rsidP="00F55592">
            <w:pPr>
              <w:ind w:hanging="26"/>
              <w:jc w:val="both"/>
              <w:rPr>
                <w:rFonts w:ascii="Cambria" w:hAnsi="Cambria" w:cs="Arial"/>
              </w:rPr>
            </w:pPr>
            <w:r w:rsidRPr="0092455F">
              <w:rPr>
                <w:rFonts w:ascii="Cambria" w:hAnsi="Cambria" w:cs="Arial"/>
              </w:rPr>
              <w:t>podstawa udzielania</w:t>
            </w:r>
          </w:p>
        </w:tc>
        <w:tc>
          <w:tcPr>
            <w:tcW w:w="7299" w:type="dxa"/>
          </w:tcPr>
          <w:p w14:paraId="1B244FB5" w14:textId="77777777" w:rsidR="00D06B98" w:rsidRPr="0092455F" w:rsidRDefault="00D06B98" w:rsidP="00820B27">
            <w:pPr>
              <w:ind w:hanging="26"/>
              <w:rPr>
                <w:rFonts w:ascii="Cambria" w:hAnsi="Cambria" w:cs="Arial"/>
              </w:rPr>
            </w:pPr>
            <w:r w:rsidRPr="0092455F">
              <w:rPr>
                <w:rFonts w:ascii="Cambria" w:hAnsi="Cambria" w:cs="Arial"/>
              </w:rPr>
              <w:t xml:space="preserve">Orzeczenie poradni </w:t>
            </w:r>
            <w:proofErr w:type="spellStart"/>
            <w:r w:rsidRPr="0092455F">
              <w:rPr>
                <w:rFonts w:ascii="Cambria" w:hAnsi="Cambria" w:cs="Arial"/>
              </w:rPr>
              <w:t>psychologiczno</w:t>
            </w:r>
            <w:proofErr w:type="spellEnd"/>
            <w:r w:rsidRPr="0092455F">
              <w:rPr>
                <w:rFonts w:ascii="Cambria" w:hAnsi="Cambria" w:cs="Arial"/>
              </w:rPr>
              <w:t xml:space="preserve"> –pedagogicznej lub</w:t>
            </w:r>
            <w:r w:rsidR="00820B27">
              <w:rPr>
                <w:rFonts w:ascii="Cambria" w:hAnsi="Cambria" w:cs="Arial"/>
              </w:rPr>
              <w:t xml:space="preserve"> opinia PP, wniosek nauczyciela.</w:t>
            </w:r>
          </w:p>
        </w:tc>
      </w:tr>
      <w:tr w:rsidR="00D06B98" w:rsidRPr="0092455F" w14:paraId="4B508578" w14:textId="77777777" w:rsidTr="00F55592">
        <w:trPr>
          <w:trHeight w:val="90"/>
        </w:trPr>
        <w:tc>
          <w:tcPr>
            <w:tcW w:w="1888" w:type="dxa"/>
          </w:tcPr>
          <w:p w14:paraId="740958BE" w14:textId="77777777" w:rsidR="00D06B98" w:rsidRPr="0092455F" w:rsidRDefault="00D06B98" w:rsidP="00F55592">
            <w:pPr>
              <w:ind w:hanging="26"/>
              <w:jc w:val="both"/>
              <w:rPr>
                <w:rFonts w:ascii="Cambria" w:hAnsi="Cambria" w:cs="Arial"/>
              </w:rPr>
            </w:pPr>
            <w:r w:rsidRPr="0092455F">
              <w:rPr>
                <w:rFonts w:ascii="Cambria" w:hAnsi="Cambria" w:cs="Arial"/>
              </w:rPr>
              <w:t>prowadzący</w:t>
            </w:r>
          </w:p>
        </w:tc>
        <w:tc>
          <w:tcPr>
            <w:tcW w:w="7299" w:type="dxa"/>
          </w:tcPr>
          <w:p w14:paraId="259E7739" w14:textId="77777777" w:rsidR="00D06B98" w:rsidRPr="0092455F" w:rsidRDefault="00D06B98" w:rsidP="00820B27">
            <w:pPr>
              <w:ind w:hanging="26"/>
              <w:rPr>
                <w:rFonts w:ascii="Cambria" w:hAnsi="Cambria" w:cs="Arial"/>
              </w:rPr>
            </w:pPr>
            <w:r w:rsidRPr="0092455F">
              <w:rPr>
                <w:rFonts w:ascii="Cambria" w:hAnsi="Cambria"/>
              </w:rPr>
              <w:t>Nauczyciele i specjaliści posiadający kwalifikacje właściwe do rodzaju prowadzonych zajęć</w:t>
            </w:r>
            <w:r w:rsidR="00820B27">
              <w:rPr>
                <w:rFonts w:ascii="Cambria" w:hAnsi="Cambria"/>
              </w:rPr>
              <w:t>.</w:t>
            </w:r>
          </w:p>
        </w:tc>
      </w:tr>
      <w:tr w:rsidR="00D06B98" w:rsidRPr="0092455F" w14:paraId="600CB2D8" w14:textId="77777777" w:rsidTr="00F55592">
        <w:trPr>
          <w:trHeight w:val="105"/>
        </w:trPr>
        <w:tc>
          <w:tcPr>
            <w:tcW w:w="1888" w:type="dxa"/>
          </w:tcPr>
          <w:p w14:paraId="6B1D3C89" w14:textId="77777777" w:rsidR="00D06B98" w:rsidRPr="0092455F" w:rsidRDefault="00D06B98" w:rsidP="00F55592">
            <w:pPr>
              <w:ind w:hanging="26"/>
              <w:rPr>
                <w:rFonts w:ascii="Cambria" w:hAnsi="Cambria" w:cs="Arial"/>
              </w:rPr>
            </w:pPr>
            <w:r w:rsidRPr="0092455F">
              <w:rPr>
                <w:rFonts w:ascii="Cambria" w:hAnsi="Cambria" w:cs="Arial"/>
              </w:rPr>
              <w:t>czas trwania jednostki zajęć</w:t>
            </w:r>
          </w:p>
        </w:tc>
        <w:tc>
          <w:tcPr>
            <w:tcW w:w="7299" w:type="dxa"/>
          </w:tcPr>
          <w:p w14:paraId="5BA83BD8" w14:textId="77777777" w:rsidR="00D06B98" w:rsidRPr="0092455F" w:rsidRDefault="008E6B4B" w:rsidP="00820B27">
            <w:pPr>
              <w:ind w:hanging="26"/>
              <w:rPr>
                <w:rFonts w:ascii="Cambria" w:hAnsi="Cambria" w:cs="Arial"/>
              </w:rPr>
            </w:pPr>
            <w:r>
              <w:rPr>
                <w:rFonts w:ascii="Cambria" w:hAnsi="Cambria"/>
              </w:rPr>
              <w:t>60</w:t>
            </w:r>
            <w:r w:rsidR="00D06B98" w:rsidRPr="0092455F">
              <w:rPr>
                <w:rFonts w:ascii="Cambria" w:hAnsi="Cambria"/>
              </w:rPr>
              <w:t xml:space="preserve"> minut</w:t>
            </w:r>
            <w:r w:rsidR="00D06B98" w:rsidRPr="0092455F">
              <w:rPr>
                <w:rFonts w:ascii="Cambria" w:hAnsi="Cambria" w:cs="Arial"/>
              </w:rPr>
              <w:t>, (w uzasadnionych przypadkach dopuszcza się prowadzenie zajęć w czasie krótszym niż 60 minut, z zachowaniem ustalonego dla ucznia łącznego tygodniowego czasu tych zajęć)</w:t>
            </w:r>
            <w:r w:rsidR="00820B27">
              <w:rPr>
                <w:rFonts w:ascii="Cambria" w:hAnsi="Cambria" w:cs="Arial"/>
              </w:rPr>
              <w:t>.</w:t>
            </w:r>
          </w:p>
        </w:tc>
      </w:tr>
      <w:tr w:rsidR="00D06B98" w:rsidRPr="0092455F" w14:paraId="2F27775F" w14:textId="77777777" w:rsidTr="00F55592">
        <w:trPr>
          <w:trHeight w:val="135"/>
        </w:trPr>
        <w:tc>
          <w:tcPr>
            <w:tcW w:w="1888" w:type="dxa"/>
          </w:tcPr>
          <w:p w14:paraId="6235FF74" w14:textId="77777777" w:rsidR="00D06B98" w:rsidRPr="0092455F" w:rsidRDefault="00D06B98" w:rsidP="00F55592">
            <w:pPr>
              <w:ind w:hanging="26"/>
              <w:jc w:val="both"/>
              <w:rPr>
                <w:rFonts w:ascii="Cambria" w:hAnsi="Cambria" w:cs="Arial"/>
              </w:rPr>
            </w:pPr>
            <w:r w:rsidRPr="0092455F">
              <w:rPr>
                <w:rFonts w:ascii="Cambria" w:hAnsi="Cambria" w:cs="Arial"/>
              </w:rPr>
              <w:t>liczba uczestników</w:t>
            </w:r>
          </w:p>
        </w:tc>
        <w:tc>
          <w:tcPr>
            <w:tcW w:w="7299" w:type="dxa"/>
          </w:tcPr>
          <w:p w14:paraId="4C95F010" w14:textId="77777777" w:rsidR="00D06B98" w:rsidRPr="0092455F" w:rsidRDefault="00D06B98" w:rsidP="00F55592">
            <w:pPr>
              <w:ind w:hanging="26"/>
              <w:jc w:val="both"/>
              <w:rPr>
                <w:rFonts w:ascii="Cambria" w:hAnsi="Cambria" w:cs="Arial"/>
              </w:rPr>
            </w:pPr>
            <w:r w:rsidRPr="0092455F">
              <w:rPr>
                <w:rFonts w:ascii="Cambria" w:hAnsi="Cambria"/>
              </w:rPr>
              <w:t>maksimum 4 osoby</w:t>
            </w:r>
          </w:p>
        </w:tc>
      </w:tr>
      <w:tr w:rsidR="00D06B98" w:rsidRPr="0092455F" w14:paraId="3F8626BF" w14:textId="77777777" w:rsidTr="00F55592">
        <w:trPr>
          <w:trHeight w:val="135"/>
        </w:trPr>
        <w:tc>
          <w:tcPr>
            <w:tcW w:w="1888" w:type="dxa"/>
          </w:tcPr>
          <w:p w14:paraId="181B3E06" w14:textId="77777777" w:rsidR="00D06B98" w:rsidRPr="0092455F" w:rsidRDefault="00D06B98" w:rsidP="00F55592">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299" w:type="dxa"/>
          </w:tcPr>
          <w:p w14:paraId="68271CBB" w14:textId="77777777" w:rsidR="00D06B98" w:rsidRPr="0092455F" w:rsidRDefault="00D06B98" w:rsidP="00F55592">
            <w:pPr>
              <w:ind w:hanging="26"/>
              <w:jc w:val="both"/>
              <w:rPr>
                <w:rFonts w:ascii="Cambria" w:hAnsi="Cambria" w:cs="Arial"/>
              </w:rPr>
            </w:pPr>
            <w:r w:rsidRPr="0092455F">
              <w:rPr>
                <w:rFonts w:ascii="Cambria" w:hAnsi="Cambria" w:cs="Arial"/>
              </w:rPr>
              <w:t>zgodnie z decyzją dyrektora,</w:t>
            </w:r>
          </w:p>
        </w:tc>
      </w:tr>
    </w:tbl>
    <w:p w14:paraId="18894E0C" w14:textId="77777777" w:rsidR="004E6688" w:rsidRPr="004E6688" w:rsidRDefault="004E6688" w:rsidP="004E6688">
      <w:pPr>
        <w:rPr>
          <w:rFonts w:ascii="Cambria" w:hAnsi="Cambria" w:cstheme="minorHAnsi"/>
        </w:rPr>
      </w:pPr>
    </w:p>
    <w:p w14:paraId="6683E1F9" w14:textId="77777777" w:rsidR="00D06B98" w:rsidRPr="004E6688" w:rsidRDefault="004E6688" w:rsidP="004E6688">
      <w:pPr>
        <w:jc w:val="left"/>
        <w:rPr>
          <w:rFonts w:ascii="Cambria" w:hAnsi="Cambria" w:cstheme="minorHAnsi"/>
        </w:rPr>
      </w:pPr>
      <w:r w:rsidRPr="004E6688">
        <w:rPr>
          <w:rFonts w:ascii="Cambria" w:hAnsi="Cambria" w:cstheme="minorHAnsi"/>
        </w:rPr>
        <w:t xml:space="preserve">6)  </w:t>
      </w:r>
      <w:r w:rsidR="00D06B98" w:rsidRPr="004E6688">
        <w:rPr>
          <w:rFonts w:ascii="Cambria" w:hAnsi="Cambria" w:cstheme="minorHAnsi"/>
        </w:rPr>
        <w:t>zajęcia związane z wybore</w:t>
      </w:r>
      <w:r w:rsidRPr="004E6688">
        <w:rPr>
          <w:rFonts w:ascii="Cambria" w:hAnsi="Cambria" w:cstheme="minorHAnsi"/>
        </w:rPr>
        <w:t>m kierunku kształcenia i zawodu.</w:t>
      </w:r>
    </w:p>
    <w:p w14:paraId="296F7230" w14:textId="77777777" w:rsidR="00D06B98" w:rsidRPr="004E6688" w:rsidRDefault="00DA12DE" w:rsidP="004E6688">
      <w:pPr>
        <w:jc w:val="left"/>
        <w:rPr>
          <w:rFonts w:ascii="Cambria" w:hAnsi="Cambria"/>
          <w:b/>
          <w:bCs/>
          <w:kern w:val="36"/>
        </w:rPr>
      </w:pPr>
      <w:r>
        <w:rPr>
          <w:rFonts w:ascii="Cambria" w:hAnsi="Cambria"/>
          <w:b/>
          <w:bCs/>
          <w:kern w:val="36"/>
        </w:rPr>
        <w:t>3</w:t>
      </w:r>
      <w:r w:rsidR="00D06B98" w:rsidRPr="004E6688">
        <w:rPr>
          <w:rFonts w:ascii="Cambria" w:hAnsi="Cambria"/>
          <w:b/>
          <w:bCs/>
          <w:kern w:val="36"/>
        </w:rPr>
        <w:t xml:space="preserve">.  </w:t>
      </w:r>
      <w:r w:rsidR="00D06B98" w:rsidRPr="004E6688">
        <w:rPr>
          <w:rFonts w:ascii="Cambria" w:hAnsi="Cambria"/>
        </w:rPr>
        <w:t xml:space="preserve">Inne formy pomocy </w:t>
      </w:r>
      <w:proofErr w:type="spellStart"/>
      <w:r w:rsidR="00D06B98" w:rsidRPr="004E6688">
        <w:rPr>
          <w:rFonts w:ascii="Cambria" w:hAnsi="Cambria"/>
        </w:rPr>
        <w:t>psychologiczno</w:t>
      </w:r>
      <w:proofErr w:type="spellEnd"/>
      <w:r w:rsidR="00D06B98" w:rsidRPr="004E6688">
        <w:rPr>
          <w:rFonts w:ascii="Cambria" w:hAnsi="Cambria"/>
        </w:rPr>
        <w:t>–pedagogicznej, to:</w:t>
      </w:r>
    </w:p>
    <w:p w14:paraId="337C59B4" w14:textId="10892913" w:rsidR="00D06B98" w:rsidRPr="0092455F" w:rsidRDefault="00D06B98" w:rsidP="00717070">
      <w:pPr>
        <w:numPr>
          <w:ilvl w:val="1"/>
          <w:numId w:val="45"/>
        </w:numPr>
        <w:tabs>
          <w:tab w:val="left" w:pos="426"/>
        </w:tabs>
        <w:spacing w:before="100" w:beforeAutospacing="1"/>
        <w:ind w:left="0" w:firstLine="0"/>
        <w:jc w:val="both"/>
        <w:rPr>
          <w:rFonts w:ascii="Cambria" w:hAnsi="Cambria" w:cs="Arial"/>
        </w:rPr>
      </w:pPr>
      <w:r w:rsidRPr="004E6688">
        <w:rPr>
          <w:rFonts w:ascii="Cambria" w:hAnsi="Cambria" w:cs="Arial"/>
        </w:rPr>
        <w:t>porady i konsultacje dla uczniów – udzielane  i prowadzone</w:t>
      </w:r>
      <w:r w:rsidRPr="0092455F">
        <w:rPr>
          <w:rFonts w:ascii="Cambria" w:hAnsi="Cambria" w:cs="Arial"/>
        </w:rPr>
        <w:t xml:space="preserve"> przez pedagoga i psychologa</w:t>
      </w:r>
      <w:r w:rsidR="00A3210C">
        <w:rPr>
          <w:rFonts w:ascii="Cambria" w:hAnsi="Cambria" w:cs="Arial"/>
        </w:rPr>
        <w:t xml:space="preserve"> </w:t>
      </w:r>
      <w:r w:rsidRPr="0092455F">
        <w:rPr>
          <w:rFonts w:ascii="Cambria" w:hAnsi="Cambria" w:cs="Arial"/>
        </w:rPr>
        <w:t>szkolnego, w godzinach podanych na drzwiach gabinetu;</w:t>
      </w:r>
    </w:p>
    <w:p w14:paraId="448A260F" w14:textId="77777777" w:rsidR="00D06B98" w:rsidRPr="0092455F" w:rsidRDefault="00D06B98" w:rsidP="00D06B98">
      <w:pPr>
        <w:tabs>
          <w:tab w:val="left" w:pos="426"/>
        </w:tabs>
        <w:rPr>
          <w:rFonts w:ascii="Cambria" w:hAnsi="Cambria" w:cs="Arial"/>
        </w:rPr>
      </w:pPr>
    </w:p>
    <w:p w14:paraId="02E2D4DC" w14:textId="77777777" w:rsidR="00D06B98" w:rsidRPr="0092455F" w:rsidRDefault="00D06B98" w:rsidP="00717070">
      <w:pPr>
        <w:numPr>
          <w:ilvl w:val="1"/>
          <w:numId w:val="45"/>
        </w:numPr>
        <w:tabs>
          <w:tab w:val="left" w:pos="426"/>
        </w:tabs>
        <w:ind w:left="0" w:firstLine="0"/>
        <w:jc w:val="both"/>
        <w:rPr>
          <w:rFonts w:ascii="Cambria" w:hAnsi="Cambria" w:cs="Arial"/>
        </w:rPr>
      </w:pPr>
      <w:r w:rsidRPr="0092455F">
        <w:rPr>
          <w:rFonts w:ascii="Cambria" w:hAnsi="Cambria" w:cs="Arial"/>
        </w:rPr>
        <w:t>porady, konsultacje, warsztaty i szkolenia dla nauczycieli – zgodnie z planem nadzoru pedagogicznego lub w godzinach pracy pedagoga szkolnego – w przypadku  potrzeby indywidualnych konsu</w:t>
      </w:r>
      <w:r w:rsidR="00820B27">
        <w:rPr>
          <w:rFonts w:ascii="Cambria" w:hAnsi="Cambria" w:cs="Arial"/>
        </w:rPr>
        <w:t>ltacji nauczycieli z pedagogiem;</w:t>
      </w:r>
    </w:p>
    <w:p w14:paraId="530CB35E" w14:textId="77777777" w:rsidR="00D06B98" w:rsidRPr="0092455F" w:rsidRDefault="00D06B98" w:rsidP="00D06B98">
      <w:pPr>
        <w:pStyle w:val="Akapitzlist"/>
        <w:spacing w:after="0"/>
        <w:rPr>
          <w:rFonts w:ascii="Cambria" w:hAnsi="Cambria" w:cs="Arial"/>
        </w:rPr>
      </w:pPr>
    </w:p>
    <w:p w14:paraId="294A06E0" w14:textId="77777777" w:rsidR="00D06B98" w:rsidRPr="0092455F" w:rsidRDefault="00D06B98" w:rsidP="00717070">
      <w:pPr>
        <w:numPr>
          <w:ilvl w:val="1"/>
          <w:numId w:val="45"/>
        </w:numPr>
        <w:tabs>
          <w:tab w:val="left" w:pos="426"/>
        </w:tabs>
        <w:ind w:left="0" w:firstLine="0"/>
        <w:jc w:val="both"/>
        <w:rPr>
          <w:rFonts w:ascii="Cambria" w:hAnsi="Cambria" w:cs="Arial"/>
        </w:rPr>
      </w:pPr>
      <w:r w:rsidRPr="0092455F">
        <w:rPr>
          <w:rFonts w:ascii="Cambria" w:hAnsi="Cambria" w:cs="Arial"/>
        </w:rPr>
        <w:t>warsztaty dla uczniów s</w:t>
      </w:r>
      <w:r w:rsidR="008E6B4B">
        <w:rPr>
          <w:rFonts w:ascii="Cambria" w:hAnsi="Cambria" w:cs="Arial"/>
        </w:rPr>
        <w:t>zkoły podstawowej</w:t>
      </w:r>
      <w:r w:rsidRPr="0092455F">
        <w:rPr>
          <w:rFonts w:ascii="Cambria" w:hAnsi="Cambria" w:cs="Arial"/>
        </w:rPr>
        <w:t>;</w:t>
      </w:r>
    </w:p>
    <w:p w14:paraId="17F6952C" w14:textId="77777777" w:rsidR="00D06B98" w:rsidRPr="0092455F" w:rsidRDefault="00D06B98" w:rsidP="00D06B98">
      <w:pPr>
        <w:pStyle w:val="Akapitzlist"/>
        <w:spacing w:after="0"/>
        <w:rPr>
          <w:rFonts w:ascii="Cambria" w:hAnsi="Cambria" w:cs="Arial"/>
        </w:rPr>
      </w:pPr>
    </w:p>
    <w:p w14:paraId="69C56BA2" w14:textId="77777777" w:rsidR="00D06B98" w:rsidRPr="0092455F" w:rsidRDefault="00D06B98" w:rsidP="00717070">
      <w:pPr>
        <w:numPr>
          <w:ilvl w:val="1"/>
          <w:numId w:val="45"/>
        </w:numPr>
        <w:tabs>
          <w:tab w:val="left" w:pos="426"/>
        </w:tabs>
        <w:ind w:left="0" w:firstLine="0"/>
        <w:jc w:val="both"/>
        <w:rPr>
          <w:rFonts w:ascii="Cambria" w:hAnsi="Cambria" w:cs="Arial"/>
        </w:rPr>
      </w:pPr>
      <w:r w:rsidRPr="0092455F">
        <w:rPr>
          <w:rFonts w:ascii="Cambria" w:hAnsi="Cambria" w:cs="Arial"/>
        </w:rPr>
        <w:lastRenderedPageBreak/>
        <w:t xml:space="preserve">organizacja kształcenia w formie zindywidualizowanej ścieżki kształcenia na podstawie opinii poradni </w:t>
      </w:r>
      <w:proofErr w:type="spellStart"/>
      <w:r w:rsidRPr="0092455F">
        <w:rPr>
          <w:rFonts w:ascii="Cambria" w:hAnsi="Cambria" w:cs="Arial"/>
        </w:rPr>
        <w:t>pp</w:t>
      </w:r>
      <w:proofErr w:type="spellEnd"/>
      <w:r w:rsidRPr="0092455F">
        <w:rPr>
          <w:rFonts w:ascii="Cambria" w:hAnsi="Cambria" w:cs="Arial"/>
        </w:rPr>
        <w:t xml:space="preserve">, i na wniosek rodziców dla uczniów, którzy w szczególności na stan zdrowia mają ograniczone możliwości uczestniczenia we wszystkich zajęciach lekcyjnych.  </w:t>
      </w:r>
    </w:p>
    <w:p w14:paraId="55BF1DF6" w14:textId="77777777" w:rsidR="00D06B98" w:rsidRDefault="00D06B98" w:rsidP="00D06B98">
      <w:pPr>
        <w:tabs>
          <w:tab w:val="left" w:pos="426"/>
        </w:tabs>
        <w:jc w:val="both"/>
        <w:rPr>
          <w:rFonts w:ascii="Cambria" w:hAnsi="Cambria" w:cs="Arial"/>
        </w:rPr>
      </w:pPr>
    </w:p>
    <w:p w14:paraId="1FED46BA" w14:textId="77777777" w:rsidR="00C527A8" w:rsidRDefault="00A46726" w:rsidP="00C527A8">
      <w:pPr>
        <w:pStyle w:val="Tekstpodstawowy"/>
        <w:suppressAutoHyphens/>
        <w:ind w:firstLine="567"/>
        <w:rPr>
          <w:rFonts w:ascii="Cambria" w:hAnsi="Cambria" w:cs="Arial"/>
          <w:sz w:val="22"/>
          <w:szCs w:val="22"/>
        </w:rPr>
      </w:pPr>
      <w:r>
        <w:rPr>
          <w:rFonts w:ascii="Cambria" w:hAnsi="Cambria" w:cs="Arial"/>
          <w:b/>
          <w:sz w:val="22"/>
          <w:szCs w:val="22"/>
        </w:rPr>
        <w:t>§ 25</w:t>
      </w:r>
      <w:r w:rsidR="00C527A8" w:rsidRPr="003C67D9">
        <w:rPr>
          <w:rFonts w:ascii="Cambria" w:hAnsi="Cambria" w:cs="Arial"/>
          <w:b/>
          <w:sz w:val="22"/>
          <w:szCs w:val="22"/>
        </w:rPr>
        <w:t xml:space="preserve">.  </w:t>
      </w:r>
      <w:r w:rsidR="003C67D9" w:rsidRPr="003C67D9">
        <w:rPr>
          <w:rFonts w:ascii="Cambria" w:hAnsi="Cambria" w:cs="Arial"/>
          <w:b/>
          <w:sz w:val="22"/>
          <w:szCs w:val="22"/>
        </w:rPr>
        <w:t>Pomoc psychologiczno</w:t>
      </w:r>
      <w:r w:rsidR="00973DDA">
        <w:rPr>
          <w:rFonts w:ascii="Cambria" w:hAnsi="Cambria" w:cs="Arial"/>
          <w:b/>
          <w:sz w:val="22"/>
          <w:szCs w:val="22"/>
        </w:rPr>
        <w:t>-pedagogiczna uczniowi zdolnemu</w:t>
      </w:r>
    </w:p>
    <w:p w14:paraId="6CBF17AC" w14:textId="77777777" w:rsidR="00C527A8" w:rsidRDefault="00C527A8" w:rsidP="00C527A8">
      <w:pPr>
        <w:pStyle w:val="Tekstpodstawowy"/>
        <w:suppressAutoHyphens/>
        <w:ind w:firstLine="567"/>
        <w:rPr>
          <w:rFonts w:ascii="Cambria" w:hAnsi="Cambria" w:cs="Arial"/>
          <w:sz w:val="22"/>
          <w:szCs w:val="22"/>
        </w:rPr>
      </w:pPr>
    </w:p>
    <w:p w14:paraId="79FC13F9" w14:textId="77777777" w:rsidR="00C527A8" w:rsidRDefault="00C527A8" w:rsidP="00C527A8">
      <w:pPr>
        <w:pStyle w:val="Tekstpodstawowy"/>
        <w:suppressAutoHyphens/>
        <w:ind w:firstLine="567"/>
        <w:rPr>
          <w:rFonts w:ascii="Cambria" w:hAnsi="Cambria" w:cs="Arial"/>
          <w:sz w:val="22"/>
          <w:szCs w:val="22"/>
        </w:rPr>
      </w:pPr>
      <w:r w:rsidRPr="00D65D96">
        <w:rPr>
          <w:rFonts w:ascii="Cambria" w:hAnsi="Cambria" w:cs="Arial"/>
          <w:b/>
          <w:sz w:val="22"/>
          <w:szCs w:val="22"/>
        </w:rPr>
        <w:t>1.</w:t>
      </w:r>
      <w:r w:rsidRPr="00D65D96">
        <w:rPr>
          <w:rFonts w:ascii="Cambria" w:hAnsi="Cambria" w:cs="Arial"/>
          <w:sz w:val="22"/>
          <w:szCs w:val="22"/>
        </w:rPr>
        <w:t xml:space="preserve">  Szkoła wspiera ucznia zdolnego poprzez:</w:t>
      </w:r>
    </w:p>
    <w:p w14:paraId="56972646" w14:textId="77777777" w:rsidR="00C527A8" w:rsidRPr="00D65D96" w:rsidRDefault="00C527A8" w:rsidP="00B80DE4">
      <w:pPr>
        <w:pStyle w:val="Nagwek11"/>
        <w:numPr>
          <w:ilvl w:val="0"/>
          <w:numId w:val="104"/>
        </w:numPr>
        <w:tabs>
          <w:tab w:val="clear" w:pos="1304"/>
          <w:tab w:val="num" w:pos="0"/>
          <w:tab w:val="left" w:pos="284"/>
          <w:tab w:val="left" w:pos="4443"/>
        </w:tabs>
        <w:suppressAutoHyphens/>
        <w:spacing w:before="120" w:after="0"/>
        <w:ind w:left="0" w:firstLine="0"/>
        <w:jc w:val="both"/>
        <w:rPr>
          <w:rFonts w:ascii="Cambria" w:hAnsi="Cambria" w:cs="Arial"/>
          <w:sz w:val="22"/>
          <w:szCs w:val="22"/>
        </w:rPr>
      </w:pPr>
      <w:r w:rsidRPr="00D65D96">
        <w:rPr>
          <w:rFonts w:ascii="Cambria" w:hAnsi="Cambria" w:cs="Arial"/>
          <w:sz w:val="22"/>
          <w:szCs w:val="22"/>
        </w:rPr>
        <w:t>udzielanie uczniom pomocy w odkrywaniu ich predyspozy</w:t>
      </w:r>
      <w:r w:rsidR="00820B27">
        <w:rPr>
          <w:rFonts w:ascii="Cambria" w:hAnsi="Cambria" w:cs="Arial"/>
          <w:sz w:val="22"/>
          <w:szCs w:val="22"/>
        </w:rPr>
        <w:t>cji, zainteresowań  i uzdolnień;</w:t>
      </w:r>
    </w:p>
    <w:p w14:paraId="7FA43E24" w14:textId="77777777" w:rsidR="00C527A8" w:rsidRPr="00D65D96" w:rsidRDefault="00C527A8" w:rsidP="00B80DE4">
      <w:pPr>
        <w:pStyle w:val="Nagwek11"/>
        <w:numPr>
          <w:ilvl w:val="0"/>
          <w:numId w:val="104"/>
        </w:numPr>
        <w:tabs>
          <w:tab w:val="clear" w:pos="1304"/>
          <w:tab w:val="num" w:pos="0"/>
          <w:tab w:val="left" w:pos="284"/>
          <w:tab w:val="left" w:pos="4443"/>
        </w:tabs>
        <w:suppressAutoHyphens/>
        <w:spacing w:before="120" w:after="0"/>
        <w:ind w:left="0" w:firstLine="0"/>
        <w:jc w:val="both"/>
        <w:rPr>
          <w:rFonts w:ascii="Cambria" w:hAnsi="Cambria" w:cs="Arial"/>
          <w:sz w:val="22"/>
          <w:szCs w:val="22"/>
        </w:rPr>
      </w:pPr>
      <w:r w:rsidRPr="00D65D96">
        <w:rPr>
          <w:rFonts w:ascii="Cambria" w:hAnsi="Cambria" w:cs="Arial"/>
          <w:sz w:val="22"/>
          <w:szCs w:val="22"/>
        </w:rPr>
        <w:t xml:space="preserve">wspieranie emocjonalne uczniów, kształtowanie w wychowankach adekwatnej samooceny </w:t>
      </w:r>
      <w:r w:rsidRPr="00D65D96">
        <w:rPr>
          <w:rFonts w:ascii="Cambria" w:hAnsi="Cambria" w:cs="Arial"/>
          <w:sz w:val="22"/>
          <w:szCs w:val="22"/>
        </w:rPr>
        <w:br/>
        <w:t>i wiary w si</w:t>
      </w:r>
      <w:r w:rsidR="00820B27">
        <w:rPr>
          <w:rFonts w:ascii="Cambria" w:hAnsi="Cambria" w:cs="Arial"/>
          <w:sz w:val="22"/>
          <w:szCs w:val="22"/>
        </w:rPr>
        <w:t>ebie;</w:t>
      </w:r>
    </w:p>
    <w:p w14:paraId="5AF0EECD" w14:textId="77777777" w:rsidR="00C527A8" w:rsidRPr="00D65D96" w:rsidRDefault="00C527A8" w:rsidP="00B80DE4">
      <w:pPr>
        <w:pStyle w:val="Nagwek11"/>
        <w:numPr>
          <w:ilvl w:val="0"/>
          <w:numId w:val="104"/>
        </w:numPr>
        <w:tabs>
          <w:tab w:val="clear" w:pos="1304"/>
          <w:tab w:val="num" w:pos="0"/>
          <w:tab w:val="left" w:pos="284"/>
          <w:tab w:val="left" w:pos="4443"/>
        </w:tabs>
        <w:suppressAutoHyphens/>
        <w:spacing w:before="120" w:after="0"/>
        <w:ind w:left="0" w:firstLine="0"/>
        <w:jc w:val="both"/>
        <w:rPr>
          <w:rFonts w:ascii="Cambria" w:hAnsi="Cambria" w:cs="Arial"/>
          <w:sz w:val="22"/>
          <w:szCs w:val="22"/>
        </w:rPr>
      </w:pPr>
      <w:r w:rsidRPr="00D65D96">
        <w:rPr>
          <w:rFonts w:ascii="Cambria" w:hAnsi="Cambria" w:cs="Arial"/>
          <w:sz w:val="22"/>
          <w:szCs w:val="22"/>
        </w:rPr>
        <w:t>stymulowanie rozwoju, uzdolnień i zainteresowań oraz wyzwalan</w:t>
      </w:r>
      <w:r w:rsidR="00820B27">
        <w:rPr>
          <w:rFonts w:ascii="Cambria" w:hAnsi="Cambria" w:cs="Arial"/>
          <w:sz w:val="22"/>
          <w:szCs w:val="22"/>
        </w:rPr>
        <w:t>ie potencjału twórczego uczniów;</w:t>
      </w:r>
    </w:p>
    <w:p w14:paraId="680614E6" w14:textId="77777777" w:rsidR="00C527A8" w:rsidRPr="00D65D96" w:rsidRDefault="00C527A8" w:rsidP="00B80DE4">
      <w:pPr>
        <w:pStyle w:val="Nagwek11"/>
        <w:numPr>
          <w:ilvl w:val="0"/>
          <w:numId w:val="104"/>
        </w:numPr>
        <w:tabs>
          <w:tab w:val="clear" w:pos="1304"/>
          <w:tab w:val="num" w:pos="0"/>
          <w:tab w:val="left" w:pos="284"/>
          <w:tab w:val="left" w:pos="4443"/>
        </w:tabs>
        <w:suppressAutoHyphens/>
        <w:spacing w:before="120" w:after="0"/>
        <w:ind w:left="0" w:firstLine="0"/>
        <w:jc w:val="both"/>
        <w:rPr>
          <w:rFonts w:ascii="Cambria" w:hAnsi="Cambria" w:cs="Arial"/>
          <w:sz w:val="22"/>
          <w:szCs w:val="22"/>
        </w:rPr>
      </w:pPr>
      <w:r w:rsidRPr="00D65D96">
        <w:rPr>
          <w:rFonts w:ascii="Cambria" w:hAnsi="Cambria" w:cs="Arial"/>
          <w:sz w:val="22"/>
          <w:szCs w:val="22"/>
        </w:rPr>
        <w:t>uwrażliwianie uczniów na potrzeby innych ludzi i zachę</w:t>
      </w:r>
      <w:r w:rsidR="00820B27">
        <w:rPr>
          <w:rFonts w:ascii="Cambria" w:hAnsi="Cambria" w:cs="Arial"/>
          <w:sz w:val="22"/>
          <w:szCs w:val="22"/>
        </w:rPr>
        <w:t>canie do działań prospołecznych;</w:t>
      </w:r>
    </w:p>
    <w:p w14:paraId="4C5CA102" w14:textId="77777777" w:rsidR="00C527A8" w:rsidRPr="00D65D96" w:rsidRDefault="00C527A8" w:rsidP="00B80DE4">
      <w:pPr>
        <w:pStyle w:val="Nagwek11"/>
        <w:numPr>
          <w:ilvl w:val="0"/>
          <w:numId w:val="104"/>
        </w:numPr>
        <w:tabs>
          <w:tab w:val="clear" w:pos="1304"/>
          <w:tab w:val="num" w:pos="0"/>
          <w:tab w:val="left" w:pos="284"/>
          <w:tab w:val="left" w:pos="4443"/>
        </w:tabs>
        <w:suppressAutoHyphens/>
        <w:spacing w:before="120" w:after="0"/>
        <w:ind w:left="0" w:firstLine="0"/>
        <w:jc w:val="both"/>
        <w:rPr>
          <w:rFonts w:ascii="Cambria" w:hAnsi="Cambria" w:cs="Arial"/>
          <w:sz w:val="22"/>
          <w:szCs w:val="22"/>
        </w:rPr>
      </w:pPr>
      <w:r w:rsidRPr="00D65D96">
        <w:rPr>
          <w:rFonts w:ascii="Cambria" w:hAnsi="Cambria" w:cs="Arial"/>
          <w:sz w:val="22"/>
          <w:szCs w:val="22"/>
        </w:rPr>
        <w:t>promocja ucznia zdolnego, nauczyciela opiekuna i szkoły.</w:t>
      </w:r>
    </w:p>
    <w:p w14:paraId="1899A152" w14:textId="77777777" w:rsidR="00C527A8" w:rsidRPr="00196DEF" w:rsidRDefault="00C527A8" w:rsidP="00C527A8">
      <w:pPr>
        <w:pStyle w:val="Tekstpodstawowy"/>
        <w:suppressAutoHyphens/>
        <w:rPr>
          <w:rFonts w:ascii="Cambria" w:hAnsi="Cambria" w:cs="Arial"/>
          <w:b/>
          <w:sz w:val="18"/>
          <w:szCs w:val="22"/>
        </w:rPr>
      </w:pPr>
    </w:p>
    <w:p w14:paraId="58CE873A" w14:textId="77777777" w:rsidR="00C527A8" w:rsidRPr="00D65D96" w:rsidRDefault="00C527A8" w:rsidP="00B80DE4">
      <w:pPr>
        <w:pStyle w:val="Tekstpodstawowy"/>
        <w:numPr>
          <w:ilvl w:val="0"/>
          <w:numId w:val="98"/>
        </w:numPr>
        <w:tabs>
          <w:tab w:val="clear" w:pos="680"/>
          <w:tab w:val="num" w:pos="284"/>
          <w:tab w:val="left" w:pos="851"/>
        </w:tabs>
        <w:suppressAutoHyphens/>
        <w:ind w:firstLine="567"/>
        <w:rPr>
          <w:rFonts w:ascii="Cambria" w:hAnsi="Cambria" w:cs="Arial"/>
          <w:sz w:val="22"/>
          <w:szCs w:val="22"/>
        </w:rPr>
      </w:pPr>
      <w:r w:rsidRPr="00D65D96">
        <w:rPr>
          <w:rFonts w:ascii="Cambria" w:hAnsi="Cambria" w:cs="Arial"/>
          <w:sz w:val="22"/>
          <w:szCs w:val="22"/>
        </w:rPr>
        <w:t>Formy i metody pracy z uczniem zdolnym ukierunkowane są w obrębie przedmiotów humanistycznych, artystycznych, matematyczno-przyrodniczych, sportowych i obejmują pracę:</w:t>
      </w:r>
    </w:p>
    <w:p w14:paraId="06269E01" w14:textId="77777777" w:rsidR="00C527A8" w:rsidRPr="00D65D96" w:rsidRDefault="00C527A8" w:rsidP="00B80DE4">
      <w:pPr>
        <w:pStyle w:val="Nagwek11"/>
        <w:numPr>
          <w:ilvl w:val="0"/>
          <w:numId w:val="105"/>
        </w:numPr>
        <w:tabs>
          <w:tab w:val="clear" w:pos="1304"/>
          <w:tab w:val="num" w:pos="0"/>
          <w:tab w:val="left" w:pos="426"/>
          <w:tab w:val="left" w:pos="4443"/>
        </w:tabs>
        <w:suppressAutoHyphens/>
        <w:spacing w:before="120" w:after="0"/>
        <w:ind w:left="0" w:firstLine="0"/>
        <w:jc w:val="both"/>
        <w:rPr>
          <w:rFonts w:ascii="Cambria" w:hAnsi="Cambria" w:cs="Arial"/>
          <w:sz w:val="22"/>
          <w:szCs w:val="22"/>
        </w:rPr>
      </w:pPr>
      <w:r w:rsidRPr="00D65D96">
        <w:rPr>
          <w:rFonts w:ascii="Cambria" w:hAnsi="Cambria" w:cs="Arial"/>
          <w:sz w:val="22"/>
          <w:szCs w:val="22"/>
        </w:rPr>
        <w:t>na lekcji,</w:t>
      </w:r>
    </w:p>
    <w:p w14:paraId="12884F5A" w14:textId="77777777" w:rsidR="00C527A8" w:rsidRPr="00D65D96" w:rsidRDefault="00C527A8" w:rsidP="00B80DE4">
      <w:pPr>
        <w:pStyle w:val="Nagwek11"/>
        <w:numPr>
          <w:ilvl w:val="0"/>
          <w:numId w:val="105"/>
        </w:numPr>
        <w:tabs>
          <w:tab w:val="clear" w:pos="1304"/>
          <w:tab w:val="num" w:pos="0"/>
          <w:tab w:val="left" w:pos="426"/>
          <w:tab w:val="left" w:pos="4443"/>
        </w:tabs>
        <w:suppressAutoHyphens/>
        <w:spacing w:before="120" w:after="0"/>
        <w:ind w:left="0" w:firstLine="0"/>
        <w:jc w:val="both"/>
        <w:rPr>
          <w:rFonts w:ascii="Cambria" w:hAnsi="Cambria" w:cs="Arial"/>
          <w:sz w:val="22"/>
          <w:szCs w:val="22"/>
        </w:rPr>
      </w:pPr>
      <w:r w:rsidRPr="00D65D96">
        <w:rPr>
          <w:rFonts w:ascii="Cambria" w:hAnsi="Cambria" w:cs="Arial"/>
          <w:sz w:val="22"/>
          <w:szCs w:val="22"/>
        </w:rPr>
        <w:t>poza lekcjami,</w:t>
      </w:r>
    </w:p>
    <w:p w14:paraId="1258F203" w14:textId="77777777" w:rsidR="00C527A8" w:rsidRPr="00D65D96" w:rsidRDefault="00C527A8" w:rsidP="00B80DE4">
      <w:pPr>
        <w:pStyle w:val="Nagwek11"/>
        <w:numPr>
          <w:ilvl w:val="0"/>
          <w:numId w:val="105"/>
        </w:numPr>
        <w:tabs>
          <w:tab w:val="clear" w:pos="1304"/>
          <w:tab w:val="num" w:pos="0"/>
          <w:tab w:val="left" w:pos="426"/>
          <w:tab w:val="left" w:pos="4443"/>
        </w:tabs>
        <w:suppressAutoHyphens/>
        <w:spacing w:before="120" w:after="0"/>
        <w:ind w:left="0" w:firstLine="0"/>
        <w:jc w:val="both"/>
        <w:rPr>
          <w:rFonts w:ascii="Cambria" w:hAnsi="Cambria" w:cs="Arial"/>
          <w:sz w:val="22"/>
          <w:szCs w:val="22"/>
        </w:rPr>
      </w:pPr>
      <w:r w:rsidRPr="00D65D96">
        <w:rPr>
          <w:rFonts w:ascii="Cambria" w:hAnsi="Cambria" w:cs="Arial"/>
          <w:sz w:val="22"/>
          <w:szCs w:val="22"/>
        </w:rPr>
        <w:t>poza szkołą,</w:t>
      </w:r>
    </w:p>
    <w:p w14:paraId="7949070C" w14:textId="77777777" w:rsidR="00C527A8" w:rsidRPr="00D65D96" w:rsidRDefault="00C527A8" w:rsidP="00B80DE4">
      <w:pPr>
        <w:pStyle w:val="Nagwek11"/>
        <w:numPr>
          <w:ilvl w:val="0"/>
          <w:numId w:val="105"/>
        </w:numPr>
        <w:tabs>
          <w:tab w:val="clear" w:pos="1304"/>
          <w:tab w:val="num" w:pos="0"/>
          <w:tab w:val="left" w:pos="426"/>
          <w:tab w:val="left" w:pos="4443"/>
        </w:tabs>
        <w:suppressAutoHyphens/>
        <w:spacing w:before="120" w:after="0"/>
        <w:ind w:left="0" w:firstLine="0"/>
        <w:jc w:val="both"/>
        <w:rPr>
          <w:rFonts w:ascii="Cambria" w:hAnsi="Cambria" w:cs="Arial"/>
          <w:sz w:val="22"/>
          <w:szCs w:val="22"/>
        </w:rPr>
      </w:pPr>
      <w:r w:rsidRPr="00D65D96">
        <w:rPr>
          <w:rFonts w:ascii="Cambria" w:hAnsi="Cambria" w:cs="Arial"/>
          <w:sz w:val="22"/>
          <w:szCs w:val="22"/>
        </w:rPr>
        <w:t xml:space="preserve">inne formy </w:t>
      </w:r>
      <w:r w:rsidRPr="008E6B4B">
        <w:rPr>
          <w:rFonts w:ascii="Cambria" w:hAnsi="Cambria" w:cs="Arial"/>
          <w:sz w:val="22"/>
          <w:szCs w:val="22"/>
        </w:rPr>
        <w:t>(np. obozy naukowe, rajdy edukacyjne i obozy sportowo-wypoczynkowe).</w:t>
      </w:r>
    </w:p>
    <w:p w14:paraId="01A04CC7" w14:textId="77777777" w:rsidR="00C527A8" w:rsidRPr="00196DEF" w:rsidRDefault="00C527A8" w:rsidP="00C527A8">
      <w:pPr>
        <w:pStyle w:val="Tekstpodstawowy"/>
        <w:suppressAutoHyphens/>
        <w:rPr>
          <w:rFonts w:ascii="Cambria" w:hAnsi="Cambria" w:cs="Arial"/>
          <w:sz w:val="18"/>
          <w:szCs w:val="22"/>
        </w:rPr>
      </w:pPr>
    </w:p>
    <w:p w14:paraId="7DAE13AE" w14:textId="77777777" w:rsidR="00C527A8" w:rsidRPr="00D65D96" w:rsidRDefault="00C527A8" w:rsidP="00B80DE4">
      <w:pPr>
        <w:pStyle w:val="Tekstpodstawowy"/>
        <w:numPr>
          <w:ilvl w:val="0"/>
          <w:numId w:val="98"/>
        </w:numPr>
        <w:tabs>
          <w:tab w:val="clear" w:pos="680"/>
          <w:tab w:val="num" w:pos="284"/>
          <w:tab w:val="left" w:pos="851"/>
        </w:tabs>
        <w:suppressAutoHyphens/>
        <w:ind w:firstLine="567"/>
        <w:rPr>
          <w:rFonts w:ascii="Cambria" w:hAnsi="Cambria" w:cs="Arial"/>
          <w:sz w:val="22"/>
          <w:szCs w:val="22"/>
        </w:rPr>
      </w:pPr>
      <w:r w:rsidRPr="00D65D96">
        <w:rPr>
          <w:rFonts w:ascii="Cambria" w:hAnsi="Cambria" w:cs="Arial"/>
          <w:sz w:val="22"/>
          <w:szCs w:val="22"/>
        </w:rPr>
        <w:t>Uczeń zdolny ma możliwość:</w:t>
      </w:r>
    </w:p>
    <w:p w14:paraId="1A35EC8E" w14:textId="77777777" w:rsidR="00C527A8" w:rsidRPr="00D65D96" w:rsidRDefault="00C527A8" w:rsidP="00B80DE4">
      <w:pPr>
        <w:pStyle w:val="Nagwek11"/>
        <w:numPr>
          <w:ilvl w:val="0"/>
          <w:numId w:val="106"/>
        </w:numPr>
        <w:tabs>
          <w:tab w:val="clear" w:pos="1304"/>
          <w:tab w:val="left" w:pos="0"/>
          <w:tab w:val="left" w:pos="426"/>
        </w:tabs>
        <w:suppressAutoHyphens/>
        <w:spacing w:before="120" w:after="0"/>
        <w:ind w:left="0" w:firstLine="0"/>
        <w:jc w:val="both"/>
        <w:rPr>
          <w:rFonts w:ascii="Cambria" w:hAnsi="Cambria" w:cs="Arial"/>
          <w:sz w:val="22"/>
          <w:szCs w:val="22"/>
        </w:rPr>
      </w:pPr>
      <w:r w:rsidRPr="00D65D96">
        <w:rPr>
          <w:rFonts w:ascii="Cambria" w:hAnsi="Cambria" w:cs="Arial"/>
          <w:sz w:val="22"/>
          <w:szCs w:val="22"/>
        </w:rPr>
        <w:t>rozwijania zainteresowań w ramach za</w:t>
      </w:r>
      <w:r w:rsidR="00820B27">
        <w:rPr>
          <w:rFonts w:ascii="Cambria" w:hAnsi="Cambria" w:cs="Arial"/>
          <w:sz w:val="22"/>
          <w:szCs w:val="22"/>
        </w:rPr>
        <w:t>jęć lekcyjnych i pozalekcyjnych;</w:t>
      </w:r>
    </w:p>
    <w:p w14:paraId="21C0C9A5" w14:textId="77777777" w:rsidR="00C527A8" w:rsidRPr="00D65D96" w:rsidRDefault="00C527A8" w:rsidP="00B80DE4">
      <w:pPr>
        <w:pStyle w:val="Nagwek11"/>
        <w:numPr>
          <w:ilvl w:val="0"/>
          <w:numId w:val="106"/>
        </w:numPr>
        <w:tabs>
          <w:tab w:val="clear" w:pos="1304"/>
          <w:tab w:val="left" w:pos="0"/>
          <w:tab w:val="left" w:pos="426"/>
        </w:tabs>
        <w:suppressAutoHyphens/>
        <w:spacing w:before="120" w:after="0"/>
        <w:ind w:left="0" w:firstLine="0"/>
        <w:jc w:val="both"/>
        <w:rPr>
          <w:rFonts w:ascii="Cambria" w:hAnsi="Cambria" w:cs="Arial"/>
          <w:sz w:val="22"/>
          <w:szCs w:val="22"/>
        </w:rPr>
      </w:pPr>
      <w:r w:rsidRPr="00D65D96">
        <w:rPr>
          <w:rFonts w:ascii="Cambria" w:hAnsi="Cambria" w:cs="Arial"/>
          <w:sz w:val="22"/>
          <w:szCs w:val="22"/>
        </w:rPr>
        <w:t>uzyskania od nauczyciela pomocy w przygotowa</w:t>
      </w:r>
      <w:r w:rsidR="00820B27">
        <w:rPr>
          <w:rFonts w:ascii="Cambria" w:hAnsi="Cambria" w:cs="Arial"/>
          <w:sz w:val="22"/>
          <w:szCs w:val="22"/>
        </w:rPr>
        <w:t>niu się do konkursów i olimpiad;</w:t>
      </w:r>
    </w:p>
    <w:p w14:paraId="7C049268" w14:textId="77777777" w:rsidR="00C527A8" w:rsidRPr="00D65D96" w:rsidRDefault="00C527A8" w:rsidP="00B80DE4">
      <w:pPr>
        <w:pStyle w:val="Nagwek11"/>
        <w:numPr>
          <w:ilvl w:val="0"/>
          <w:numId w:val="106"/>
        </w:numPr>
        <w:tabs>
          <w:tab w:val="clear" w:pos="1304"/>
          <w:tab w:val="left" w:pos="0"/>
          <w:tab w:val="left" w:pos="426"/>
        </w:tabs>
        <w:suppressAutoHyphens/>
        <w:spacing w:before="120" w:after="0"/>
        <w:ind w:left="0" w:firstLine="0"/>
        <w:jc w:val="both"/>
        <w:rPr>
          <w:rFonts w:ascii="Cambria" w:hAnsi="Cambria" w:cs="Arial"/>
          <w:sz w:val="22"/>
          <w:szCs w:val="22"/>
        </w:rPr>
      </w:pPr>
      <w:r w:rsidRPr="00D65D96">
        <w:rPr>
          <w:rFonts w:ascii="Cambria" w:hAnsi="Cambria" w:cs="Arial"/>
          <w:sz w:val="22"/>
          <w:szCs w:val="22"/>
        </w:rPr>
        <w:t>indywidualnej pracy, dostosowania stopnia trudności , poziomu i i</w:t>
      </w:r>
      <w:r w:rsidR="00820B27">
        <w:rPr>
          <w:rFonts w:ascii="Cambria" w:hAnsi="Cambria" w:cs="Arial"/>
          <w:sz w:val="22"/>
          <w:szCs w:val="22"/>
        </w:rPr>
        <w:t>lości zadań lekcyjnych i w domu;</w:t>
      </w:r>
    </w:p>
    <w:p w14:paraId="5671AD52" w14:textId="77777777" w:rsidR="00C527A8" w:rsidRPr="00D65D96" w:rsidRDefault="00C527A8" w:rsidP="00B80DE4">
      <w:pPr>
        <w:pStyle w:val="Nagwek11"/>
        <w:numPr>
          <w:ilvl w:val="0"/>
          <w:numId w:val="106"/>
        </w:numPr>
        <w:tabs>
          <w:tab w:val="clear" w:pos="1304"/>
          <w:tab w:val="left" w:pos="0"/>
          <w:tab w:val="left" w:pos="426"/>
        </w:tabs>
        <w:suppressAutoHyphens/>
        <w:spacing w:before="120" w:after="0"/>
        <w:ind w:left="0" w:firstLine="0"/>
        <w:jc w:val="both"/>
        <w:rPr>
          <w:rFonts w:ascii="Cambria" w:hAnsi="Cambria" w:cs="Arial"/>
          <w:sz w:val="22"/>
          <w:szCs w:val="22"/>
        </w:rPr>
      </w:pPr>
      <w:r w:rsidRPr="00D65D96">
        <w:rPr>
          <w:rFonts w:ascii="Cambria" w:hAnsi="Cambria" w:cs="Arial"/>
          <w:sz w:val="22"/>
          <w:szCs w:val="22"/>
        </w:rPr>
        <w:t>realizowania indywidualnego programy nauki lub indywidualnego toku nauki.</w:t>
      </w:r>
    </w:p>
    <w:p w14:paraId="62130146" w14:textId="77777777" w:rsidR="00C527A8" w:rsidRPr="00196DEF" w:rsidRDefault="00C527A8" w:rsidP="00C527A8">
      <w:pPr>
        <w:rPr>
          <w:rFonts w:ascii="Cambria" w:hAnsi="Cambria" w:cs="Arial"/>
          <w:sz w:val="18"/>
        </w:rPr>
      </w:pPr>
    </w:p>
    <w:p w14:paraId="0E24B625" w14:textId="77777777" w:rsidR="00C527A8" w:rsidRPr="00D65D96" w:rsidRDefault="00C527A8" w:rsidP="00B80DE4">
      <w:pPr>
        <w:pStyle w:val="Tekstpodstawowy"/>
        <w:numPr>
          <w:ilvl w:val="0"/>
          <w:numId w:val="98"/>
        </w:numPr>
        <w:tabs>
          <w:tab w:val="clear" w:pos="680"/>
          <w:tab w:val="num" w:pos="284"/>
          <w:tab w:val="left" w:pos="851"/>
        </w:tabs>
        <w:suppressAutoHyphens/>
        <w:ind w:firstLine="567"/>
        <w:rPr>
          <w:rFonts w:ascii="Cambria" w:hAnsi="Cambria" w:cs="Arial"/>
          <w:sz w:val="22"/>
          <w:szCs w:val="22"/>
        </w:rPr>
      </w:pPr>
      <w:r w:rsidRPr="00D65D96">
        <w:rPr>
          <w:rFonts w:ascii="Cambria" w:hAnsi="Cambria" w:cs="Arial"/>
          <w:sz w:val="22"/>
          <w:szCs w:val="22"/>
        </w:rPr>
        <w:t>W pracy z uczniem zdolnym nauczyciel:</w:t>
      </w:r>
    </w:p>
    <w:p w14:paraId="316C6982" w14:textId="77777777" w:rsidR="00C527A8" w:rsidRPr="00D65D96" w:rsidRDefault="00C527A8" w:rsidP="00B80DE4">
      <w:pPr>
        <w:pStyle w:val="Nagwek11"/>
        <w:numPr>
          <w:ilvl w:val="0"/>
          <w:numId w:val="107"/>
        </w:numPr>
        <w:tabs>
          <w:tab w:val="clear" w:pos="1304"/>
          <w:tab w:val="left" w:pos="0"/>
          <w:tab w:val="left" w:pos="426"/>
        </w:tabs>
        <w:suppressAutoHyphens/>
        <w:spacing w:before="120" w:after="0"/>
        <w:ind w:left="0" w:firstLine="0"/>
        <w:jc w:val="both"/>
        <w:rPr>
          <w:rFonts w:ascii="Cambria" w:hAnsi="Cambria" w:cs="Arial"/>
          <w:sz w:val="22"/>
          <w:szCs w:val="22"/>
        </w:rPr>
      </w:pPr>
      <w:r w:rsidRPr="00D65D96">
        <w:rPr>
          <w:rFonts w:ascii="Cambria" w:hAnsi="Cambria" w:cs="Arial"/>
          <w:sz w:val="22"/>
          <w:szCs w:val="22"/>
        </w:rPr>
        <w:t>rozpoznaje uzdolnienia uczniów;</w:t>
      </w:r>
    </w:p>
    <w:p w14:paraId="27185F51" w14:textId="77777777" w:rsidR="00C527A8" w:rsidRPr="00D65D96" w:rsidRDefault="00C527A8" w:rsidP="00B80DE4">
      <w:pPr>
        <w:pStyle w:val="Nagwek11"/>
        <w:numPr>
          <w:ilvl w:val="0"/>
          <w:numId w:val="107"/>
        </w:numPr>
        <w:tabs>
          <w:tab w:val="clear" w:pos="1304"/>
          <w:tab w:val="left" w:pos="0"/>
          <w:tab w:val="left" w:pos="426"/>
        </w:tabs>
        <w:suppressAutoHyphens/>
        <w:spacing w:before="120" w:after="0"/>
        <w:ind w:left="0" w:firstLine="0"/>
        <w:jc w:val="both"/>
        <w:rPr>
          <w:rFonts w:ascii="Cambria" w:hAnsi="Cambria" w:cs="Arial"/>
          <w:sz w:val="22"/>
          <w:szCs w:val="22"/>
        </w:rPr>
      </w:pPr>
      <w:r w:rsidRPr="00D65D96">
        <w:rPr>
          <w:rFonts w:ascii="Cambria" w:hAnsi="Cambria" w:cs="Arial"/>
          <w:sz w:val="22"/>
          <w:szCs w:val="22"/>
        </w:rPr>
        <w:t xml:space="preserve">umożliwia </w:t>
      </w:r>
      <w:r w:rsidR="008E6B4B">
        <w:rPr>
          <w:rFonts w:ascii="Cambria" w:hAnsi="Cambria" w:cs="Arial"/>
          <w:sz w:val="22"/>
          <w:szCs w:val="22"/>
        </w:rPr>
        <w:t xml:space="preserve">uczniowi zdolnemu indywidualne, </w:t>
      </w:r>
      <w:r w:rsidRPr="00D65D96">
        <w:rPr>
          <w:rFonts w:ascii="Cambria" w:hAnsi="Cambria" w:cs="Arial"/>
          <w:sz w:val="22"/>
          <w:szCs w:val="22"/>
        </w:rPr>
        <w:t>konsultacje, celem ukierunkowania jego samodzielnej pracy;</w:t>
      </w:r>
    </w:p>
    <w:p w14:paraId="6D0D7E04" w14:textId="77777777" w:rsidR="00C527A8" w:rsidRPr="00D65D96" w:rsidRDefault="00C527A8" w:rsidP="00B80DE4">
      <w:pPr>
        <w:pStyle w:val="Nagwek11"/>
        <w:numPr>
          <w:ilvl w:val="0"/>
          <w:numId w:val="107"/>
        </w:numPr>
        <w:tabs>
          <w:tab w:val="clear" w:pos="1304"/>
          <w:tab w:val="left" w:pos="0"/>
          <w:tab w:val="left" w:pos="426"/>
        </w:tabs>
        <w:suppressAutoHyphens/>
        <w:spacing w:before="120" w:after="0"/>
        <w:ind w:left="0" w:firstLine="0"/>
        <w:jc w:val="both"/>
        <w:rPr>
          <w:rFonts w:ascii="Cambria" w:hAnsi="Cambria" w:cs="Arial"/>
          <w:sz w:val="22"/>
          <w:szCs w:val="22"/>
        </w:rPr>
      </w:pPr>
      <w:r w:rsidRPr="00D65D96">
        <w:rPr>
          <w:rFonts w:ascii="Cambria" w:hAnsi="Cambria" w:cs="Arial"/>
          <w:sz w:val="22"/>
          <w:szCs w:val="22"/>
        </w:rPr>
        <w:t>systematycznie współpracuje z rodzicami celem ustalenia kierunków samodzielnej pracy ucznia w domu;</w:t>
      </w:r>
    </w:p>
    <w:p w14:paraId="39A84641" w14:textId="77777777" w:rsidR="00C527A8" w:rsidRPr="00D65D96" w:rsidRDefault="00C527A8" w:rsidP="00B80DE4">
      <w:pPr>
        <w:pStyle w:val="Nagwek11"/>
        <w:numPr>
          <w:ilvl w:val="0"/>
          <w:numId w:val="107"/>
        </w:numPr>
        <w:tabs>
          <w:tab w:val="clear" w:pos="1304"/>
          <w:tab w:val="left" w:pos="0"/>
          <w:tab w:val="left" w:pos="426"/>
        </w:tabs>
        <w:suppressAutoHyphens/>
        <w:spacing w:before="120" w:after="0"/>
        <w:ind w:left="0" w:firstLine="0"/>
        <w:jc w:val="both"/>
        <w:rPr>
          <w:rFonts w:ascii="Cambria" w:hAnsi="Cambria" w:cs="Arial"/>
          <w:sz w:val="22"/>
          <w:szCs w:val="22"/>
        </w:rPr>
      </w:pPr>
      <w:r w:rsidRPr="00D65D96">
        <w:rPr>
          <w:rFonts w:ascii="Cambria" w:hAnsi="Cambria" w:cs="Arial"/>
          <w:sz w:val="22"/>
          <w:szCs w:val="22"/>
        </w:rPr>
        <w:t>współpracuje z instytucjami wspierającymi szkołę, w tym Poradnię Psychologiczno-Pedagogiczną w zakresie diagnozowania zdolności i zainteresowań kierunkowych ucznia;</w:t>
      </w:r>
    </w:p>
    <w:p w14:paraId="079C0D8C" w14:textId="77777777" w:rsidR="00C527A8" w:rsidRDefault="00C527A8" w:rsidP="00B80DE4">
      <w:pPr>
        <w:pStyle w:val="Nagwek11"/>
        <w:numPr>
          <w:ilvl w:val="0"/>
          <w:numId w:val="107"/>
        </w:numPr>
        <w:tabs>
          <w:tab w:val="clear" w:pos="1304"/>
          <w:tab w:val="left" w:pos="0"/>
          <w:tab w:val="left" w:pos="426"/>
        </w:tabs>
        <w:suppressAutoHyphens/>
        <w:spacing w:before="120" w:after="0"/>
        <w:ind w:left="0" w:firstLine="0"/>
        <w:jc w:val="both"/>
        <w:rPr>
          <w:rFonts w:ascii="Cambria" w:hAnsi="Cambria" w:cs="Arial"/>
          <w:sz w:val="22"/>
          <w:szCs w:val="22"/>
        </w:rPr>
      </w:pPr>
      <w:r w:rsidRPr="00D65D96">
        <w:rPr>
          <w:rFonts w:ascii="Cambria" w:hAnsi="Cambria" w:cs="Arial"/>
          <w:sz w:val="22"/>
          <w:szCs w:val="22"/>
        </w:rPr>
        <w:t>składa wniosek do dyrektora szkoły o zezwolenie na indywidualny program nauki lub indywidualny tok nauki.</w:t>
      </w:r>
    </w:p>
    <w:p w14:paraId="08C076D9" w14:textId="77777777" w:rsidR="00075C31" w:rsidRPr="00196DEF" w:rsidRDefault="00075C31" w:rsidP="00075C31">
      <w:pPr>
        <w:pStyle w:val="DefaultText"/>
        <w:rPr>
          <w:sz w:val="20"/>
          <w:lang w:val="pl-PL"/>
        </w:rPr>
      </w:pPr>
    </w:p>
    <w:p w14:paraId="5A9C2524" w14:textId="77777777" w:rsidR="00C527A8" w:rsidRDefault="00C527A8" w:rsidP="00B80DE4">
      <w:pPr>
        <w:pStyle w:val="Akapitzlist"/>
        <w:numPr>
          <w:ilvl w:val="0"/>
          <w:numId w:val="98"/>
        </w:numPr>
        <w:tabs>
          <w:tab w:val="left" w:pos="567"/>
          <w:tab w:val="left" w:pos="851"/>
        </w:tabs>
        <w:ind w:firstLine="567"/>
        <w:jc w:val="both"/>
        <w:rPr>
          <w:rFonts w:ascii="Cambria" w:hAnsi="Cambria" w:cs="Arial"/>
        </w:rPr>
      </w:pPr>
      <w:r w:rsidRPr="00472501">
        <w:rPr>
          <w:rFonts w:ascii="Cambria" w:hAnsi="Cambria" w:cs="Arial"/>
        </w:rPr>
        <w:t xml:space="preserve">Zainteresowania uczniów oraz ich uzdolnienia rozpoznawane są w formie wywiadów z rodzicami, uczniem, prowadzenia obserwacji pedagogicznych oraz z opinii  i orzeczeń poradni psychologiczno-pedagogicznych. </w:t>
      </w:r>
    </w:p>
    <w:p w14:paraId="3349CCC4" w14:textId="77777777" w:rsidR="004E1F62" w:rsidRDefault="004E1F62" w:rsidP="004E1F62">
      <w:pPr>
        <w:pStyle w:val="Akapitzlist"/>
        <w:tabs>
          <w:tab w:val="left" w:pos="567"/>
          <w:tab w:val="left" w:pos="851"/>
        </w:tabs>
        <w:ind w:left="567"/>
        <w:jc w:val="both"/>
        <w:rPr>
          <w:rFonts w:ascii="Cambria" w:hAnsi="Cambria" w:cs="Arial"/>
        </w:rPr>
      </w:pPr>
    </w:p>
    <w:p w14:paraId="31414A41" w14:textId="77777777" w:rsidR="00C527A8" w:rsidRDefault="00C527A8" w:rsidP="00B80DE4">
      <w:pPr>
        <w:pStyle w:val="Akapitzlist"/>
        <w:numPr>
          <w:ilvl w:val="0"/>
          <w:numId w:val="98"/>
        </w:numPr>
        <w:tabs>
          <w:tab w:val="left" w:pos="567"/>
          <w:tab w:val="left" w:pos="851"/>
        </w:tabs>
        <w:ind w:firstLine="567"/>
        <w:jc w:val="both"/>
        <w:rPr>
          <w:rFonts w:ascii="Cambria" w:hAnsi="Cambria" w:cs="Arial"/>
        </w:rPr>
      </w:pPr>
      <w:r w:rsidRPr="004E1F62">
        <w:rPr>
          <w:rFonts w:ascii="Cambria" w:hAnsi="Cambria" w:cs="Arial"/>
        </w:rPr>
        <w:lastRenderedPageBreak/>
        <w:t xml:space="preserve">W przypadku stwierdzenia szczególnych uzdolnień nauczyciel edukacji przedmiotowej składa wniosek do wychowawcy o objęcie ucznia opieką pp. </w:t>
      </w:r>
    </w:p>
    <w:p w14:paraId="30CA6B4B" w14:textId="77777777" w:rsidR="004E1F62" w:rsidRPr="004E1F62" w:rsidRDefault="004E1F62" w:rsidP="004E1F62">
      <w:pPr>
        <w:pStyle w:val="Akapitzlist"/>
        <w:rPr>
          <w:rFonts w:ascii="Cambria" w:hAnsi="Cambria" w:cs="Arial"/>
        </w:rPr>
      </w:pPr>
    </w:p>
    <w:p w14:paraId="6082E141" w14:textId="77777777" w:rsidR="00C527A8" w:rsidRDefault="00C527A8" w:rsidP="00B80DE4">
      <w:pPr>
        <w:pStyle w:val="Akapitzlist"/>
        <w:numPr>
          <w:ilvl w:val="0"/>
          <w:numId w:val="98"/>
        </w:numPr>
        <w:tabs>
          <w:tab w:val="left" w:pos="567"/>
          <w:tab w:val="left" w:pos="851"/>
        </w:tabs>
        <w:ind w:firstLine="567"/>
        <w:jc w:val="both"/>
        <w:rPr>
          <w:rFonts w:ascii="Cambria" w:hAnsi="Cambria" w:cs="Arial"/>
        </w:rPr>
      </w:pPr>
      <w:r w:rsidRPr="004E1F62">
        <w:rPr>
          <w:rFonts w:ascii="Cambria" w:hAnsi="Cambria" w:cs="Arial"/>
        </w:rPr>
        <w:t xml:space="preserve">W szkole organizuje się kółka zainteresowań zgodnie z zainteresowaniami </w:t>
      </w:r>
      <w:r w:rsidRPr="004E1F62">
        <w:rPr>
          <w:rFonts w:ascii="Cambria" w:hAnsi="Cambria" w:cs="Arial"/>
        </w:rPr>
        <w:br/>
        <w:t>i uzdolnieniami uczniów.</w:t>
      </w:r>
    </w:p>
    <w:p w14:paraId="18085F9F" w14:textId="77777777" w:rsidR="004E1F62" w:rsidRPr="004E1F62" w:rsidRDefault="004E1F62" w:rsidP="004E1F62">
      <w:pPr>
        <w:pStyle w:val="Akapitzlist"/>
        <w:rPr>
          <w:rFonts w:ascii="Cambria" w:hAnsi="Cambria" w:cs="Arial"/>
        </w:rPr>
      </w:pPr>
    </w:p>
    <w:p w14:paraId="1449048C" w14:textId="77777777" w:rsidR="00C527A8" w:rsidRDefault="00C527A8" w:rsidP="00B80DE4">
      <w:pPr>
        <w:pStyle w:val="Akapitzlist"/>
        <w:numPr>
          <w:ilvl w:val="0"/>
          <w:numId w:val="98"/>
        </w:numPr>
        <w:tabs>
          <w:tab w:val="left" w:pos="567"/>
          <w:tab w:val="left" w:pos="851"/>
        </w:tabs>
        <w:ind w:firstLine="567"/>
        <w:jc w:val="both"/>
        <w:rPr>
          <w:rFonts w:ascii="Cambria" w:hAnsi="Cambria" w:cs="Arial"/>
        </w:rPr>
      </w:pPr>
      <w:r w:rsidRPr="004E1F62">
        <w:rPr>
          <w:rFonts w:ascii="Cambria" w:hAnsi="Cambria" w:cs="Arial"/>
        </w:rPr>
        <w:t>Dyrektor szkoły, po upływie co najmniej jednego roku nauki, a w uzasadnionych przypadkach po śródrocznej klasyfikacji udziela uczniowi zdolnemu zgody na indywidualny tok nauki lub indywidualny program nauki, zgodnie z zasadami opisanym w</w:t>
      </w:r>
      <w:r w:rsidR="001C7641">
        <w:rPr>
          <w:rFonts w:ascii="Cambria" w:hAnsi="Cambria" w:cs="Arial"/>
        </w:rPr>
        <w:t xml:space="preserve"> Dziale II rozdział 6</w:t>
      </w:r>
      <w:r w:rsidRPr="004E1F62">
        <w:rPr>
          <w:rFonts w:ascii="Cambria" w:hAnsi="Cambria" w:cs="Arial"/>
        </w:rPr>
        <w:t xml:space="preserve"> §</w:t>
      </w:r>
      <w:r w:rsidR="001C7641">
        <w:rPr>
          <w:rFonts w:ascii="Cambria" w:hAnsi="Cambria" w:cs="Arial"/>
        </w:rPr>
        <w:t xml:space="preserve"> 38 s</w:t>
      </w:r>
      <w:r w:rsidRPr="004E1F62">
        <w:rPr>
          <w:rFonts w:ascii="Cambria" w:hAnsi="Cambria" w:cs="Arial"/>
        </w:rPr>
        <w:t>tatutu szkoły.</w:t>
      </w:r>
    </w:p>
    <w:p w14:paraId="504021A9" w14:textId="77777777" w:rsidR="004613DB" w:rsidRPr="004613DB" w:rsidRDefault="004613DB" w:rsidP="004613DB">
      <w:pPr>
        <w:pStyle w:val="Akapitzlist"/>
        <w:rPr>
          <w:rFonts w:ascii="Cambria" w:hAnsi="Cambria" w:cs="Arial"/>
        </w:rPr>
      </w:pPr>
    </w:p>
    <w:p w14:paraId="47583014" w14:textId="77777777" w:rsidR="00C527A8" w:rsidRPr="004613DB" w:rsidRDefault="00C527A8" w:rsidP="00B80DE4">
      <w:pPr>
        <w:pStyle w:val="Akapitzlist"/>
        <w:numPr>
          <w:ilvl w:val="0"/>
          <w:numId w:val="98"/>
        </w:numPr>
        <w:tabs>
          <w:tab w:val="left" w:pos="567"/>
          <w:tab w:val="left" w:pos="851"/>
        </w:tabs>
        <w:ind w:firstLine="567"/>
        <w:jc w:val="both"/>
        <w:rPr>
          <w:rFonts w:ascii="Cambria" w:hAnsi="Cambria" w:cs="Arial"/>
        </w:rPr>
      </w:pPr>
      <w:r w:rsidRPr="004613DB">
        <w:rPr>
          <w:rFonts w:ascii="Cambria" w:hAnsi="Cambria" w:cs="Arial"/>
        </w:rPr>
        <w:t>Organizowane w szkole konkursy, olimpiady, turnieje stanowią formę rozwoju uzdolnień  i ich prezentacji. Uczniowie awansujący do kolejnych etapów objęci są specjalną opieką nauczyciela.</w:t>
      </w:r>
    </w:p>
    <w:p w14:paraId="1D394762" w14:textId="77777777" w:rsidR="00C527A8" w:rsidRDefault="00C527A8" w:rsidP="00C527A8">
      <w:pPr>
        <w:pStyle w:val="DefaultText"/>
        <w:rPr>
          <w:lang w:val="pl-PL"/>
        </w:rPr>
      </w:pPr>
    </w:p>
    <w:p w14:paraId="39744575" w14:textId="7F1EC05A" w:rsidR="00D06B98" w:rsidRPr="0092455F" w:rsidRDefault="00A46726" w:rsidP="00171449">
      <w:pPr>
        <w:autoSpaceDE w:val="0"/>
        <w:autoSpaceDN w:val="0"/>
        <w:adjustRightInd w:val="0"/>
        <w:jc w:val="left"/>
        <w:rPr>
          <w:rFonts w:ascii="Cambria" w:hAnsi="Cambria" w:cs="Arial"/>
        </w:rPr>
      </w:pPr>
      <w:r>
        <w:rPr>
          <w:rFonts w:ascii="Cambria" w:hAnsi="Cambria" w:cs="Arial"/>
          <w:b/>
        </w:rPr>
        <w:t>§ 26</w:t>
      </w:r>
      <w:r w:rsidR="00D06B98" w:rsidRPr="0092455F">
        <w:rPr>
          <w:rFonts w:ascii="Cambria" w:hAnsi="Cambria" w:cs="Arial"/>
          <w:b/>
        </w:rPr>
        <w:t xml:space="preserve">. Organizacja pomocy </w:t>
      </w:r>
      <w:proofErr w:type="spellStart"/>
      <w:r w:rsidR="00D06B98" w:rsidRPr="0092455F">
        <w:rPr>
          <w:rFonts w:ascii="Cambria" w:hAnsi="Cambria" w:cs="Arial"/>
          <w:b/>
        </w:rPr>
        <w:t>psychologiczno</w:t>
      </w:r>
      <w:proofErr w:type="spellEnd"/>
      <w:r w:rsidR="00D06B98" w:rsidRPr="0092455F">
        <w:rPr>
          <w:rFonts w:ascii="Cambria" w:hAnsi="Cambria" w:cs="Arial"/>
          <w:b/>
        </w:rPr>
        <w:t>–</w:t>
      </w:r>
      <w:r w:rsidR="00196DEF" w:rsidRPr="0092455F">
        <w:rPr>
          <w:rFonts w:ascii="Cambria" w:hAnsi="Cambria" w:cs="Arial"/>
          <w:b/>
        </w:rPr>
        <w:t>pedagogicznej uczniom</w:t>
      </w:r>
    </w:p>
    <w:p w14:paraId="3C995E97" w14:textId="77777777" w:rsidR="00D06B98" w:rsidRPr="0092455F" w:rsidRDefault="00D06B98" w:rsidP="00D06B98">
      <w:pPr>
        <w:autoSpaceDE w:val="0"/>
        <w:autoSpaceDN w:val="0"/>
        <w:adjustRightInd w:val="0"/>
        <w:rPr>
          <w:rFonts w:ascii="Cambria" w:hAnsi="Cambria" w:cs="Arial"/>
        </w:rPr>
      </w:pPr>
    </w:p>
    <w:p w14:paraId="62CE8C76" w14:textId="77777777" w:rsidR="00D06B98" w:rsidRDefault="00D06B98" w:rsidP="00D06B98">
      <w:pPr>
        <w:jc w:val="both"/>
        <w:rPr>
          <w:rFonts w:ascii="Cambria" w:hAnsi="Cambria" w:cs="Arial"/>
        </w:rPr>
      </w:pPr>
      <w:r w:rsidRPr="0092455F">
        <w:rPr>
          <w:rFonts w:ascii="Cambria" w:hAnsi="Cambria" w:cs="Arial"/>
          <w:b/>
        </w:rPr>
        <w:t xml:space="preserve">        1</w:t>
      </w:r>
      <w:r w:rsidRPr="0092455F">
        <w:rPr>
          <w:rFonts w:ascii="Cambria" w:hAnsi="Cambria" w:cs="Arial"/>
        </w:rPr>
        <w:t>. W Szkole pomoc psychologiczno-pedagogiczna udzielana jest uczniom:</w:t>
      </w:r>
    </w:p>
    <w:p w14:paraId="28EF8141" w14:textId="77777777" w:rsidR="00F52249" w:rsidRPr="0092455F" w:rsidRDefault="00F52249" w:rsidP="00D06B98">
      <w:pPr>
        <w:jc w:val="both"/>
        <w:rPr>
          <w:rFonts w:ascii="Cambria" w:hAnsi="Cambria" w:cs="Arial"/>
        </w:rPr>
      </w:pPr>
    </w:p>
    <w:p w14:paraId="073E7428" w14:textId="77777777" w:rsidR="00D06B98" w:rsidRPr="0092455F" w:rsidRDefault="008E6B4B" w:rsidP="00717070">
      <w:pPr>
        <w:numPr>
          <w:ilvl w:val="0"/>
          <w:numId w:val="49"/>
        </w:numPr>
        <w:tabs>
          <w:tab w:val="left" w:pos="426"/>
        </w:tabs>
        <w:ind w:left="0" w:firstLine="0"/>
        <w:jc w:val="both"/>
        <w:rPr>
          <w:rFonts w:ascii="Cambria" w:hAnsi="Cambria" w:cs="Arial"/>
        </w:rPr>
      </w:pPr>
      <w:r>
        <w:rPr>
          <w:rFonts w:ascii="Cambria" w:hAnsi="Cambria" w:cs="Arial"/>
        </w:rPr>
        <w:t>posiadającym</w:t>
      </w:r>
      <w:r w:rsidR="00D06B98" w:rsidRPr="0092455F">
        <w:rPr>
          <w:rFonts w:ascii="Cambria" w:hAnsi="Cambria" w:cs="Arial"/>
        </w:rPr>
        <w:t xml:space="preserve">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t>
      </w:r>
      <w:proofErr w:type="spellStart"/>
      <w:r w:rsidR="00D06B98" w:rsidRPr="0092455F">
        <w:rPr>
          <w:rFonts w:ascii="Cambria" w:hAnsi="Cambria" w:cs="Arial"/>
        </w:rPr>
        <w:t>wychowaniai</w:t>
      </w:r>
      <w:proofErr w:type="spellEnd"/>
      <w:r w:rsidR="00D06B98" w:rsidRPr="0092455F">
        <w:rPr>
          <w:rFonts w:ascii="Cambria" w:hAnsi="Cambria" w:cs="Arial"/>
        </w:rPr>
        <w:t xml:space="preserve"> opieki dla dzieci i młodzieży niepełnosprawnych oraz niedostosowanych społecznie w specjalnych przedszkolach, szkołach i oddziałach oraz w ośrodkach, na zasadach określonych w </w:t>
      </w:r>
      <w:r w:rsidR="00230638" w:rsidRPr="00230638">
        <w:rPr>
          <w:rFonts w:ascii="Cambria" w:hAnsi="Cambria" w:cs="Arial"/>
        </w:rPr>
        <w:t>Dziale II</w:t>
      </w:r>
      <w:r w:rsidR="00D06B98" w:rsidRPr="00230638">
        <w:rPr>
          <w:rFonts w:ascii="Cambria" w:hAnsi="Cambria" w:cs="Arial"/>
        </w:rPr>
        <w:t xml:space="preserve"> rozdział </w:t>
      </w:r>
      <w:r w:rsidR="00230638" w:rsidRPr="00230638">
        <w:rPr>
          <w:rFonts w:ascii="Cambria" w:hAnsi="Cambria" w:cs="Arial"/>
        </w:rPr>
        <w:t>4</w:t>
      </w:r>
      <w:r w:rsidR="00D06B98" w:rsidRPr="00230638">
        <w:rPr>
          <w:rFonts w:ascii="Cambria" w:hAnsi="Cambria" w:cs="Arial"/>
        </w:rPr>
        <w:t xml:space="preserve"> statutu szkoły</w:t>
      </w:r>
      <w:r w:rsidR="00D06B98" w:rsidRPr="0092455F">
        <w:rPr>
          <w:rFonts w:ascii="Cambria" w:hAnsi="Cambria" w:cs="Arial"/>
        </w:rPr>
        <w:t>;</w:t>
      </w:r>
    </w:p>
    <w:p w14:paraId="01FAD855" w14:textId="77777777" w:rsidR="00D06B98" w:rsidRPr="0092455F" w:rsidRDefault="00D06B98" w:rsidP="00D06B98">
      <w:pPr>
        <w:tabs>
          <w:tab w:val="left" w:pos="426"/>
        </w:tabs>
        <w:jc w:val="both"/>
        <w:rPr>
          <w:rFonts w:ascii="Cambria" w:hAnsi="Cambria" w:cs="Arial"/>
        </w:rPr>
      </w:pPr>
    </w:p>
    <w:p w14:paraId="0F49F865" w14:textId="77777777" w:rsidR="00D06B98" w:rsidRPr="0092455F" w:rsidRDefault="00D06B98" w:rsidP="00717070">
      <w:pPr>
        <w:numPr>
          <w:ilvl w:val="0"/>
          <w:numId w:val="49"/>
        </w:numPr>
        <w:tabs>
          <w:tab w:val="left" w:pos="426"/>
        </w:tabs>
        <w:ind w:left="0" w:firstLine="0"/>
        <w:jc w:val="both"/>
        <w:rPr>
          <w:rFonts w:ascii="Cambria" w:hAnsi="Cambria" w:cs="Arial"/>
        </w:rPr>
      </w:pPr>
      <w:r w:rsidRPr="0092455F">
        <w:rPr>
          <w:rFonts w:ascii="Cambria" w:hAnsi="Cambria" w:cs="Arial"/>
        </w:rPr>
        <w:t xml:space="preserve">posiadającym opinię poradni </w:t>
      </w:r>
      <w:proofErr w:type="spellStart"/>
      <w:r w:rsidRPr="0092455F">
        <w:rPr>
          <w:rFonts w:ascii="Cambria" w:hAnsi="Cambria" w:cs="Arial"/>
        </w:rPr>
        <w:t>psychologiczno</w:t>
      </w:r>
      <w:proofErr w:type="spellEnd"/>
      <w:r w:rsidRPr="0092455F">
        <w:rPr>
          <w:rFonts w:ascii="Cambria" w:hAnsi="Cambria" w:cs="Arial"/>
        </w:rPr>
        <w:t>–pedagogicznej, w tym poradni specjalistycznej o specyficznych trudnościach w uczeniu się lub inną opinię poradni psychologiczno-pedagogicznej, w tym poradni specjalistycznej;</w:t>
      </w:r>
    </w:p>
    <w:p w14:paraId="23CAE10F" w14:textId="77777777" w:rsidR="00D06B98" w:rsidRPr="0092455F" w:rsidRDefault="00D06B98" w:rsidP="00D06B98">
      <w:pPr>
        <w:ind w:left="720" w:hanging="993"/>
        <w:jc w:val="both"/>
        <w:rPr>
          <w:rFonts w:ascii="Cambria" w:hAnsi="Cambria" w:cs="Arial"/>
        </w:rPr>
      </w:pPr>
    </w:p>
    <w:p w14:paraId="3928C6EE" w14:textId="77777777" w:rsidR="00D06B98" w:rsidRPr="0092455F" w:rsidRDefault="00D06B98" w:rsidP="00717070">
      <w:pPr>
        <w:numPr>
          <w:ilvl w:val="0"/>
          <w:numId w:val="49"/>
        </w:numPr>
        <w:tabs>
          <w:tab w:val="left" w:pos="426"/>
        </w:tabs>
        <w:ind w:left="0" w:firstLine="0"/>
        <w:jc w:val="both"/>
        <w:rPr>
          <w:rFonts w:ascii="Cambria" w:hAnsi="Cambria" w:cs="Arial"/>
        </w:rPr>
      </w:pPr>
      <w:r w:rsidRPr="0092455F">
        <w:rPr>
          <w:rFonts w:ascii="Cambria" w:hAnsi="Cambria" w:cs="Arial"/>
        </w:rPr>
        <w:t>posiadającym orzeczenie o potrzebie indywidualnego nauczania - na podstawie tego orzeczenia;</w:t>
      </w:r>
    </w:p>
    <w:p w14:paraId="6C646110" w14:textId="77777777" w:rsidR="00D06B98" w:rsidRPr="0092455F" w:rsidRDefault="00D06B98" w:rsidP="00D06B98">
      <w:pPr>
        <w:ind w:left="720" w:hanging="993"/>
        <w:jc w:val="both"/>
        <w:rPr>
          <w:rFonts w:ascii="Cambria" w:hAnsi="Cambria" w:cs="Arial"/>
        </w:rPr>
      </w:pPr>
    </w:p>
    <w:p w14:paraId="61ECA363" w14:textId="77777777" w:rsidR="00D06B98" w:rsidRPr="0092455F" w:rsidRDefault="00D06B98" w:rsidP="00717070">
      <w:pPr>
        <w:numPr>
          <w:ilvl w:val="0"/>
          <w:numId w:val="49"/>
        </w:numPr>
        <w:tabs>
          <w:tab w:val="left" w:pos="426"/>
        </w:tabs>
        <w:ind w:left="0" w:firstLine="0"/>
        <w:jc w:val="both"/>
        <w:rPr>
          <w:rFonts w:ascii="Cambria" w:hAnsi="Cambria" w:cs="Arial"/>
        </w:rPr>
      </w:pPr>
      <w:r w:rsidRPr="0092455F">
        <w:rPr>
          <w:rFonts w:ascii="Cambria" w:hAnsi="Cambria" w:cs="Arial"/>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14:paraId="4E45017A" w14:textId="77777777" w:rsidR="00D06B98" w:rsidRPr="0092455F" w:rsidRDefault="00D06B98" w:rsidP="00D06B98">
      <w:pPr>
        <w:pStyle w:val="Akapitzlist"/>
        <w:spacing w:after="0"/>
        <w:rPr>
          <w:rFonts w:ascii="Cambria" w:hAnsi="Cambria" w:cs="Arial"/>
        </w:rPr>
      </w:pPr>
    </w:p>
    <w:p w14:paraId="48569078" w14:textId="77777777" w:rsidR="00D06B98" w:rsidRPr="0092455F" w:rsidRDefault="00D06B98" w:rsidP="00717070">
      <w:pPr>
        <w:numPr>
          <w:ilvl w:val="0"/>
          <w:numId w:val="49"/>
        </w:numPr>
        <w:tabs>
          <w:tab w:val="left" w:pos="426"/>
        </w:tabs>
        <w:ind w:left="0" w:firstLine="0"/>
        <w:jc w:val="both"/>
        <w:rPr>
          <w:rFonts w:ascii="Cambria" w:hAnsi="Cambria" w:cs="Arial"/>
        </w:rPr>
      </w:pPr>
      <w:r w:rsidRPr="0092455F">
        <w:rPr>
          <w:rFonts w:ascii="Cambria" w:hAnsi="Cambria" w:cs="Arial"/>
        </w:rPr>
        <w:t>posiadającego opinię lekarza o ograniczonych możliwościach wykonywania przez ucznia określonych ćwiczeń fizycznych na zajęciach wychowania fizycznego – na podstawie tej opinii.</w:t>
      </w:r>
    </w:p>
    <w:p w14:paraId="3BF11BB1" w14:textId="77777777" w:rsidR="00D06B98" w:rsidRPr="0092455F" w:rsidRDefault="00D06B98" w:rsidP="00D06B98">
      <w:pPr>
        <w:ind w:left="720"/>
        <w:jc w:val="both"/>
        <w:rPr>
          <w:rFonts w:ascii="Cambria" w:hAnsi="Cambria" w:cs="Arial"/>
        </w:rPr>
      </w:pPr>
    </w:p>
    <w:p w14:paraId="2BC035CF" w14:textId="77777777" w:rsidR="00171449" w:rsidRPr="00171449" w:rsidRDefault="00D06B98" w:rsidP="00717070">
      <w:pPr>
        <w:pStyle w:val="Akapitzlist"/>
        <w:numPr>
          <w:ilvl w:val="0"/>
          <w:numId w:val="45"/>
        </w:numPr>
        <w:tabs>
          <w:tab w:val="left" w:pos="709"/>
        </w:tabs>
        <w:autoSpaceDE w:val="0"/>
        <w:autoSpaceDN w:val="0"/>
        <w:adjustRightInd w:val="0"/>
        <w:ind w:left="0" w:firstLine="426"/>
        <w:jc w:val="both"/>
        <w:rPr>
          <w:rFonts w:ascii="Cambria" w:hAnsi="Cambria" w:cs="Arial"/>
        </w:rPr>
      </w:pPr>
      <w:r w:rsidRPr="00171449">
        <w:rPr>
          <w:rFonts w:ascii="Cambria" w:hAnsi="Cambria" w:cs="Arial"/>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t>
      </w:r>
      <w:r w:rsidRPr="00171449">
        <w:rPr>
          <w:rFonts w:ascii="Cambria" w:hAnsi="Cambria" w:cs="Arial"/>
        </w:rPr>
        <w:lastRenderedPageBreak/>
        <w:t xml:space="preserve">wytwory ucznia, opinie z poradni.  Na podstawie wyników obserwacji nauczyciele wstępnie definiują trudności / zdolności lub zaburzenia. </w:t>
      </w:r>
    </w:p>
    <w:p w14:paraId="07DD1E3E" w14:textId="77777777" w:rsidR="00D06B98" w:rsidRDefault="00D06B98" w:rsidP="00D06B98">
      <w:pPr>
        <w:autoSpaceDE w:val="0"/>
        <w:autoSpaceDN w:val="0"/>
        <w:adjustRightInd w:val="0"/>
        <w:spacing w:line="276" w:lineRule="auto"/>
        <w:jc w:val="both"/>
        <w:rPr>
          <w:rFonts w:ascii="Cambria" w:hAnsi="Cambria" w:cs="Arial"/>
        </w:rPr>
      </w:pPr>
      <w:r w:rsidRPr="0092455F">
        <w:rPr>
          <w:rFonts w:ascii="Cambria" w:hAnsi="Cambria" w:cs="Arial"/>
          <w:b/>
        </w:rPr>
        <w:t xml:space="preserve">          3.</w:t>
      </w:r>
      <w:r w:rsidRPr="0092455F">
        <w:rPr>
          <w:rFonts w:ascii="Cambria" w:hAnsi="Cambria" w:cs="Arial"/>
        </w:rPr>
        <w:t xml:space="preserve"> W przypadku stwierdzenia, że uczeń ze względu na potrzeby rozwojowe lub edukacyjne oraz możliwości psychofizyczne wymaga objęcia pomocą </w:t>
      </w:r>
      <w:proofErr w:type="spellStart"/>
      <w:r w:rsidRPr="0092455F">
        <w:rPr>
          <w:rFonts w:ascii="Cambria" w:hAnsi="Cambria" w:cs="Arial"/>
        </w:rPr>
        <w:t>psychologiczno</w:t>
      </w:r>
      <w:proofErr w:type="spellEnd"/>
      <w:r w:rsidRPr="0092455F">
        <w:rPr>
          <w:rFonts w:ascii="Cambria" w:hAnsi="Cambria" w:cs="Arial"/>
        </w:rPr>
        <w:t>–pedagogiczną odpowiednio nauczyciel, wychowawca lub specjalista niezwłocznie udziela tej pomocy                              w bieżącej pracy z uczniem i informuje o tym wychowawcę klasy.</w:t>
      </w:r>
    </w:p>
    <w:p w14:paraId="48DDF469" w14:textId="77777777" w:rsidR="00171449" w:rsidRPr="0092455F" w:rsidRDefault="00171449" w:rsidP="00D06B98">
      <w:pPr>
        <w:autoSpaceDE w:val="0"/>
        <w:autoSpaceDN w:val="0"/>
        <w:adjustRightInd w:val="0"/>
        <w:spacing w:line="276" w:lineRule="auto"/>
        <w:jc w:val="both"/>
        <w:rPr>
          <w:rFonts w:ascii="Cambria" w:hAnsi="Cambria" w:cs="Arial"/>
        </w:rPr>
      </w:pPr>
    </w:p>
    <w:p w14:paraId="05F6295A" w14:textId="77777777" w:rsidR="00D06B98" w:rsidRDefault="00D06B98" w:rsidP="00D06B98">
      <w:pPr>
        <w:tabs>
          <w:tab w:val="left" w:pos="567"/>
        </w:tabs>
        <w:autoSpaceDE w:val="0"/>
        <w:autoSpaceDN w:val="0"/>
        <w:adjustRightInd w:val="0"/>
        <w:spacing w:line="276" w:lineRule="auto"/>
        <w:jc w:val="both"/>
        <w:rPr>
          <w:rFonts w:ascii="Cambria" w:hAnsi="Cambria" w:cs="Arial"/>
        </w:rPr>
      </w:pPr>
      <w:r w:rsidRPr="0092455F">
        <w:rPr>
          <w:rFonts w:ascii="Cambria" w:hAnsi="Cambria" w:cs="Arial"/>
          <w:b/>
        </w:rPr>
        <w:t xml:space="preserve">          4.</w:t>
      </w:r>
      <w:r w:rsidRPr="0092455F">
        <w:rPr>
          <w:rFonts w:ascii="Cambria" w:hAnsi="Cambria" w:cs="Arial"/>
        </w:rPr>
        <w:t xml:space="preserve"> Wychowawca klasy przekazuje tę informację pozostałym nauczycielom pracującym  </w:t>
      </w:r>
      <w:r w:rsidRPr="0092455F">
        <w:rPr>
          <w:rFonts w:ascii="Cambria" w:hAnsi="Cambria" w:cs="Arial"/>
        </w:rPr>
        <w:br/>
        <w:t>z uczniem, w przypadku, gdy stwierdzi taką potrzebę.  Wychowawca klasy  przekazuje informację na najbliższym posiedzeniu zespołu nauczycieli uczących w danej klasie</w:t>
      </w:r>
      <w:r w:rsidR="008E6B4B">
        <w:rPr>
          <w:rFonts w:ascii="Cambria" w:hAnsi="Cambria" w:cs="Arial"/>
        </w:rPr>
        <w:t>.</w:t>
      </w:r>
    </w:p>
    <w:p w14:paraId="4F9D26EE" w14:textId="77777777" w:rsidR="00171449" w:rsidRPr="0092455F" w:rsidRDefault="00171449" w:rsidP="00D06B98">
      <w:pPr>
        <w:tabs>
          <w:tab w:val="left" w:pos="567"/>
        </w:tabs>
        <w:autoSpaceDE w:val="0"/>
        <w:autoSpaceDN w:val="0"/>
        <w:adjustRightInd w:val="0"/>
        <w:spacing w:line="276" w:lineRule="auto"/>
        <w:jc w:val="both"/>
        <w:rPr>
          <w:rFonts w:ascii="Cambria" w:hAnsi="Cambria" w:cs="Arial"/>
        </w:rPr>
      </w:pPr>
    </w:p>
    <w:p w14:paraId="5AEB4C01" w14:textId="77777777" w:rsidR="00D06B98" w:rsidRDefault="00D06B98" w:rsidP="00D06B98">
      <w:pPr>
        <w:tabs>
          <w:tab w:val="left" w:pos="567"/>
        </w:tabs>
        <w:autoSpaceDE w:val="0"/>
        <w:autoSpaceDN w:val="0"/>
        <w:adjustRightInd w:val="0"/>
        <w:spacing w:line="276" w:lineRule="auto"/>
        <w:jc w:val="both"/>
        <w:rPr>
          <w:rFonts w:ascii="Cambria" w:hAnsi="Cambria" w:cs="Arial"/>
          <w:i/>
        </w:rPr>
      </w:pPr>
      <w:r w:rsidRPr="0092455F">
        <w:rPr>
          <w:rFonts w:ascii="Cambria" w:hAnsi="Cambria" w:cs="Arial"/>
          <w:b/>
        </w:rPr>
        <w:t xml:space="preserve">            5</w:t>
      </w:r>
      <w:r w:rsidRPr="0092455F">
        <w:rPr>
          <w:rFonts w:ascii="Cambria" w:hAnsi="Cambria" w:cs="Arial"/>
        </w:rPr>
        <w:t xml:space="preserve">. Wychowawca klasy informuje rodziców ucznia o potrzebie objęcia pomocą </w:t>
      </w:r>
      <w:proofErr w:type="spellStart"/>
      <w:r w:rsidRPr="0092455F">
        <w:rPr>
          <w:rFonts w:ascii="Cambria" w:hAnsi="Cambria" w:cs="Arial"/>
        </w:rPr>
        <w:t>psychologiczno</w:t>
      </w:r>
      <w:proofErr w:type="spellEnd"/>
      <w:r w:rsidRPr="0092455F">
        <w:rPr>
          <w:rFonts w:ascii="Cambria" w:hAnsi="Cambria" w:cs="Arial"/>
        </w:rPr>
        <w:t xml:space="preserve"> – pedagogiczną ich dziecka. Informacja jest przekazywana w formie zapisu </w:t>
      </w:r>
      <w:r w:rsidRPr="0092455F">
        <w:rPr>
          <w:rFonts w:ascii="Cambria" w:hAnsi="Cambria" w:cs="Arial"/>
        </w:rPr>
        <w:br/>
        <w:t>w dzienniczku ucznia/ telefonicznie lub w trakcie indywidualnej rozmowy z rodzicem</w:t>
      </w:r>
      <w:r w:rsidRPr="0092455F">
        <w:rPr>
          <w:rFonts w:ascii="Cambria" w:hAnsi="Cambria" w:cs="Arial"/>
          <w:i/>
        </w:rPr>
        <w:t>.</w:t>
      </w:r>
    </w:p>
    <w:p w14:paraId="0FCFB083" w14:textId="77777777" w:rsidR="00171449" w:rsidRPr="0092455F" w:rsidRDefault="00171449" w:rsidP="00D06B98">
      <w:pPr>
        <w:tabs>
          <w:tab w:val="left" w:pos="567"/>
        </w:tabs>
        <w:autoSpaceDE w:val="0"/>
        <w:autoSpaceDN w:val="0"/>
        <w:adjustRightInd w:val="0"/>
        <w:spacing w:line="276" w:lineRule="auto"/>
        <w:jc w:val="both"/>
        <w:rPr>
          <w:rFonts w:ascii="Cambria" w:hAnsi="Cambria" w:cs="Arial"/>
        </w:rPr>
      </w:pPr>
    </w:p>
    <w:p w14:paraId="2DB34584" w14:textId="77777777" w:rsidR="00D06B98" w:rsidRPr="0092455F" w:rsidRDefault="00D06B98" w:rsidP="00D06B98">
      <w:pPr>
        <w:autoSpaceDE w:val="0"/>
        <w:autoSpaceDN w:val="0"/>
        <w:adjustRightInd w:val="0"/>
        <w:spacing w:line="276" w:lineRule="auto"/>
        <w:jc w:val="both"/>
        <w:rPr>
          <w:rFonts w:ascii="Cambria" w:hAnsi="Cambria" w:cs="Arial"/>
        </w:rPr>
      </w:pPr>
      <w:r w:rsidRPr="0092455F">
        <w:rPr>
          <w:rFonts w:ascii="Cambria" w:hAnsi="Cambria" w:cs="Arial"/>
          <w:b/>
        </w:rPr>
        <w:t xml:space="preserve">            6</w:t>
      </w:r>
      <w:r w:rsidRPr="0092455F">
        <w:rPr>
          <w:rFonts w:ascii="Cambria" w:hAnsi="Cambria" w:cs="Arial"/>
        </w:rPr>
        <w:t xml:space="preserve">.  W przypadku, gdy wychowawca uzna, że należy uczniowi zorganizować szkolną formę pomocy </w:t>
      </w:r>
      <w:proofErr w:type="spellStart"/>
      <w:r w:rsidRPr="0092455F">
        <w:rPr>
          <w:rFonts w:ascii="Cambria" w:hAnsi="Cambria" w:cs="Arial"/>
        </w:rPr>
        <w:t>psychologiczno</w:t>
      </w:r>
      <w:proofErr w:type="spellEnd"/>
      <w:r w:rsidRPr="0092455F">
        <w:rPr>
          <w:rFonts w:ascii="Cambria" w:hAnsi="Cambria" w:cs="Arial"/>
        </w:rPr>
        <w:t>–pedagogicznej (</w:t>
      </w:r>
      <w:r w:rsidRPr="0092455F">
        <w:rPr>
          <w:rFonts w:ascii="Cambria" w:hAnsi="Cambria" w:cs="Arial"/>
          <w:i/>
        </w:rPr>
        <w:t xml:space="preserve">zajęcia </w:t>
      </w:r>
      <w:proofErr w:type="spellStart"/>
      <w:r w:rsidRPr="0092455F">
        <w:rPr>
          <w:rFonts w:ascii="Cambria" w:hAnsi="Cambria" w:cs="Arial"/>
          <w:i/>
        </w:rPr>
        <w:t>dydaktyczno</w:t>
      </w:r>
      <w:proofErr w:type="spellEnd"/>
      <w:r w:rsidRPr="0092455F">
        <w:rPr>
          <w:rFonts w:ascii="Cambria" w:hAnsi="Cambria" w:cs="Arial"/>
          <w:i/>
        </w:rPr>
        <w:t xml:space="preserve"> – wyrównawcze, zajęcia rozwijające uzdolnienia, inne specjalistyczne formy pomocy),</w:t>
      </w:r>
      <w:r w:rsidRPr="0092455F">
        <w:rPr>
          <w:rFonts w:ascii="Cambria" w:hAnsi="Cambria" w:cs="Arial"/>
        </w:rPr>
        <w:t xml:space="preserve"> wychowawca zasięga opinii nauczycieli uczących w klasie. </w:t>
      </w:r>
    </w:p>
    <w:p w14:paraId="517EAE12" w14:textId="78F976FF" w:rsidR="00D06B98" w:rsidRPr="0092455F" w:rsidRDefault="00D06B98" w:rsidP="00D06B98">
      <w:pPr>
        <w:pStyle w:val="NormalnyWeb"/>
        <w:tabs>
          <w:tab w:val="left" w:pos="567"/>
        </w:tabs>
        <w:spacing w:line="276" w:lineRule="auto"/>
        <w:jc w:val="both"/>
        <w:rPr>
          <w:rFonts w:ascii="Cambria" w:hAnsi="Cambria" w:cs="Arial"/>
          <w:sz w:val="22"/>
          <w:szCs w:val="22"/>
        </w:rPr>
      </w:pPr>
      <w:r w:rsidRPr="0092455F">
        <w:rPr>
          <w:rFonts w:ascii="Cambria" w:hAnsi="Cambria" w:cs="Arial"/>
          <w:b/>
          <w:sz w:val="22"/>
          <w:szCs w:val="22"/>
        </w:rPr>
        <w:t xml:space="preserve">           7</w:t>
      </w:r>
      <w:r w:rsidRPr="0092455F">
        <w:rPr>
          <w:rFonts w:ascii="Cambria" w:hAnsi="Cambria" w:cs="Arial"/>
          <w:sz w:val="22"/>
          <w:szCs w:val="22"/>
        </w:rPr>
        <w:t xml:space="preserve">. Wychowawca </w:t>
      </w:r>
      <w:r w:rsidRPr="0092455F">
        <w:rPr>
          <w:rFonts w:ascii="Cambria" w:hAnsi="Cambria" w:cs="Arial"/>
          <w:sz w:val="22"/>
          <w:szCs w:val="22"/>
          <w:u w:val="single"/>
        </w:rPr>
        <w:t>ma prawo</w:t>
      </w:r>
      <w:r w:rsidRPr="0092455F">
        <w:rPr>
          <w:rFonts w:ascii="Cambria" w:hAnsi="Cambria" w:cs="Arial"/>
          <w:sz w:val="22"/>
          <w:szCs w:val="22"/>
        </w:rPr>
        <w:t xml:space="preserve">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w:t>
      </w:r>
      <w:r w:rsidR="00A3210C">
        <w:rPr>
          <w:rFonts w:ascii="Cambria" w:hAnsi="Cambria" w:cs="Arial"/>
          <w:sz w:val="22"/>
          <w:szCs w:val="22"/>
        </w:rPr>
        <w:t xml:space="preserve"> </w:t>
      </w:r>
      <w:r w:rsidRPr="0092455F">
        <w:rPr>
          <w:rFonts w:ascii="Cambria" w:hAnsi="Cambria" w:cs="Arial"/>
          <w:sz w:val="22"/>
          <w:szCs w:val="22"/>
        </w:rPr>
        <w:t xml:space="preserve">nauczycieli pracujących w jednym oddziale wychowawca przekazuje z co najmniej tygodniowym wyprzedzeniem. </w:t>
      </w:r>
    </w:p>
    <w:p w14:paraId="03E8CF92" w14:textId="77777777" w:rsidR="00D06B98" w:rsidRPr="0092455F" w:rsidRDefault="00D06B98" w:rsidP="00D06B98">
      <w:pPr>
        <w:tabs>
          <w:tab w:val="left" w:pos="709"/>
        </w:tabs>
        <w:autoSpaceDE w:val="0"/>
        <w:autoSpaceDN w:val="0"/>
        <w:adjustRightInd w:val="0"/>
        <w:spacing w:line="276" w:lineRule="auto"/>
        <w:jc w:val="both"/>
        <w:rPr>
          <w:rFonts w:ascii="Cambria" w:hAnsi="Cambria" w:cs="Arial"/>
        </w:rPr>
      </w:pPr>
      <w:r w:rsidRPr="0092455F">
        <w:rPr>
          <w:rFonts w:ascii="Cambria" w:hAnsi="Cambria" w:cs="Arial"/>
          <w:b/>
        </w:rPr>
        <w:t xml:space="preserve">           8.</w:t>
      </w:r>
      <w:r w:rsidRPr="0092455F">
        <w:rPr>
          <w:rFonts w:ascii="Cambria" w:hAnsi="Cambria" w:cs="Arial"/>
        </w:rPr>
        <w:t xml:space="preserve"> Po dokonanych ustaleniach zespołu nauczycielskiego lub zebraniu opinii od poszczególnych nauczycieli, wychowawca proponuje formy pomocy </w:t>
      </w:r>
      <w:proofErr w:type="spellStart"/>
      <w:r w:rsidRPr="0092455F">
        <w:rPr>
          <w:rFonts w:ascii="Cambria" w:hAnsi="Cambria" w:cs="Arial"/>
        </w:rPr>
        <w:t>psychologiczno</w:t>
      </w:r>
      <w:proofErr w:type="spellEnd"/>
      <w:r w:rsidRPr="0092455F">
        <w:rPr>
          <w:rFonts w:ascii="Cambria" w:hAnsi="Cambria" w:cs="Arial"/>
        </w:rPr>
        <w:t>–pedagogicznej świadczonej poszczególnym uczniom. Propozycję przedstawia dyrektorowi szkoły.</w:t>
      </w:r>
    </w:p>
    <w:p w14:paraId="156FBE27" w14:textId="77777777" w:rsidR="008E6B4B" w:rsidRDefault="008E6B4B" w:rsidP="00D06B98">
      <w:pPr>
        <w:tabs>
          <w:tab w:val="left" w:pos="567"/>
        </w:tabs>
        <w:autoSpaceDE w:val="0"/>
        <w:autoSpaceDN w:val="0"/>
        <w:adjustRightInd w:val="0"/>
        <w:spacing w:line="276" w:lineRule="auto"/>
        <w:jc w:val="both"/>
        <w:rPr>
          <w:rFonts w:ascii="Cambria" w:hAnsi="Cambria" w:cs="Arial"/>
          <w:b/>
        </w:rPr>
      </w:pPr>
    </w:p>
    <w:p w14:paraId="7ADE94CA" w14:textId="77777777" w:rsidR="00D06B98" w:rsidRPr="0092455F" w:rsidRDefault="00D06B98" w:rsidP="00013BCE">
      <w:pPr>
        <w:tabs>
          <w:tab w:val="left" w:pos="567"/>
          <w:tab w:val="left" w:pos="851"/>
        </w:tabs>
        <w:autoSpaceDE w:val="0"/>
        <w:autoSpaceDN w:val="0"/>
        <w:adjustRightInd w:val="0"/>
        <w:spacing w:line="276" w:lineRule="auto"/>
        <w:ind w:firstLine="284"/>
        <w:jc w:val="both"/>
        <w:rPr>
          <w:rFonts w:ascii="Cambria" w:hAnsi="Cambria" w:cs="Arial"/>
        </w:rPr>
      </w:pPr>
      <w:r w:rsidRPr="0092455F">
        <w:rPr>
          <w:rFonts w:ascii="Cambria" w:hAnsi="Cambria" w:cs="Arial"/>
          <w:b/>
        </w:rPr>
        <w:t xml:space="preserve">    9</w:t>
      </w:r>
      <w:r w:rsidRPr="0092455F">
        <w:rPr>
          <w:rFonts w:ascii="Cambria" w:hAnsi="Cambria" w:cs="Arial"/>
        </w:rPr>
        <w:t>.  Wychowawca przy czynnościach, o których mowa w ust. 7 współpracuje z rodzicami ucznia lub w razie potrzeby ze specjalistami zatrudnionymi w szkole.</w:t>
      </w:r>
    </w:p>
    <w:p w14:paraId="47FEF32E" w14:textId="77777777" w:rsidR="00D06B98" w:rsidRPr="0092455F" w:rsidRDefault="00D06B98" w:rsidP="00D06B98">
      <w:pPr>
        <w:tabs>
          <w:tab w:val="left" w:pos="567"/>
        </w:tabs>
        <w:autoSpaceDE w:val="0"/>
        <w:autoSpaceDN w:val="0"/>
        <w:adjustRightInd w:val="0"/>
        <w:spacing w:line="276" w:lineRule="auto"/>
        <w:jc w:val="both"/>
        <w:rPr>
          <w:rFonts w:ascii="Cambria" w:hAnsi="Cambria" w:cs="Arial"/>
        </w:rPr>
      </w:pPr>
    </w:p>
    <w:p w14:paraId="1AC417D6" w14:textId="77777777" w:rsidR="00D06B98" w:rsidRPr="0092455F" w:rsidRDefault="00D06B98" w:rsidP="00013BCE">
      <w:pPr>
        <w:tabs>
          <w:tab w:val="left" w:pos="426"/>
          <w:tab w:val="left" w:pos="709"/>
        </w:tabs>
        <w:autoSpaceDE w:val="0"/>
        <w:autoSpaceDN w:val="0"/>
        <w:adjustRightInd w:val="0"/>
        <w:spacing w:line="276" w:lineRule="auto"/>
        <w:jc w:val="both"/>
        <w:rPr>
          <w:rFonts w:ascii="Cambria" w:hAnsi="Cambria" w:cs="Arial"/>
        </w:rPr>
      </w:pPr>
      <w:r w:rsidRPr="0092455F">
        <w:rPr>
          <w:rFonts w:ascii="Cambria" w:hAnsi="Cambria" w:cs="Arial"/>
          <w:b/>
        </w:rPr>
        <w:t xml:space="preserve">         10</w:t>
      </w:r>
      <w:r w:rsidRPr="0092455F">
        <w:rPr>
          <w:rFonts w:ascii="Cambria" w:hAnsi="Cambria" w:cs="Arial"/>
        </w:rPr>
        <w:t xml:space="preserve">. Wymiar godzin poszczególnych form udzielania uczniom pomocy </w:t>
      </w:r>
      <w:proofErr w:type="spellStart"/>
      <w:r w:rsidRPr="0092455F">
        <w:rPr>
          <w:rFonts w:ascii="Cambria" w:hAnsi="Cambria" w:cs="Arial"/>
        </w:rPr>
        <w:t>psychologiczno</w:t>
      </w:r>
      <w:proofErr w:type="spellEnd"/>
      <w:r w:rsidRPr="0092455F">
        <w:rPr>
          <w:rFonts w:ascii="Cambria" w:hAnsi="Cambria" w:cs="Arial"/>
        </w:rPr>
        <w:t>–pedagogicznej ustala dyrektor szkoły, biorąc pod uwagę wszystkie godziny, które w danym roku szkolnym mogą być przeznaczone na realizację tych form.</w:t>
      </w:r>
    </w:p>
    <w:p w14:paraId="1225EEE8" w14:textId="77777777" w:rsidR="00D06B98" w:rsidRPr="0092455F" w:rsidRDefault="00D06B98" w:rsidP="00013BCE">
      <w:pPr>
        <w:tabs>
          <w:tab w:val="left" w:pos="284"/>
          <w:tab w:val="left" w:pos="426"/>
        </w:tabs>
        <w:autoSpaceDE w:val="0"/>
        <w:autoSpaceDN w:val="0"/>
        <w:adjustRightInd w:val="0"/>
        <w:spacing w:line="276" w:lineRule="auto"/>
        <w:jc w:val="both"/>
        <w:rPr>
          <w:rFonts w:ascii="Cambria" w:hAnsi="Cambria" w:cs="Arial"/>
          <w:b/>
          <w:color w:val="C00000"/>
        </w:rPr>
      </w:pPr>
      <w:r w:rsidRPr="0092455F">
        <w:rPr>
          <w:rFonts w:ascii="Cambria" w:hAnsi="Cambria" w:cs="Arial"/>
          <w:b/>
        </w:rPr>
        <w:t xml:space="preserve">         11</w:t>
      </w:r>
      <w:r w:rsidRPr="0092455F">
        <w:rPr>
          <w:rFonts w:ascii="Cambria" w:hAnsi="Cambria" w:cs="Arial"/>
        </w:rPr>
        <w:t xml:space="preserve">. O ustalonych dla ucznia formach, okresie udzielania pomocy </w:t>
      </w:r>
      <w:proofErr w:type="spellStart"/>
      <w:r w:rsidRPr="0092455F">
        <w:rPr>
          <w:rFonts w:ascii="Cambria" w:hAnsi="Cambria" w:cs="Arial"/>
        </w:rPr>
        <w:t>psychologiczno</w:t>
      </w:r>
      <w:proofErr w:type="spellEnd"/>
      <w:r w:rsidRPr="0092455F">
        <w:rPr>
          <w:rFonts w:ascii="Cambria" w:hAnsi="Cambria" w:cs="Arial"/>
        </w:rPr>
        <w:t>–pedagogicznej oraz wymiarze godzin, w których poszczególne formy będą realizowane niezwłocznie zawiadamia</w:t>
      </w:r>
      <w:r w:rsidR="00B465B7">
        <w:rPr>
          <w:rFonts w:ascii="Cambria" w:hAnsi="Cambria" w:cs="Arial"/>
        </w:rPr>
        <w:t xml:space="preserve"> się rodzica w formie pisemnej </w:t>
      </w:r>
      <w:r w:rsidRPr="0092455F">
        <w:rPr>
          <w:rFonts w:ascii="Cambria" w:hAnsi="Cambria" w:cs="Arial"/>
        </w:rPr>
        <w:t>lub  przekazuje na spotkaniu z rodzicem, zaś rodzic własnoręcznym podpisem potwierdza otrzymanie informacji.</w:t>
      </w:r>
    </w:p>
    <w:p w14:paraId="544AF0E7" w14:textId="77777777" w:rsidR="00D06B98" w:rsidRPr="00D23E65" w:rsidRDefault="00D06B98" w:rsidP="00D06B98">
      <w:pPr>
        <w:autoSpaceDE w:val="0"/>
        <w:autoSpaceDN w:val="0"/>
        <w:adjustRightInd w:val="0"/>
        <w:spacing w:line="276" w:lineRule="auto"/>
        <w:jc w:val="both"/>
        <w:rPr>
          <w:rFonts w:ascii="Cambria" w:hAnsi="Cambria" w:cs="Arial"/>
          <w:b/>
          <w:color w:val="C00000"/>
          <w:sz w:val="20"/>
        </w:rPr>
      </w:pPr>
    </w:p>
    <w:p w14:paraId="5A08B7B7" w14:textId="77777777" w:rsidR="00D06B98" w:rsidRPr="0092455F" w:rsidRDefault="00D06B98" w:rsidP="00D06B98">
      <w:pPr>
        <w:tabs>
          <w:tab w:val="left" w:pos="426"/>
        </w:tabs>
        <w:autoSpaceDE w:val="0"/>
        <w:autoSpaceDN w:val="0"/>
        <w:adjustRightInd w:val="0"/>
        <w:spacing w:line="276" w:lineRule="auto"/>
        <w:jc w:val="both"/>
        <w:rPr>
          <w:rFonts w:ascii="Cambria" w:hAnsi="Cambria" w:cs="Arial"/>
        </w:rPr>
      </w:pPr>
      <w:r w:rsidRPr="0092455F">
        <w:rPr>
          <w:rFonts w:ascii="Cambria" w:hAnsi="Cambria" w:cs="Arial"/>
          <w:b/>
        </w:rPr>
        <w:t xml:space="preserve">         12</w:t>
      </w:r>
      <w:r w:rsidRPr="0092455F">
        <w:rPr>
          <w:rFonts w:ascii="Cambria" w:hAnsi="Cambria" w:cs="Arial"/>
        </w:rPr>
        <w:t xml:space="preserve">. Rodzic ma prawo do odmowy świadczenia pomocy </w:t>
      </w:r>
      <w:proofErr w:type="spellStart"/>
      <w:r w:rsidRPr="0092455F">
        <w:rPr>
          <w:rFonts w:ascii="Cambria" w:hAnsi="Cambria" w:cs="Arial"/>
        </w:rPr>
        <w:t>psychologiczno</w:t>
      </w:r>
      <w:proofErr w:type="spellEnd"/>
      <w:r w:rsidRPr="0092455F">
        <w:rPr>
          <w:rFonts w:ascii="Cambria" w:hAnsi="Cambria" w:cs="Arial"/>
        </w:rPr>
        <w:t>–pedagogicznej swojemu dziecku.</w:t>
      </w:r>
    </w:p>
    <w:p w14:paraId="1B7CD39B" w14:textId="77777777" w:rsidR="00D06B98" w:rsidRPr="00D23E65" w:rsidRDefault="00D06B98" w:rsidP="00D06B98">
      <w:pPr>
        <w:tabs>
          <w:tab w:val="left" w:pos="426"/>
        </w:tabs>
        <w:autoSpaceDE w:val="0"/>
        <w:autoSpaceDN w:val="0"/>
        <w:adjustRightInd w:val="0"/>
        <w:spacing w:line="276" w:lineRule="auto"/>
        <w:jc w:val="both"/>
        <w:rPr>
          <w:rFonts w:ascii="Cambria" w:hAnsi="Cambria" w:cs="Arial"/>
          <w:sz w:val="20"/>
        </w:rPr>
      </w:pPr>
    </w:p>
    <w:p w14:paraId="1ECE98E8" w14:textId="77777777" w:rsidR="00656DD2" w:rsidRPr="006161A5" w:rsidRDefault="00D06B98" w:rsidP="00B80DE4">
      <w:pPr>
        <w:pStyle w:val="Akapitzlist"/>
        <w:numPr>
          <w:ilvl w:val="0"/>
          <w:numId w:val="220"/>
        </w:numPr>
        <w:tabs>
          <w:tab w:val="left" w:pos="426"/>
          <w:tab w:val="left" w:pos="993"/>
        </w:tabs>
        <w:autoSpaceDE w:val="0"/>
        <w:autoSpaceDN w:val="0"/>
        <w:adjustRightInd w:val="0"/>
        <w:jc w:val="both"/>
        <w:rPr>
          <w:rFonts w:ascii="Cambria" w:hAnsi="Cambria" w:cs="Arial"/>
        </w:rPr>
      </w:pPr>
      <w:r w:rsidRPr="006161A5">
        <w:rPr>
          <w:rFonts w:ascii="Cambria" w:hAnsi="Cambria" w:cs="Arial"/>
        </w:rPr>
        <w:lastRenderedPageBreak/>
        <w:t xml:space="preserve">Wychowawca klasy jest koordynatorem wszelkich działań związanych z organizacją                        i świadczeniem pomocy </w:t>
      </w:r>
      <w:proofErr w:type="spellStart"/>
      <w:r w:rsidRPr="006161A5">
        <w:rPr>
          <w:rFonts w:ascii="Cambria" w:hAnsi="Cambria" w:cs="Arial"/>
        </w:rPr>
        <w:t>psychologiczno</w:t>
      </w:r>
      <w:proofErr w:type="spellEnd"/>
      <w:r w:rsidRPr="006161A5">
        <w:rPr>
          <w:rFonts w:ascii="Cambria" w:hAnsi="Cambria" w:cs="Arial"/>
        </w:rPr>
        <w:t xml:space="preserve"> – pedagogicznej swoim wychowankom.</w:t>
      </w:r>
    </w:p>
    <w:p w14:paraId="76CCCD93" w14:textId="77777777" w:rsidR="006161A5" w:rsidRPr="00D23E65" w:rsidRDefault="006161A5" w:rsidP="006161A5">
      <w:pPr>
        <w:pStyle w:val="Akapitzlist"/>
        <w:tabs>
          <w:tab w:val="left" w:pos="426"/>
          <w:tab w:val="left" w:pos="993"/>
        </w:tabs>
        <w:autoSpaceDE w:val="0"/>
        <w:autoSpaceDN w:val="0"/>
        <w:adjustRightInd w:val="0"/>
        <w:jc w:val="both"/>
        <w:rPr>
          <w:rFonts w:ascii="Cambria" w:hAnsi="Cambria" w:cs="Arial"/>
          <w:sz w:val="20"/>
        </w:rPr>
      </w:pPr>
    </w:p>
    <w:p w14:paraId="29F783AE" w14:textId="77777777" w:rsidR="00D06B98" w:rsidRDefault="00D06B98"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656DD2">
        <w:rPr>
          <w:rFonts w:ascii="Cambria" w:hAnsi="Cambria" w:cs="Arial"/>
        </w:rPr>
        <w:t xml:space="preserve">Każdy nauczyciel oraz specjalista zatrudniony w szkole ma obowiązek włączyć się w realizację zintegrowanych, wspólnie wypracowanych form i metod wspierania ucznia.  </w:t>
      </w:r>
    </w:p>
    <w:p w14:paraId="178366AE" w14:textId="77777777" w:rsidR="00656DD2" w:rsidRPr="00D23E65" w:rsidRDefault="00656DD2" w:rsidP="00013BCE">
      <w:pPr>
        <w:pStyle w:val="Akapitzlist"/>
        <w:tabs>
          <w:tab w:val="left" w:pos="426"/>
          <w:tab w:val="left" w:pos="851"/>
          <w:tab w:val="left" w:pos="993"/>
        </w:tabs>
        <w:autoSpaceDE w:val="0"/>
        <w:autoSpaceDN w:val="0"/>
        <w:adjustRightInd w:val="0"/>
        <w:ind w:left="567" w:firstLine="426"/>
        <w:jc w:val="both"/>
        <w:rPr>
          <w:rFonts w:ascii="Cambria" w:hAnsi="Cambria" w:cs="Arial"/>
          <w:sz w:val="20"/>
        </w:rPr>
      </w:pPr>
    </w:p>
    <w:p w14:paraId="2706EB18" w14:textId="77777777" w:rsidR="00D06B98" w:rsidRDefault="00D06B98"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656DD2">
        <w:rPr>
          <w:rFonts w:ascii="Cambria" w:hAnsi="Cambria" w:cs="Arial"/>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14:paraId="4F75AEF1" w14:textId="77777777" w:rsidR="008610E7" w:rsidRPr="00D23E65" w:rsidRDefault="008610E7" w:rsidP="00013BCE">
      <w:pPr>
        <w:pStyle w:val="Akapitzlist"/>
        <w:tabs>
          <w:tab w:val="left" w:pos="426"/>
          <w:tab w:val="left" w:pos="851"/>
        </w:tabs>
        <w:ind w:firstLine="426"/>
        <w:rPr>
          <w:rFonts w:ascii="Cambria" w:hAnsi="Cambria" w:cs="Arial"/>
          <w:color w:val="FF0000"/>
          <w:sz w:val="20"/>
        </w:rPr>
      </w:pPr>
    </w:p>
    <w:p w14:paraId="70C5285E" w14:textId="77777777" w:rsidR="008610E7" w:rsidRPr="00FD2FA3"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FD2FA3">
        <w:rPr>
          <w:rFonts w:ascii="Cambria" w:hAnsi="Cambria" w:cs="Arial"/>
        </w:rPr>
        <w:t xml:space="preserve">Objęcie ucznia zajęciami </w:t>
      </w:r>
      <w:proofErr w:type="spellStart"/>
      <w:r w:rsidRPr="00FD2FA3">
        <w:rPr>
          <w:rFonts w:ascii="Cambria" w:hAnsi="Cambria" w:cs="Arial"/>
        </w:rPr>
        <w:t>dydaktyczno</w:t>
      </w:r>
      <w:proofErr w:type="spellEnd"/>
      <w:r w:rsidRPr="00FD2FA3">
        <w:rPr>
          <w:rFonts w:ascii="Cambria" w:hAnsi="Cambria" w:cs="Arial"/>
        </w:rPr>
        <w:t xml:space="preserve">–wyrównawczymi i specjalistycznymi wymaga zgody rodzica. </w:t>
      </w:r>
    </w:p>
    <w:p w14:paraId="56AA8FAA" w14:textId="77777777" w:rsidR="008610E7" w:rsidRPr="00D23E65" w:rsidRDefault="008610E7" w:rsidP="00013BCE">
      <w:pPr>
        <w:pStyle w:val="Akapitzlist"/>
        <w:tabs>
          <w:tab w:val="left" w:pos="426"/>
          <w:tab w:val="left" w:pos="851"/>
        </w:tabs>
        <w:ind w:firstLine="426"/>
        <w:rPr>
          <w:rFonts w:ascii="Cambria" w:hAnsi="Cambria" w:cs="Arial"/>
          <w:sz w:val="20"/>
        </w:rPr>
      </w:pPr>
    </w:p>
    <w:p w14:paraId="68564DCA" w14:textId="77777777" w:rsidR="008610E7"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8610E7">
        <w:rPr>
          <w:rFonts w:ascii="Cambria" w:hAnsi="Cambria" w:cs="Arial"/>
        </w:rPr>
        <w:t>Zajęcia dydaktyczno-wyrównawcze prowadzi się w grupach międzyoddziałowych                       i oddziałowych. Dyrektor szkoły wskazuje nauczyciela do prowadzenia zajęć dydaktyczno-wyrównawczych spośród nauczycieli danej edukacji przedmiotowych.</w:t>
      </w:r>
    </w:p>
    <w:p w14:paraId="51F320D6" w14:textId="77777777" w:rsidR="008610E7" w:rsidRPr="008610E7" w:rsidRDefault="008610E7" w:rsidP="00013BCE">
      <w:pPr>
        <w:pStyle w:val="Akapitzlist"/>
        <w:tabs>
          <w:tab w:val="left" w:pos="426"/>
          <w:tab w:val="left" w:pos="851"/>
        </w:tabs>
        <w:ind w:firstLine="426"/>
        <w:rPr>
          <w:rFonts w:ascii="Cambria" w:hAnsi="Cambria" w:cs="Arial"/>
        </w:rPr>
      </w:pPr>
    </w:p>
    <w:p w14:paraId="773FA581" w14:textId="77777777" w:rsidR="008610E7"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8610E7">
        <w:rPr>
          <w:rFonts w:ascii="Cambria" w:hAnsi="Cambria" w:cs="Arial"/>
        </w:rPr>
        <w:t xml:space="preserve">Za zgodą organu prowadzącego liczba dzieci biorących udział w zajęciach </w:t>
      </w:r>
      <w:proofErr w:type="spellStart"/>
      <w:r w:rsidRPr="008610E7">
        <w:rPr>
          <w:rFonts w:ascii="Cambria" w:hAnsi="Cambria" w:cs="Arial"/>
        </w:rPr>
        <w:t>dydaktyczno</w:t>
      </w:r>
      <w:proofErr w:type="spellEnd"/>
      <w:r w:rsidRPr="008610E7">
        <w:rPr>
          <w:rFonts w:ascii="Cambria" w:hAnsi="Cambria" w:cs="Arial"/>
        </w:rPr>
        <w:t xml:space="preserve"> –wyrównawczych może być niższa, niż określona w § </w:t>
      </w:r>
      <w:r w:rsidR="00DA12DE" w:rsidRPr="00DA12DE">
        <w:rPr>
          <w:rFonts w:ascii="Cambria" w:hAnsi="Cambria" w:cs="Arial"/>
        </w:rPr>
        <w:t>24</w:t>
      </w:r>
      <w:r w:rsidR="00DA12DE">
        <w:rPr>
          <w:rFonts w:ascii="Cambria" w:hAnsi="Cambria" w:cs="Arial"/>
        </w:rPr>
        <w:t xml:space="preserve"> ust. 2</w:t>
      </w:r>
      <w:r w:rsidR="00D05312">
        <w:rPr>
          <w:rFonts w:ascii="Cambria" w:hAnsi="Cambria" w:cs="Arial"/>
        </w:rPr>
        <w:t>.</w:t>
      </w:r>
    </w:p>
    <w:p w14:paraId="5FBD380D" w14:textId="77777777" w:rsidR="00D05312" w:rsidRPr="00D05312" w:rsidRDefault="00D05312" w:rsidP="00013BCE">
      <w:pPr>
        <w:pStyle w:val="Akapitzlist"/>
        <w:tabs>
          <w:tab w:val="left" w:pos="426"/>
          <w:tab w:val="left" w:pos="851"/>
        </w:tabs>
        <w:ind w:firstLine="426"/>
        <w:rPr>
          <w:rFonts w:ascii="Cambria" w:hAnsi="Cambria" w:cs="Arial"/>
        </w:rPr>
      </w:pPr>
    </w:p>
    <w:p w14:paraId="791C4407" w14:textId="77777777" w:rsidR="008610E7"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D05312">
        <w:rPr>
          <w:rFonts w:ascii="Cambria" w:hAnsi="Cambria" w:cs="Arial"/>
        </w:rPr>
        <w:t>O zakończeniu zajęć dydaktyczno-wyrównawczych decyduje dyrektor szkoły, po zasięgnięciu opinii nauczyciela prowadzącego te zajęcia lub na podstawie opinii wychowawcy.</w:t>
      </w:r>
    </w:p>
    <w:p w14:paraId="4C6AC3AB" w14:textId="77777777" w:rsidR="00D05312" w:rsidRPr="00D05312" w:rsidRDefault="00D05312" w:rsidP="00013BCE">
      <w:pPr>
        <w:pStyle w:val="Akapitzlist"/>
        <w:tabs>
          <w:tab w:val="left" w:pos="426"/>
          <w:tab w:val="left" w:pos="851"/>
        </w:tabs>
        <w:ind w:firstLine="426"/>
        <w:rPr>
          <w:rFonts w:ascii="Cambria" w:hAnsi="Cambria" w:cs="Arial"/>
        </w:rPr>
      </w:pPr>
    </w:p>
    <w:p w14:paraId="36E14C2A" w14:textId="77777777" w:rsidR="008610E7"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D05312">
        <w:rPr>
          <w:rFonts w:ascii="Cambria" w:hAnsi="Cambria" w:cs="Arial"/>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7C33C750" w14:textId="77777777" w:rsidR="00D05312" w:rsidRPr="00D05312" w:rsidRDefault="00D05312" w:rsidP="00013BCE">
      <w:pPr>
        <w:pStyle w:val="Akapitzlist"/>
        <w:tabs>
          <w:tab w:val="left" w:pos="426"/>
          <w:tab w:val="left" w:pos="851"/>
        </w:tabs>
        <w:ind w:firstLine="426"/>
        <w:rPr>
          <w:rFonts w:ascii="Cambria" w:hAnsi="Cambria" w:cs="Arial"/>
        </w:rPr>
      </w:pPr>
    </w:p>
    <w:p w14:paraId="69724305" w14:textId="77777777" w:rsidR="008610E7"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D05312">
        <w:rPr>
          <w:rFonts w:ascii="Cambria" w:hAnsi="Cambria" w:cs="Arial"/>
        </w:rPr>
        <w:t>Zajęcia specjalistyczne i korekcyjno-kompensacyjne prowadzą nauczyciele i specjaliści posiadający kwalifikacje odpowiednie do rodzaju zajęć.</w:t>
      </w:r>
    </w:p>
    <w:p w14:paraId="5F81F380" w14:textId="77777777" w:rsidR="00D05312" w:rsidRPr="00D05312" w:rsidRDefault="00D05312" w:rsidP="00013BCE">
      <w:pPr>
        <w:pStyle w:val="Akapitzlist"/>
        <w:tabs>
          <w:tab w:val="left" w:pos="426"/>
          <w:tab w:val="left" w:pos="851"/>
        </w:tabs>
        <w:ind w:firstLine="426"/>
        <w:rPr>
          <w:rFonts w:ascii="Cambria" w:hAnsi="Cambria" w:cs="Arial"/>
        </w:rPr>
      </w:pPr>
    </w:p>
    <w:p w14:paraId="176769CB" w14:textId="77777777" w:rsidR="008610E7"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D05312">
        <w:rPr>
          <w:rFonts w:ascii="Cambria" w:hAnsi="Cambria" w:cs="Arial"/>
        </w:rPr>
        <w:t xml:space="preserve">Za zgodą organu prowadzącego, w szczególnie uzasadnionych przypadkach, zajęcia specjalistyczne mogą być prowadzone indywidualnie. </w:t>
      </w:r>
    </w:p>
    <w:p w14:paraId="7552409F" w14:textId="77777777" w:rsidR="00D05312" w:rsidRPr="00D05312" w:rsidRDefault="00D05312" w:rsidP="00013BCE">
      <w:pPr>
        <w:pStyle w:val="Akapitzlist"/>
        <w:tabs>
          <w:tab w:val="left" w:pos="426"/>
          <w:tab w:val="left" w:pos="851"/>
        </w:tabs>
        <w:ind w:firstLine="426"/>
        <w:rPr>
          <w:rFonts w:ascii="Cambria" w:hAnsi="Cambria" w:cs="Arial"/>
        </w:rPr>
      </w:pPr>
    </w:p>
    <w:p w14:paraId="6F861695" w14:textId="456334E9" w:rsidR="008610E7" w:rsidRDefault="00EC761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Pr>
          <w:rFonts w:ascii="Cambria" w:hAnsi="Cambria" w:cs="Arial"/>
        </w:rPr>
        <w:t xml:space="preserve">O </w:t>
      </w:r>
      <w:r w:rsidR="008610E7" w:rsidRPr="00D05312">
        <w:rPr>
          <w:rFonts w:ascii="Cambria" w:hAnsi="Cambria" w:cs="Arial"/>
        </w:rPr>
        <w:t>objęciu ucznia zajęciami dydaktyczno-wyrównawczymi lub zajęciami specjalisty</w:t>
      </w:r>
      <w:r w:rsidR="00A3210C">
        <w:rPr>
          <w:rFonts w:ascii="Cambria" w:hAnsi="Cambria" w:cs="Arial"/>
        </w:rPr>
        <w:t>-</w:t>
      </w:r>
      <w:proofErr w:type="spellStart"/>
      <w:r w:rsidR="008610E7" w:rsidRPr="00D05312">
        <w:rPr>
          <w:rFonts w:ascii="Cambria" w:hAnsi="Cambria" w:cs="Arial"/>
        </w:rPr>
        <w:t>cznymi</w:t>
      </w:r>
      <w:proofErr w:type="spellEnd"/>
      <w:r w:rsidR="008610E7" w:rsidRPr="00D05312">
        <w:rPr>
          <w:rFonts w:ascii="Cambria" w:hAnsi="Cambria" w:cs="Arial"/>
        </w:rPr>
        <w:t xml:space="preserve"> decyduje Dyrektor Szkoły. O zakończeniu udzielania pomocy w formie zajęć  specjalistycznych decyduje dyrektor szkoły na wniosek rodziców lub nauczyciela prowadzącego zajęcia.</w:t>
      </w:r>
    </w:p>
    <w:p w14:paraId="2EC6CECC" w14:textId="77777777" w:rsidR="008610E7"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D05312">
        <w:rPr>
          <w:rFonts w:ascii="Cambria" w:hAnsi="Cambria" w:cs="Arial"/>
        </w:rPr>
        <w:t xml:space="preserve">W szkole zatrudniony jest pedagog, psycholog, logopeda,  na miarę potrzeb specjaliści, posiadający kwalifikacje odpowiednie do rodzaju prowadzonych zajęć. </w:t>
      </w:r>
    </w:p>
    <w:p w14:paraId="1BF8422D" w14:textId="77777777" w:rsidR="00D05312" w:rsidRPr="00D05312" w:rsidRDefault="00D05312" w:rsidP="00013BCE">
      <w:pPr>
        <w:pStyle w:val="Akapitzlist"/>
        <w:tabs>
          <w:tab w:val="left" w:pos="426"/>
          <w:tab w:val="left" w:pos="851"/>
        </w:tabs>
        <w:ind w:firstLine="426"/>
        <w:rPr>
          <w:rFonts w:ascii="Cambria" w:hAnsi="Cambria" w:cs="Arial"/>
        </w:rPr>
      </w:pPr>
    </w:p>
    <w:p w14:paraId="1E0F7890" w14:textId="77777777" w:rsidR="008610E7"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D05312">
        <w:rPr>
          <w:rFonts w:ascii="Cambria" w:hAnsi="Cambria" w:cs="Arial"/>
        </w:rPr>
        <w:t xml:space="preserve">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w:t>
      </w:r>
      <w:r w:rsidRPr="00D05312">
        <w:rPr>
          <w:rFonts w:ascii="Cambria" w:hAnsi="Cambria" w:cs="Arial"/>
        </w:rPr>
        <w:lastRenderedPageBreak/>
        <w:t xml:space="preserve">komunikacji społecznej oraz umiejętności wychowawczych. Informacja o warsztatach umieszczana jest na dwa tygodnie przed datą ich realizacji na tablicy ogłoszeń dla rodziców. </w:t>
      </w:r>
    </w:p>
    <w:p w14:paraId="5290F957" w14:textId="77777777" w:rsidR="00D05312" w:rsidRPr="00D05312" w:rsidRDefault="00D05312" w:rsidP="00013BCE">
      <w:pPr>
        <w:pStyle w:val="Akapitzlist"/>
        <w:tabs>
          <w:tab w:val="left" w:pos="426"/>
          <w:tab w:val="left" w:pos="851"/>
        </w:tabs>
        <w:ind w:firstLine="426"/>
        <w:rPr>
          <w:rFonts w:ascii="Cambria" w:hAnsi="Cambria" w:cs="Arial"/>
        </w:rPr>
      </w:pPr>
    </w:p>
    <w:p w14:paraId="1EBA4DF5" w14:textId="77777777" w:rsidR="008610E7" w:rsidRPr="00D05312" w:rsidRDefault="008610E7" w:rsidP="00B80DE4">
      <w:pPr>
        <w:pStyle w:val="Akapitzlist"/>
        <w:numPr>
          <w:ilvl w:val="0"/>
          <w:numId w:val="220"/>
        </w:numPr>
        <w:tabs>
          <w:tab w:val="left" w:pos="426"/>
          <w:tab w:val="left" w:pos="851"/>
          <w:tab w:val="left" w:pos="993"/>
        </w:tabs>
        <w:autoSpaceDE w:val="0"/>
        <w:autoSpaceDN w:val="0"/>
        <w:adjustRightInd w:val="0"/>
        <w:ind w:left="0" w:firstLine="426"/>
        <w:jc w:val="both"/>
        <w:rPr>
          <w:rFonts w:ascii="Cambria" w:hAnsi="Cambria" w:cs="Arial"/>
        </w:rPr>
      </w:pPr>
      <w:r w:rsidRPr="00D05312">
        <w:rPr>
          <w:rFonts w:ascii="Cambria" w:hAnsi="Cambria" w:cs="Arial"/>
        </w:rPr>
        <w:t>Wsparcie merytoryczne dla nauczycieli, wychowawców i specjalistów udzielających pomo</w:t>
      </w:r>
      <w:r w:rsidR="00DA12DE">
        <w:rPr>
          <w:rFonts w:ascii="Cambria" w:hAnsi="Cambria" w:cs="Arial"/>
        </w:rPr>
        <w:t xml:space="preserve">cy </w:t>
      </w:r>
      <w:r w:rsidR="00E74CC5">
        <w:rPr>
          <w:rFonts w:ascii="Cambria" w:hAnsi="Cambria" w:cs="Arial"/>
        </w:rPr>
        <w:t xml:space="preserve">psychologiczno-pedagogicznej </w:t>
      </w:r>
      <w:r w:rsidRPr="00D05312">
        <w:rPr>
          <w:rFonts w:ascii="Cambria" w:hAnsi="Cambria" w:cs="Arial"/>
        </w:rPr>
        <w:t xml:space="preserve">udziela Poradnia Pedagogiczno-Psychologiczna w  </w:t>
      </w:r>
      <w:r w:rsidR="00E74CC5">
        <w:rPr>
          <w:rFonts w:ascii="Cambria" w:hAnsi="Cambria" w:cs="Arial"/>
        </w:rPr>
        <w:t>Bolesławcu</w:t>
      </w:r>
      <w:r w:rsidRPr="00D05312">
        <w:rPr>
          <w:rFonts w:ascii="Cambria" w:hAnsi="Cambria" w:cs="Arial"/>
        </w:rPr>
        <w:t xml:space="preserve"> na zasadach określonych w zawartym porozumieniu pomiędzy stronami.</w:t>
      </w:r>
    </w:p>
    <w:p w14:paraId="6C4D7130" w14:textId="77777777" w:rsidR="00255EC0" w:rsidRPr="00255EC0" w:rsidRDefault="00BA0C25" w:rsidP="00D06B98">
      <w:pPr>
        <w:jc w:val="both"/>
        <w:rPr>
          <w:rFonts w:ascii="Cambria" w:hAnsi="Cambria" w:cs="Arial"/>
          <w:b/>
        </w:rPr>
      </w:pPr>
      <w:r>
        <w:rPr>
          <w:rFonts w:ascii="Cambria" w:hAnsi="Cambria" w:cs="Arial"/>
          <w:b/>
        </w:rPr>
        <w:t xml:space="preserve">          § 27</w:t>
      </w:r>
      <w:r w:rsidR="00D06B98" w:rsidRPr="00255EC0">
        <w:rPr>
          <w:rFonts w:ascii="Cambria" w:hAnsi="Cambria" w:cs="Arial"/>
          <w:b/>
        </w:rPr>
        <w:t xml:space="preserve">. </w:t>
      </w:r>
      <w:r w:rsidR="00255EC0" w:rsidRPr="00255EC0">
        <w:rPr>
          <w:rFonts w:ascii="Cambria" w:hAnsi="Cambria" w:cs="Arial"/>
          <w:b/>
        </w:rPr>
        <w:t xml:space="preserve"> Zadania i obowiązki nauczycieli i specjalistów w zakresie udzielania pomocy psychologiczno-pedagogicznej</w:t>
      </w:r>
    </w:p>
    <w:p w14:paraId="71FC3FB0" w14:textId="77777777" w:rsidR="00255EC0" w:rsidRDefault="00255EC0" w:rsidP="00D06B98">
      <w:pPr>
        <w:jc w:val="both"/>
        <w:rPr>
          <w:rFonts w:ascii="Cambria" w:hAnsi="Cambria" w:cs="Arial"/>
        </w:rPr>
      </w:pPr>
    </w:p>
    <w:p w14:paraId="75242983" w14:textId="09F19994" w:rsidR="00D06B98" w:rsidRPr="0092455F" w:rsidRDefault="00D06B98" w:rsidP="006161A5">
      <w:pPr>
        <w:tabs>
          <w:tab w:val="left" w:pos="426"/>
          <w:tab w:val="left" w:pos="851"/>
        </w:tabs>
        <w:ind w:firstLine="426"/>
        <w:jc w:val="both"/>
        <w:rPr>
          <w:rFonts w:ascii="Cambria" w:hAnsi="Cambria" w:cs="Arial"/>
        </w:rPr>
      </w:pPr>
      <w:r w:rsidRPr="0092455F">
        <w:rPr>
          <w:rFonts w:ascii="Cambria" w:hAnsi="Cambria" w:cs="Arial"/>
          <w:b/>
        </w:rPr>
        <w:t>1.</w:t>
      </w:r>
      <w:r w:rsidR="006161A5">
        <w:rPr>
          <w:rFonts w:ascii="Cambria" w:hAnsi="Cambria" w:cs="Arial"/>
          <w:b/>
        </w:rPr>
        <w:tab/>
      </w:r>
      <w:r w:rsidRPr="00E4759D">
        <w:rPr>
          <w:rFonts w:ascii="Cambria" w:hAnsi="Cambria" w:cs="Arial"/>
        </w:rPr>
        <w:t xml:space="preserve">Do zadań i obowiązków </w:t>
      </w:r>
      <w:r w:rsidR="00FC2ADB">
        <w:rPr>
          <w:rFonts w:ascii="Cambria" w:hAnsi="Cambria" w:cs="Arial"/>
        </w:rPr>
        <w:t xml:space="preserve">każdego </w:t>
      </w:r>
      <w:r w:rsidR="00FC2ADB">
        <w:rPr>
          <w:rFonts w:ascii="Cambria" w:hAnsi="Cambria" w:cs="Arial"/>
          <w:b/>
        </w:rPr>
        <w:t>nauczyciela</w:t>
      </w:r>
      <w:r w:rsidR="00A3210C">
        <w:rPr>
          <w:rFonts w:ascii="Cambria" w:hAnsi="Cambria" w:cs="Arial"/>
          <w:b/>
        </w:rPr>
        <w:t xml:space="preserve"> </w:t>
      </w:r>
      <w:r w:rsidRPr="0092455F">
        <w:rPr>
          <w:rFonts w:ascii="Cambria" w:hAnsi="Cambria" w:cs="Arial"/>
        </w:rPr>
        <w:t>w zakresie pomocy psychologiczno-pedagogicznej należy:</w:t>
      </w:r>
    </w:p>
    <w:p w14:paraId="07597A0F" w14:textId="77777777" w:rsidR="00D06B98" w:rsidRPr="0092455F" w:rsidRDefault="00D06B98" w:rsidP="00B80DE4">
      <w:pPr>
        <w:numPr>
          <w:ilvl w:val="0"/>
          <w:numId w:val="209"/>
        </w:numPr>
        <w:tabs>
          <w:tab w:val="left" w:pos="284"/>
        </w:tabs>
        <w:spacing w:after="160" w:line="259" w:lineRule="auto"/>
        <w:ind w:left="0" w:firstLine="0"/>
        <w:jc w:val="both"/>
        <w:rPr>
          <w:rFonts w:ascii="Cambria" w:eastAsia="Times New Roman" w:hAnsi="Cambria" w:cs="Arial"/>
          <w:lang w:eastAsia="pl-PL"/>
        </w:rPr>
      </w:pPr>
      <w:r w:rsidRPr="0092455F">
        <w:rPr>
          <w:rFonts w:ascii="Cambria" w:eastAsia="Times New Roman" w:hAnsi="Cambria" w:cs="Arial"/>
          <w:lang w:eastAsia="pl-PL"/>
        </w:rPr>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14:paraId="0EAC417B" w14:textId="77777777" w:rsidR="00D06B98" w:rsidRPr="0092455F" w:rsidRDefault="00D06B98" w:rsidP="00B80DE4">
      <w:pPr>
        <w:numPr>
          <w:ilvl w:val="0"/>
          <w:numId w:val="209"/>
        </w:numPr>
        <w:tabs>
          <w:tab w:val="left" w:pos="284"/>
        </w:tabs>
        <w:spacing w:after="160" w:line="259" w:lineRule="auto"/>
        <w:ind w:left="0" w:firstLine="0"/>
        <w:jc w:val="both"/>
        <w:rPr>
          <w:rFonts w:ascii="Cambria" w:eastAsia="Times New Roman" w:hAnsi="Cambria" w:cs="Arial"/>
          <w:lang w:eastAsia="pl-PL"/>
        </w:rPr>
      </w:pPr>
      <w:r w:rsidRPr="0092455F">
        <w:rPr>
          <w:rFonts w:ascii="Cambria" w:eastAsia="Times New Roman" w:hAnsi="Cambria" w:cs="Arial"/>
          <w:lang w:eastAsia="pl-PL"/>
        </w:rPr>
        <w:t>określanie mocnych stron, predyspozycji i uzdolnień uczniów;</w:t>
      </w:r>
    </w:p>
    <w:p w14:paraId="0158CFB9" w14:textId="77777777" w:rsidR="00D06B98" w:rsidRPr="0092455F" w:rsidRDefault="00D06B98" w:rsidP="00B80DE4">
      <w:pPr>
        <w:numPr>
          <w:ilvl w:val="0"/>
          <w:numId w:val="209"/>
        </w:numPr>
        <w:tabs>
          <w:tab w:val="left" w:pos="284"/>
        </w:tabs>
        <w:spacing w:after="160" w:line="259" w:lineRule="auto"/>
        <w:ind w:left="0" w:firstLine="0"/>
        <w:jc w:val="both"/>
        <w:rPr>
          <w:rFonts w:ascii="Cambria" w:eastAsia="Times New Roman" w:hAnsi="Cambria" w:cs="Arial"/>
          <w:lang w:eastAsia="pl-PL"/>
        </w:rPr>
      </w:pPr>
      <w:r w:rsidRPr="0092455F">
        <w:rPr>
          <w:rFonts w:ascii="Cambria" w:eastAsia="Times New Roman" w:hAnsi="Cambria" w:cs="Arial"/>
          <w:lang w:eastAsia="pl-PL"/>
        </w:rPr>
        <w:t>rozpoznawanie przyczyn niepowodzeń edukacyjnych lub trudności w funkcjonowaniu uczniów, w tym barier i ograniczeń utrudniających funkcjonowanie uczniów i ich uczestnictwo w życiu szkoły;</w:t>
      </w:r>
    </w:p>
    <w:p w14:paraId="47259CFC" w14:textId="77777777" w:rsidR="00322F3A" w:rsidRPr="009A3372" w:rsidRDefault="00D06B98" w:rsidP="00B80DE4">
      <w:pPr>
        <w:numPr>
          <w:ilvl w:val="0"/>
          <w:numId w:val="209"/>
        </w:numPr>
        <w:tabs>
          <w:tab w:val="left" w:pos="284"/>
        </w:tabs>
        <w:spacing w:after="160" w:line="259" w:lineRule="auto"/>
        <w:ind w:left="0" w:firstLine="0"/>
        <w:jc w:val="both"/>
        <w:rPr>
          <w:rFonts w:ascii="Cambria" w:hAnsi="Cambria" w:cs="Arial"/>
        </w:rPr>
      </w:pPr>
      <w:r w:rsidRPr="0092455F">
        <w:rPr>
          <w:rFonts w:ascii="Cambria" w:eastAsia="Times New Roman" w:hAnsi="Cambria" w:cs="Arial"/>
          <w:lang w:eastAsia="pl-PL"/>
        </w:rPr>
        <w:t>świadczenie pomocy psychologiczno-pedagogicznej w bieżącej pracy z uczniem;</w:t>
      </w:r>
    </w:p>
    <w:p w14:paraId="090452E8" w14:textId="77777777" w:rsidR="00D06B98" w:rsidRPr="0092455F" w:rsidRDefault="00D06B98" w:rsidP="00B80DE4">
      <w:pPr>
        <w:numPr>
          <w:ilvl w:val="0"/>
          <w:numId w:val="209"/>
        </w:numPr>
        <w:tabs>
          <w:tab w:val="left" w:pos="284"/>
        </w:tabs>
        <w:spacing w:after="160" w:line="259" w:lineRule="auto"/>
        <w:ind w:left="0" w:firstLine="0"/>
        <w:jc w:val="both"/>
        <w:rPr>
          <w:rFonts w:ascii="Cambria" w:eastAsia="Times New Roman" w:hAnsi="Cambria" w:cs="Arial"/>
          <w:lang w:eastAsia="pl-PL"/>
        </w:rPr>
      </w:pPr>
      <w:r w:rsidRPr="0092455F">
        <w:rPr>
          <w:rFonts w:ascii="Cambria" w:eastAsia="Times New Roman" w:hAnsi="Cambria" w:cs="Arial"/>
          <w:lang w:eastAsia="pl-PL"/>
        </w:rPr>
        <w:t>udział w pracach zespołu wychowawczego przy opracowywaniu zintegrowanych działań nauczycieli w celu podniesienia efektywności uczenia się i poprawy funkcjonowania ucznia w szkole;</w:t>
      </w:r>
    </w:p>
    <w:p w14:paraId="05ED47AE" w14:textId="77777777" w:rsidR="00D06B98" w:rsidRPr="0092455F" w:rsidRDefault="00D06B98" w:rsidP="00B80DE4">
      <w:pPr>
        <w:numPr>
          <w:ilvl w:val="0"/>
          <w:numId w:val="209"/>
        </w:numPr>
        <w:tabs>
          <w:tab w:val="left" w:pos="284"/>
        </w:tabs>
        <w:spacing w:after="160" w:line="259" w:lineRule="auto"/>
        <w:ind w:left="0" w:firstLine="0"/>
        <w:jc w:val="both"/>
        <w:rPr>
          <w:rFonts w:ascii="Cambria" w:eastAsia="Times New Roman" w:hAnsi="Cambria" w:cs="Arial"/>
          <w:lang w:eastAsia="pl-PL"/>
        </w:rPr>
      </w:pPr>
      <w:r w:rsidRPr="0092455F">
        <w:rPr>
          <w:rFonts w:ascii="Cambria" w:eastAsia="Times New Roman" w:hAnsi="Cambria" w:cs="Arial"/>
          <w:lang w:eastAsia="pl-PL"/>
        </w:rPr>
        <w:t>udział w pracach zespołu oceniającego efektywność świadczenia pomocy psychologiczno-pedagogicznej i planującego dalsze działania oraz zebraniach organizowanych przez wychowawcę;</w:t>
      </w:r>
    </w:p>
    <w:p w14:paraId="7AE396EE" w14:textId="77777777" w:rsidR="00D06B98" w:rsidRPr="0092455F" w:rsidRDefault="00D06B98" w:rsidP="00B80DE4">
      <w:pPr>
        <w:numPr>
          <w:ilvl w:val="0"/>
          <w:numId w:val="209"/>
        </w:numPr>
        <w:tabs>
          <w:tab w:val="left" w:pos="284"/>
        </w:tabs>
        <w:spacing w:after="160" w:line="259" w:lineRule="auto"/>
        <w:ind w:left="0" w:firstLine="0"/>
        <w:jc w:val="both"/>
        <w:rPr>
          <w:rFonts w:ascii="Cambria" w:eastAsia="Times New Roman" w:hAnsi="Cambria" w:cs="Arial"/>
          <w:lang w:eastAsia="pl-PL"/>
        </w:rPr>
      </w:pPr>
      <w:r w:rsidRPr="0092455F">
        <w:rPr>
          <w:rFonts w:ascii="Cambria" w:eastAsia="Times New Roman" w:hAnsi="Cambria" w:cs="Arial"/>
          <w:lang w:eastAsia="pl-PL"/>
        </w:rPr>
        <w:t>uzupełnianie Karty dostosowań wymagań edukacyjnych prowadzonych przez wychowawcę w obszarze dostosowania treści przedmiotowych;</w:t>
      </w:r>
    </w:p>
    <w:p w14:paraId="0822158F" w14:textId="149D6875" w:rsidR="00D06B98" w:rsidRPr="00E57631" w:rsidRDefault="00D06B98" w:rsidP="00B80DE4">
      <w:pPr>
        <w:numPr>
          <w:ilvl w:val="0"/>
          <w:numId w:val="209"/>
        </w:numPr>
        <w:tabs>
          <w:tab w:val="left" w:pos="284"/>
        </w:tabs>
        <w:spacing w:after="160" w:line="259" w:lineRule="auto"/>
        <w:ind w:left="0" w:firstLine="0"/>
        <w:jc w:val="both"/>
        <w:rPr>
          <w:rFonts w:ascii="Cambria" w:eastAsia="Times New Roman" w:hAnsi="Cambria" w:cs="Arial"/>
          <w:lang w:eastAsia="pl-PL"/>
        </w:rPr>
      </w:pPr>
      <w:r w:rsidRPr="0092455F">
        <w:rPr>
          <w:rFonts w:ascii="Cambria" w:eastAsia="Times New Roman" w:hAnsi="Cambria" w:cs="Arial"/>
          <w:lang w:eastAsia="pl-PL"/>
        </w:rPr>
        <w:t>dostosowywanie metod i form pracy do sposobów uczenia się ucznia;</w:t>
      </w:r>
      <w:r w:rsidR="00A3210C">
        <w:rPr>
          <w:rFonts w:ascii="Cambria" w:eastAsia="Times New Roman" w:hAnsi="Cambria" w:cs="Arial"/>
          <w:lang w:eastAsia="pl-PL"/>
        </w:rPr>
        <w:t xml:space="preserve"> </w:t>
      </w:r>
      <w:r w:rsidR="00E74CC5">
        <w:rPr>
          <w:rFonts w:ascii="Cambria" w:hAnsi="Cambria" w:cs="Arial"/>
        </w:rPr>
        <w:t>n</w:t>
      </w:r>
      <w:r w:rsidR="009A3372" w:rsidRPr="003A1F7B">
        <w:rPr>
          <w:rFonts w:ascii="Cambria" w:hAnsi="Cambria" w:cs="Arial"/>
        </w:rPr>
        <w:t>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r w:rsidR="009A3372">
        <w:rPr>
          <w:rFonts w:ascii="Cambria" w:hAnsi="Cambria" w:cs="Arial"/>
        </w:rPr>
        <w:t xml:space="preserve">. </w:t>
      </w:r>
      <w:r w:rsidR="009A3372" w:rsidRPr="003A1F7B">
        <w:rPr>
          <w:rFonts w:ascii="Cambria" w:hAnsi="Cambria" w:cs="Arial"/>
        </w:rPr>
        <w:t xml:space="preserve">W przypadku ucznia posiadającego orzeczenie o potrzebie indywidualnego nauczania dostosowanie wymagań edukacyjnych do indywidualnych potrzeb psychofizycznych i edukacyjnych ucznia </w:t>
      </w:r>
      <w:r w:rsidR="009A3372">
        <w:rPr>
          <w:rFonts w:ascii="Cambria" w:hAnsi="Cambria" w:cs="Arial"/>
        </w:rPr>
        <w:t xml:space="preserve">opracowuje się </w:t>
      </w:r>
      <w:r w:rsidR="009A3372" w:rsidRPr="003A1F7B">
        <w:rPr>
          <w:rFonts w:ascii="Cambria" w:hAnsi="Cambria" w:cs="Arial"/>
        </w:rPr>
        <w:t>nastąpić na podstawie tego orzeczenia</w:t>
      </w:r>
      <w:r w:rsidR="00E57631">
        <w:rPr>
          <w:rFonts w:ascii="Cambria" w:hAnsi="Cambria" w:cs="Arial"/>
        </w:rPr>
        <w:t>;</w:t>
      </w:r>
    </w:p>
    <w:p w14:paraId="1EA1D469" w14:textId="77777777" w:rsidR="00E57631" w:rsidRPr="00E57631" w:rsidRDefault="00D06B98" w:rsidP="00B80DE4">
      <w:pPr>
        <w:numPr>
          <w:ilvl w:val="0"/>
          <w:numId w:val="209"/>
        </w:numPr>
        <w:tabs>
          <w:tab w:val="left" w:pos="284"/>
        </w:tabs>
        <w:spacing w:after="160" w:line="259" w:lineRule="auto"/>
        <w:ind w:left="0" w:firstLine="0"/>
        <w:jc w:val="both"/>
        <w:rPr>
          <w:rFonts w:ascii="Cambria" w:eastAsia="Times New Roman" w:hAnsi="Cambria" w:cs="Arial"/>
          <w:lang w:eastAsia="pl-PL"/>
        </w:rPr>
      </w:pPr>
      <w:r w:rsidRPr="00E57631">
        <w:rPr>
          <w:rFonts w:ascii="Cambria" w:hAnsi="Cambria" w:cs="Arial"/>
        </w:rPr>
        <w:t>indywidualizowanie pra</w:t>
      </w:r>
      <w:r w:rsidR="0069552B">
        <w:rPr>
          <w:rFonts w:ascii="Cambria" w:hAnsi="Cambria" w:cs="Arial"/>
        </w:rPr>
        <w:t xml:space="preserve">cy z uczniem na obowiązkowych i </w:t>
      </w:r>
      <w:r w:rsidRPr="00E57631">
        <w:rPr>
          <w:rFonts w:ascii="Cambria" w:hAnsi="Cambria" w:cs="Arial"/>
        </w:rPr>
        <w:t>doda</w:t>
      </w:r>
      <w:r w:rsidR="0069552B">
        <w:rPr>
          <w:rFonts w:ascii="Cambria" w:hAnsi="Cambria" w:cs="Arial"/>
        </w:rPr>
        <w:t xml:space="preserve">tkowych zajęciach edukacyjnych, </w:t>
      </w:r>
      <w:r w:rsidRPr="00E57631">
        <w:rPr>
          <w:rFonts w:ascii="Cambria" w:hAnsi="Cambria" w:cs="Arial"/>
        </w:rPr>
        <w:t>odpowiednio do potrzeb rozwojowych i edukacyjnych oraz możliwości psychofizycznych ucznia;</w:t>
      </w:r>
      <w:r w:rsidR="00E57631" w:rsidRPr="00E57631">
        <w:rPr>
          <w:rFonts w:ascii="Cambria" w:hAnsi="Cambria" w:cs="Arial"/>
        </w:rPr>
        <w:t xml:space="preserve"> Indywidualizacja pracy z uczniem na obowiązkowych i dodatkowych zajęciach polega na:</w:t>
      </w:r>
    </w:p>
    <w:p w14:paraId="415E823B" w14:textId="77777777" w:rsidR="00E57631" w:rsidRPr="002538B5" w:rsidRDefault="00E57631" w:rsidP="00E57631">
      <w:pPr>
        <w:numPr>
          <w:ilvl w:val="0"/>
          <w:numId w:val="13"/>
        </w:numPr>
        <w:tabs>
          <w:tab w:val="clear" w:pos="911"/>
        </w:tabs>
        <w:ind w:left="851" w:hanging="425"/>
        <w:jc w:val="both"/>
        <w:rPr>
          <w:rFonts w:ascii="Cambria" w:hAnsi="Cambria" w:cs="Arial"/>
        </w:rPr>
      </w:pPr>
      <w:r w:rsidRPr="002538B5">
        <w:rPr>
          <w:rFonts w:ascii="Cambria" w:hAnsi="Cambria" w:cs="Arial"/>
        </w:rPr>
        <w:t>dostosowywaniu tempa pracy do możliwości percepcyjnych ucznia;</w:t>
      </w:r>
    </w:p>
    <w:p w14:paraId="61B6F337" w14:textId="77777777" w:rsidR="00E57631" w:rsidRPr="002538B5" w:rsidRDefault="00E57631" w:rsidP="00E57631">
      <w:pPr>
        <w:numPr>
          <w:ilvl w:val="0"/>
          <w:numId w:val="13"/>
        </w:numPr>
        <w:tabs>
          <w:tab w:val="clear" w:pos="911"/>
          <w:tab w:val="left" w:pos="284"/>
        </w:tabs>
        <w:ind w:left="851" w:hanging="425"/>
        <w:jc w:val="both"/>
        <w:rPr>
          <w:rFonts w:ascii="Cambria" w:hAnsi="Cambria" w:cs="Arial"/>
        </w:rPr>
      </w:pPr>
      <w:r w:rsidRPr="002538B5">
        <w:rPr>
          <w:rFonts w:ascii="Cambria" w:hAnsi="Cambria" w:cs="Arial"/>
        </w:rPr>
        <w:t>dostosowaniu poziomu wymagań edukacyjnych do możliwości percepcyjnych, inte</w:t>
      </w:r>
      <w:r>
        <w:rPr>
          <w:rFonts w:ascii="Cambria" w:hAnsi="Cambria" w:cs="Arial"/>
        </w:rPr>
        <w:t>lektualnych i fizycznych ucznia,</w:t>
      </w:r>
    </w:p>
    <w:p w14:paraId="429D6065" w14:textId="77777777" w:rsidR="00E57631" w:rsidRPr="002538B5" w:rsidRDefault="00E57631" w:rsidP="00E57631">
      <w:pPr>
        <w:numPr>
          <w:ilvl w:val="0"/>
          <w:numId w:val="13"/>
        </w:numPr>
        <w:tabs>
          <w:tab w:val="clear" w:pos="911"/>
          <w:tab w:val="left" w:pos="284"/>
        </w:tabs>
        <w:ind w:left="851" w:hanging="425"/>
        <w:jc w:val="both"/>
        <w:rPr>
          <w:rFonts w:ascii="Cambria" w:hAnsi="Cambria" w:cs="Arial"/>
        </w:rPr>
      </w:pPr>
      <w:r w:rsidRPr="002538B5">
        <w:rPr>
          <w:rFonts w:ascii="Cambria" w:hAnsi="Cambria" w:cs="Arial"/>
        </w:rPr>
        <w:lastRenderedPageBreak/>
        <w:t xml:space="preserve"> przyjęciu adekwatnych metod nauczania i sprawdzania w</w:t>
      </w:r>
      <w:r>
        <w:rPr>
          <w:rFonts w:ascii="Cambria" w:hAnsi="Cambria" w:cs="Arial"/>
        </w:rPr>
        <w:t>iadomości i umiejętności ucznia,</w:t>
      </w:r>
    </w:p>
    <w:p w14:paraId="2A87CD3F" w14:textId="77777777" w:rsidR="00E57631" w:rsidRPr="002538B5" w:rsidRDefault="00E57631" w:rsidP="00E57631">
      <w:pPr>
        <w:numPr>
          <w:ilvl w:val="0"/>
          <w:numId w:val="13"/>
        </w:numPr>
        <w:tabs>
          <w:tab w:val="clear" w:pos="911"/>
          <w:tab w:val="left" w:pos="284"/>
        </w:tabs>
        <w:ind w:left="851" w:hanging="425"/>
        <w:jc w:val="both"/>
        <w:rPr>
          <w:rFonts w:ascii="Cambria" w:hAnsi="Cambria" w:cs="Arial"/>
        </w:rPr>
      </w:pPr>
      <w:r w:rsidRPr="002538B5">
        <w:rPr>
          <w:rFonts w:ascii="Cambria" w:hAnsi="Cambria" w:cs="Arial"/>
        </w:rPr>
        <w:t>umożliwianiu uczniowi z niepełnosprawnością korzystania ze specjalistycznego wyposażeni</w:t>
      </w:r>
      <w:r>
        <w:rPr>
          <w:rFonts w:ascii="Cambria" w:hAnsi="Cambria" w:cs="Arial"/>
        </w:rPr>
        <w:t>a i środków dydaktycznych,</w:t>
      </w:r>
    </w:p>
    <w:p w14:paraId="36D9B976" w14:textId="77777777" w:rsidR="00D06B98" w:rsidRDefault="00E57631" w:rsidP="00E57631">
      <w:pPr>
        <w:numPr>
          <w:ilvl w:val="0"/>
          <w:numId w:val="13"/>
        </w:numPr>
        <w:tabs>
          <w:tab w:val="clear" w:pos="911"/>
        </w:tabs>
        <w:ind w:left="851" w:hanging="425"/>
        <w:jc w:val="both"/>
        <w:rPr>
          <w:rFonts w:ascii="Cambria" w:hAnsi="Cambria" w:cs="Arial"/>
        </w:rPr>
      </w:pPr>
      <w:r w:rsidRPr="002538B5">
        <w:rPr>
          <w:rFonts w:ascii="Cambria" w:hAnsi="Cambria" w:cs="Arial"/>
        </w:rPr>
        <w:t xml:space="preserve">różnicowaniu stopnia trudności i form prac domowych;  </w:t>
      </w:r>
    </w:p>
    <w:p w14:paraId="59ACB9F5" w14:textId="77777777" w:rsidR="00E57631" w:rsidRPr="00E57631" w:rsidRDefault="00E57631" w:rsidP="00E57631">
      <w:pPr>
        <w:ind w:left="851"/>
        <w:jc w:val="both"/>
        <w:rPr>
          <w:rFonts w:ascii="Cambria" w:hAnsi="Cambria" w:cs="Arial"/>
        </w:rPr>
      </w:pPr>
    </w:p>
    <w:p w14:paraId="5266E0E4" w14:textId="77777777" w:rsidR="00D06B98" w:rsidRPr="0092455F" w:rsidRDefault="00D06B98" w:rsidP="00B80DE4">
      <w:pPr>
        <w:numPr>
          <w:ilvl w:val="0"/>
          <w:numId w:val="209"/>
        </w:numPr>
        <w:tabs>
          <w:tab w:val="left" w:pos="284"/>
          <w:tab w:val="left" w:pos="426"/>
        </w:tabs>
        <w:spacing w:after="160" w:line="259" w:lineRule="auto"/>
        <w:ind w:left="0" w:firstLine="0"/>
        <w:jc w:val="both"/>
        <w:rPr>
          <w:rFonts w:ascii="Cambria" w:eastAsia="Times New Roman" w:hAnsi="Cambria" w:cs="Arial"/>
          <w:lang w:eastAsia="pl-PL"/>
        </w:rPr>
      </w:pPr>
      <w:r w:rsidRPr="0092455F">
        <w:rPr>
          <w:rFonts w:ascii="Cambria" w:hAnsi="Cambria" w:cs="Arial"/>
        </w:rPr>
        <w:t>prowadzenie dokumentacji</w:t>
      </w:r>
      <w:r w:rsidR="00E74CC5">
        <w:rPr>
          <w:rFonts w:ascii="Cambria" w:hAnsi="Cambria" w:cs="Arial"/>
        </w:rPr>
        <w:t xml:space="preserve"> na potrzeby zajęć dodatkowych,</w:t>
      </w:r>
    </w:p>
    <w:p w14:paraId="4FCE7274" w14:textId="75BD11FD" w:rsidR="00D06B98" w:rsidRPr="0092455F" w:rsidRDefault="00D06B98" w:rsidP="00B80DE4">
      <w:pPr>
        <w:numPr>
          <w:ilvl w:val="0"/>
          <w:numId w:val="209"/>
        </w:numPr>
        <w:tabs>
          <w:tab w:val="left" w:pos="284"/>
          <w:tab w:val="left" w:pos="426"/>
        </w:tabs>
        <w:spacing w:after="160" w:line="259" w:lineRule="auto"/>
        <w:ind w:left="0" w:firstLine="0"/>
        <w:jc w:val="both"/>
        <w:rPr>
          <w:rFonts w:ascii="Cambria" w:eastAsia="Times New Roman" w:hAnsi="Cambria" w:cs="Arial"/>
          <w:lang w:eastAsia="pl-PL"/>
        </w:rPr>
      </w:pPr>
      <w:r w:rsidRPr="0092455F">
        <w:rPr>
          <w:rFonts w:ascii="Cambria" w:hAnsi="Cambria" w:cs="Arial"/>
        </w:rPr>
        <w:t>współdziałanie z innymi nauczycielami uczącymi w klasie w celu zintegrowania</w:t>
      </w:r>
      <w:r w:rsidR="00A3210C">
        <w:rPr>
          <w:rFonts w:ascii="Cambria" w:hAnsi="Cambria" w:cs="Arial"/>
        </w:rPr>
        <w:t xml:space="preserve"> </w:t>
      </w:r>
      <w:r w:rsidRPr="0092455F">
        <w:rPr>
          <w:rFonts w:ascii="Cambria" w:hAnsi="Cambria" w:cs="Arial"/>
        </w:rPr>
        <w:t>i ujednolicenia oddziaływań na ucznia oraz wymiany doświadczeń i komunikowania postępów ucznia;</w:t>
      </w:r>
    </w:p>
    <w:p w14:paraId="3E09ADFF" w14:textId="77777777" w:rsidR="00D06B98" w:rsidRPr="0092455F" w:rsidRDefault="00D06B98" w:rsidP="00B80DE4">
      <w:pPr>
        <w:numPr>
          <w:ilvl w:val="0"/>
          <w:numId w:val="209"/>
        </w:numPr>
        <w:tabs>
          <w:tab w:val="left" w:pos="284"/>
          <w:tab w:val="left" w:pos="426"/>
        </w:tabs>
        <w:spacing w:after="160" w:line="259" w:lineRule="auto"/>
        <w:ind w:left="0" w:firstLine="0"/>
        <w:jc w:val="both"/>
        <w:rPr>
          <w:rFonts w:ascii="Cambria" w:eastAsia="Times New Roman" w:hAnsi="Cambria" w:cs="Arial"/>
          <w:lang w:eastAsia="pl-PL"/>
        </w:rPr>
      </w:pPr>
      <w:r w:rsidRPr="0092455F">
        <w:rPr>
          <w:rFonts w:ascii="Cambria" w:hAnsi="Cambria" w:cs="Arial"/>
        </w:rPr>
        <w:t>prowadzenie działań służących wszechstronnemu rozwojowi ucznia w sferze emocjonalnej i behawioralnej;</w:t>
      </w:r>
    </w:p>
    <w:p w14:paraId="1464F205" w14:textId="77777777" w:rsidR="00D06B98" w:rsidRPr="0092455F" w:rsidRDefault="00D06B98" w:rsidP="00B80DE4">
      <w:pPr>
        <w:numPr>
          <w:ilvl w:val="0"/>
          <w:numId w:val="209"/>
        </w:numPr>
        <w:tabs>
          <w:tab w:val="left" w:pos="284"/>
          <w:tab w:val="left" w:pos="426"/>
        </w:tabs>
        <w:spacing w:after="160" w:line="259" w:lineRule="auto"/>
        <w:ind w:left="0" w:firstLine="0"/>
        <w:jc w:val="both"/>
        <w:rPr>
          <w:rFonts w:ascii="Cambria" w:eastAsia="Times New Roman" w:hAnsi="Cambria" w:cs="Arial"/>
          <w:lang w:eastAsia="pl-PL"/>
        </w:rPr>
      </w:pPr>
      <w:r w:rsidRPr="0092455F">
        <w:rPr>
          <w:rFonts w:ascii="Cambria" w:hAnsi="Cambria" w:cs="Arial"/>
        </w:rPr>
        <w:t>udzielanie doraźnej pomocy uczniom w sytuacjach kryzysowych z wykorzystaniem zasobów ucznia, jego rodziny, otoczenia społecznego i instytucji pomocowych;</w:t>
      </w:r>
    </w:p>
    <w:p w14:paraId="7FA5703F" w14:textId="77777777" w:rsidR="00D06B98" w:rsidRPr="0092455F" w:rsidRDefault="00D06B98" w:rsidP="00B80DE4">
      <w:pPr>
        <w:numPr>
          <w:ilvl w:val="0"/>
          <w:numId w:val="209"/>
        </w:numPr>
        <w:tabs>
          <w:tab w:val="left" w:pos="284"/>
          <w:tab w:val="left" w:pos="426"/>
        </w:tabs>
        <w:spacing w:after="160" w:line="259" w:lineRule="auto"/>
        <w:ind w:left="0" w:firstLine="0"/>
        <w:jc w:val="both"/>
        <w:rPr>
          <w:rFonts w:ascii="Cambria" w:eastAsia="Times New Roman" w:hAnsi="Cambria" w:cs="Arial"/>
          <w:lang w:eastAsia="pl-PL"/>
        </w:rPr>
      </w:pPr>
      <w:r w:rsidRPr="0092455F">
        <w:rPr>
          <w:rFonts w:ascii="Cambria" w:hAnsi="Cambria" w:cs="Arial"/>
        </w:rPr>
        <w:t>komunikowanie rodzicom postępów ucznia oraz efektywności świadczonej pomocy;</w:t>
      </w:r>
    </w:p>
    <w:p w14:paraId="08D01734" w14:textId="77777777" w:rsidR="00D06B98" w:rsidRPr="0092455F" w:rsidRDefault="00D06B98" w:rsidP="00B80DE4">
      <w:pPr>
        <w:numPr>
          <w:ilvl w:val="0"/>
          <w:numId w:val="209"/>
        </w:numPr>
        <w:tabs>
          <w:tab w:val="left" w:pos="284"/>
          <w:tab w:val="left" w:pos="426"/>
        </w:tabs>
        <w:spacing w:after="160" w:line="259" w:lineRule="auto"/>
        <w:ind w:left="0" w:firstLine="0"/>
        <w:jc w:val="both"/>
        <w:rPr>
          <w:rFonts w:ascii="Cambria" w:eastAsia="Times New Roman" w:hAnsi="Cambria" w:cs="Arial"/>
          <w:lang w:eastAsia="pl-PL"/>
        </w:rPr>
      </w:pPr>
      <w:r w:rsidRPr="0092455F">
        <w:rPr>
          <w:rFonts w:ascii="Cambria" w:eastAsia="Times New Roman" w:hAnsi="Cambria" w:cs="Arial"/>
          <w:lang w:eastAsia="pl-PL"/>
        </w:rPr>
        <w:t>stosowanie oceniania wspierającego ucznia z zachowaniem przede wszystkim charakteru motywującego oceny, w tym przekazywanie podczas różnych form oceniania informacji zwrotnej zawierającej 4 elementy:</w:t>
      </w:r>
    </w:p>
    <w:p w14:paraId="3216D22D" w14:textId="77777777" w:rsidR="00D06B98" w:rsidRPr="0092455F" w:rsidRDefault="00D06B98" w:rsidP="00B80DE4">
      <w:pPr>
        <w:numPr>
          <w:ilvl w:val="0"/>
          <w:numId w:val="210"/>
        </w:numPr>
        <w:tabs>
          <w:tab w:val="left" w:pos="426"/>
        </w:tabs>
        <w:ind w:left="709" w:hanging="283"/>
        <w:jc w:val="both"/>
        <w:rPr>
          <w:rFonts w:ascii="Cambria" w:eastAsia="Times New Roman" w:hAnsi="Cambria" w:cs="Arial"/>
          <w:lang w:eastAsia="pl-PL"/>
        </w:rPr>
      </w:pPr>
      <w:r w:rsidRPr="0092455F">
        <w:rPr>
          <w:rFonts w:ascii="Cambria" w:eastAsia="Times New Roman" w:hAnsi="Cambria" w:cs="Arial"/>
          <w:lang w:eastAsia="pl-PL"/>
        </w:rPr>
        <w:t>wyszczególnienie i docenienie dobrych elementów pracy ucznia,</w:t>
      </w:r>
    </w:p>
    <w:p w14:paraId="3089C93D" w14:textId="77777777" w:rsidR="00D06B98" w:rsidRPr="0092455F" w:rsidRDefault="00D06B98" w:rsidP="00B80DE4">
      <w:pPr>
        <w:numPr>
          <w:ilvl w:val="0"/>
          <w:numId w:val="210"/>
        </w:numPr>
        <w:tabs>
          <w:tab w:val="left" w:pos="426"/>
        </w:tabs>
        <w:ind w:left="709" w:hanging="283"/>
        <w:jc w:val="both"/>
        <w:rPr>
          <w:rFonts w:ascii="Cambria" w:eastAsia="Times New Roman" w:hAnsi="Cambria" w:cs="Arial"/>
          <w:lang w:eastAsia="pl-PL"/>
        </w:rPr>
      </w:pPr>
      <w:r w:rsidRPr="0092455F">
        <w:rPr>
          <w:rFonts w:ascii="Cambria" w:eastAsia="Times New Roman" w:hAnsi="Cambria" w:cs="Arial"/>
          <w:lang w:eastAsia="pl-PL"/>
        </w:rPr>
        <w:t>odnotowanie tego, co wymaga poprawienia lub dodatkowej pracy ze strony ucznia, aby uzupełnić braki w wiedzy oraz opanować wymagane umiejętności,</w:t>
      </w:r>
    </w:p>
    <w:p w14:paraId="30F9E82D" w14:textId="77777777" w:rsidR="00D06B98" w:rsidRPr="0092455F" w:rsidRDefault="00D06B98" w:rsidP="00B80DE4">
      <w:pPr>
        <w:numPr>
          <w:ilvl w:val="0"/>
          <w:numId w:val="210"/>
        </w:numPr>
        <w:tabs>
          <w:tab w:val="left" w:pos="426"/>
        </w:tabs>
        <w:ind w:left="709" w:hanging="283"/>
        <w:jc w:val="both"/>
        <w:rPr>
          <w:rFonts w:ascii="Cambria" w:eastAsia="Times New Roman" w:hAnsi="Cambria" w:cs="Arial"/>
          <w:lang w:eastAsia="pl-PL"/>
        </w:rPr>
      </w:pPr>
      <w:r w:rsidRPr="0092455F">
        <w:rPr>
          <w:rFonts w:ascii="Cambria" w:eastAsia="Times New Roman" w:hAnsi="Cambria" w:cs="Arial"/>
          <w:lang w:eastAsia="pl-PL"/>
        </w:rPr>
        <w:t>przekazanie uczniowi wskazówek, w jaki sposób powinien poprawić pracę,</w:t>
      </w:r>
    </w:p>
    <w:p w14:paraId="7E4CD6F8" w14:textId="77777777" w:rsidR="00D06B98" w:rsidRPr="0092455F" w:rsidRDefault="00D06B98" w:rsidP="00B80DE4">
      <w:pPr>
        <w:numPr>
          <w:ilvl w:val="0"/>
          <w:numId w:val="210"/>
        </w:numPr>
        <w:tabs>
          <w:tab w:val="left" w:pos="426"/>
        </w:tabs>
        <w:ind w:left="709" w:hanging="283"/>
        <w:jc w:val="both"/>
        <w:rPr>
          <w:rFonts w:ascii="Cambria" w:eastAsia="Times New Roman" w:hAnsi="Cambria" w:cs="Arial"/>
          <w:lang w:eastAsia="pl-PL"/>
        </w:rPr>
      </w:pPr>
      <w:r w:rsidRPr="0092455F">
        <w:rPr>
          <w:rFonts w:ascii="Cambria" w:eastAsia="Times New Roman" w:hAnsi="Cambria" w:cs="Arial"/>
          <w:lang w:eastAsia="pl-PL"/>
        </w:rPr>
        <w:t>wskazanie uczniowi sposobu w jaki powinien pracować dalej;</w:t>
      </w:r>
    </w:p>
    <w:p w14:paraId="64DFD304" w14:textId="77777777" w:rsidR="003F5D73" w:rsidRDefault="003F5D73" w:rsidP="00D06B98">
      <w:pPr>
        <w:tabs>
          <w:tab w:val="left" w:pos="284"/>
        </w:tabs>
        <w:jc w:val="both"/>
        <w:rPr>
          <w:rFonts w:ascii="Cambria" w:eastAsia="Times New Roman" w:hAnsi="Cambria" w:cs="Arial"/>
          <w:lang w:eastAsia="pl-PL"/>
        </w:rPr>
      </w:pPr>
    </w:p>
    <w:p w14:paraId="79AF2215" w14:textId="77777777" w:rsidR="0069552B" w:rsidRDefault="0069552B" w:rsidP="00D06B98">
      <w:pPr>
        <w:tabs>
          <w:tab w:val="left" w:pos="284"/>
        </w:tabs>
        <w:jc w:val="both"/>
        <w:rPr>
          <w:rFonts w:ascii="Cambria" w:eastAsia="Times New Roman" w:hAnsi="Cambria" w:cs="Arial"/>
          <w:lang w:eastAsia="pl-PL"/>
        </w:rPr>
      </w:pPr>
    </w:p>
    <w:p w14:paraId="4EBB7378" w14:textId="77777777" w:rsidR="00686246" w:rsidRPr="00686246" w:rsidRDefault="003F5D73" w:rsidP="00B80DE4">
      <w:pPr>
        <w:pStyle w:val="Akapitzlist"/>
        <w:numPr>
          <w:ilvl w:val="0"/>
          <w:numId w:val="221"/>
        </w:numPr>
        <w:tabs>
          <w:tab w:val="left" w:pos="567"/>
          <w:tab w:val="left" w:pos="851"/>
        </w:tabs>
        <w:ind w:firstLine="66"/>
        <w:jc w:val="both"/>
        <w:rPr>
          <w:rFonts w:ascii="Cambria" w:hAnsi="Cambria" w:cs="Arial"/>
          <w:b/>
        </w:rPr>
      </w:pPr>
      <w:r w:rsidRPr="00686246">
        <w:rPr>
          <w:rFonts w:ascii="Cambria" w:hAnsi="Cambria" w:cs="Arial"/>
          <w:b/>
        </w:rPr>
        <w:t>Obowiązki wychowawcy klasy  w zakresie wspierania uczniów</w:t>
      </w:r>
    </w:p>
    <w:p w14:paraId="0849958B" w14:textId="77777777" w:rsidR="003F5D73" w:rsidRPr="002538B5" w:rsidRDefault="003F5D73" w:rsidP="003F5D73">
      <w:pPr>
        <w:tabs>
          <w:tab w:val="left" w:pos="567"/>
        </w:tabs>
        <w:autoSpaceDE w:val="0"/>
        <w:autoSpaceDN w:val="0"/>
        <w:adjustRightInd w:val="0"/>
        <w:jc w:val="both"/>
        <w:rPr>
          <w:rFonts w:ascii="Cambria" w:hAnsi="Cambria" w:cs="Arial"/>
        </w:rPr>
      </w:pPr>
      <w:r w:rsidRPr="002538B5">
        <w:rPr>
          <w:rFonts w:ascii="Cambria" w:hAnsi="Cambria" w:cs="Arial"/>
        </w:rPr>
        <w:t xml:space="preserve">W zakresie organizacji pomocy w </w:t>
      </w:r>
      <w:proofErr w:type="spellStart"/>
      <w:r w:rsidRPr="002538B5">
        <w:rPr>
          <w:rFonts w:ascii="Cambria" w:hAnsi="Cambria" w:cs="Arial"/>
        </w:rPr>
        <w:t>psychologiczn</w:t>
      </w:r>
      <w:r>
        <w:rPr>
          <w:rFonts w:ascii="Cambria" w:hAnsi="Cambria" w:cs="Arial"/>
        </w:rPr>
        <w:t>o</w:t>
      </w:r>
      <w:proofErr w:type="spellEnd"/>
      <w:r w:rsidRPr="002538B5">
        <w:rPr>
          <w:rFonts w:ascii="Cambria" w:hAnsi="Cambria" w:cs="Arial"/>
        </w:rPr>
        <w:t>–</w:t>
      </w:r>
      <w:proofErr w:type="spellStart"/>
      <w:r w:rsidRPr="002538B5">
        <w:rPr>
          <w:rFonts w:ascii="Cambria" w:hAnsi="Cambria" w:cs="Arial"/>
        </w:rPr>
        <w:t>pedagogicznejuczniom</w:t>
      </w:r>
      <w:proofErr w:type="spellEnd"/>
      <w:r w:rsidRPr="002538B5">
        <w:rPr>
          <w:rFonts w:ascii="Cambria" w:hAnsi="Cambria" w:cs="Arial"/>
        </w:rPr>
        <w:t xml:space="preserve"> powierzonej klasy do </w:t>
      </w:r>
      <w:r w:rsidRPr="002538B5">
        <w:rPr>
          <w:rFonts w:ascii="Cambria" w:hAnsi="Cambria" w:cs="Arial"/>
          <w:u w:val="single"/>
        </w:rPr>
        <w:t>obowiązków wychowawcy</w:t>
      </w:r>
      <w:r w:rsidRPr="002538B5">
        <w:rPr>
          <w:rFonts w:ascii="Cambria" w:hAnsi="Cambria" w:cs="Arial"/>
        </w:rPr>
        <w:t xml:space="preserve"> należy:</w:t>
      </w:r>
    </w:p>
    <w:p w14:paraId="09FAABE6" w14:textId="77777777" w:rsidR="003F5D73" w:rsidRPr="002538B5" w:rsidRDefault="003F5D73" w:rsidP="003F5D73">
      <w:pPr>
        <w:tabs>
          <w:tab w:val="left" w:pos="426"/>
        </w:tabs>
        <w:autoSpaceDE w:val="0"/>
        <w:autoSpaceDN w:val="0"/>
        <w:adjustRightInd w:val="0"/>
        <w:jc w:val="both"/>
        <w:rPr>
          <w:rFonts w:ascii="Cambria" w:hAnsi="Cambria" w:cs="Arial"/>
        </w:rPr>
      </w:pPr>
    </w:p>
    <w:p w14:paraId="70A14515"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przeanalizowani</w:t>
      </w:r>
      <w:r>
        <w:rPr>
          <w:rFonts w:ascii="Cambria" w:hAnsi="Cambria" w:cs="Arial"/>
        </w:rPr>
        <w:t xml:space="preserve">e opinii poradni </w:t>
      </w:r>
      <w:proofErr w:type="spellStart"/>
      <w:r>
        <w:rPr>
          <w:rFonts w:ascii="Cambria" w:hAnsi="Cambria" w:cs="Arial"/>
        </w:rPr>
        <w:t>psychologiczno</w:t>
      </w:r>
      <w:proofErr w:type="spellEnd"/>
      <w:r w:rsidRPr="002538B5">
        <w:rPr>
          <w:rFonts w:ascii="Cambria" w:hAnsi="Cambria" w:cs="Arial"/>
        </w:rPr>
        <w:t>–pedagogicznej i wstępne zdefiniowanie trudności / zdolności uczniów;</w:t>
      </w:r>
    </w:p>
    <w:p w14:paraId="75E42F1C" w14:textId="77777777" w:rsidR="003F5D73" w:rsidRPr="002538B5" w:rsidRDefault="003F5D73" w:rsidP="003F5D73">
      <w:pPr>
        <w:tabs>
          <w:tab w:val="left" w:pos="426"/>
        </w:tabs>
        <w:autoSpaceDE w:val="0"/>
        <w:autoSpaceDN w:val="0"/>
        <w:adjustRightInd w:val="0"/>
        <w:ind w:left="426"/>
        <w:jc w:val="both"/>
        <w:rPr>
          <w:rFonts w:ascii="Cambria" w:hAnsi="Cambria" w:cs="Arial"/>
        </w:rPr>
      </w:pPr>
    </w:p>
    <w:p w14:paraId="4DF0485F"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przyjmowanie uwag i opinii nauczycieli pracujących z daną klasą o specjalnych potrzebach edukacyjnych uczniów;</w:t>
      </w:r>
    </w:p>
    <w:p w14:paraId="16154074" w14:textId="77777777" w:rsidR="003F5D73" w:rsidRPr="002538B5" w:rsidRDefault="003F5D73" w:rsidP="003F5D73">
      <w:pPr>
        <w:tabs>
          <w:tab w:val="left" w:pos="0"/>
        </w:tabs>
        <w:autoSpaceDE w:val="0"/>
        <w:autoSpaceDN w:val="0"/>
        <w:adjustRightInd w:val="0"/>
        <w:jc w:val="both"/>
        <w:rPr>
          <w:rFonts w:ascii="Cambria" w:hAnsi="Cambria" w:cs="Arial"/>
        </w:rPr>
      </w:pPr>
    </w:p>
    <w:p w14:paraId="485650BF" w14:textId="77777777" w:rsidR="003F5D73" w:rsidRPr="002538B5" w:rsidRDefault="003F5D73" w:rsidP="00717070">
      <w:pPr>
        <w:numPr>
          <w:ilvl w:val="0"/>
          <w:numId w:val="50"/>
        </w:numPr>
        <w:tabs>
          <w:tab w:val="left" w:pos="0"/>
          <w:tab w:val="left" w:pos="426"/>
        </w:tabs>
        <w:autoSpaceDE w:val="0"/>
        <w:autoSpaceDN w:val="0"/>
        <w:adjustRightInd w:val="0"/>
        <w:spacing w:line="276" w:lineRule="auto"/>
        <w:ind w:left="0" w:firstLine="0"/>
        <w:jc w:val="both"/>
        <w:rPr>
          <w:rFonts w:ascii="Cambria" w:hAnsi="Cambria" w:cs="Arial"/>
        </w:rPr>
      </w:pPr>
      <w:r w:rsidRPr="002538B5">
        <w:rPr>
          <w:rFonts w:ascii="Cambria" w:hAnsi="Cambria" w:cs="Arial"/>
        </w:rPr>
        <w:t>zdobycie rzetelnej wiedzy o uczniu i jego środowisku; wychowawca poznaje ucznia i jego sytuację poprzez rozmowy z nim i jego rodzicami, obserwacje zachowań ucznia i jego relac</w:t>
      </w:r>
      <w:r>
        <w:rPr>
          <w:rFonts w:ascii="Cambria" w:hAnsi="Cambria" w:cs="Arial"/>
        </w:rPr>
        <w:t>ji z </w:t>
      </w:r>
      <w:r w:rsidRPr="002538B5">
        <w:rPr>
          <w:rFonts w:ascii="Cambria" w:hAnsi="Cambria" w:cs="Arial"/>
        </w:rPr>
        <w:t>innymi,  analizę zauważonych postępów w rozwoju dziecka związanych z edukacją i rozwojem społecznym. Sam wchodzi w relację z uczniem i ma szansę doko</w:t>
      </w:r>
      <w:r>
        <w:rPr>
          <w:rFonts w:ascii="Cambria" w:hAnsi="Cambria" w:cs="Arial"/>
        </w:rPr>
        <w:t>nywać autorefleksji związanej z </w:t>
      </w:r>
      <w:r w:rsidRPr="002538B5">
        <w:rPr>
          <w:rFonts w:ascii="Cambria" w:hAnsi="Cambria" w:cs="Arial"/>
        </w:rPr>
        <w:t>tym, co się w tej relacji dzieje. Dodatkowo ma możliwość analizowania dokumentów (orzeczenia, opinii, dokumentacji medycznej udostępnionej przez rodzica itp.), analizowania wytworów dziecka. Może mieć również dostęp do wyników badań prowadzonych przez specjal</w:t>
      </w:r>
      <w:r w:rsidR="00AA6625">
        <w:rPr>
          <w:rFonts w:ascii="Cambria" w:hAnsi="Cambria" w:cs="Arial"/>
        </w:rPr>
        <w:t>istów i do pogłębionej diagnozy;</w:t>
      </w:r>
    </w:p>
    <w:p w14:paraId="3264887A" w14:textId="77777777" w:rsidR="003F5D73" w:rsidRPr="002538B5" w:rsidRDefault="003F5D73" w:rsidP="003F5D73">
      <w:pPr>
        <w:tabs>
          <w:tab w:val="left" w:pos="0"/>
        </w:tabs>
        <w:autoSpaceDE w:val="0"/>
        <w:autoSpaceDN w:val="0"/>
        <w:adjustRightInd w:val="0"/>
        <w:jc w:val="both"/>
        <w:rPr>
          <w:rFonts w:ascii="Cambria" w:hAnsi="Cambria" w:cs="Arial"/>
        </w:rPr>
      </w:pPr>
    </w:p>
    <w:p w14:paraId="55D48909"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określenie specjalnych potrzeb ucznia samodzielnie lub we współpracy z grupą nauczycieli prowadzących zajęcia w klasie;</w:t>
      </w:r>
    </w:p>
    <w:p w14:paraId="5599FA81" w14:textId="77777777" w:rsidR="003F5D73" w:rsidRPr="002538B5" w:rsidRDefault="003F5D73" w:rsidP="003F5D73">
      <w:pPr>
        <w:tabs>
          <w:tab w:val="left" w:pos="0"/>
        </w:tabs>
        <w:autoSpaceDE w:val="0"/>
        <w:autoSpaceDN w:val="0"/>
        <w:adjustRightInd w:val="0"/>
        <w:jc w:val="both"/>
        <w:rPr>
          <w:rFonts w:ascii="Cambria" w:hAnsi="Cambria" w:cs="Arial"/>
        </w:rPr>
      </w:pPr>
    </w:p>
    <w:p w14:paraId="0F2C17B5" w14:textId="77777777" w:rsidR="003F5D73" w:rsidRPr="00AA662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AA6625">
        <w:rPr>
          <w:rFonts w:ascii="Cambria" w:hAnsi="Cambria" w:cs="Arial"/>
        </w:rPr>
        <w:lastRenderedPageBreak/>
        <w:t xml:space="preserve">w przypadku stwierdzenia, że uczeń wymaga pomocy </w:t>
      </w:r>
      <w:proofErr w:type="spellStart"/>
      <w:r w:rsidRPr="00AA6625">
        <w:rPr>
          <w:rFonts w:ascii="Cambria" w:hAnsi="Cambria" w:cs="Arial"/>
        </w:rPr>
        <w:t>psychologiczno</w:t>
      </w:r>
      <w:proofErr w:type="spellEnd"/>
      <w:r w:rsidRPr="00AA6625">
        <w:rPr>
          <w:rFonts w:ascii="Cambria" w:hAnsi="Cambria" w:cs="Arial"/>
        </w:rPr>
        <w:t xml:space="preserve">–pedagogicznej </w:t>
      </w:r>
      <w:r w:rsidR="00600846" w:rsidRPr="00AA6625">
        <w:rPr>
          <w:rFonts w:ascii="Cambria" w:hAnsi="Cambria" w:cs="Arial"/>
        </w:rPr>
        <w:t>wnioskowanie</w:t>
      </w:r>
      <w:r w:rsidRPr="00AA6625">
        <w:rPr>
          <w:rFonts w:ascii="Cambria" w:hAnsi="Cambria" w:cs="Arial"/>
        </w:rPr>
        <w:t xml:space="preserve"> do dyrektora szkoły o uruchomienie sformalizowanej formy pomocy </w:t>
      </w:r>
      <w:proofErr w:type="spellStart"/>
      <w:r w:rsidRPr="00AA6625">
        <w:rPr>
          <w:rFonts w:ascii="Cambria" w:hAnsi="Cambria" w:cs="Arial"/>
        </w:rPr>
        <w:t>psychologiczno</w:t>
      </w:r>
      <w:proofErr w:type="spellEnd"/>
      <w:r w:rsidRPr="00AA6625">
        <w:rPr>
          <w:rFonts w:ascii="Cambria" w:hAnsi="Cambria" w:cs="Arial"/>
        </w:rPr>
        <w:t>–pedagogicznej uczniowi – w  ramach form pomocy możliwych do uruchomienia w szkole;</w:t>
      </w:r>
    </w:p>
    <w:p w14:paraId="2996435C"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14:paraId="04A2FAA4" w14:textId="77777777" w:rsidR="003F5D73" w:rsidRPr="002538B5" w:rsidRDefault="003F5D73" w:rsidP="003F5D73">
      <w:pPr>
        <w:tabs>
          <w:tab w:val="left" w:pos="0"/>
        </w:tabs>
        <w:autoSpaceDE w:val="0"/>
        <w:autoSpaceDN w:val="0"/>
        <w:adjustRightInd w:val="0"/>
        <w:jc w:val="both"/>
        <w:rPr>
          <w:rFonts w:ascii="Cambria" w:hAnsi="Cambria" w:cs="Arial"/>
        </w:rPr>
      </w:pPr>
    </w:p>
    <w:p w14:paraId="7B760D5D"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monitorowanie organizacji pomocy i obecności ucznia na zajęciach;</w:t>
      </w:r>
    </w:p>
    <w:p w14:paraId="7AEB93EE" w14:textId="77777777" w:rsidR="003F5D73" w:rsidRPr="002538B5" w:rsidRDefault="003F5D73" w:rsidP="003F5D73">
      <w:pPr>
        <w:tabs>
          <w:tab w:val="left" w:pos="0"/>
        </w:tabs>
        <w:autoSpaceDE w:val="0"/>
        <w:autoSpaceDN w:val="0"/>
        <w:adjustRightInd w:val="0"/>
        <w:jc w:val="both"/>
        <w:rPr>
          <w:rFonts w:ascii="Cambria" w:hAnsi="Cambria" w:cs="Arial"/>
        </w:rPr>
      </w:pPr>
    </w:p>
    <w:p w14:paraId="3A970813"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informowani</w:t>
      </w:r>
      <w:r>
        <w:rPr>
          <w:rFonts w:ascii="Cambria" w:hAnsi="Cambria" w:cs="Arial"/>
        </w:rPr>
        <w:t>e rodziców i innych nauczycieli</w:t>
      </w:r>
      <w:r w:rsidRPr="002538B5">
        <w:rPr>
          <w:rFonts w:ascii="Cambria" w:hAnsi="Cambria" w:cs="Arial"/>
        </w:rPr>
        <w:t xml:space="preserve"> o efektywności pomocy </w:t>
      </w:r>
      <w:proofErr w:type="spellStart"/>
      <w:r w:rsidRPr="002538B5">
        <w:rPr>
          <w:rFonts w:ascii="Cambria" w:hAnsi="Cambria" w:cs="Arial"/>
        </w:rPr>
        <w:t>psychologiczno</w:t>
      </w:r>
      <w:proofErr w:type="spellEnd"/>
      <w:r w:rsidRPr="002538B5">
        <w:rPr>
          <w:rFonts w:ascii="Cambria" w:hAnsi="Cambria" w:cs="Arial"/>
        </w:rPr>
        <w:t>–pedagogicznej  i postępach ucznia;</w:t>
      </w:r>
    </w:p>
    <w:p w14:paraId="4F1D890F" w14:textId="77777777" w:rsidR="003F5D73" w:rsidRPr="002538B5" w:rsidRDefault="003F5D73" w:rsidP="003F5D73">
      <w:pPr>
        <w:tabs>
          <w:tab w:val="left" w:pos="0"/>
        </w:tabs>
        <w:autoSpaceDE w:val="0"/>
        <w:autoSpaceDN w:val="0"/>
        <w:adjustRightInd w:val="0"/>
        <w:jc w:val="both"/>
        <w:rPr>
          <w:rFonts w:ascii="Cambria" w:hAnsi="Cambria" w:cs="Arial"/>
        </w:rPr>
      </w:pPr>
    </w:p>
    <w:p w14:paraId="3B1FDB38"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angażowanie rodziców w działania pomocowe swoim dzieciom;</w:t>
      </w:r>
    </w:p>
    <w:p w14:paraId="5029B3DB" w14:textId="77777777" w:rsidR="003F5D73" w:rsidRPr="002538B5" w:rsidRDefault="003F5D73" w:rsidP="003F5D73">
      <w:pPr>
        <w:tabs>
          <w:tab w:val="left" w:pos="0"/>
        </w:tabs>
        <w:autoSpaceDE w:val="0"/>
        <w:autoSpaceDN w:val="0"/>
        <w:adjustRightInd w:val="0"/>
        <w:jc w:val="both"/>
        <w:rPr>
          <w:rFonts w:ascii="Cambria" w:hAnsi="Cambria" w:cs="Arial"/>
        </w:rPr>
      </w:pPr>
    </w:p>
    <w:p w14:paraId="6AE5C175"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 xml:space="preserve">prowadzenie dokumentacji rejestrującej podejmowane działania w zakresie organizacji pomocy </w:t>
      </w:r>
      <w:proofErr w:type="spellStart"/>
      <w:r w:rsidRPr="002538B5">
        <w:rPr>
          <w:rFonts w:ascii="Cambria" w:hAnsi="Cambria" w:cs="Arial"/>
        </w:rPr>
        <w:t>psychologiczno</w:t>
      </w:r>
      <w:proofErr w:type="spellEnd"/>
      <w:r w:rsidRPr="002538B5">
        <w:rPr>
          <w:rFonts w:ascii="Cambria" w:hAnsi="Cambria" w:cs="Arial"/>
        </w:rPr>
        <w:t xml:space="preserve"> – pedagogicznej uczniom swojej klasy, zgodnie z zapisami w statucie szkoły;</w:t>
      </w:r>
    </w:p>
    <w:p w14:paraId="0B3B8ABC" w14:textId="77777777" w:rsidR="003F5D73" w:rsidRPr="002538B5" w:rsidRDefault="003F5D73" w:rsidP="003F5D73">
      <w:pPr>
        <w:tabs>
          <w:tab w:val="left" w:pos="0"/>
        </w:tabs>
        <w:autoSpaceDE w:val="0"/>
        <w:autoSpaceDN w:val="0"/>
        <w:adjustRightInd w:val="0"/>
        <w:jc w:val="both"/>
        <w:rPr>
          <w:rFonts w:ascii="Cambria" w:hAnsi="Cambria" w:cs="Arial"/>
        </w:rPr>
      </w:pPr>
    </w:p>
    <w:p w14:paraId="06461110"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stałe kontaktowanie się z nauczycielami prowadzącymi zajęcia w klasie w celu ewentualnego wprowadzenia zmian w oddziaływaniach pedagogicznych  i psychologicznych</w:t>
      </w:r>
      <w:r>
        <w:rPr>
          <w:rFonts w:ascii="Cambria" w:hAnsi="Cambria" w:cs="Arial"/>
        </w:rPr>
        <w:t>;</w:t>
      </w:r>
    </w:p>
    <w:p w14:paraId="49094038" w14:textId="77777777" w:rsidR="003F5D73" w:rsidRPr="002538B5" w:rsidRDefault="003F5D73" w:rsidP="003F5D73">
      <w:pPr>
        <w:tabs>
          <w:tab w:val="left" w:pos="0"/>
        </w:tabs>
        <w:autoSpaceDE w:val="0"/>
        <w:autoSpaceDN w:val="0"/>
        <w:adjustRightInd w:val="0"/>
        <w:jc w:val="both"/>
        <w:rPr>
          <w:rFonts w:ascii="Cambria" w:hAnsi="Cambria" w:cs="Arial"/>
        </w:rPr>
      </w:pPr>
    </w:p>
    <w:p w14:paraId="02F18109"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prowadzenie działań służących wszechstronnemu rozwojowi ucznia w sferze emocjonalnej i behawioralnej;</w:t>
      </w:r>
    </w:p>
    <w:p w14:paraId="05EFDDD6" w14:textId="77777777" w:rsidR="003F5D73" w:rsidRPr="002538B5" w:rsidRDefault="003F5D73" w:rsidP="003F5D73">
      <w:pPr>
        <w:tabs>
          <w:tab w:val="left" w:pos="0"/>
        </w:tabs>
        <w:autoSpaceDE w:val="0"/>
        <w:autoSpaceDN w:val="0"/>
        <w:adjustRightInd w:val="0"/>
        <w:jc w:val="both"/>
        <w:rPr>
          <w:rFonts w:ascii="Cambria" w:hAnsi="Cambria" w:cs="Arial"/>
        </w:rPr>
      </w:pPr>
    </w:p>
    <w:p w14:paraId="5E1E0A9F" w14:textId="77777777" w:rsidR="003F5D73" w:rsidRPr="002538B5" w:rsidRDefault="003F5D73" w:rsidP="00717070">
      <w:pPr>
        <w:numPr>
          <w:ilvl w:val="0"/>
          <w:numId w:val="50"/>
        </w:numPr>
        <w:tabs>
          <w:tab w:val="left" w:pos="0"/>
          <w:tab w:val="left" w:pos="426"/>
        </w:tabs>
        <w:autoSpaceDE w:val="0"/>
        <w:autoSpaceDN w:val="0"/>
        <w:adjustRightInd w:val="0"/>
        <w:ind w:left="0" w:firstLine="0"/>
        <w:jc w:val="both"/>
        <w:rPr>
          <w:rFonts w:ascii="Cambria" w:hAnsi="Cambria" w:cs="Arial"/>
        </w:rPr>
      </w:pPr>
      <w:r w:rsidRPr="002538B5">
        <w:rPr>
          <w:rFonts w:ascii="Cambria" w:hAnsi="Cambria" w:cs="Arial"/>
        </w:rPr>
        <w:t>udzielanie doraźnej pomocy uczniom w sytuacjach kryzysowych z wykorzystaniem zasobów ucznia, jego rodziny, otoczenia społecznego i instytucji pomocowych.</w:t>
      </w:r>
    </w:p>
    <w:p w14:paraId="418A6938" w14:textId="77777777" w:rsidR="003F5D73" w:rsidRPr="002538B5" w:rsidRDefault="003F5D73" w:rsidP="003F5D73">
      <w:pPr>
        <w:tabs>
          <w:tab w:val="left" w:pos="426"/>
        </w:tabs>
        <w:autoSpaceDE w:val="0"/>
        <w:autoSpaceDN w:val="0"/>
        <w:adjustRightInd w:val="0"/>
        <w:ind w:left="426"/>
        <w:jc w:val="both"/>
        <w:rPr>
          <w:rFonts w:ascii="Cambria" w:hAnsi="Cambria" w:cs="Arial"/>
        </w:rPr>
      </w:pPr>
    </w:p>
    <w:p w14:paraId="75F3505F" w14:textId="77777777" w:rsidR="003F5D73" w:rsidRPr="00CA7179" w:rsidRDefault="003F5D73" w:rsidP="00B80DE4">
      <w:pPr>
        <w:numPr>
          <w:ilvl w:val="0"/>
          <w:numId w:val="222"/>
        </w:numPr>
        <w:tabs>
          <w:tab w:val="left" w:pos="360"/>
          <w:tab w:val="left" w:pos="851"/>
        </w:tabs>
        <w:ind w:hanging="1014"/>
        <w:jc w:val="both"/>
        <w:rPr>
          <w:rFonts w:ascii="Cambria" w:hAnsi="Cambria" w:cs="Arial"/>
          <w:b/>
        </w:rPr>
      </w:pPr>
      <w:r w:rsidRPr="00CA7179">
        <w:rPr>
          <w:rFonts w:ascii="Cambria" w:hAnsi="Cambria" w:cs="Arial"/>
          <w:b/>
        </w:rPr>
        <w:t xml:space="preserve">Wychowawca realizuje zadania poprzez: </w:t>
      </w:r>
    </w:p>
    <w:p w14:paraId="125F5436" w14:textId="77777777" w:rsidR="003F5D73" w:rsidRPr="002538B5" w:rsidRDefault="003F5D73" w:rsidP="003F5D73">
      <w:pPr>
        <w:tabs>
          <w:tab w:val="left" w:pos="360"/>
        </w:tabs>
        <w:jc w:val="both"/>
        <w:rPr>
          <w:rFonts w:ascii="Cambria" w:hAnsi="Cambria" w:cs="Arial"/>
        </w:rPr>
      </w:pPr>
    </w:p>
    <w:p w14:paraId="6E2E4D4B"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bliższe poznanie uczniów, ich zdrowia, cech osobowo</w:t>
      </w:r>
      <w:r>
        <w:rPr>
          <w:rFonts w:ascii="Cambria" w:hAnsi="Cambria" w:cs="Arial"/>
        </w:rPr>
        <w:t>ściowych, warunków rodzinnych i </w:t>
      </w:r>
      <w:r w:rsidRPr="002538B5">
        <w:rPr>
          <w:rFonts w:ascii="Cambria" w:hAnsi="Cambria" w:cs="Arial"/>
        </w:rPr>
        <w:t>bytowych, ich  potrzeb i oczekiwań;</w:t>
      </w:r>
    </w:p>
    <w:p w14:paraId="01582080" w14:textId="77777777" w:rsidR="003F5D73" w:rsidRPr="002538B5" w:rsidRDefault="003F5D73" w:rsidP="003F5D73">
      <w:pPr>
        <w:tabs>
          <w:tab w:val="left" w:pos="426"/>
        </w:tabs>
        <w:jc w:val="both"/>
        <w:rPr>
          <w:rFonts w:ascii="Cambria" w:hAnsi="Cambria" w:cs="Arial"/>
        </w:rPr>
      </w:pPr>
    </w:p>
    <w:p w14:paraId="2CE3717E"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rozpoznawanie i diagnozowanie możliwości psychofizycznych oraz indywidualnych potrzeb rozwojowych wychowanków;</w:t>
      </w:r>
    </w:p>
    <w:p w14:paraId="2C85C1F2" w14:textId="77777777" w:rsidR="003F5D73" w:rsidRPr="002538B5" w:rsidRDefault="003F5D73" w:rsidP="003F5D73">
      <w:pPr>
        <w:tabs>
          <w:tab w:val="left" w:pos="426"/>
        </w:tabs>
        <w:jc w:val="both"/>
        <w:rPr>
          <w:rFonts w:ascii="Cambria" w:hAnsi="Cambria" w:cs="Arial"/>
        </w:rPr>
      </w:pPr>
    </w:p>
    <w:p w14:paraId="226E37B8"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wnioskowanie o objęcie wychowanka pomocą psychologiczno-pedagogiczną;</w:t>
      </w:r>
    </w:p>
    <w:p w14:paraId="795C6505" w14:textId="77777777" w:rsidR="003F5D73" w:rsidRPr="002538B5" w:rsidRDefault="003F5D73" w:rsidP="003F5D73">
      <w:pPr>
        <w:tabs>
          <w:tab w:val="left" w:pos="426"/>
        </w:tabs>
        <w:jc w:val="both"/>
        <w:rPr>
          <w:rFonts w:ascii="Cambria" w:hAnsi="Cambria" w:cs="Arial"/>
        </w:rPr>
      </w:pPr>
    </w:p>
    <w:p w14:paraId="689C6AD6"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udział w pracach Zespołu dla uczniów z orzeczeniami;</w:t>
      </w:r>
    </w:p>
    <w:p w14:paraId="53BB7945" w14:textId="77777777" w:rsidR="003F5D73" w:rsidRPr="002538B5" w:rsidRDefault="003F5D73" w:rsidP="003F5D73">
      <w:pPr>
        <w:tabs>
          <w:tab w:val="left" w:pos="426"/>
        </w:tabs>
        <w:jc w:val="both"/>
        <w:rPr>
          <w:rFonts w:ascii="Cambria" w:hAnsi="Cambria" w:cs="Arial"/>
        </w:rPr>
      </w:pPr>
    </w:p>
    <w:p w14:paraId="5A282AA0"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 xml:space="preserve">tworzenie środowiska zapewniającego wychowankom prawidłowy rozwój fizyczny </w:t>
      </w:r>
      <w:r w:rsidRPr="002538B5">
        <w:rPr>
          <w:rFonts w:ascii="Cambria" w:hAnsi="Cambria" w:cs="Arial"/>
        </w:rPr>
        <w:br/>
        <w:t>i psychiczny, opiekę wychowawczą oraz atmosferę bezpieczeństwa i zaufania;</w:t>
      </w:r>
    </w:p>
    <w:p w14:paraId="51F81ECE" w14:textId="77777777" w:rsidR="003F5D73" w:rsidRPr="002538B5" w:rsidRDefault="003F5D73" w:rsidP="003F5D73">
      <w:pPr>
        <w:tabs>
          <w:tab w:val="left" w:pos="426"/>
        </w:tabs>
        <w:jc w:val="both"/>
        <w:rPr>
          <w:rFonts w:ascii="Cambria" w:hAnsi="Cambria" w:cs="Arial"/>
        </w:rPr>
      </w:pPr>
    </w:p>
    <w:p w14:paraId="36C2A725"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 xml:space="preserve">ułatwianie adaptacji </w:t>
      </w:r>
      <w:r w:rsidR="00600846">
        <w:rPr>
          <w:rFonts w:ascii="Cambria" w:hAnsi="Cambria" w:cs="Arial"/>
        </w:rPr>
        <w:t>w środowisku rówieśniczym</w:t>
      </w:r>
      <w:r w:rsidRPr="002538B5">
        <w:rPr>
          <w:rFonts w:ascii="Cambria" w:hAnsi="Cambria" w:cs="Arial"/>
        </w:rPr>
        <w:t xml:space="preserve"> oraz pomoc w rozwiązywaniu konfliktów  z rówieśnikami;</w:t>
      </w:r>
    </w:p>
    <w:p w14:paraId="6492F5E7" w14:textId="77777777" w:rsidR="003F5D73" w:rsidRPr="002538B5" w:rsidRDefault="003F5D73" w:rsidP="003F5D73">
      <w:pPr>
        <w:tabs>
          <w:tab w:val="left" w:pos="426"/>
        </w:tabs>
        <w:jc w:val="both"/>
        <w:rPr>
          <w:rFonts w:ascii="Cambria" w:hAnsi="Cambria" w:cs="Arial"/>
        </w:rPr>
      </w:pPr>
    </w:p>
    <w:p w14:paraId="74F09959"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pomoc w rozwiązywaniu napięć powstałych na tle konfliktów rodzinnych, niepowodzeń szkolnych  spowodowanych trudnościami w nauce;</w:t>
      </w:r>
    </w:p>
    <w:p w14:paraId="4D37E3E4" w14:textId="77777777" w:rsidR="003F5D73" w:rsidRPr="002538B5" w:rsidRDefault="003F5D73" w:rsidP="003F5D73">
      <w:pPr>
        <w:tabs>
          <w:tab w:val="left" w:pos="426"/>
        </w:tabs>
        <w:jc w:val="both"/>
        <w:rPr>
          <w:rFonts w:ascii="Cambria" w:hAnsi="Cambria" w:cs="Arial"/>
        </w:rPr>
      </w:pPr>
    </w:p>
    <w:p w14:paraId="742E85B4"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utrzymywanie systematycznego kontaktu z nauczycielami uczącymi w powierzonej mu klasie w celu ustalenia zróżnicowanych wymagań wobec uczniów i sposobu udzielania im pomocy w nauce;</w:t>
      </w:r>
    </w:p>
    <w:p w14:paraId="37CC4F77" w14:textId="77777777" w:rsidR="003F5D73" w:rsidRPr="002538B5" w:rsidRDefault="003F5D73" w:rsidP="003F5D73">
      <w:pPr>
        <w:tabs>
          <w:tab w:val="left" w:pos="426"/>
        </w:tabs>
        <w:jc w:val="both"/>
        <w:rPr>
          <w:rFonts w:ascii="Cambria" w:hAnsi="Cambria" w:cs="Arial"/>
        </w:rPr>
      </w:pPr>
    </w:p>
    <w:p w14:paraId="3411527C"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lastRenderedPageBreak/>
        <w:t xml:space="preserve">rozwijanie pozytywnej motywacji uczenia się, wdrażanie efektywnych technik uczenia się; </w:t>
      </w:r>
    </w:p>
    <w:p w14:paraId="1796391D" w14:textId="77777777" w:rsidR="003F5D73" w:rsidRPr="002538B5" w:rsidRDefault="003F5D73" w:rsidP="003F5D73">
      <w:pPr>
        <w:tabs>
          <w:tab w:val="left" w:pos="426"/>
        </w:tabs>
        <w:jc w:val="both"/>
        <w:rPr>
          <w:rFonts w:ascii="Cambria" w:hAnsi="Cambria" w:cs="Arial"/>
        </w:rPr>
      </w:pPr>
    </w:p>
    <w:p w14:paraId="7919CDBF"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wdrażanie uczniów do wysiłku, rzetelnej pracy, cierpliwości, pokonywania trudności, odporności na niepowodzenia, porządku i punktualności, do prawidłowego i efektywnego organizowania sobie pracy;</w:t>
      </w:r>
    </w:p>
    <w:p w14:paraId="6DF70BC6" w14:textId="77777777" w:rsidR="003F5D73" w:rsidRPr="002538B5" w:rsidRDefault="003F5D73" w:rsidP="003F5D73">
      <w:pPr>
        <w:tabs>
          <w:tab w:val="left" w:pos="426"/>
        </w:tabs>
        <w:jc w:val="both"/>
        <w:rPr>
          <w:rFonts w:ascii="Cambria" w:hAnsi="Cambria" w:cs="Arial"/>
        </w:rPr>
      </w:pPr>
    </w:p>
    <w:p w14:paraId="398BA0A5"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w:t>
      </w:r>
      <w:r w:rsidR="00EC7617">
        <w:rPr>
          <w:rFonts w:ascii="Cambria" w:hAnsi="Cambria" w:cs="Arial"/>
        </w:rPr>
        <w:t xml:space="preserve"> mają trudności </w:t>
      </w:r>
      <w:r w:rsidRPr="002538B5">
        <w:rPr>
          <w:rFonts w:ascii="Cambria" w:hAnsi="Cambria" w:cs="Arial"/>
        </w:rPr>
        <w:t>w uzupełnieniu materiału;</w:t>
      </w:r>
    </w:p>
    <w:p w14:paraId="3C9E9B34" w14:textId="77777777" w:rsidR="003F5D73" w:rsidRPr="002538B5" w:rsidRDefault="003F5D73" w:rsidP="003F5D73">
      <w:pPr>
        <w:tabs>
          <w:tab w:val="left" w:pos="426"/>
        </w:tabs>
        <w:jc w:val="both"/>
        <w:rPr>
          <w:rFonts w:ascii="Cambria" w:hAnsi="Cambria" w:cs="Arial"/>
        </w:rPr>
      </w:pPr>
    </w:p>
    <w:p w14:paraId="2BB4FBC0"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 xml:space="preserve">tworzenie poprawnych relacji interpersonalnych opartych na życzliwości i zaufaniu, </w:t>
      </w:r>
      <w:r w:rsidRPr="006D0C35">
        <w:rPr>
          <w:rFonts w:ascii="Cambria" w:hAnsi="Cambria" w:cs="Arial"/>
        </w:rPr>
        <w:t>m.in. poprzez organizację  zajęć pozalekcyjnych, wycieczek</w:t>
      </w:r>
      <w:r w:rsidR="003C61E9">
        <w:rPr>
          <w:rFonts w:ascii="Cambria" w:hAnsi="Cambria" w:cs="Arial"/>
        </w:rPr>
        <w:t xml:space="preserve">, </w:t>
      </w:r>
      <w:r w:rsidRPr="006D0C35">
        <w:rPr>
          <w:rFonts w:ascii="Cambria" w:hAnsi="Cambria" w:cs="Arial"/>
        </w:rPr>
        <w:t>rajdów</w:t>
      </w:r>
      <w:r w:rsidR="003C61E9">
        <w:rPr>
          <w:rFonts w:ascii="Cambria" w:hAnsi="Cambria" w:cs="Arial"/>
        </w:rPr>
        <w:t xml:space="preserve">, </w:t>
      </w:r>
      <w:r w:rsidRPr="006D0C35">
        <w:rPr>
          <w:rFonts w:ascii="Cambria" w:hAnsi="Cambria" w:cs="Arial"/>
        </w:rPr>
        <w:t>wyjazdów na „ zielone szkoły”;</w:t>
      </w:r>
    </w:p>
    <w:p w14:paraId="592AB0C4" w14:textId="77777777" w:rsidR="003F5D73" w:rsidRPr="002538B5" w:rsidRDefault="003F5D73" w:rsidP="003F5D73">
      <w:pPr>
        <w:tabs>
          <w:tab w:val="left" w:pos="426"/>
        </w:tabs>
        <w:jc w:val="both"/>
        <w:rPr>
          <w:rFonts w:ascii="Cambria" w:hAnsi="Cambria" w:cs="Arial"/>
        </w:rPr>
      </w:pPr>
    </w:p>
    <w:p w14:paraId="55CC3BFF"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17269BF4" w14:textId="77777777" w:rsidR="003F5D73" w:rsidRPr="002538B5" w:rsidRDefault="003F5D73" w:rsidP="003F5D73">
      <w:pPr>
        <w:tabs>
          <w:tab w:val="left" w:pos="426"/>
        </w:tabs>
        <w:jc w:val="both"/>
        <w:rPr>
          <w:rFonts w:ascii="Cambria" w:hAnsi="Cambria" w:cs="Arial"/>
        </w:rPr>
      </w:pPr>
    </w:p>
    <w:p w14:paraId="3F398BD9" w14:textId="71680DAB"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współpracę z pielęgniarką szkolną, rodzicami, opiekunami uczniów w sprawach</w:t>
      </w:r>
      <w:r w:rsidR="00A3210C">
        <w:rPr>
          <w:rFonts w:ascii="Cambria" w:hAnsi="Cambria" w:cs="Arial"/>
        </w:rPr>
        <w:t xml:space="preserve"> </w:t>
      </w:r>
      <w:r w:rsidRPr="002538B5">
        <w:rPr>
          <w:rFonts w:ascii="Cambria" w:hAnsi="Cambria" w:cs="Arial"/>
        </w:rPr>
        <w:t>ich zdrowia,  organizowanie opieki i pomocy materialnej  uczniom;</w:t>
      </w:r>
    </w:p>
    <w:p w14:paraId="1DB6E41E" w14:textId="77777777" w:rsidR="003F5D73" w:rsidRPr="002538B5" w:rsidRDefault="003F5D73" w:rsidP="003F5D73">
      <w:pPr>
        <w:tabs>
          <w:tab w:val="left" w:pos="426"/>
        </w:tabs>
        <w:jc w:val="both"/>
        <w:rPr>
          <w:rFonts w:ascii="Cambria" w:hAnsi="Cambria" w:cs="Arial"/>
        </w:rPr>
      </w:pPr>
    </w:p>
    <w:p w14:paraId="0C5A160A" w14:textId="77777777" w:rsidR="003F5D73" w:rsidRPr="002538B5" w:rsidRDefault="003F5D73" w:rsidP="00717070">
      <w:pPr>
        <w:numPr>
          <w:ilvl w:val="0"/>
          <w:numId w:val="52"/>
        </w:numPr>
        <w:tabs>
          <w:tab w:val="left" w:pos="426"/>
        </w:tabs>
        <w:ind w:left="0" w:firstLine="0"/>
        <w:jc w:val="both"/>
        <w:rPr>
          <w:rFonts w:ascii="Cambria" w:hAnsi="Cambria" w:cs="Arial"/>
        </w:rPr>
      </w:pPr>
      <w:r w:rsidRPr="002538B5">
        <w:rPr>
          <w:rFonts w:ascii="Cambria" w:hAnsi="Cambria" w:cs="Arial"/>
        </w:rPr>
        <w:t xml:space="preserve">udzielanie pomocy, rad i wskazówek uczniom znajdującym się w trudnych sytuacjach życiowych, występowanie do organów Szkoły i innych instytucji z wnioskami o udzielenie pomocy. </w:t>
      </w:r>
    </w:p>
    <w:p w14:paraId="770C2784" w14:textId="77777777" w:rsidR="003F5D73" w:rsidRPr="0092455F" w:rsidRDefault="003F5D73" w:rsidP="00D06B98">
      <w:pPr>
        <w:tabs>
          <w:tab w:val="left" w:pos="284"/>
        </w:tabs>
        <w:jc w:val="both"/>
        <w:rPr>
          <w:rFonts w:ascii="Cambria" w:eastAsia="Times New Roman" w:hAnsi="Cambria" w:cs="Arial"/>
          <w:lang w:eastAsia="pl-PL"/>
        </w:rPr>
      </w:pPr>
    </w:p>
    <w:p w14:paraId="2854E166" w14:textId="77777777" w:rsidR="00D06B98" w:rsidRPr="0092455F" w:rsidRDefault="00896C00" w:rsidP="00BC4781">
      <w:pPr>
        <w:tabs>
          <w:tab w:val="left" w:pos="851"/>
        </w:tabs>
        <w:ind w:firstLine="426"/>
        <w:jc w:val="both"/>
        <w:rPr>
          <w:rFonts w:ascii="Cambria" w:hAnsi="Cambria" w:cs="Arial"/>
        </w:rPr>
      </w:pPr>
      <w:r>
        <w:rPr>
          <w:rFonts w:ascii="Cambria" w:hAnsi="Cambria" w:cs="Arial"/>
          <w:b/>
        </w:rPr>
        <w:t>4</w:t>
      </w:r>
      <w:r w:rsidR="00C158FA">
        <w:rPr>
          <w:rFonts w:ascii="Cambria" w:hAnsi="Cambria" w:cs="Arial"/>
          <w:b/>
        </w:rPr>
        <w:t xml:space="preserve">.  </w:t>
      </w:r>
      <w:r w:rsidR="00D06B98" w:rsidRPr="0092455F">
        <w:rPr>
          <w:rFonts w:ascii="Cambria" w:hAnsi="Cambria" w:cs="Arial"/>
          <w:b/>
        </w:rPr>
        <w:t>Zadania i obowiązki pedagog</w:t>
      </w:r>
      <w:r w:rsidR="00DC3104">
        <w:rPr>
          <w:rFonts w:ascii="Cambria" w:hAnsi="Cambria" w:cs="Arial"/>
          <w:b/>
        </w:rPr>
        <w:t>a szkolnego/psychologa</w:t>
      </w:r>
    </w:p>
    <w:p w14:paraId="5B57D600" w14:textId="77777777" w:rsidR="00FD2FA3" w:rsidRDefault="00FD2FA3" w:rsidP="00D06B98">
      <w:pPr>
        <w:tabs>
          <w:tab w:val="left" w:pos="142"/>
        </w:tabs>
        <w:autoSpaceDE w:val="0"/>
        <w:autoSpaceDN w:val="0"/>
        <w:adjustRightInd w:val="0"/>
        <w:jc w:val="both"/>
        <w:rPr>
          <w:rFonts w:ascii="Cambria" w:hAnsi="Cambria" w:cs="Arial"/>
        </w:rPr>
      </w:pPr>
    </w:p>
    <w:p w14:paraId="53B9B6EF" w14:textId="77777777" w:rsidR="00D06B98" w:rsidRPr="0092455F" w:rsidRDefault="00D06B98" w:rsidP="00D06B98">
      <w:pPr>
        <w:tabs>
          <w:tab w:val="left" w:pos="142"/>
        </w:tabs>
        <w:autoSpaceDE w:val="0"/>
        <w:autoSpaceDN w:val="0"/>
        <w:adjustRightInd w:val="0"/>
        <w:jc w:val="both"/>
        <w:rPr>
          <w:rFonts w:ascii="Cambria" w:hAnsi="Cambria" w:cs="Arial"/>
        </w:rPr>
      </w:pPr>
      <w:r w:rsidRPr="0092455F">
        <w:rPr>
          <w:rFonts w:ascii="Cambria" w:hAnsi="Cambria" w:cs="Arial"/>
        </w:rPr>
        <w:t>Do zadań pedagoga/psychologa szkolnego należy:</w:t>
      </w:r>
    </w:p>
    <w:p w14:paraId="16ABCF1C" w14:textId="77777777" w:rsidR="00D06B98" w:rsidRPr="0092455F" w:rsidRDefault="00D06B98" w:rsidP="00D06B98">
      <w:pPr>
        <w:tabs>
          <w:tab w:val="left" w:pos="567"/>
        </w:tabs>
        <w:autoSpaceDE w:val="0"/>
        <w:autoSpaceDN w:val="0"/>
        <w:adjustRightInd w:val="0"/>
        <w:jc w:val="both"/>
        <w:rPr>
          <w:rFonts w:ascii="Cambria" w:hAnsi="Cambria" w:cs="Arial"/>
        </w:rPr>
      </w:pPr>
    </w:p>
    <w:p w14:paraId="5835284E"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0A582EF3" w14:textId="77777777" w:rsidR="00D06B98" w:rsidRPr="0092455F" w:rsidRDefault="00D06B98" w:rsidP="00D06B98">
      <w:pPr>
        <w:tabs>
          <w:tab w:val="left" w:pos="426"/>
        </w:tabs>
        <w:autoSpaceDE w:val="0"/>
        <w:autoSpaceDN w:val="0"/>
        <w:adjustRightInd w:val="0"/>
        <w:jc w:val="both"/>
        <w:rPr>
          <w:rFonts w:ascii="Cambria" w:hAnsi="Cambria" w:cs="Arial"/>
        </w:rPr>
      </w:pPr>
    </w:p>
    <w:p w14:paraId="740DE85B"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diagnozowanie przyczyn niepowodzeń edukacyjnych lub trudności w funkcjonowaniu uczniów, w tym barier i ograniczeń utrudniających funkcjonowanie ucznia i jego uczestnictwo                w życiu szkoły;</w:t>
      </w:r>
    </w:p>
    <w:p w14:paraId="5497E138" w14:textId="77777777" w:rsidR="00D06B98" w:rsidRPr="0092455F" w:rsidRDefault="00D06B98" w:rsidP="00D06B98">
      <w:pPr>
        <w:pStyle w:val="Akapitzlist"/>
        <w:spacing w:after="0"/>
        <w:rPr>
          <w:rFonts w:ascii="Cambria" w:hAnsi="Cambria" w:cs="Arial"/>
        </w:rPr>
      </w:pPr>
    </w:p>
    <w:p w14:paraId="61A80C6A"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diagnozowanie sytuacji wychowawczych w szkole i oddziale przedszkolnym w celu rozwiązywania problemów wychowawczych stanowiących barierę ograniczającą aktywne                        i pełne uczestnictwo w życiu szkoły, klasy lub zespołu uczniowskiego;</w:t>
      </w:r>
    </w:p>
    <w:p w14:paraId="06F12E01" w14:textId="77777777" w:rsidR="00D06B98" w:rsidRPr="0092455F" w:rsidRDefault="00D06B98" w:rsidP="00D06B98">
      <w:pPr>
        <w:tabs>
          <w:tab w:val="left" w:pos="426"/>
        </w:tabs>
        <w:autoSpaceDE w:val="0"/>
        <w:autoSpaceDN w:val="0"/>
        <w:adjustRightInd w:val="0"/>
        <w:jc w:val="both"/>
        <w:rPr>
          <w:rFonts w:ascii="Cambria" w:hAnsi="Cambria" w:cs="Arial"/>
        </w:rPr>
      </w:pPr>
    </w:p>
    <w:p w14:paraId="6D7E9AA0"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 xml:space="preserve">udzielanie pomocy </w:t>
      </w:r>
      <w:proofErr w:type="spellStart"/>
      <w:r w:rsidRPr="0092455F">
        <w:rPr>
          <w:rFonts w:ascii="Cambria" w:hAnsi="Cambria" w:cs="Arial"/>
        </w:rPr>
        <w:t>psychologiczno</w:t>
      </w:r>
      <w:proofErr w:type="spellEnd"/>
      <w:r w:rsidRPr="0092455F">
        <w:rPr>
          <w:rFonts w:ascii="Cambria" w:hAnsi="Cambria" w:cs="Arial"/>
        </w:rPr>
        <w:t>–pedagogicznej;</w:t>
      </w:r>
    </w:p>
    <w:p w14:paraId="2CFEEA28" w14:textId="77777777" w:rsidR="00D06B98" w:rsidRPr="0092455F" w:rsidRDefault="00D06B98" w:rsidP="00D06B98">
      <w:pPr>
        <w:tabs>
          <w:tab w:val="left" w:pos="426"/>
        </w:tabs>
        <w:autoSpaceDE w:val="0"/>
        <w:autoSpaceDN w:val="0"/>
        <w:adjustRightInd w:val="0"/>
        <w:jc w:val="both"/>
        <w:rPr>
          <w:rFonts w:ascii="Cambria" w:hAnsi="Cambria" w:cs="Arial"/>
        </w:rPr>
      </w:pPr>
    </w:p>
    <w:p w14:paraId="4A69C816"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podejmowanie działań z zakresu profilaktyki uzależnień i innych problemów uczniów;</w:t>
      </w:r>
    </w:p>
    <w:p w14:paraId="572DDFBD" w14:textId="77777777" w:rsidR="00D06B98" w:rsidRPr="0092455F" w:rsidRDefault="00D06B98" w:rsidP="00D06B98">
      <w:pPr>
        <w:tabs>
          <w:tab w:val="left" w:pos="426"/>
        </w:tabs>
        <w:autoSpaceDE w:val="0"/>
        <w:autoSpaceDN w:val="0"/>
        <w:adjustRightInd w:val="0"/>
        <w:jc w:val="both"/>
        <w:rPr>
          <w:rFonts w:ascii="Cambria" w:hAnsi="Cambria" w:cs="Arial"/>
        </w:rPr>
      </w:pPr>
    </w:p>
    <w:p w14:paraId="15ED3725"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lastRenderedPageBreak/>
        <w:t>minimalizowanie skutków zaburzeń rozwojowych, zapobieganie zaburzeniom zachowania oraz inicjowanie i organizowanie różnych form pomocy psychologiczno-pedagogicznej w środowisku szkolnym i pozaszkolnym ucznia;</w:t>
      </w:r>
    </w:p>
    <w:p w14:paraId="486945FB" w14:textId="77777777" w:rsidR="00D06B98" w:rsidRPr="0092455F" w:rsidRDefault="00D06B98" w:rsidP="00D06B98">
      <w:pPr>
        <w:tabs>
          <w:tab w:val="left" w:pos="426"/>
        </w:tabs>
        <w:autoSpaceDE w:val="0"/>
        <w:autoSpaceDN w:val="0"/>
        <w:adjustRightInd w:val="0"/>
        <w:jc w:val="both"/>
        <w:rPr>
          <w:rFonts w:ascii="Cambria" w:hAnsi="Cambria" w:cs="Arial"/>
        </w:rPr>
      </w:pPr>
    </w:p>
    <w:p w14:paraId="09AE893A"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 xml:space="preserve">wspieranie nauczycieli i innych specjalistów w udzielaniu pomocy </w:t>
      </w:r>
      <w:proofErr w:type="spellStart"/>
      <w:r w:rsidRPr="0092455F">
        <w:rPr>
          <w:rFonts w:ascii="Cambria" w:hAnsi="Cambria" w:cs="Arial"/>
        </w:rPr>
        <w:t>psychologiczno</w:t>
      </w:r>
      <w:proofErr w:type="spellEnd"/>
      <w:r w:rsidRPr="0092455F">
        <w:rPr>
          <w:rFonts w:ascii="Cambria" w:hAnsi="Cambria" w:cs="Arial"/>
        </w:rPr>
        <w:t>–pedagogicznej;</w:t>
      </w:r>
    </w:p>
    <w:p w14:paraId="07D31DC9" w14:textId="77777777" w:rsidR="00D06B98" w:rsidRPr="0092455F" w:rsidRDefault="00D06B98" w:rsidP="00D06B98">
      <w:pPr>
        <w:tabs>
          <w:tab w:val="left" w:pos="426"/>
        </w:tabs>
        <w:autoSpaceDE w:val="0"/>
        <w:autoSpaceDN w:val="0"/>
        <w:adjustRightInd w:val="0"/>
        <w:jc w:val="both"/>
        <w:rPr>
          <w:rFonts w:ascii="Cambria" w:hAnsi="Cambria" w:cs="Arial"/>
        </w:rPr>
      </w:pPr>
    </w:p>
    <w:p w14:paraId="492A65D6"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inicjowanie i prowadzenie działań mediacyjnych i interwencyjnych w sytuacjach kryzysowych;</w:t>
      </w:r>
    </w:p>
    <w:p w14:paraId="7A9196F5" w14:textId="77777777" w:rsidR="00D06B98" w:rsidRPr="0092455F" w:rsidRDefault="00D06B98" w:rsidP="00D06B98">
      <w:pPr>
        <w:tabs>
          <w:tab w:val="left" w:pos="426"/>
        </w:tabs>
        <w:autoSpaceDE w:val="0"/>
        <w:autoSpaceDN w:val="0"/>
        <w:adjustRightInd w:val="0"/>
        <w:jc w:val="both"/>
        <w:rPr>
          <w:rFonts w:ascii="Cambria" w:hAnsi="Cambria" w:cs="Arial"/>
        </w:rPr>
      </w:pPr>
    </w:p>
    <w:p w14:paraId="3E593B80"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pomoc rodzicom i nauczycielom w rozpoznawaniu indywidualnych możliwości, predyspozycji i uzdolnień uczniów;</w:t>
      </w:r>
    </w:p>
    <w:p w14:paraId="004C7924" w14:textId="77777777" w:rsidR="00D06B98" w:rsidRPr="0092455F" w:rsidRDefault="00D06B98" w:rsidP="00D06B98">
      <w:pPr>
        <w:tabs>
          <w:tab w:val="left" w:pos="426"/>
        </w:tabs>
        <w:autoSpaceDE w:val="0"/>
        <w:autoSpaceDN w:val="0"/>
        <w:adjustRightInd w:val="0"/>
        <w:jc w:val="both"/>
        <w:rPr>
          <w:rFonts w:ascii="Cambria" w:hAnsi="Cambria" w:cs="Arial"/>
        </w:rPr>
      </w:pPr>
    </w:p>
    <w:p w14:paraId="10D0132D"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podejmowanie działań wychowawczych i profilaktycznych wynikających z programu wychowawczo -profilaktycznego w stosunku do uczniów z udziałem rodziców  i wychowawców;</w:t>
      </w:r>
    </w:p>
    <w:p w14:paraId="197C6890" w14:textId="77777777" w:rsidR="00D06B98" w:rsidRPr="0092455F" w:rsidRDefault="00D06B98" w:rsidP="00D06B98">
      <w:pPr>
        <w:tabs>
          <w:tab w:val="left" w:pos="426"/>
        </w:tabs>
        <w:autoSpaceDE w:val="0"/>
        <w:autoSpaceDN w:val="0"/>
        <w:adjustRightInd w:val="0"/>
        <w:jc w:val="both"/>
        <w:rPr>
          <w:rFonts w:ascii="Cambria" w:hAnsi="Cambria" w:cs="Arial"/>
        </w:rPr>
      </w:pPr>
    </w:p>
    <w:p w14:paraId="54C41B88"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działanie na rzecz zorganizowania opieki i pomocy materialnej uczniom znajdującym się w trudnej sytuacji życiowej;</w:t>
      </w:r>
    </w:p>
    <w:p w14:paraId="02611DC9" w14:textId="77777777" w:rsidR="00D06B98" w:rsidRPr="0092455F" w:rsidRDefault="00D06B98" w:rsidP="00D06B98">
      <w:pPr>
        <w:tabs>
          <w:tab w:val="left" w:pos="426"/>
        </w:tabs>
        <w:autoSpaceDE w:val="0"/>
        <w:autoSpaceDN w:val="0"/>
        <w:adjustRightInd w:val="0"/>
        <w:jc w:val="both"/>
        <w:rPr>
          <w:rFonts w:ascii="Cambria" w:hAnsi="Cambria" w:cs="Arial"/>
        </w:rPr>
      </w:pPr>
    </w:p>
    <w:p w14:paraId="62C06ADB"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prowadzenie warsztatów dla rodziców ora</w:t>
      </w:r>
      <w:r w:rsidR="00EC7617">
        <w:rPr>
          <w:rFonts w:ascii="Cambria" w:hAnsi="Cambria" w:cs="Arial"/>
        </w:rPr>
        <w:t xml:space="preserve">z udzielanie im indywidualnych </w:t>
      </w:r>
      <w:r w:rsidRPr="0092455F">
        <w:rPr>
          <w:rFonts w:ascii="Cambria" w:hAnsi="Cambria" w:cs="Arial"/>
        </w:rPr>
        <w:t xml:space="preserve">porad  w </w:t>
      </w:r>
      <w:proofErr w:type="spellStart"/>
      <w:r w:rsidRPr="0092455F">
        <w:rPr>
          <w:rFonts w:ascii="Cambria" w:hAnsi="Cambria" w:cs="Arial"/>
        </w:rPr>
        <w:t>zakre</w:t>
      </w:r>
      <w:r w:rsidR="00EC7617">
        <w:rPr>
          <w:rFonts w:ascii="Cambria" w:hAnsi="Cambria" w:cs="Arial"/>
        </w:rPr>
        <w:t>-</w:t>
      </w:r>
      <w:r w:rsidRPr="0092455F">
        <w:rPr>
          <w:rFonts w:ascii="Cambria" w:hAnsi="Cambria" w:cs="Arial"/>
        </w:rPr>
        <w:t>sie</w:t>
      </w:r>
      <w:proofErr w:type="spellEnd"/>
      <w:r w:rsidRPr="0092455F">
        <w:rPr>
          <w:rFonts w:ascii="Cambria" w:hAnsi="Cambria" w:cs="Arial"/>
        </w:rPr>
        <w:t xml:space="preserve"> wychowania;</w:t>
      </w:r>
    </w:p>
    <w:p w14:paraId="0AD02E4D" w14:textId="77777777" w:rsidR="00D06B98" w:rsidRPr="0092455F" w:rsidRDefault="00D06B98" w:rsidP="00D06B98">
      <w:pPr>
        <w:tabs>
          <w:tab w:val="left" w:pos="426"/>
        </w:tabs>
        <w:autoSpaceDE w:val="0"/>
        <w:autoSpaceDN w:val="0"/>
        <w:adjustRightInd w:val="0"/>
        <w:jc w:val="both"/>
        <w:rPr>
          <w:rFonts w:ascii="Cambria" w:hAnsi="Cambria" w:cs="Arial"/>
        </w:rPr>
      </w:pPr>
    </w:p>
    <w:p w14:paraId="6F8D092D"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wspomaganie i pomoc nauczycielom w rozpoznawaniu potrzeb edukacyjnych, rozwojowych i możliwości uczniów w ramach konsultacji i porad indywidualnych, szkoleń wewnętrznych  WDN i udział w pracach zespołów wychowawczych;</w:t>
      </w:r>
    </w:p>
    <w:p w14:paraId="10A5EEF3" w14:textId="77777777" w:rsidR="00D06B98" w:rsidRPr="0092455F" w:rsidRDefault="00D06B98" w:rsidP="00D06B98">
      <w:pPr>
        <w:pStyle w:val="Akapitzlist"/>
        <w:spacing w:after="0"/>
        <w:rPr>
          <w:rFonts w:ascii="Cambria" w:hAnsi="Cambria" w:cs="Arial"/>
        </w:rPr>
      </w:pPr>
    </w:p>
    <w:p w14:paraId="48CC8D75"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współpraca z poradnią psychologiczno-pedagogiczną oraz instytucjami i stowarzyszeniami działającymi na rzecz dziecka i ucznia;</w:t>
      </w:r>
    </w:p>
    <w:p w14:paraId="6A5BAFA5" w14:textId="77777777" w:rsidR="00D06B98" w:rsidRPr="0092455F" w:rsidRDefault="00D06B98" w:rsidP="00D06B98">
      <w:pPr>
        <w:pStyle w:val="Akapitzlist"/>
        <w:spacing w:after="0"/>
        <w:rPr>
          <w:rFonts w:ascii="Cambria" w:hAnsi="Cambria" w:cs="Arial"/>
        </w:rPr>
      </w:pPr>
    </w:p>
    <w:p w14:paraId="5A6E4D98"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pomoc w realizacji wybranych zagadnień z programu wychowawczo-profilaktycznego;</w:t>
      </w:r>
    </w:p>
    <w:p w14:paraId="54A39556" w14:textId="77777777" w:rsidR="00D06B98" w:rsidRPr="0092455F" w:rsidRDefault="00D06B98" w:rsidP="00D06B98">
      <w:pPr>
        <w:pStyle w:val="Akapitzlist"/>
        <w:spacing w:after="0"/>
        <w:rPr>
          <w:rFonts w:ascii="Cambria" w:hAnsi="Cambria" w:cs="Arial"/>
        </w:rPr>
      </w:pPr>
    </w:p>
    <w:p w14:paraId="22A4EB45"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rPr>
      </w:pPr>
      <w:r w:rsidRPr="0092455F">
        <w:rPr>
          <w:rFonts w:ascii="Cambria" w:hAnsi="Cambria" w:cs="Arial"/>
        </w:rPr>
        <w:t>nadzór i pomoc w przygotowywaniu opinii o uczniach do Sądu Rodzinnego, poradni psychologiczno-pedagogicznych lub innych instytucji;</w:t>
      </w:r>
    </w:p>
    <w:p w14:paraId="2BE2868A" w14:textId="77777777" w:rsidR="00D06B98" w:rsidRPr="0092455F" w:rsidRDefault="00D06B98" w:rsidP="00D06B98">
      <w:pPr>
        <w:tabs>
          <w:tab w:val="left" w:pos="426"/>
        </w:tabs>
        <w:autoSpaceDE w:val="0"/>
        <w:autoSpaceDN w:val="0"/>
        <w:adjustRightInd w:val="0"/>
        <w:jc w:val="both"/>
        <w:rPr>
          <w:rFonts w:ascii="Cambria" w:hAnsi="Cambria" w:cs="Arial"/>
          <w:i/>
        </w:rPr>
      </w:pPr>
    </w:p>
    <w:p w14:paraId="2C50391F" w14:textId="77777777" w:rsidR="00D06B98" w:rsidRPr="0092455F" w:rsidRDefault="00D06B98" w:rsidP="00717070">
      <w:pPr>
        <w:numPr>
          <w:ilvl w:val="0"/>
          <w:numId w:val="51"/>
        </w:numPr>
        <w:tabs>
          <w:tab w:val="left" w:pos="426"/>
        </w:tabs>
        <w:autoSpaceDE w:val="0"/>
        <w:autoSpaceDN w:val="0"/>
        <w:adjustRightInd w:val="0"/>
        <w:ind w:left="0" w:firstLine="0"/>
        <w:jc w:val="both"/>
        <w:rPr>
          <w:rFonts w:ascii="Cambria" w:hAnsi="Cambria" w:cs="Arial"/>
          <w:i/>
        </w:rPr>
      </w:pPr>
      <w:r w:rsidRPr="0092455F">
        <w:rPr>
          <w:rFonts w:ascii="Cambria" w:hAnsi="Cambria" w:cs="Arial"/>
        </w:rPr>
        <w:t xml:space="preserve">przewodniczenie Zespołowi powołanego do opracowania Indywidualnych Programów </w:t>
      </w:r>
      <w:proofErr w:type="spellStart"/>
      <w:r w:rsidRPr="0092455F">
        <w:rPr>
          <w:rFonts w:ascii="Cambria" w:hAnsi="Cambria" w:cs="Arial"/>
        </w:rPr>
        <w:t>edukacyjno</w:t>
      </w:r>
      <w:proofErr w:type="spellEnd"/>
      <w:r w:rsidRPr="0092455F">
        <w:rPr>
          <w:rFonts w:ascii="Cambria" w:hAnsi="Cambria" w:cs="Arial"/>
        </w:rPr>
        <w:t xml:space="preserve"> – terapeutycznych;</w:t>
      </w:r>
    </w:p>
    <w:p w14:paraId="1CAC1DB3" w14:textId="77777777" w:rsidR="00D06B98" w:rsidRPr="0092455F" w:rsidRDefault="00D06B98" w:rsidP="00D06B98">
      <w:pPr>
        <w:tabs>
          <w:tab w:val="left" w:pos="426"/>
        </w:tabs>
        <w:autoSpaceDE w:val="0"/>
        <w:autoSpaceDN w:val="0"/>
        <w:adjustRightInd w:val="0"/>
        <w:jc w:val="both"/>
        <w:rPr>
          <w:rFonts w:ascii="Cambria" w:hAnsi="Cambria" w:cs="Arial"/>
          <w:i/>
        </w:rPr>
      </w:pPr>
    </w:p>
    <w:p w14:paraId="11FC21CA" w14:textId="77777777" w:rsidR="00E45D40" w:rsidRDefault="00D06B98" w:rsidP="00717070">
      <w:pPr>
        <w:numPr>
          <w:ilvl w:val="0"/>
          <w:numId w:val="51"/>
        </w:numPr>
        <w:tabs>
          <w:tab w:val="left" w:pos="426"/>
        </w:tabs>
        <w:autoSpaceDE w:val="0"/>
        <w:autoSpaceDN w:val="0"/>
        <w:adjustRightInd w:val="0"/>
        <w:ind w:left="0" w:firstLine="0"/>
        <w:jc w:val="both"/>
        <w:rPr>
          <w:rFonts w:ascii="Cambria" w:hAnsi="Cambria" w:cs="Arial"/>
          <w:i/>
        </w:rPr>
      </w:pPr>
      <w:r w:rsidRPr="0092455F">
        <w:rPr>
          <w:rFonts w:ascii="Cambria" w:hAnsi="Cambria" w:cs="Arial"/>
        </w:rPr>
        <w:t>prowadzenie dokumentacji pracy, zgodnie z odrębnymi przepisami.</w:t>
      </w:r>
    </w:p>
    <w:p w14:paraId="10A8F9FC" w14:textId="77777777" w:rsidR="00E45D40" w:rsidRPr="00E45D40" w:rsidRDefault="00E45D40" w:rsidP="00E45D40">
      <w:pPr>
        <w:tabs>
          <w:tab w:val="left" w:pos="426"/>
        </w:tabs>
        <w:autoSpaceDE w:val="0"/>
        <w:autoSpaceDN w:val="0"/>
        <w:adjustRightInd w:val="0"/>
        <w:jc w:val="both"/>
        <w:rPr>
          <w:rFonts w:ascii="Cambria" w:hAnsi="Cambria" w:cs="Arial"/>
          <w:i/>
        </w:rPr>
      </w:pPr>
    </w:p>
    <w:p w14:paraId="3D8AE37B" w14:textId="77777777" w:rsidR="00A37A3A" w:rsidRDefault="00A37A3A" w:rsidP="00E45D40">
      <w:pPr>
        <w:tabs>
          <w:tab w:val="left" w:pos="993"/>
        </w:tabs>
        <w:jc w:val="both"/>
        <w:rPr>
          <w:rFonts w:ascii="Cambria" w:hAnsi="Cambria" w:cs="Arial"/>
        </w:rPr>
      </w:pPr>
      <w:r w:rsidRPr="005C0304">
        <w:rPr>
          <w:rFonts w:ascii="Cambria" w:hAnsi="Cambria" w:cs="Arial"/>
        </w:rPr>
        <w:t>Gabinet pedagoga/ psychologa znajduje się</w:t>
      </w:r>
      <w:r w:rsidR="00AA6625" w:rsidRPr="005C0304">
        <w:rPr>
          <w:rFonts w:ascii="Cambria" w:hAnsi="Cambria" w:cs="Arial"/>
        </w:rPr>
        <w:t xml:space="preserve"> na pierwszym piętrze.</w:t>
      </w:r>
      <w:r w:rsidRPr="005C0304">
        <w:rPr>
          <w:rFonts w:ascii="Cambria" w:hAnsi="Cambria" w:cs="Arial"/>
        </w:rPr>
        <w:t xml:space="preserve"> Na drzwiach wejściowych umieszcza się godziny </w:t>
      </w:r>
      <w:proofErr w:type="spellStart"/>
      <w:r w:rsidRPr="005C0304">
        <w:rPr>
          <w:rFonts w:ascii="Cambria" w:hAnsi="Cambria" w:cs="Arial"/>
        </w:rPr>
        <w:t>dyżuru</w:t>
      </w:r>
      <w:r w:rsidR="00412005" w:rsidRPr="005C0304">
        <w:rPr>
          <w:rFonts w:ascii="Cambria" w:hAnsi="Cambria" w:cs="Arial"/>
        </w:rPr>
        <w:t>pedagoga</w:t>
      </w:r>
      <w:proofErr w:type="spellEnd"/>
      <w:r w:rsidR="00412005" w:rsidRPr="005C0304">
        <w:rPr>
          <w:rFonts w:ascii="Cambria" w:hAnsi="Cambria" w:cs="Arial"/>
        </w:rPr>
        <w:t>.</w:t>
      </w:r>
      <w:r w:rsidRPr="005C0304">
        <w:rPr>
          <w:rFonts w:ascii="Cambria" w:hAnsi="Cambria" w:cs="Arial"/>
        </w:rPr>
        <w:t xml:space="preserve"> Wszelkie informacje do rodziców widnieją na stronie internetowej szkoły: </w:t>
      </w:r>
      <w:hyperlink r:id="rId10" w:history="1">
        <w:r w:rsidR="004D444B" w:rsidRPr="005C0304">
          <w:rPr>
            <w:i/>
          </w:rPr>
          <w:t>www.sp5boleslawiec.pl</w:t>
        </w:r>
      </w:hyperlink>
      <w:r w:rsidR="004D444B" w:rsidRPr="005C0304">
        <w:rPr>
          <w:rFonts w:ascii="Cambria" w:hAnsi="Cambria" w:cs="Arial"/>
        </w:rPr>
        <w:t xml:space="preserve"> oraz w gablocie na parterze.</w:t>
      </w:r>
    </w:p>
    <w:p w14:paraId="09F6AC48" w14:textId="77777777" w:rsidR="00D23E65" w:rsidRDefault="00D23E65" w:rsidP="00E45D40">
      <w:pPr>
        <w:tabs>
          <w:tab w:val="left" w:pos="993"/>
        </w:tabs>
        <w:jc w:val="both"/>
        <w:rPr>
          <w:rFonts w:ascii="Cambria" w:hAnsi="Cambria" w:cs="Arial"/>
        </w:rPr>
      </w:pPr>
    </w:p>
    <w:p w14:paraId="573BF0CA" w14:textId="77777777" w:rsidR="00D23E65" w:rsidRDefault="00D23E65" w:rsidP="00E45D40">
      <w:pPr>
        <w:tabs>
          <w:tab w:val="left" w:pos="993"/>
        </w:tabs>
        <w:jc w:val="both"/>
        <w:rPr>
          <w:rFonts w:ascii="Cambria" w:hAnsi="Cambria" w:cs="Arial"/>
        </w:rPr>
      </w:pPr>
    </w:p>
    <w:p w14:paraId="1445C299" w14:textId="77777777" w:rsidR="00764EE1" w:rsidRDefault="00764EE1" w:rsidP="00E45D40">
      <w:pPr>
        <w:tabs>
          <w:tab w:val="left" w:pos="993"/>
        </w:tabs>
        <w:jc w:val="both"/>
        <w:rPr>
          <w:rFonts w:ascii="Cambria" w:hAnsi="Cambria" w:cs="Arial"/>
        </w:rPr>
      </w:pPr>
    </w:p>
    <w:p w14:paraId="5347240C" w14:textId="77777777" w:rsidR="00764EE1" w:rsidRPr="00234B94" w:rsidRDefault="00764EE1" w:rsidP="00764EE1">
      <w:pPr>
        <w:tabs>
          <w:tab w:val="left" w:pos="993"/>
        </w:tabs>
        <w:ind w:firstLine="426"/>
        <w:jc w:val="both"/>
        <w:rPr>
          <w:rFonts w:ascii="Cambria" w:hAnsi="Cambria" w:cs="Arial"/>
          <w:b/>
        </w:rPr>
      </w:pPr>
      <w:r w:rsidRPr="00234B94">
        <w:rPr>
          <w:rFonts w:ascii="Cambria" w:hAnsi="Cambria" w:cs="Arial"/>
          <w:b/>
        </w:rPr>
        <w:t>4a.  Zadania i obowiązki pedagoga specjalnego</w:t>
      </w:r>
    </w:p>
    <w:p w14:paraId="6B3ED09A" w14:textId="77777777" w:rsidR="00B80DE4" w:rsidRPr="00234B94" w:rsidRDefault="00B80DE4" w:rsidP="00764EE1">
      <w:pPr>
        <w:tabs>
          <w:tab w:val="left" w:pos="993"/>
        </w:tabs>
        <w:ind w:firstLine="426"/>
        <w:jc w:val="both"/>
        <w:rPr>
          <w:rFonts w:ascii="Cambria" w:hAnsi="Cambria" w:cs="Arial"/>
          <w:b/>
        </w:rPr>
      </w:pPr>
    </w:p>
    <w:p w14:paraId="63D58187" w14:textId="77777777" w:rsidR="00B80DE4" w:rsidRPr="00234B94" w:rsidRDefault="00B80DE4" w:rsidP="00B80DE4">
      <w:pPr>
        <w:tabs>
          <w:tab w:val="left" w:pos="426"/>
        </w:tabs>
        <w:autoSpaceDE w:val="0"/>
        <w:autoSpaceDN w:val="0"/>
        <w:adjustRightInd w:val="0"/>
        <w:jc w:val="both"/>
        <w:rPr>
          <w:rFonts w:ascii="Cambria" w:hAnsi="Cambria" w:cs="Arial"/>
        </w:rPr>
      </w:pPr>
      <w:r w:rsidRPr="00234B94">
        <w:rPr>
          <w:rFonts w:ascii="Cambria" w:hAnsi="Cambria" w:cs="Arial"/>
        </w:rPr>
        <w:t xml:space="preserve">Do obowiązków pedagoga specjalnego należy: </w:t>
      </w:r>
    </w:p>
    <w:p w14:paraId="10D7134E" w14:textId="77777777" w:rsidR="00B80DE4" w:rsidRPr="00234B94" w:rsidRDefault="00B80DE4" w:rsidP="00B80DE4">
      <w:pPr>
        <w:tabs>
          <w:tab w:val="left" w:pos="426"/>
        </w:tabs>
        <w:autoSpaceDE w:val="0"/>
        <w:autoSpaceDN w:val="0"/>
        <w:adjustRightInd w:val="0"/>
        <w:jc w:val="both"/>
        <w:rPr>
          <w:rFonts w:ascii="Cambria" w:hAnsi="Cambria" w:cs="Arial"/>
        </w:rPr>
      </w:pPr>
    </w:p>
    <w:p w14:paraId="260C4319" w14:textId="77777777" w:rsidR="00B80DE4" w:rsidRPr="00234B94" w:rsidRDefault="00B80DE4" w:rsidP="00B80DE4">
      <w:pPr>
        <w:numPr>
          <w:ilvl w:val="0"/>
          <w:numId w:val="273"/>
        </w:numPr>
        <w:tabs>
          <w:tab w:val="left" w:pos="426"/>
        </w:tabs>
        <w:autoSpaceDE w:val="0"/>
        <w:autoSpaceDN w:val="0"/>
        <w:adjustRightInd w:val="0"/>
        <w:ind w:left="0" w:firstLine="66"/>
        <w:jc w:val="both"/>
        <w:rPr>
          <w:rFonts w:ascii="Cambria" w:hAnsi="Cambria" w:cs="Arial"/>
        </w:rPr>
      </w:pPr>
      <w:r w:rsidRPr="00234B94">
        <w:rPr>
          <w:rFonts w:ascii="Cambria" w:hAnsi="Cambria" w:cs="Arial"/>
        </w:rPr>
        <w:t>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w:t>
      </w:r>
      <w:r w:rsidR="000B01BB" w:rsidRPr="00234B94">
        <w:rPr>
          <w:rFonts w:ascii="Cambria" w:hAnsi="Cambria" w:cs="Arial"/>
        </w:rPr>
        <w:t>ci w funkcjonowaniu uczniów</w:t>
      </w:r>
      <w:r w:rsidRPr="00234B94">
        <w:rPr>
          <w:rFonts w:ascii="Cambria" w:hAnsi="Cambria" w:cs="Arial"/>
        </w:rPr>
        <w:t xml:space="preserve">, w tym </w:t>
      </w:r>
      <w:r w:rsidRPr="00234B94">
        <w:rPr>
          <w:rFonts w:ascii="Cambria" w:hAnsi="Cambria" w:cs="Arial"/>
        </w:rPr>
        <w:lastRenderedPageBreak/>
        <w:t>barier i ograniczeń utrudniających funkcjonowanie ucznia i jego u</w:t>
      </w:r>
      <w:r w:rsidR="000B01BB" w:rsidRPr="00234B94">
        <w:rPr>
          <w:rFonts w:ascii="Cambria" w:hAnsi="Cambria" w:cs="Arial"/>
        </w:rPr>
        <w:t xml:space="preserve">czestnictwo w </w:t>
      </w:r>
      <w:proofErr w:type="spellStart"/>
      <w:r w:rsidR="000B01BB" w:rsidRPr="00234B94">
        <w:rPr>
          <w:rFonts w:ascii="Cambria" w:hAnsi="Cambria" w:cs="Arial"/>
        </w:rPr>
        <w:t>życiuszkoły</w:t>
      </w:r>
      <w:proofErr w:type="spellEnd"/>
      <w:r w:rsidRPr="00234B94">
        <w:rPr>
          <w:rFonts w:ascii="Cambria" w:hAnsi="Cambria" w:cs="Arial"/>
        </w:rPr>
        <w:t xml:space="preserve">, we współpracy z nauczycielami; </w:t>
      </w:r>
    </w:p>
    <w:p w14:paraId="3F76CC8E" w14:textId="77777777" w:rsidR="00B80DE4" w:rsidRPr="00234B94" w:rsidRDefault="00B80DE4" w:rsidP="00B80DE4">
      <w:pPr>
        <w:tabs>
          <w:tab w:val="left" w:pos="426"/>
        </w:tabs>
        <w:autoSpaceDE w:val="0"/>
        <w:autoSpaceDN w:val="0"/>
        <w:adjustRightInd w:val="0"/>
        <w:ind w:left="66"/>
        <w:jc w:val="both"/>
        <w:rPr>
          <w:rFonts w:ascii="Cambria" w:hAnsi="Cambria" w:cs="Arial"/>
        </w:rPr>
      </w:pPr>
    </w:p>
    <w:p w14:paraId="4B923F73" w14:textId="77777777" w:rsidR="00B80DE4" w:rsidRPr="00234B94" w:rsidRDefault="00B80DE4" w:rsidP="00B80DE4">
      <w:pPr>
        <w:numPr>
          <w:ilvl w:val="0"/>
          <w:numId w:val="273"/>
        </w:numPr>
        <w:tabs>
          <w:tab w:val="left" w:pos="426"/>
        </w:tabs>
        <w:autoSpaceDE w:val="0"/>
        <w:autoSpaceDN w:val="0"/>
        <w:adjustRightInd w:val="0"/>
        <w:ind w:left="0" w:firstLine="0"/>
        <w:jc w:val="both"/>
        <w:rPr>
          <w:rFonts w:ascii="Cambria" w:hAnsi="Cambria" w:cs="Arial"/>
        </w:rPr>
      </w:pPr>
      <w:r w:rsidRPr="00234B94">
        <w:rPr>
          <w:rFonts w:ascii="Cambria" w:hAnsi="Cambria" w:cs="Arial"/>
        </w:rPr>
        <w:t xml:space="preserve">rozwiązywanie problemów dydaktycznych i wychowawczych uczniów; </w:t>
      </w:r>
    </w:p>
    <w:p w14:paraId="4498ECC7" w14:textId="77777777" w:rsidR="00B80DE4" w:rsidRPr="00234B94" w:rsidRDefault="00B80DE4" w:rsidP="00B80DE4">
      <w:pPr>
        <w:tabs>
          <w:tab w:val="left" w:pos="426"/>
        </w:tabs>
        <w:autoSpaceDE w:val="0"/>
        <w:autoSpaceDN w:val="0"/>
        <w:adjustRightInd w:val="0"/>
        <w:jc w:val="both"/>
        <w:rPr>
          <w:rFonts w:ascii="Cambria" w:hAnsi="Cambria" w:cs="Arial"/>
        </w:rPr>
      </w:pPr>
    </w:p>
    <w:p w14:paraId="39C06B81" w14:textId="77777777" w:rsidR="00B80DE4" w:rsidRPr="00234B94" w:rsidRDefault="00B80DE4" w:rsidP="00B80DE4">
      <w:pPr>
        <w:numPr>
          <w:ilvl w:val="0"/>
          <w:numId w:val="273"/>
        </w:numPr>
        <w:tabs>
          <w:tab w:val="left" w:pos="426"/>
        </w:tabs>
        <w:autoSpaceDE w:val="0"/>
        <w:autoSpaceDN w:val="0"/>
        <w:adjustRightInd w:val="0"/>
        <w:ind w:left="0" w:firstLine="0"/>
        <w:jc w:val="both"/>
        <w:rPr>
          <w:rFonts w:ascii="Cambria" w:hAnsi="Cambria" w:cs="Arial"/>
        </w:rPr>
      </w:pPr>
      <w:r w:rsidRPr="00234B94">
        <w:rPr>
          <w:rFonts w:ascii="Cambria" w:hAnsi="Cambria" w:cs="Arial"/>
        </w:rPr>
        <w:t xml:space="preserve">udział w Zespole </w:t>
      </w:r>
      <w:r w:rsidR="000B01BB" w:rsidRPr="00234B94">
        <w:rPr>
          <w:rFonts w:ascii="Cambria" w:hAnsi="Cambria" w:cs="Arial"/>
        </w:rPr>
        <w:t>ds. pomocy psychologiczno-pedagogicznej</w:t>
      </w:r>
      <w:r w:rsidRPr="00234B94">
        <w:rPr>
          <w:rFonts w:ascii="Cambria" w:hAnsi="Cambria" w:cs="Arial"/>
        </w:rPr>
        <w:t>, o który</w:t>
      </w:r>
      <w:r w:rsidR="000B01BB" w:rsidRPr="00234B94">
        <w:rPr>
          <w:rFonts w:ascii="Cambria" w:hAnsi="Cambria" w:cs="Arial"/>
        </w:rPr>
        <w:t xml:space="preserve">m mowa w § 36 </w:t>
      </w:r>
      <w:r w:rsidRPr="00234B94">
        <w:rPr>
          <w:rFonts w:ascii="Cambria" w:hAnsi="Cambria" w:cs="Arial"/>
        </w:rPr>
        <w:t xml:space="preserve">statutu szkoły; </w:t>
      </w:r>
    </w:p>
    <w:p w14:paraId="25E90C35" w14:textId="77777777" w:rsidR="00B80DE4" w:rsidRPr="00234B94" w:rsidRDefault="00B80DE4" w:rsidP="00B80DE4">
      <w:pPr>
        <w:tabs>
          <w:tab w:val="left" w:pos="426"/>
        </w:tabs>
        <w:autoSpaceDE w:val="0"/>
        <w:autoSpaceDN w:val="0"/>
        <w:adjustRightInd w:val="0"/>
        <w:jc w:val="both"/>
        <w:rPr>
          <w:rFonts w:ascii="Cambria" w:hAnsi="Cambria" w:cs="Arial"/>
        </w:rPr>
      </w:pPr>
    </w:p>
    <w:p w14:paraId="788606A5" w14:textId="3FE15594" w:rsidR="00B80DE4" w:rsidRPr="00234B94" w:rsidRDefault="00B80DE4" w:rsidP="00B80DE4">
      <w:pPr>
        <w:numPr>
          <w:ilvl w:val="0"/>
          <w:numId w:val="273"/>
        </w:numPr>
        <w:tabs>
          <w:tab w:val="left" w:pos="426"/>
        </w:tabs>
        <w:autoSpaceDE w:val="0"/>
        <w:autoSpaceDN w:val="0"/>
        <w:adjustRightInd w:val="0"/>
        <w:ind w:left="0" w:firstLine="0"/>
        <w:jc w:val="both"/>
        <w:rPr>
          <w:rFonts w:ascii="Cambria" w:hAnsi="Cambria" w:cs="Arial"/>
        </w:rPr>
      </w:pPr>
      <w:r w:rsidRPr="00234B94">
        <w:rPr>
          <w:rFonts w:ascii="Cambria" w:hAnsi="Cambria" w:cs="Arial"/>
        </w:rPr>
        <w:t>określanie niezbędnych do nauki warunków, sprzętu specjalistycznego i środków dydaktycznych, w tym wykorzystujących technologie informacyjno</w:t>
      </w:r>
      <w:r w:rsidR="00A3210C" w:rsidRPr="00234B94">
        <w:rPr>
          <w:rFonts w:ascii="Cambria" w:hAnsi="Cambria" w:cs="Arial"/>
        </w:rPr>
        <w:t>-</w:t>
      </w:r>
      <w:r w:rsidRPr="00234B94">
        <w:rPr>
          <w:rFonts w:ascii="Cambria" w:hAnsi="Cambria" w:cs="Arial"/>
        </w:rPr>
        <w:t xml:space="preserve">komunikacyjne, odpowiednich ze względu na indywidualne potrzeby rozwojowe i edukacyjne oraz możliwości psychofizyczne ucznia; </w:t>
      </w:r>
    </w:p>
    <w:p w14:paraId="48B9ED63" w14:textId="77777777" w:rsidR="00B80DE4" w:rsidRPr="00234B94" w:rsidRDefault="00B80DE4" w:rsidP="00B80DE4">
      <w:pPr>
        <w:tabs>
          <w:tab w:val="left" w:pos="426"/>
        </w:tabs>
        <w:autoSpaceDE w:val="0"/>
        <w:autoSpaceDN w:val="0"/>
        <w:adjustRightInd w:val="0"/>
        <w:jc w:val="both"/>
        <w:rPr>
          <w:rFonts w:ascii="Cambria" w:hAnsi="Cambria" w:cs="Arial"/>
        </w:rPr>
      </w:pPr>
    </w:p>
    <w:p w14:paraId="1FD4DC23" w14:textId="77777777" w:rsidR="00B80DE4" w:rsidRPr="00234B94" w:rsidRDefault="00B80DE4" w:rsidP="00B80DE4">
      <w:pPr>
        <w:numPr>
          <w:ilvl w:val="0"/>
          <w:numId w:val="273"/>
        </w:numPr>
        <w:tabs>
          <w:tab w:val="left" w:pos="426"/>
        </w:tabs>
        <w:autoSpaceDE w:val="0"/>
        <w:autoSpaceDN w:val="0"/>
        <w:adjustRightInd w:val="0"/>
        <w:ind w:left="0" w:firstLine="0"/>
        <w:jc w:val="both"/>
        <w:rPr>
          <w:rFonts w:ascii="Cambria" w:hAnsi="Cambria" w:cs="Arial"/>
        </w:rPr>
      </w:pPr>
      <w:r w:rsidRPr="00234B94">
        <w:rPr>
          <w:rFonts w:ascii="Cambria" w:hAnsi="Cambria" w:cs="Arial"/>
        </w:rPr>
        <w:t>udzielaniem uczniom, rodzicom i nauczycielom pomocy psychologicznopedagogicznej;</w:t>
      </w:r>
    </w:p>
    <w:p w14:paraId="440DF724" w14:textId="77777777" w:rsidR="00B80DE4" w:rsidRPr="00234B94" w:rsidRDefault="00B80DE4" w:rsidP="00B80DE4">
      <w:pPr>
        <w:tabs>
          <w:tab w:val="left" w:pos="426"/>
        </w:tabs>
        <w:autoSpaceDE w:val="0"/>
        <w:autoSpaceDN w:val="0"/>
        <w:adjustRightInd w:val="0"/>
        <w:jc w:val="both"/>
        <w:rPr>
          <w:rFonts w:ascii="Cambria" w:hAnsi="Cambria" w:cs="Arial"/>
        </w:rPr>
      </w:pPr>
    </w:p>
    <w:p w14:paraId="66CF0468" w14:textId="77777777" w:rsidR="00B80DE4" w:rsidRPr="00234B94" w:rsidRDefault="00B80DE4" w:rsidP="00B80DE4">
      <w:pPr>
        <w:numPr>
          <w:ilvl w:val="0"/>
          <w:numId w:val="273"/>
        </w:numPr>
        <w:tabs>
          <w:tab w:val="left" w:pos="426"/>
        </w:tabs>
        <w:autoSpaceDE w:val="0"/>
        <w:autoSpaceDN w:val="0"/>
        <w:adjustRightInd w:val="0"/>
        <w:ind w:left="0" w:firstLine="0"/>
        <w:jc w:val="both"/>
        <w:rPr>
          <w:rFonts w:ascii="Cambria" w:hAnsi="Cambria" w:cs="Arial"/>
        </w:rPr>
      </w:pPr>
      <w:r w:rsidRPr="00234B94">
        <w:rPr>
          <w:rFonts w:ascii="Cambria" w:hAnsi="Cambria" w:cs="Arial"/>
        </w:rPr>
        <w:t>wspieranie nauczycieli, w szczególności:</w:t>
      </w:r>
    </w:p>
    <w:p w14:paraId="2EE8EBF0" w14:textId="77777777" w:rsidR="00B80DE4" w:rsidRPr="00234B94" w:rsidRDefault="00B80DE4" w:rsidP="00B80DE4">
      <w:pPr>
        <w:pStyle w:val="Akapitzlist"/>
        <w:numPr>
          <w:ilvl w:val="2"/>
          <w:numId w:val="98"/>
        </w:numPr>
        <w:tabs>
          <w:tab w:val="clear" w:pos="2041"/>
          <w:tab w:val="num" w:pos="851"/>
          <w:tab w:val="left" w:pos="1276"/>
        </w:tabs>
        <w:autoSpaceDE w:val="0"/>
        <w:autoSpaceDN w:val="0"/>
        <w:adjustRightInd w:val="0"/>
        <w:ind w:left="709" w:hanging="283"/>
        <w:jc w:val="both"/>
        <w:rPr>
          <w:rFonts w:ascii="Cambria" w:hAnsi="Cambria" w:cs="Arial"/>
        </w:rPr>
      </w:pPr>
      <w:r w:rsidRPr="00234B94">
        <w:rPr>
          <w:rFonts w:ascii="Cambria" w:hAnsi="Cambria" w:cs="Arial"/>
        </w:rPr>
        <w:t>rozpoznawaniu przyczyn niepowodzeń edukacyjnych lub trudności w funkcjonowaniu uczn</w:t>
      </w:r>
      <w:r w:rsidR="000B01BB" w:rsidRPr="00234B94">
        <w:rPr>
          <w:rFonts w:ascii="Cambria" w:hAnsi="Cambria" w:cs="Arial"/>
        </w:rPr>
        <w:t>iów</w:t>
      </w:r>
      <w:r w:rsidRPr="00234B94">
        <w:rPr>
          <w:rFonts w:ascii="Cambria" w:hAnsi="Cambria" w:cs="Arial"/>
        </w:rPr>
        <w:t>, w tym barier i ograniczeń, utrudniających funk</w:t>
      </w:r>
      <w:r w:rsidR="000B01BB" w:rsidRPr="00234B94">
        <w:rPr>
          <w:rFonts w:ascii="Cambria" w:hAnsi="Cambria" w:cs="Arial"/>
        </w:rPr>
        <w:t xml:space="preserve">cjonowanie ucznia </w:t>
      </w:r>
      <w:r w:rsidRPr="00234B94">
        <w:rPr>
          <w:rFonts w:ascii="Cambria" w:hAnsi="Cambria" w:cs="Arial"/>
        </w:rPr>
        <w:t xml:space="preserve"> i jego uczestnictwo w życiu</w:t>
      </w:r>
      <w:r w:rsidR="000B01BB" w:rsidRPr="00234B94">
        <w:rPr>
          <w:rFonts w:ascii="Cambria" w:hAnsi="Cambria" w:cs="Arial"/>
        </w:rPr>
        <w:t xml:space="preserve"> szkoły</w:t>
      </w:r>
      <w:r w:rsidRPr="00234B94">
        <w:rPr>
          <w:rFonts w:ascii="Cambria" w:hAnsi="Cambria" w:cs="Arial"/>
        </w:rPr>
        <w:t xml:space="preserve">, </w:t>
      </w:r>
    </w:p>
    <w:p w14:paraId="38B02E14" w14:textId="77777777" w:rsidR="00B80DE4" w:rsidRPr="00234B94" w:rsidRDefault="00B80DE4" w:rsidP="00B80DE4">
      <w:pPr>
        <w:pStyle w:val="Akapitzlist"/>
        <w:numPr>
          <w:ilvl w:val="2"/>
          <w:numId w:val="98"/>
        </w:numPr>
        <w:tabs>
          <w:tab w:val="clear" w:pos="2041"/>
          <w:tab w:val="num" w:pos="851"/>
          <w:tab w:val="left" w:pos="1276"/>
        </w:tabs>
        <w:autoSpaceDE w:val="0"/>
        <w:autoSpaceDN w:val="0"/>
        <w:adjustRightInd w:val="0"/>
        <w:ind w:left="709" w:hanging="283"/>
        <w:jc w:val="both"/>
        <w:rPr>
          <w:rFonts w:ascii="Cambria" w:hAnsi="Cambria" w:cs="Arial"/>
        </w:rPr>
      </w:pPr>
      <w:r w:rsidRPr="00234B94">
        <w:rPr>
          <w:rFonts w:ascii="Cambria" w:hAnsi="Cambria" w:cs="Arial"/>
        </w:rPr>
        <w:t>udzielaniu pomocy psychologiczno-pedagogicznej w bezpośredn</w:t>
      </w:r>
      <w:r w:rsidR="000B01BB" w:rsidRPr="00234B94">
        <w:rPr>
          <w:rFonts w:ascii="Cambria" w:hAnsi="Cambria" w:cs="Arial"/>
        </w:rPr>
        <w:t>iej pracy z uczniem</w:t>
      </w:r>
      <w:r w:rsidRPr="00234B94">
        <w:rPr>
          <w:rFonts w:ascii="Cambria" w:hAnsi="Cambria" w:cs="Arial"/>
        </w:rPr>
        <w:t xml:space="preserve">, </w:t>
      </w:r>
    </w:p>
    <w:p w14:paraId="59E49193" w14:textId="77777777" w:rsidR="00B80DE4" w:rsidRPr="00234B94" w:rsidRDefault="00B80DE4" w:rsidP="00B80DE4">
      <w:pPr>
        <w:pStyle w:val="Akapitzlist"/>
        <w:numPr>
          <w:ilvl w:val="2"/>
          <w:numId w:val="98"/>
        </w:numPr>
        <w:tabs>
          <w:tab w:val="clear" w:pos="2041"/>
          <w:tab w:val="num" w:pos="851"/>
          <w:tab w:val="left" w:pos="1276"/>
        </w:tabs>
        <w:autoSpaceDE w:val="0"/>
        <w:autoSpaceDN w:val="0"/>
        <w:adjustRightInd w:val="0"/>
        <w:ind w:left="709" w:hanging="283"/>
        <w:jc w:val="both"/>
        <w:rPr>
          <w:rFonts w:ascii="Cambria" w:hAnsi="Cambria" w:cs="Arial"/>
        </w:rPr>
      </w:pPr>
      <w:r w:rsidRPr="00234B94">
        <w:rPr>
          <w:rFonts w:ascii="Cambria" w:hAnsi="Cambria" w:cs="Arial"/>
        </w:rPr>
        <w:t xml:space="preserve">dostosowaniu sposobów i metod pracy do indywidualnych potrzeb rozwojowych i edukacyjnych ucznia oraz jego możliwości psychofizycznych, </w:t>
      </w:r>
    </w:p>
    <w:p w14:paraId="30B1AC37" w14:textId="77777777" w:rsidR="00B80DE4" w:rsidRPr="00234B94" w:rsidRDefault="00B80DE4" w:rsidP="00B80DE4">
      <w:pPr>
        <w:pStyle w:val="Akapitzlist"/>
        <w:numPr>
          <w:ilvl w:val="2"/>
          <w:numId w:val="98"/>
        </w:numPr>
        <w:tabs>
          <w:tab w:val="clear" w:pos="2041"/>
          <w:tab w:val="num" w:pos="851"/>
          <w:tab w:val="left" w:pos="1276"/>
        </w:tabs>
        <w:autoSpaceDE w:val="0"/>
        <w:autoSpaceDN w:val="0"/>
        <w:adjustRightInd w:val="0"/>
        <w:ind w:left="709" w:hanging="283"/>
        <w:jc w:val="both"/>
        <w:rPr>
          <w:rFonts w:ascii="Cambria" w:hAnsi="Cambria" w:cs="Arial"/>
        </w:rPr>
      </w:pPr>
      <w:r w:rsidRPr="00234B94">
        <w:rPr>
          <w:rFonts w:ascii="Cambria" w:hAnsi="Cambria" w:cs="Arial"/>
        </w:rPr>
        <w:t>doborze metod, form kształcenia i środków dydaktycznych do potrzeb uczniów;</w:t>
      </w:r>
    </w:p>
    <w:p w14:paraId="2B287E77" w14:textId="77777777" w:rsidR="00B80DE4" w:rsidRPr="00234B94" w:rsidRDefault="00B80DE4" w:rsidP="00B80DE4">
      <w:pPr>
        <w:pStyle w:val="Akapitzlist"/>
        <w:tabs>
          <w:tab w:val="left" w:pos="1276"/>
        </w:tabs>
        <w:autoSpaceDE w:val="0"/>
        <w:autoSpaceDN w:val="0"/>
        <w:adjustRightInd w:val="0"/>
        <w:ind w:left="709"/>
        <w:jc w:val="both"/>
        <w:rPr>
          <w:rFonts w:ascii="Cambria" w:hAnsi="Cambria" w:cs="Arial"/>
        </w:rPr>
      </w:pPr>
    </w:p>
    <w:p w14:paraId="4B8875D2" w14:textId="77777777" w:rsidR="00B80DE4" w:rsidRPr="00234B94" w:rsidRDefault="00B80DE4" w:rsidP="00B80DE4">
      <w:pPr>
        <w:pStyle w:val="Akapitzlist"/>
        <w:numPr>
          <w:ilvl w:val="0"/>
          <w:numId w:val="273"/>
        </w:numPr>
        <w:tabs>
          <w:tab w:val="left" w:pos="426"/>
        </w:tabs>
        <w:autoSpaceDE w:val="0"/>
        <w:autoSpaceDN w:val="0"/>
        <w:adjustRightInd w:val="0"/>
        <w:ind w:left="0" w:firstLine="0"/>
        <w:jc w:val="both"/>
        <w:rPr>
          <w:rFonts w:ascii="Cambria" w:hAnsi="Cambria" w:cs="Arial"/>
        </w:rPr>
      </w:pPr>
      <w:r w:rsidRPr="00234B94">
        <w:rPr>
          <w:rFonts w:ascii="Cambria" w:hAnsi="Cambria" w:cs="Arial"/>
        </w:rPr>
        <w:t xml:space="preserve">prowadzenie zajęć rewalidacyjnych, resocjalizacyjnych, socjoterapeutycznych oraz wczesnego wspomagania rozwoju dziecka, zgodnie z przydziałem zajęć. </w:t>
      </w:r>
    </w:p>
    <w:p w14:paraId="4D1CC3EB" w14:textId="1D2AA7C6" w:rsidR="00764EE1" w:rsidRPr="00234B94" w:rsidRDefault="00B80DE4" w:rsidP="00B80DE4">
      <w:pPr>
        <w:tabs>
          <w:tab w:val="left" w:pos="426"/>
        </w:tabs>
        <w:autoSpaceDE w:val="0"/>
        <w:autoSpaceDN w:val="0"/>
        <w:adjustRightInd w:val="0"/>
        <w:jc w:val="both"/>
        <w:rPr>
          <w:rFonts w:ascii="Cambria" w:hAnsi="Cambria" w:cs="Arial"/>
        </w:rPr>
      </w:pPr>
      <w:r w:rsidRPr="00234B94">
        <w:rPr>
          <w:rFonts w:ascii="Cambria" w:hAnsi="Cambria" w:cs="Arial"/>
        </w:rPr>
        <w:t>Pedagog specjalny rekomenduje dyrektorowi działania, które szkoła i nauczyciele powinni podejmować w celu edukacji włączającej</w:t>
      </w:r>
      <w:r w:rsidR="007E7810">
        <w:rPr>
          <w:rFonts w:ascii="Cambria" w:hAnsi="Cambria" w:cs="Arial"/>
        </w:rPr>
        <w:t>.</w:t>
      </w:r>
    </w:p>
    <w:p w14:paraId="6394E4E9" w14:textId="77777777" w:rsidR="00D06B98" w:rsidRPr="0092455F" w:rsidRDefault="00D06B98" w:rsidP="00D06B98">
      <w:pPr>
        <w:autoSpaceDE w:val="0"/>
        <w:autoSpaceDN w:val="0"/>
        <w:adjustRightInd w:val="0"/>
        <w:jc w:val="both"/>
        <w:rPr>
          <w:rFonts w:ascii="Cambria" w:hAnsi="Cambria" w:cs="Arial"/>
          <w:i/>
        </w:rPr>
      </w:pPr>
    </w:p>
    <w:p w14:paraId="621EB6FA" w14:textId="77777777" w:rsidR="00C158FA" w:rsidRDefault="00D06B98" w:rsidP="00B80DE4">
      <w:pPr>
        <w:pStyle w:val="Akapitzlist"/>
        <w:numPr>
          <w:ilvl w:val="0"/>
          <w:numId w:val="240"/>
        </w:numPr>
        <w:tabs>
          <w:tab w:val="clear" w:pos="1440"/>
          <w:tab w:val="num" w:pos="851"/>
        </w:tabs>
        <w:ind w:left="0" w:firstLine="426"/>
        <w:jc w:val="both"/>
        <w:rPr>
          <w:rFonts w:ascii="Cambria" w:hAnsi="Cambria" w:cs="Arial"/>
        </w:rPr>
      </w:pPr>
      <w:r w:rsidRPr="00377086">
        <w:rPr>
          <w:rFonts w:ascii="Cambria" w:hAnsi="Cambria" w:cs="Arial"/>
          <w:b/>
        </w:rPr>
        <w:t>Zadania i obowiązki logopedy</w:t>
      </w:r>
    </w:p>
    <w:p w14:paraId="4F5E8A15" w14:textId="77777777" w:rsidR="006F6AD3" w:rsidRPr="00377086" w:rsidRDefault="006F6AD3" w:rsidP="006F6AD3">
      <w:pPr>
        <w:pStyle w:val="Akapitzlist"/>
        <w:ind w:left="426"/>
        <w:jc w:val="both"/>
        <w:rPr>
          <w:rFonts w:ascii="Cambria" w:hAnsi="Cambria" w:cs="Arial"/>
        </w:rPr>
      </w:pPr>
    </w:p>
    <w:p w14:paraId="78E42BBB" w14:textId="77777777" w:rsidR="00D06B98" w:rsidRPr="00C158FA" w:rsidRDefault="006F6AD3" w:rsidP="001807F8">
      <w:pPr>
        <w:pStyle w:val="Akapitzlist"/>
        <w:tabs>
          <w:tab w:val="left" w:pos="284"/>
        </w:tabs>
        <w:ind w:left="0"/>
        <w:jc w:val="both"/>
        <w:rPr>
          <w:rFonts w:ascii="Cambria" w:hAnsi="Cambria" w:cs="Arial"/>
        </w:rPr>
      </w:pPr>
      <w:r>
        <w:rPr>
          <w:rFonts w:ascii="Cambria" w:eastAsia="Times New Roman" w:hAnsi="Cambria"/>
          <w:color w:val="000000"/>
          <w:lang w:eastAsia="pl-PL"/>
        </w:rPr>
        <w:t xml:space="preserve">Do zadań logopedy </w:t>
      </w:r>
      <w:r w:rsidR="00D06B98" w:rsidRPr="00C158FA">
        <w:rPr>
          <w:rFonts w:ascii="Cambria" w:eastAsia="Times New Roman" w:hAnsi="Cambria"/>
          <w:color w:val="000000"/>
          <w:lang w:eastAsia="pl-PL"/>
        </w:rPr>
        <w:t xml:space="preserve">należy w szczególności: </w:t>
      </w:r>
    </w:p>
    <w:p w14:paraId="646E988C" w14:textId="77777777" w:rsidR="00D06B98" w:rsidRPr="0092455F" w:rsidRDefault="00D06B98" w:rsidP="00B80DE4">
      <w:pPr>
        <w:numPr>
          <w:ilvl w:val="0"/>
          <w:numId w:val="211"/>
        </w:numPr>
        <w:tabs>
          <w:tab w:val="left" w:pos="426"/>
        </w:tabs>
        <w:spacing w:before="120"/>
        <w:ind w:right="11"/>
        <w:jc w:val="both"/>
        <w:rPr>
          <w:rFonts w:ascii="Cambria" w:eastAsia="Times New Roman" w:hAnsi="Cambria"/>
          <w:color w:val="000000"/>
          <w:lang w:eastAsia="pl-PL"/>
        </w:rPr>
      </w:pPr>
      <w:r w:rsidRPr="0092455F">
        <w:rPr>
          <w:rFonts w:ascii="Cambria" w:eastAsia="Times New Roman" w:hAnsi="Cambria"/>
          <w:color w:val="000000"/>
          <w:lang w:eastAsia="pl-PL"/>
        </w:rPr>
        <w:t xml:space="preserve">diagnozowanie logopedyczne, w tym prowadzenie badań przesiewowych w celu ustalenia stanu mowy oraz poziomu rozwoju językowego uczniów; </w:t>
      </w:r>
    </w:p>
    <w:p w14:paraId="01DF1731" w14:textId="77777777" w:rsidR="00D06B98" w:rsidRPr="0092455F" w:rsidRDefault="00D06B98" w:rsidP="00B80DE4">
      <w:pPr>
        <w:numPr>
          <w:ilvl w:val="0"/>
          <w:numId w:val="211"/>
        </w:numPr>
        <w:tabs>
          <w:tab w:val="left" w:pos="426"/>
        </w:tabs>
        <w:spacing w:before="120"/>
        <w:ind w:right="11"/>
        <w:jc w:val="both"/>
        <w:rPr>
          <w:rFonts w:ascii="Cambria" w:eastAsia="Times New Roman" w:hAnsi="Cambria"/>
          <w:color w:val="000000"/>
          <w:lang w:eastAsia="pl-PL"/>
        </w:rPr>
      </w:pPr>
      <w:r w:rsidRPr="0092455F">
        <w:rPr>
          <w:rFonts w:ascii="Cambria" w:eastAsia="Times New Roman" w:hAnsi="Cambria"/>
          <w:color w:val="000000"/>
          <w:lang w:eastAsia="pl-PL"/>
        </w:rPr>
        <w:t xml:space="preserve">prowadzenie zajęć logopedycznych dla uczniów oraz porad i konsultacji dla rodziców                       i nauczycieli w zakresie stymulacji rozwoju mowy uczniów i eliminowania jej zaburzeń; </w:t>
      </w:r>
    </w:p>
    <w:p w14:paraId="66896E97" w14:textId="77777777" w:rsidR="00D06B98" w:rsidRPr="0092455F" w:rsidRDefault="00D06B98" w:rsidP="00B80DE4">
      <w:pPr>
        <w:numPr>
          <w:ilvl w:val="0"/>
          <w:numId w:val="211"/>
        </w:numPr>
        <w:tabs>
          <w:tab w:val="left" w:pos="426"/>
        </w:tabs>
        <w:spacing w:before="120"/>
        <w:ind w:right="11"/>
        <w:jc w:val="both"/>
        <w:rPr>
          <w:rFonts w:ascii="Cambria" w:eastAsia="Times New Roman" w:hAnsi="Cambria"/>
          <w:color w:val="000000"/>
          <w:lang w:eastAsia="pl-PL"/>
        </w:rPr>
      </w:pPr>
      <w:r w:rsidRPr="0092455F">
        <w:rPr>
          <w:rFonts w:ascii="Cambria" w:eastAsia="Times New Roman" w:hAnsi="Cambria"/>
          <w:color w:val="000000"/>
          <w:lang w:eastAsia="pl-PL"/>
        </w:rPr>
        <w:t xml:space="preserve">podejmowanie działań profilaktycznych zapobiegających powstawaniu zaburzeń komunikacji językowej we współpracy z rodzicami uczniów; </w:t>
      </w:r>
    </w:p>
    <w:p w14:paraId="4164951D" w14:textId="77777777" w:rsidR="00D06B98" w:rsidRPr="0092455F" w:rsidRDefault="00D06B98" w:rsidP="00B80DE4">
      <w:pPr>
        <w:numPr>
          <w:ilvl w:val="0"/>
          <w:numId w:val="211"/>
        </w:numPr>
        <w:tabs>
          <w:tab w:val="left" w:pos="426"/>
        </w:tabs>
        <w:spacing w:before="120"/>
        <w:ind w:right="11"/>
        <w:jc w:val="both"/>
        <w:rPr>
          <w:rFonts w:ascii="Cambria" w:eastAsia="Times New Roman" w:hAnsi="Cambria"/>
          <w:color w:val="000000"/>
          <w:lang w:eastAsia="pl-PL"/>
        </w:rPr>
      </w:pPr>
      <w:r w:rsidRPr="0092455F">
        <w:rPr>
          <w:rFonts w:ascii="Cambria" w:eastAsia="Times New Roman" w:hAnsi="Cambria"/>
          <w:color w:val="000000"/>
          <w:lang w:eastAsia="pl-PL"/>
        </w:rPr>
        <w:t xml:space="preserve">wspieranie nauczycieli, wychowawców grup wychowawczych i innych specjalistów w: </w:t>
      </w:r>
    </w:p>
    <w:p w14:paraId="4AB9467C" w14:textId="77777777" w:rsidR="00D06B98" w:rsidRPr="0092455F" w:rsidRDefault="00D06B98" w:rsidP="00B80DE4">
      <w:pPr>
        <w:numPr>
          <w:ilvl w:val="1"/>
          <w:numId w:val="211"/>
        </w:numPr>
        <w:spacing w:after="12"/>
        <w:ind w:left="709" w:right="10" w:hanging="283"/>
        <w:jc w:val="both"/>
        <w:rPr>
          <w:rFonts w:ascii="Cambria" w:eastAsia="Times New Roman" w:hAnsi="Cambria"/>
          <w:color w:val="000000"/>
          <w:lang w:eastAsia="pl-PL"/>
        </w:rPr>
      </w:pPr>
      <w:r w:rsidRPr="0092455F">
        <w:rPr>
          <w:rFonts w:ascii="Cambria" w:eastAsia="Times New Roman" w:hAnsi="Cambria"/>
          <w:color w:val="000000"/>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w:t>
      </w:r>
      <w:r w:rsidR="00BE4AB2">
        <w:rPr>
          <w:rFonts w:ascii="Cambria" w:eastAsia="Times New Roman" w:hAnsi="Cambria"/>
          <w:color w:val="000000"/>
          <w:lang w:eastAsia="pl-PL"/>
        </w:rPr>
        <w:t>rzedszkola, szkoły i placówki;</w:t>
      </w:r>
    </w:p>
    <w:p w14:paraId="40D1F1CB" w14:textId="77777777" w:rsidR="00D06B98" w:rsidRPr="0092455F" w:rsidRDefault="00D06B98" w:rsidP="00B80DE4">
      <w:pPr>
        <w:numPr>
          <w:ilvl w:val="1"/>
          <w:numId w:val="211"/>
        </w:numPr>
        <w:ind w:left="709" w:right="11" w:hanging="284"/>
        <w:jc w:val="both"/>
        <w:rPr>
          <w:rFonts w:ascii="Cambria" w:eastAsia="Times New Roman" w:hAnsi="Cambria"/>
          <w:color w:val="000000"/>
          <w:lang w:eastAsia="pl-PL"/>
        </w:rPr>
      </w:pPr>
      <w:r w:rsidRPr="0092455F">
        <w:rPr>
          <w:rFonts w:ascii="Cambria" w:eastAsia="Times New Roman" w:hAnsi="Cambria"/>
          <w:color w:val="000000"/>
          <w:lang w:eastAsia="pl-PL"/>
        </w:rPr>
        <w:t xml:space="preserve">udzielaniu pomocy psychologiczno-pedagogicznej. </w:t>
      </w:r>
    </w:p>
    <w:p w14:paraId="5135BE0E" w14:textId="77777777" w:rsidR="001807F8" w:rsidRPr="0014378B" w:rsidRDefault="00D06B98" w:rsidP="00B80DE4">
      <w:pPr>
        <w:numPr>
          <w:ilvl w:val="0"/>
          <w:numId w:val="214"/>
        </w:numPr>
        <w:tabs>
          <w:tab w:val="left" w:pos="426"/>
        </w:tabs>
        <w:spacing w:before="120"/>
        <w:ind w:left="0" w:right="11" w:firstLine="0"/>
        <w:jc w:val="both"/>
        <w:rPr>
          <w:rFonts w:ascii="Cambria" w:eastAsia="Times New Roman" w:hAnsi="Cambria"/>
          <w:color w:val="000000"/>
          <w:lang w:eastAsia="pl-PL"/>
        </w:rPr>
      </w:pPr>
      <w:r w:rsidRPr="0092455F">
        <w:rPr>
          <w:rFonts w:ascii="Cambria" w:hAnsi="Cambria" w:cs="Arial"/>
        </w:rPr>
        <w:t>prowadzenie dokumentacji pracy, zgodnie z odrębnymi przepisami</w:t>
      </w:r>
      <w:r w:rsidR="00C40EF8">
        <w:rPr>
          <w:rFonts w:ascii="Cambria" w:hAnsi="Cambria" w:cs="Arial"/>
        </w:rPr>
        <w:t>.</w:t>
      </w:r>
    </w:p>
    <w:p w14:paraId="59C64630" w14:textId="267F8544" w:rsidR="00196DEF" w:rsidRPr="006F6AD3" w:rsidRDefault="00196DEF" w:rsidP="0014378B">
      <w:pPr>
        <w:tabs>
          <w:tab w:val="left" w:pos="426"/>
        </w:tabs>
        <w:spacing w:before="120"/>
        <w:ind w:right="11"/>
        <w:jc w:val="both"/>
        <w:rPr>
          <w:rFonts w:ascii="Cambria" w:eastAsia="Times New Roman" w:hAnsi="Cambria"/>
          <w:color w:val="000000"/>
          <w:lang w:eastAsia="pl-PL"/>
        </w:rPr>
      </w:pPr>
      <w:r>
        <w:rPr>
          <w:rFonts w:ascii="Cambria" w:eastAsia="Times New Roman" w:hAnsi="Cambria"/>
          <w:color w:val="000000"/>
          <w:lang w:eastAsia="pl-PL"/>
        </w:rPr>
        <w:br/>
      </w:r>
    </w:p>
    <w:p w14:paraId="5A1C4C9B" w14:textId="77777777" w:rsidR="00D06B98" w:rsidRPr="006F6AD3" w:rsidRDefault="00D06B98" w:rsidP="00B80DE4">
      <w:pPr>
        <w:pStyle w:val="Akapitzlist"/>
        <w:numPr>
          <w:ilvl w:val="0"/>
          <w:numId w:val="240"/>
        </w:numPr>
        <w:tabs>
          <w:tab w:val="clear" w:pos="1440"/>
          <w:tab w:val="left" w:pos="426"/>
          <w:tab w:val="num" w:pos="851"/>
        </w:tabs>
        <w:spacing w:after="0"/>
        <w:ind w:left="851" w:right="10" w:hanging="425"/>
        <w:jc w:val="both"/>
        <w:rPr>
          <w:rFonts w:ascii="Cambria" w:eastAsia="Times New Roman" w:hAnsi="Cambria"/>
          <w:lang w:eastAsia="pl-PL"/>
        </w:rPr>
      </w:pPr>
      <w:r w:rsidRPr="006A05BB">
        <w:rPr>
          <w:rFonts w:ascii="Cambria" w:eastAsia="Times New Roman" w:hAnsi="Cambria"/>
          <w:b/>
          <w:lang w:eastAsia="pl-PL"/>
        </w:rPr>
        <w:lastRenderedPageBreak/>
        <w:t>Zadania</w:t>
      </w:r>
      <w:r w:rsidR="006A05BB" w:rsidRPr="006A05BB">
        <w:rPr>
          <w:rFonts w:ascii="Cambria" w:eastAsia="Times New Roman" w:hAnsi="Cambria"/>
          <w:b/>
          <w:lang w:eastAsia="pl-PL"/>
        </w:rPr>
        <w:t xml:space="preserve"> i obowiązki doradcy zawodowego</w:t>
      </w:r>
    </w:p>
    <w:p w14:paraId="0AB3B0FA" w14:textId="77777777" w:rsidR="006F6AD3" w:rsidRPr="006A05BB" w:rsidRDefault="006F6AD3" w:rsidP="006F6AD3">
      <w:pPr>
        <w:pStyle w:val="Akapitzlist"/>
        <w:tabs>
          <w:tab w:val="left" w:pos="426"/>
        </w:tabs>
        <w:spacing w:after="0"/>
        <w:ind w:left="851" w:right="10"/>
        <w:jc w:val="both"/>
        <w:rPr>
          <w:rFonts w:ascii="Cambria" w:eastAsia="Times New Roman" w:hAnsi="Cambria"/>
          <w:lang w:eastAsia="pl-PL"/>
        </w:rPr>
      </w:pPr>
    </w:p>
    <w:p w14:paraId="2A99120E" w14:textId="77777777" w:rsidR="006A05BB" w:rsidRDefault="00BC4781" w:rsidP="00BC4781">
      <w:pPr>
        <w:tabs>
          <w:tab w:val="left" w:pos="851"/>
        </w:tabs>
        <w:spacing w:after="115"/>
        <w:ind w:firstLine="426"/>
        <w:jc w:val="both"/>
        <w:rPr>
          <w:rFonts w:ascii="Cambria" w:eastAsia="Times New Roman" w:hAnsi="Cambria"/>
          <w:color w:val="000000"/>
          <w:lang w:eastAsia="pl-PL"/>
        </w:rPr>
      </w:pPr>
      <w:r w:rsidRPr="00690780">
        <w:rPr>
          <w:rFonts w:ascii="Cambria" w:eastAsia="Times New Roman" w:hAnsi="Cambria"/>
          <w:color w:val="000000"/>
          <w:lang w:eastAsia="pl-PL"/>
        </w:rPr>
        <w:t>1.</w:t>
      </w:r>
      <w:r w:rsidRPr="00690780">
        <w:rPr>
          <w:rFonts w:ascii="Cambria" w:eastAsia="Times New Roman" w:hAnsi="Cambria"/>
          <w:color w:val="000000"/>
          <w:lang w:eastAsia="pl-PL"/>
        </w:rPr>
        <w:tab/>
      </w:r>
      <w:r w:rsidR="006A05BB">
        <w:rPr>
          <w:rFonts w:ascii="Cambria" w:eastAsia="Times New Roman" w:hAnsi="Cambria"/>
          <w:color w:val="000000"/>
          <w:lang w:eastAsia="pl-PL"/>
        </w:rPr>
        <w:t xml:space="preserve">Do zadań doradcy zawodowego należy w szczególności: </w:t>
      </w:r>
    </w:p>
    <w:p w14:paraId="4D567582" w14:textId="77777777" w:rsidR="006A05BB" w:rsidRDefault="006A05BB" w:rsidP="00B80DE4">
      <w:pPr>
        <w:numPr>
          <w:ilvl w:val="0"/>
          <w:numId w:val="212"/>
        </w:numPr>
        <w:tabs>
          <w:tab w:val="left" w:pos="426"/>
        </w:tabs>
        <w:spacing w:after="12"/>
        <w:ind w:left="0" w:right="10"/>
        <w:jc w:val="left"/>
        <w:rPr>
          <w:rFonts w:ascii="Cambria" w:eastAsia="Times New Roman" w:hAnsi="Cambria"/>
          <w:color w:val="000000"/>
          <w:lang w:eastAsia="pl-PL"/>
        </w:rPr>
      </w:pPr>
      <w:r>
        <w:rPr>
          <w:rFonts w:ascii="Cambria" w:eastAsia="Times New Roman" w:hAnsi="Cambria"/>
          <w:color w:val="000000"/>
          <w:lang w:eastAsia="pl-PL"/>
        </w:rPr>
        <w:t xml:space="preserve">systematyczne diagnozowanie zapotrzebowania uczniów na informacje edukacyjne  i </w:t>
      </w:r>
      <w:proofErr w:type="spellStart"/>
      <w:r w:rsidR="00622FAE">
        <w:rPr>
          <w:rFonts w:ascii="Cambria" w:eastAsia="Times New Roman" w:hAnsi="Cambria"/>
          <w:color w:val="000000"/>
          <w:lang w:eastAsia="pl-PL"/>
        </w:rPr>
        <w:t>z</w:t>
      </w:r>
      <w:r>
        <w:rPr>
          <w:rFonts w:ascii="Cambria" w:eastAsia="Times New Roman" w:hAnsi="Cambria"/>
          <w:color w:val="000000"/>
          <w:lang w:eastAsia="pl-PL"/>
        </w:rPr>
        <w:t>awo</w:t>
      </w:r>
      <w:r w:rsidR="00622FAE">
        <w:rPr>
          <w:rFonts w:ascii="Cambria" w:eastAsia="Times New Roman" w:hAnsi="Cambria"/>
          <w:color w:val="000000"/>
          <w:lang w:eastAsia="pl-PL"/>
        </w:rPr>
        <w:t>-</w:t>
      </w:r>
      <w:r>
        <w:rPr>
          <w:rFonts w:ascii="Cambria" w:eastAsia="Times New Roman" w:hAnsi="Cambria"/>
          <w:color w:val="000000"/>
          <w:lang w:eastAsia="pl-PL"/>
        </w:rPr>
        <w:t>dowe</w:t>
      </w:r>
      <w:proofErr w:type="spellEnd"/>
      <w:r>
        <w:rPr>
          <w:rFonts w:ascii="Cambria" w:eastAsia="Times New Roman" w:hAnsi="Cambria"/>
          <w:color w:val="000000"/>
          <w:lang w:eastAsia="pl-PL"/>
        </w:rPr>
        <w:t xml:space="preserve"> oraz pomoc w planowaniu kształcenia i kariery zawodowej; </w:t>
      </w:r>
    </w:p>
    <w:p w14:paraId="08E6CE94" w14:textId="77777777" w:rsidR="006A05BB" w:rsidRDefault="006A05BB" w:rsidP="00622FAE">
      <w:pPr>
        <w:tabs>
          <w:tab w:val="left" w:pos="426"/>
        </w:tabs>
        <w:spacing w:after="12"/>
        <w:ind w:right="10"/>
        <w:jc w:val="both"/>
        <w:rPr>
          <w:rFonts w:ascii="Cambria" w:eastAsia="Times New Roman" w:hAnsi="Cambria"/>
          <w:color w:val="000000"/>
          <w:lang w:eastAsia="pl-PL"/>
        </w:rPr>
      </w:pPr>
    </w:p>
    <w:p w14:paraId="198FA8C8" w14:textId="77777777" w:rsidR="006A05BB" w:rsidRDefault="006A05BB" w:rsidP="00B80DE4">
      <w:pPr>
        <w:numPr>
          <w:ilvl w:val="0"/>
          <w:numId w:val="212"/>
        </w:numPr>
        <w:tabs>
          <w:tab w:val="left" w:pos="426"/>
        </w:tabs>
        <w:spacing w:after="12"/>
        <w:ind w:left="0" w:right="10"/>
        <w:jc w:val="both"/>
        <w:rPr>
          <w:rFonts w:ascii="Cambria" w:eastAsia="Times New Roman" w:hAnsi="Cambria"/>
          <w:color w:val="000000"/>
          <w:lang w:eastAsia="pl-PL"/>
        </w:rPr>
      </w:pPr>
      <w:r>
        <w:rPr>
          <w:rFonts w:ascii="Cambria" w:eastAsia="Times New Roman" w:hAnsi="Cambria"/>
          <w:color w:val="000000"/>
          <w:lang w:eastAsia="pl-PL"/>
        </w:rPr>
        <w:t xml:space="preserve">gromadzenie, aktualizacja i udostępnianie informacji edukacyjnych i zawodowych właściwych dla danego poziomu kształcenia; </w:t>
      </w:r>
    </w:p>
    <w:p w14:paraId="374AD028" w14:textId="77777777" w:rsidR="006A05BB" w:rsidRDefault="006A05BB" w:rsidP="00622FAE">
      <w:pPr>
        <w:tabs>
          <w:tab w:val="left" w:pos="426"/>
        </w:tabs>
        <w:spacing w:after="12"/>
        <w:ind w:right="10"/>
        <w:jc w:val="both"/>
        <w:rPr>
          <w:rFonts w:ascii="Cambria" w:eastAsia="Times New Roman" w:hAnsi="Cambria"/>
          <w:color w:val="000000"/>
          <w:lang w:eastAsia="pl-PL"/>
        </w:rPr>
      </w:pPr>
    </w:p>
    <w:p w14:paraId="4C205DA8" w14:textId="429CDD5E" w:rsidR="006A05BB" w:rsidRPr="006A05BB" w:rsidRDefault="006A05BB" w:rsidP="00B80DE4">
      <w:pPr>
        <w:numPr>
          <w:ilvl w:val="0"/>
          <w:numId w:val="212"/>
        </w:numPr>
        <w:tabs>
          <w:tab w:val="left" w:pos="426"/>
        </w:tabs>
        <w:spacing w:after="12"/>
        <w:ind w:left="0" w:right="10"/>
        <w:jc w:val="both"/>
        <w:rPr>
          <w:rFonts w:ascii="Cambria" w:eastAsia="Times New Roman" w:hAnsi="Cambria"/>
          <w:lang w:eastAsia="pl-PL"/>
        </w:rPr>
      </w:pPr>
      <w:r w:rsidRPr="006A05BB">
        <w:rPr>
          <w:rFonts w:ascii="Cambria" w:eastAsia="Times New Roman" w:hAnsi="Cambria"/>
          <w:lang w:eastAsia="pl-PL"/>
        </w:rPr>
        <w:t>wskazywanie osobom zainteresowanym (mło</w:t>
      </w:r>
      <w:r>
        <w:rPr>
          <w:rFonts w:ascii="Cambria" w:eastAsia="Times New Roman" w:hAnsi="Cambria"/>
          <w:lang w:eastAsia="pl-PL"/>
        </w:rPr>
        <w:t xml:space="preserve">dzieży, rodzicom, nauczycielom) </w:t>
      </w:r>
      <w:r w:rsidRPr="006A05BB">
        <w:rPr>
          <w:rFonts w:ascii="Cambria" w:eastAsia="Times New Roman" w:hAnsi="Cambria"/>
          <w:lang w:eastAsia="pl-PL"/>
        </w:rPr>
        <w:t>źródeł dodatkowej, rzetelnej informacji na poziomie regionaln</w:t>
      </w:r>
      <w:r>
        <w:rPr>
          <w:rFonts w:ascii="Cambria" w:eastAsia="Times New Roman" w:hAnsi="Cambria"/>
          <w:lang w:eastAsia="pl-PL"/>
        </w:rPr>
        <w:t>ym, ogólnokrajowym, europejski</w:t>
      </w:r>
      <w:r w:rsidRPr="006A05BB">
        <w:rPr>
          <w:rFonts w:ascii="Cambria" w:eastAsia="Times New Roman" w:hAnsi="Cambria"/>
          <w:lang w:eastAsia="pl-PL"/>
        </w:rPr>
        <w:t xml:space="preserve"> i</w:t>
      </w:r>
      <w:r w:rsidR="00A3210C">
        <w:rPr>
          <w:rFonts w:ascii="Cambria" w:eastAsia="Times New Roman" w:hAnsi="Cambria"/>
          <w:lang w:eastAsia="pl-PL"/>
        </w:rPr>
        <w:t xml:space="preserve"> </w:t>
      </w:r>
      <w:r w:rsidRPr="006A05BB">
        <w:rPr>
          <w:rFonts w:ascii="Cambria" w:eastAsia="Times New Roman" w:hAnsi="Cambria"/>
          <w:lang w:eastAsia="pl-PL"/>
        </w:rPr>
        <w:t>światowym na temat:</w:t>
      </w:r>
    </w:p>
    <w:p w14:paraId="10B5C8AE" w14:textId="77777777" w:rsidR="006A05BB" w:rsidRPr="006A05BB" w:rsidRDefault="006A05BB" w:rsidP="000B01BB">
      <w:pPr>
        <w:pStyle w:val="Akapitzlist"/>
        <w:numPr>
          <w:ilvl w:val="2"/>
          <w:numId w:val="274"/>
        </w:numPr>
        <w:tabs>
          <w:tab w:val="left" w:pos="709"/>
        </w:tabs>
        <w:spacing w:after="12"/>
        <w:ind w:left="851" w:right="10" w:hanging="458"/>
        <w:jc w:val="both"/>
        <w:rPr>
          <w:rFonts w:ascii="Cambria" w:eastAsia="Times New Roman" w:hAnsi="Cambria"/>
          <w:lang w:eastAsia="pl-PL"/>
        </w:rPr>
      </w:pPr>
      <w:r w:rsidRPr="006A05BB">
        <w:rPr>
          <w:rFonts w:ascii="Cambria" w:eastAsia="Times New Roman" w:hAnsi="Cambria"/>
          <w:lang w:eastAsia="pl-PL"/>
        </w:rPr>
        <w:t>rynku pracy,</w:t>
      </w:r>
    </w:p>
    <w:p w14:paraId="28E07C1A" w14:textId="77777777" w:rsidR="006A05BB" w:rsidRDefault="006A05BB" w:rsidP="000B01BB">
      <w:pPr>
        <w:pStyle w:val="Akapitzlist"/>
        <w:numPr>
          <w:ilvl w:val="2"/>
          <w:numId w:val="274"/>
        </w:numPr>
        <w:tabs>
          <w:tab w:val="left" w:pos="709"/>
        </w:tabs>
        <w:spacing w:after="12"/>
        <w:ind w:left="851" w:right="10" w:hanging="458"/>
        <w:jc w:val="both"/>
        <w:rPr>
          <w:rFonts w:ascii="Cambria" w:eastAsia="Times New Roman" w:hAnsi="Cambria"/>
          <w:lang w:eastAsia="pl-PL"/>
        </w:rPr>
      </w:pPr>
      <w:r w:rsidRPr="006A05BB">
        <w:rPr>
          <w:rFonts w:ascii="Cambria" w:eastAsia="Times New Roman" w:hAnsi="Cambria"/>
          <w:lang w:eastAsia="pl-PL"/>
        </w:rPr>
        <w:t>trendów rozwojowych w świecie zawodów i zatrudnienia,</w:t>
      </w:r>
    </w:p>
    <w:p w14:paraId="4705B076" w14:textId="77777777" w:rsidR="006A05BB" w:rsidRDefault="006A05BB" w:rsidP="000B01BB">
      <w:pPr>
        <w:pStyle w:val="Akapitzlist"/>
        <w:numPr>
          <w:ilvl w:val="2"/>
          <w:numId w:val="274"/>
        </w:numPr>
        <w:tabs>
          <w:tab w:val="left" w:pos="709"/>
        </w:tabs>
        <w:spacing w:after="12"/>
        <w:ind w:left="851" w:right="10" w:hanging="458"/>
        <w:jc w:val="both"/>
        <w:rPr>
          <w:rFonts w:ascii="Cambria" w:eastAsia="Times New Roman" w:hAnsi="Cambria"/>
          <w:lang w:eastAsia="pl-PL"/>
        </w:rPr>
      </w:pPr>
      <w:r>
        <w:rPr>
          <w:rFonts w:ascii="Cambria" w:eastAsia="Times New Roman" w:hAnsi="Cambria"/>
          <w:lang w:eastAsia="pl-PL"/>
        </w:rPr>
        <w:t>moż</w:t>
      </w:r>
      <w:r w:rsidRPr="006A05BB">
        <w:rPr>
          <w:rFonts w:ascii="Cambria" w:eastAsia="Times New Roman" w:hAnsi="Cambria"/>
          <w:lang w:eastAsia="pl-PL"/>
        </w:rPr>
        <w:t>liwości wykorzystania posiadanych uzdolnień i talentów w różnych obszarach świata pracy,</w:t>
      </w:r>
    </w:p>
    <w:p w14:paraId="404F6F7E" w14:textId="77777777" w:rsidR="006A05BB" w:rsidRDefault="006A05BB" w:rsidP="000B01BB">
      <w:pPr>
        <w:pStyle w:val="Akapitzlist"/>
        <w:numPr>
          <w:ilvl w:val="2"/>
          <w:numId w:val="274"/>
        </w:numPr>
        <w:tabs>
          <w:tab w:val="left" w:pos="709"/>
        </w:tabs>
        <w:spacing w:after="12"/>
        <w:ind w:left="851" w:right="10" w:hanging="458"/>
        <w:jc w:val="both"/>
        <w:rPr>
          <w:rFonts w:ascii="Cambria" w:eastAsia="Times New Roman" w:hAnsi="Cambria"/>
          <w:lang w:eastAsia="pl-PL"/>
        </w:rPr>
      </w:pPr>
      <w:r w:rsidRPr="006A05BB">
        <w:rPr>
          <w:rFonts w:ascii="Cambria" w:eastAsia="Times New Roman" w:hAnsi="Cambria"/>
          <w:lang w:eastAsia="pl-PL"/>
        </w:rPr>
        <w:t>instytucji i organizacji wspierających funkcjonowanie osób niepełnosprawnych w życiu codziennym i zawodowym,</w:t>
      </w:r>
    </w:p>
    <w:p w14:paraId="4274F955" w14:textId="77777777" w:rsidR="006A05BB" w:rsidRDefault="006A05BB" w:rsidP="000B01BB">
      <w:pPr>
        <w:pStyle w:val="Akapitzlist"/>
        <w:numPr>
          <w:ilvl w:val="2"/>
          <w:numId w:val="274"/>
        </w:numPr>
        <w:tabs>
          <w:tab w:val="left" w:pos="709"/>
        </w:tabs>
        <w:spacing w:after="12"/>
        <w:ind w:left="851" w:right="10" w:hanging="458"/>
        <w:jc w:val="both"/>
        <w:rPr>
          <w:rFonts w:ascii="Cambria" w:eastAsia="Times New Roman" w:hAnsi="Cambria"/>
          <w:lang w:eastAsia="pl-PL"/>
        </w:rPr>
      </w:pPr>
      <w:r>
        <w:rPr>
          <w:rFonts w:ascii="Cambria" w:eastAsia="Times New Roman" w:hAnsi="Cambria"/>
          <w:lang w:eastAsia="pl-PL"/>
        </w:rPr>
        <w:t>alternatywnych moż</w:t>
      </w:r>
      <w:r w:rsidRPr="006A05BB">
        <w:rPr>
          <w:rFonts w:ascii="Cambria" w:eastAsia="Times New Roman" w:hAnsi="Cambria"/>
          <w:lang w:eastAsia="pl-PL"/>
        </w:rPr>
        <w:t>liwości kształcenia dla młodzieży z problemami emocjonalnymi                 i niedostosowaniem społecznym,</w:t>
      </w:r>
    </w:p>
    <w:p w14:paraId="1C8E1370" w14:textId="77777777" w:rsidR="006A05BB" w:rsidRDefault="006A05BB" w:rsidP="000B01BB">
      <w:pPr>
        <w:pStyle w:val="Akapitzlist"/>
        <w:numPr>
          <w:ilvl w:val="2"/>
          <w:numId w:val="274"/>
        </w:numPr>
        <w:tabs>
          <w:tab w:val="left" w:pos="709"/>
        </w:tabs>
        <w:spacing w:after="12"/>
        <w:ind w:left="851" w:right="10" w:hanging="458"/>
        <w:jc w:val="both"/>
        <w:rPr>
          <w:rFonts w:ascii="Cambria" w:eastAsia="Times New Roman" w:hAnsi="Cambria"/>
          <w:lang w:eastAsia="pl-PL"/>
        </w:rPr>
      </w:pPr>
      <w:r w:rsidRPr="006A05BB">
        <w:rPr>
          <w:rFonts w:ascii="Cambria" w:eastAsia="Times New Roman" w:hAnsi="Cambria"/>
          <w:lang w:eastAsia="pl-PL"/>
        </w:rPr>
        <w:t>programów edukacyjnych Unii Europejskiej,</w:t>
      </w:r>
    </w:p>
    <w:p w14:paraId="118C7633" w14:textId="77777777" w:rsidR="006A05BB" w:rsidRPr="006A05BB" w:rsidRDefault="006A05BB" w:rsidP="000B01BB">
      <w:pPr>
        <w:pStyle w:val="Akapitzlist"/>
        <w:numPr>
          <w:ilvl w:val="2"/>
          <w:numId w:val="274"/>
        </w:numPr>
        <w:tabs>
          <w:tab w:val="left" w:pos="709"/>
        </w:tabs>
        <w:spacing w:after="12"/>
        <w:ind w:left="851" w:right="10" w:hanging="458"/>
        <w:jc w:val="both"/>
        <w:rPr>
          <w:rFonts w:ascii="Cambria" w:eastAsia="Times New Roman" w:hAnsi="Cambria"/>
          <w:lang w:eastAsia="pl-PL"/>
        </w:rPr>
      </w:pPr>
      <w:r w:rsidRPr="006A05BB">
        <w:rPr>
          <w:rFonts w:ascii="Cambria" w:eastAsia="Times New Roman" w:hAnsi="Cambria"/>
          <w:lang w:eastAsia="pl-PL"/>
        </w:rPr>
        <w:t>porównywalności dyp</w:t>
      </w:r>
      <w:r>
        <w:rPr>
          <w:rFonts w:ascii="Cambria" w:eastAsia="Times New Roman" w:hAnsi="Cambria"/>
          <w:lang w:eastAsia="pl-PL"/>
        </w:rPr>
        <w:t>lomów i certyfikatów zawodowych;</w:t>
      </w:r>
    </w:p>
    <w:p w14:paraId="549F3314" w14:textId="77777777" w:rsidR="006A05BB" w:rsidRDefault="006A05BB" w:rsidP="006A05BB">
      <w:pPr>
        <w:tabs>
          <w:tab w:val="left" w:pos="426"/>
        </w:tabs>
        <w:spacing w:after="12"/>
        <w:ind w:right="10"/>
        <w:jc w:val="both"/>
        <w:rPr>
          <w:rFonts w:ascii="Cambria" w:eastAsia="Times New Roman" w:hAnsi="Cambria"/>
          <w:color w:val="000000"/>
          <w:lang w:eastAsia="pl-PL"/>
        </w:rPr>
      </w:pPr>
    </w:p>
    <w:p w14:paraId="7A777B13" w14:textId="77777777" w:rsidR="006A05BB" w:rsidRDefault="006A05BB" w:rsidP="00B80DE4">
      <w:pPr>
        <w:numPr>
          <w:ilvl w:val="0"/>
          <w:numId w:val="212"/>
        </w:numPr>
        <w:tabs>
          <w:tab w:val="left" w:pos="426"/>
        </w:tabs>
        <w:spacing w:after="12"/>
        <w:ind w:left="0" w:right="10"/>
        <w:jc w:val="both"/>
        <w:rPr>
          <w:rFonts w:ascii="Cambria" w:eastAsia="Times New Roman" w:hAnsi="Cambria"/>
          <w:color w:val="000000"/>
          <w:lang w:eastAsia="pl-PL"/>
        </w:rPr>
      </w:pPr>
      <w:r>
        <w:rPr>
          <w:rFonts w:ascii="Cambria" w:eastAsia="Times New Roman" w:hAnsi="Cambria"/>
          <w:color w:val="000000"/>
          <w:lang w:eastAsia="pl-PL"/>
        </w:rPr>
        <w:t xml:space="preserve">prowadzenie zajęć związanych z wyborem kierunku kształcenia i zawodu z uwzględnieniem rozpoznanych mocnych stron, predyspozycji, zainteresowań i uzdolnień uczniów; </w:t>
      </w:r>
    </w:p>
    <w:p w14:paraId="54B98EEC" w14:textId="77777777" w:rsidR="006A05BB" w:rsidRDefault="006A05BB" w:rsidP="00622FAE">
      <w:pPr>
        <w:tabs>
          <w:tab w:val="left" w:pos="426"/>
        </w:tabs>
        <w:spacing w:after="12"/>
        <w:ind w:right="10"/>
        <w:jc w:val="both"/>
        <w:rPr>
          <w:rFonts w:ascii="Cambria" w:eastAsia="Times New Roman" w:hAnsi="Cambria"/>
          <w:color w:val="000000"/>
          <w:lang w:eastAsia="pl-PL"/>
        </w:rPr>
      </w:pPr>
    </w:p>
    <w:p w14:paraId="6DACD9DC" w14:textId="77777777" w:rsidR="006A05BB" w:rsidRDefault="006A05BB" w:rsidP="00B80DE4">
      <w:pPr>
        <w:numPr>
          <w:ilvl w:val="0"/>
          <w:numId w:val="212"/>
        </w:numPr>
        <w:tabs>
          <w:tab w:val="left" w:pos="426"/>
        </w:tabs>
        <w:spacing w:after="12"/>
        <w:ind w:left="0" w:right="10"/>
        <w:jc w:val="both"/>
        <w:rPr>
          <w:rFonts w:ascii="Cambria" w:eastAsia="Times New Roman" w:hAnsi="Cambria"/>
          <w:color w:val="000000"/>
          <w:lang w:eastAsia="pl-PL"/>
        </w:rPr>
      </w:pPr>
      <w:r>
        <w:rPr>
          <w:rFonts w:ascii="Cambria" w:eastAsia="Times New Roman" w:hAnsi="Cambria"/>
          <w:color w:val="000000"/>
          <w:lang w:eastAsia="pl-PL"/>
        </w:rPr>
        <w:t xml:space="preserve">koordynowanie działalności informacyjno-doradczej prowadzonej przez szkołę; </w:t>
      </w:r>
    </w:p>
    <w:p w14:paraId="1B2EBCDE" w14:textId="77777777" w:rsidR="006A05BB" w:rsidRDefault="006A05BB" w:rsidP="00622FAE">
      <w:pPr>
        <w:tabs>
          <w:tab w:val="left" w:pos="426"/>
        </w:tabs>
        <w:spacing w:after="12"/>
        <w:ind w:right="10"/>
        <w:jc w:val="both"/>
        <w:rPr>
          <w:rFonts w:ascii="Cambria" w:eastAsia="Times New Roman" w:hAnsi="Cambria"/>
          <w:color w:val="000000"/>
          <w:lang w:eastAsia="pl-PL"/>
        </w:rPr>
      </w:pPr>
    </w:p>
    <w:p w14:paraId="6B105282" w14:textId="77777777" w:rsidR="006A05BB" w:rsidRPr="006A05BB" w:rsidRDefault="006A05BB" w:rsidP="00B80DE4">
      <w:pPr>
        <w:numPr>
          <w:ilvl w:val="0"/>
          <w:numId w:val="212"/>
        </w:numPr>
        <w:tabs>
          <w:tab w:val="left" w:pos="426"/>
        </w:tabs>
        <w:spacing w:after="12"/>
        <w:ind w:left="0" w:right="10"/>
        <w:jc w:val="both"/>
        <w:rPr>
          <w:rFonts w:ascii="Cambria" w:eastAsia="Times New Roman" w:hAnsi="Cambria"/>
          <w:lang w:eastAsia="pl-PL"/>
        </w:rPr>
      </w:pPr>
      <w:r w:rsidRPr="006A05BB">
        <w:rPr>
          <w:rFonts w:ascii="Cambria" w:eastAsia="Times New Roman" w:hAnsi="Cambria"/>
          <w:lang w:eastAsia="pl-PL"/>
        </w:rPr>
        <w:t>udzielanie indywidualnych porad edukacyjnych i zawodowych uczniom i ich rodzicom;</w:t>
      </w:r>
    </w:p>
    <w:p w14:paraId="6C3A3877" w14:textId="77777777" w:rsidR="006A05BB" w:rsidRPr="006A05BB" w:rsidRDefault="006A05BB" w:rsidP="00622FAE">
      <w:pPr>
        <w:tabs>
          <w:tab w:val="left" w:pos="426"/>
        </w:tabs>
        <w:rPr>
          <w:rFonts w:ascii="Cambria" w:eastAsia="Times New Roman" w:hAnsi="Cambria"/>
          <w:lang w:eastAsia="pl-PL"/>
        </w:rPr>
      </w:pPr>
    </w:p>
    <w:p w14:paraId="10951529" w14:textId="77777777" w:rsidR="006A05BB" w:rsidRPr="006A05BB" w:rsidRDefault="006A05BB" w:rsidP="00B80DE4">
      <w:pPr>
        <w:numPr>
          <w:ilvl w:val="0"/>
          <w:numId w:val="212"/>
        </w:numPr>
        <w:tabs>
          <w:tab w:val="left" w:pos="426"/>
        </w:tabs>
        <w:spacing w:after="12"/>
        <w:ind w:left="0" w:right="10"/>
        <w:jc w:val="both"/>
        <w:rPr>
          <w:rFonts w:ascii="Cambria" w:eastAsia="Times New Roman" w:hAnsi="Cambria"/>
          <w:lang w:eastAsia="pl-PL"/>
        </w:rPr>
      </w:pPr>
      <w:r w:rsidRPr="006A05BB">
        <w:rPr>
          <w:rFonts w:ascii="Cambria" w:eastAsia="Times New Roman" w:hAnsi="Cambria"/>
          <w:lang w:eastAsia="pl-PL"/>
        </w:rPr>
        <w:t>kierowanie, w sprawach trudnych, do specjalistów: doradców zawodowych w poradniach psychologiczno-pedagogicznych, lekarzy itp.</w:t>
      </w:r>
      <w:r>
        <w:rPr>
          <w:rFonts w:ascii="Cambria" w:eastAsia="Times New Roman" w:hAnsi="Cambria"/>
          <w:lang w:eastAsia="pl-PL"/>
        </w:rPr>
        <w:t>;</w:t>
      </w:r>
    </w:p>
    <w:p w14:paraId="425976F9" w14:textId="77777777" w:rsidR="006A05BB" w:rsidRDefault="006A05BB" w:rsidP="00622FAE">
      <w:pPr>
        <w:tabs>
          <w:tab w:val="left" w:pos="426"/>
        </w:tabs>
        <w:spacing w:after="12"/>
        <w:ind w:right="10"/>
        <w:jc w:val="both"/>
        <w:rPr>
          <w:rFonts w:ascii="Cambria" w:eastAsia="Times New Roman" w:hAnsi="Cambria"/>
          <w:color w:val="000000"/>
          <w:lang w:eastAsia="pl-PL"/>
        </w:rPr>
      </w:pPr>
    </w:p>
    <w:p w14:paraId="7D360752" w14:textId="77777777" w:rsidR="006A05BB" w:rsidRDefault="006A05BB" w:rsidP="00B80DE4">
      <w:pPr>
        <w:numPr>
          <w:ilvl w:val="0"/>
          <w:numId w:val="212"/>
        </w:numPr>
        <w:tabs>
          <w:tab w:val="left" w:pos="426"/>
        </w:tabs>
        <w:spacing w:after="12"/>
        <w:ind w:left="0" w:right="10"/>
        <w:jc w:val="both"/>
        <w:rPr>
          <w:rFonts w:ascii="Cambria" w:eastAsia="Times New Roman" w:hAnsi="Cambria"/>
          <w:color w:val="000000"/>
          <w:lang w:eastAsia="pl-PL"/>
        </w:rPr>
      </w:pPr>
      <w:r>
        <w:rPr>
          <w:rFonts w:ascii="Cambria" w:eastAsia="Times New Roman" w:hAnsi="Cambria"/>
          <w:color w:val="000000"/>
          <w:lang w:eastAsia="pl-PL"/>
        </w:rPr>
        <w:t xml:space="preserve">współpraca z innymi nauczycielami w tworzeniu i zapewnieniu ciągłości działań w zakresie zajęć związanych z wyborem kierunku kształcenia i zawodu; </w:t>
      </w:r>
    </w:p>
    <w:p w14:paraId="1CC3BEF7" w14:textId="77777777" w:rsidR="006A05BB" w:rsidRDefault="006A05BB" w:rsidP="00622FAE">
      <w:pPr>
        <w:tabs>
          <w:tab w:val="left" w:pos="426"/>
        </w:tabs>
        <w:spacing w:after="12"/>
        <w:ind w:right="10"/>
        <w:jc w:val="both"/>
        <w:rPr>
          <w:rFonts w:ascii="Cambria" w:eastAsia="Times New Roman" w:hAnsi="Cambria"/>
          <w:color w:val="000000"/>
          <w:lang w:eastAsia="pl-PL"/>
        </w:rPr>
      </w:pPr>
    </w:p>
    <w:p w14:paraId="1C81CC0B" w14:textId="77777777" w:rsidR="006A05BB" w:rsidRDefault="006A05BB" w:rsidP="00B80DE4">
      <w:pPr>
        <w:numPr>
          <w:ilvl w:val="0"/>
          <w:numId w:val="212"/>
        </w:numPr>
        <w:tabs>
          <w:tab w:val="left" w:pos="426"/>
        </w:tabs>
        <w:spacing w:after="12"/>
        <w:ind w:left="0" w:right="10"/>
        <w:jc w:val="both"/>
        <w:rPr>
          <w:rFonts w:ascii="Cambria" w:eastAsia="Times New Roman" w:hAnsi="Cambria"/>
          <w:color w:val="000000"/>
          <w:lang w:eastAsia="pl-PL"/>
        </w:rPr>
      </w:pPr>
      <w:r>
        <w:rPr>
          <w:rFonts w:ascii="Cambria" w:eastAsia="Times New Roman" w:hAnsi="Cambria"/>
          <w:color w:val="000000"/>
          <w:lang w:eastAsia="pl-PL"/>
        </w:rPr>
        <w:t>wspieranie nauczycieli, wychowawców grup wychowawczych i innych specjalistów  w udzielaniu pomocy psychologiczno-pedagogicznej;</w:t>
      </w:r>
    </w:p>
    <w:p w14:paraId="3A7D9252" w14:textId="77777777" w:rsidR="005E0B89" w:rsidRDefault="005E0B89" w:rsidP="005E0B89">
      <w:pPr>
        <w:tabs>
          <w:tab w:val="left" w:pos="426"/>
        </w:tabs>
        <w:spacing w:after="12"/>
        <w:ind w:right="10"/>
        <w:jc w:val="both"/>
        <w:rPr>
          <w:rFonts w:ascii="Cambria" w:eastAsia="Times New Roman" w:hAnsi="Cambria"/>
          <w:color w:val="000000"/>
          <w:lang w:eastAsia="pl-PL"/>
        </w:rPr>
      </w:pPr>
    </w:p>
    <w:p w14:paraId="7E6322D6" w14:textId="77777777" w:rsidR="006A05BB" w:rsidRPr="00622FAE" w:rsidRDefault="006A05BB" w:rsidP="00B80DE4">
      <w:pPr>
        <w:numPr>
          <w:ilvl w:val="0"/>
          <w:numId w:val="212"/>
        </w:numPr>
        <w:tabs>
          <w:tab w:val="left" w:pos="426"/>
        </w:tabs>
        <w:spacing w:after="12"/>
        <w:ind w:left="0" w:right="10"/>
        <w:jc w:val="both"/>
        <w:rPr>
          <w:rFonts w:ascii="Cambria" w:eastAsia="Times New Roman" w:hAnsi="Cambria"/>
          <w:lang w:eastAsia="pl-PL"/>
        </w:rPr>
      </w:pPr>
      <w:r w:rsidRPr="00622FAE">
        <w:rPr>
          <w:rFonts w:ascii="Cambria" w:eastAsia="Times New Roman" w:hAnsi="Cambria"/>
          <w:lang w:eastAsia="pl-PL"/>
        </w:rPr>
        <w:t xml:space="preserve">współpraca z instytucjami wspierającymi wewnątrzszkolny system doradztwa: kuratoria oświaty, centra </w:t>
      </w:r>
      <w:r w:rsidRPr="00EB3CA9">
        <w:rPr>
          <w:rFonts w:ascii="Cambria" w:eastAsia="Times New Roman" w:hAnsi="Cambria"/>
          <w:lang w:eastAsia="pl-PL"/>
        </w:rPr>
        <w:t>informacji</w:t>
      </w:r>
      <w:r w:rsidRPr="00622FAE">
        <w:rPr>
          <w:rFonts w:ascii="Cambria" w:eastAsia="Times New Roman" w:hAnsi="Cambria"/>
          <w:lang w:eastAsia="pl-PL"/>
        </w:rPr>
        <w:t xml:space="preserve"> i planowania kariery zawodowej, poradnie psychologiczno-pedagogiczne, powiatowe urzędy pracy, wojewódzkie komendy OHP, zakłady doskonalenia zawodowego, izby rzemieślnicze i małej przedsiębiorczości, organizacje zrzeszające </w:t>
      </w:r>
      <w:proofErr w:type="spellStart"/>
      <w:r w:rsidRPr="00622FAE">
        <w:rPr>
          <w:rFonts w:ascii="Cambria" w:eastAsia="Times New Roman" w:hAnsi="Cambria"/>
          <w:lang w:eastAsia="pl-PL"/>
        </w:rPr>
        <w:t>prcodawców</w:t>
      </w:r>
      <w:proofErr w:type="spellEnd"/>
      <w:r w:rsidRPr="00622FAE">
        <w:rPr>
          <w:rFonts w:ascii="Cambria" w:eastAsia="Times New Roman" w:hAnsi="Cambria"/>
          <w:lang w:eastAsia="pl-PL"/>
        </w:rPr>
        <w:t xml:space="preserve"> itp.</w:t>
      </w:r>
    </w:p>
    <w:p w14:paraId="3C3C5DC9" w14:textId="77777777" w:rsidR="006A05BB" w:rsidRDefault="006A05BB" w:rsidP="00622FAE">
      <w:pPr>
        <w:tabs>
          <w:tab w:val="left" w:pos="426"/>
        </w:tabs>
        <w:spacing w:after="12"/>
        <w:ind w:right="10"/>
        <w:jc w:val="both"/>
        <w:rPr>
          <w:rFonts w:ascii="Cambria" w:eastAsia="Times New Roman" w:hAnsi="Cambria"/>
          <w:color w:val="000000"/>
          <w:lang w:eastAsia="pl-PL"/>
        </w:rPr>
      </w:pPr>
    </w:p>
    <w:p w14:paraId="72E6AD2D" w14:textId="77777777" w:rsidR="006A05BB" w:rsidRDefault="006A05BB" w:rsidP="00B80DE4">
      <w:pPr>
        <w:numPr>
          <w:ilvl w:val="0"/>
          <w:numId w:val="212"/>
        </w:numPr>
        <w:tabs>
          <w:tab w:val="left" w:pos="0"/>
          <w:tab w:val="left" w:pos="426"/>
        </w:tabs>
        <w:spacing w:after="12"/>
        <w:ind w:left="0" w:right="10"/>
        <w:jc w:val="both"/>
        <w:rPr>
          <w:rFonts w:ascii="Cambria" w:eastAsia="Times New Roman" w:hAnsi="Cambria"/>
          <w:color w:val="000000"/>
          <w:lang w:eastAsia="pl-PL"/>
        </w:rPr>
      </w:pPr>
      <w:r>
        <w:rPr>
          <w:rFonts w:ascii="Cambria" w:eastAsia="Times New Roman" w:hAnsi="Cambria"/>
          <w:color w:val="000000"/>
          <w:lang w:eastAsia="pl-PL"/>
        </w:rPr>
        <w:t>opracowanie systemu doradztwa zawodowego w szkole;</w:t>
      </w:r>
    </w:p>
    <w:p w14:paraId="168E8A4A" w14:textId="77777777" w:rsidR="006A05BB" w:rsidRDefault="006A05BB" w:rsidP="00622FAE">
      <w:pPr>
        <w:tabs>
          <w:tab w:val="left" w:pos="0"/>
          <w:tab w:val="left" w:pos="426"/>
        </w:tabs>
        <w:spacing w:after="12"/>
        <w:ind w:right="10"/>
        <w:jc w:val="both"/>
        <w:rPr>
          <w:rFonts w:ascii="Cambria" w:eastAsia="Times New Roman" w:hAnsi="Cambria"/>
          <w:color w:val="000000"/>
          <w:lang w:eastAsia="pl-PL"/>
        </w:rPr>
      </w:pPr>
    </w:p>
    <w:p w14:paraId="755C04EF" w14:textId="77777777" w:rsidR="005E0B89" w:rsidRPr="005E0B89" w:rsidRDefault="006A05BB" w:rsidP="00B80DE4">
      <w:pPr>
        <w:numPr>
          <w:ilvl w:val="0"/>
          <w:numId w:val="212"/>
        </w:numPr>
        <w:tabs>
          <w:tab w:val="left" w:pos="0"/>
          <w:tab w:val="left" w:pos="426"/>
        </w:tabs>
        <w:spacing w:after="12"/>
        <w:ind w:left="0" w:right="10"/>
        <w:jc w:val="both"/>
        <w:rPr>
          <w:rFonts w:ascii="Cambria" w:eastAsia="Times New Roman" w:hAnsi="Cambria"/>
          <w:color w:val="000000"/>
          <w:lang w:eastAsia="pl-PL"/>
        </w:rPr>
      </w:pPr>
      <w:r w:rsidRPr="005E0B89">
        <w:rPr>
          <w:rFonts w:ascii="Cambria" w:eastAsia="Times New Roman" w:hAnsi="Cambria"/>
          <w:lang w:eastAsia="pl-PL"/>
        </w:rPr>
        <w:t>prowadzenie zajęć edukacyjnych zgodnie z planem zajęć;</w:t>
      </w:r>
    </w:p>
    <w:p w14:paraId="66362CAC" w14:textId="77777777" w:rsidR="006A05BB" w:rsidRDefault="006A05BB" w:rsidP="005E0B89">
      <w:pPr>
        <w:tabs>
          <w:tab w:val="left" w:pos="0"/>
          <w:tab w:val="left" w:pos="426"/>
        </w:tabs>
        <w:spacing w:after="12"/>
        <w:ind w:right="10"/>
        <w:jc w:val="both"/>
        <w:rPr>
          <w:rFonts w:ascii="Cambria" w:eastAsia="Times New Roman" w:hAnsi="Cambria"/>
          <w:color w:val="000000"/>
          <w:lang w:eastAsia="pl-PL"/>
        </w:rPr>
      </w:pPr>
    </w:p>
    <w:p w14:paraId="475CB965" w14:textId="77777777" w:rsidR="006A05BB" w:rsidRDefault="006A05BB" w:rsidP="00B80DE4">
      <w:pPr>
        <w:numPr>
          <w:ilvl w:val="0"/>
          <w:numId w:val="212"/>
        </w:numPr>
        <w:tabs>
          <w:tab w:val="left" w:pos="0"/>
          <w:tab w:val="left" w:pos="426"/>
        </w:tabs>
        <w:spacing w:after="12"/>
        <w:ind w:left="0" w:right="10"/>
        <w:jc w:val="both"/>
        <w:rPr>
          <w:rFonts w:ascii="Cambria" w:eastAsia="Times New Roman" w:hAnsi="Cambria"/>
          <w:color w:val="000000"/>
          <w:lang w:eastAsia="pl-PL"/>
        </w:rPr>
      </w:pPr>
      <w:r>
        <w:rPr>
          <w:rFonts w:ascii="Cambria" w:eastAsia="Times New Roman" w:hAnsi="Cambria"/>
          <w:color w:val="000000"/>
          <w:lang w:eastAsia="pl-PL"/>
        </w:rPr>
        <w:lastRenderedPageBreak/>
        <w:t>prowadzenie dokumentacji zajęć, zgodnie z odrębnymi przepisami;</w:t>
      </w:r>
    </w:p>
    <w:p w14:paraId="4B413BA5" w14:textId="77777777" w:rsidR="00622FAE" w:rsidRPr="00622FAE" w:rsidRDefault="00622FAE" w:rsidP="00622FAE">
      <w:pPr>
        <w:tabs>
          <w:tab w:val="left" w:pos="0"/>
          <w:tab w:val="left" w:pos="426"/>
        </w:tabs>
        <w:spacing w:after="12"/>
        <w:ind w:right="10"/>
        <w:jc w:val="both"/>
        <w:rPr>
          <w:rFonts w:ascii="Cambria" w:eastAsia="Times New Roman" w:hAnsi="Cambria"/>
          <w:color w:val="000000"/>
          <w:lang w:eastAsia="pl-PL"/>
        </w:rPr>
      </w:pPr>
    </w:p>
    <w:p w14:paraId="209A0E9F" w14:textId="77777777" w:rsidR="006A05BB" w:rsidRPr="00622FAE" w:rsidRDefault="006A05BB" w:rsidP="00B80DE4">
      <w:pPr>
        <w:numPr>
          <w:ilvl w:val="0"/>
          <w:numId w:val="212"/>
        </w:numPr>
        <w:tabs>
          <w:tab w:val="left" w:pos="0"/>
          <w:tab w:val="left" w:pos="426"/>
        </w:tabs>
        <w:spacing w:after="12"/>
        <w:ind w:left="0" w:right="10"/>
        <w:jc w:val="both"/>
        <w:rPr>
          <w:rFonts w:ascii="Cambria" w:eastAsia="Times New Roman" w:hAnsi="Cambria"/>
          <w:lang w:eastAsia="pl-PL"/>
        </w:rPr>
      </w:pPr>
      <w:r w:rsidRPr="00622FAE">
        <w:rPr>
          <w:rFonts w:ascii="Cambria" w:eastAsia="Times New Roman" w:hAnsi="Cambria"/>
          <w:lang w:eastAsia="pl-PL"/>
        </w:rPr>
        <w:t>systematyczne podnoszenie własnych kwalifikacji.</w:t>
      </w:r>
    </w:p>
    <w:p w14:paraId="512FAFE5" w14:textId="77777777" w:rsidR="006A05BB" w:rsidRDefault="006A05BB" w:rsidP="006A05BB">
      <w:pPr>
        <w:spacing w:after="12"/>
        <w:ind w:left="511" w:right="10"/>
        <w:jc w:val="both"/>
        <w:rPr>
          <w:rFonts w:ascii="Cambria" w:eastAsia="Times New Roman" w:hAnsi="Cambria"/>
          <w:color w:val="000000"/>
          <w:lang w:eastAsia="pl-PL"/>
        </w:rPr>
      </w:pPr>
    </w:p>
    <w:p w14:paraId="2D7BBEA2" w14:textId="77777777" w:rsidR="006A05BB" w:rsidRDefault="006A05BB" w:rsidP="00BC4781">
      <w:pPr>
        <w:tabs>
          <w:tab w:val="left" w:pos="851"/>
        </w:tabs>
        <w:spacing w:after="130"/>
        <w:ind w:left="-15" w:firstLine="511"/>
        <w:jc w:val="both"/>
        <w:rPr>
          <w:rFonts w:ascii="Cambria" w:eastAsia="Times New Roman" w:hAnsi="Cambria"/>
          <w:color w:val="000000"/>
          <w:lang w:eastAsia="pl-PL"/>
        </w:rPr>
      </w:pPr>
      <w:r w:rsidRPr="00690780">
        <w:rPr>
          <w:rFonts w:ascii="Cambria" w:eastAsia="Times New Roman" w:hAnsi="Cambria"/>
          <w:color w:val="000000"/>
          <w:lang w:eastAsia="pl-PL"/>
        </w:rPr>
        <w:t xml:space="preserve">2. </w:t>
      </w:r>
      <w:r w:rsidR="00BC4781" w:rsidRPr="00690780">
        <w:rPr>
          <w:rFonts w:ascii="Cambria" w:eastAsia="Times New Roman" w:hAnsi="Cambria"/>
          <w:color w:val="000000"/>
          <w:lang w:eastAsia="pl-PL"/>
        </w:rPr>
        <w:tab/>
      </w:r>
      <w:r>
        <w:rPr>
          <w:rFonts w:ascii="Cambria" w:eastAsia="Times New Roman" w:hAnsi="Cambria"/>
          <w:color w:val="000000"/>
          <w:lang w:eastAsia="pl-PL"/>
        </w:rPr>
        <w:t xml:space="preserve">W przypadku braku doradcy zawodowego w szkole lub placówce, dyrektor szkoły lub placówki wyznacza nauczyciela, wychowawcę grupy wychowawczej lub specjalistę realizującego zadania, o których mowa w ust. 1. </w:t>
      </w:r>
    </w:p>
    <w:p w14:paraId="7F4D098A" w14:textId="77777777" w:rsidR="007F5D36" w:rsidRPr="007F5D36" w:rsidRDefault="007F5D36" w:rsidP="007F5D36">
      <w:pPr>
        <w:pStyle w:val="Akapitzlist"/>
        <w:spacing w:after="162"/>
        <w:ind w:left="851"/>
        <w:jc w:val="both"/>
        <w:rPr>
          <w:rFonts w:ascii="Cambria" w:eastAsia="Times New Roman" w:hAnsi="Cambria"/>
          <w:color w:val="000000"/>
          <w:lang w:eastAsia="pl-PL"/>
        </w:rPr>
      </w:pPr>
    </w:p>
    <w:p w14:paraId="4973F848" w14:textId="77777777" w:rsidR="00D06B98" w:rsidRPr="00F41ACE" w:rsidRDefault="00D06B98" w:rsidP="00B80DE4">
      <w:pPr>
        <w:pStyle w:val="Akapitzlist"/>
        <w:numPr>
          <w:ilvl w:val="0"/>
          <w:numId w:val="240"/>
        </w:numPr>
        <w:spacing w:after="162"/>
        <w:ind w:left="851" w:hanging="425"/>
        <w:jc w:val="both"/>
        <w:rPr>
          <w:rFonts w:ascii="Cambria" w:eastAsia="Times New Roman" w:hAnsi="Cambria"/>
          <w:color w:val="000000"/>
          <w:lang w:eastAsia="pl-PL"/>
        </w:rPr>
      </w:pPr>
      <w:r w:rsidRPr="00F41ACE">
        <w:rPr>
          <w:rFonts w:ascii="Cambria" w:eastAsia="Times New Roman" w:hAnsi="Cambria"/>
          <w:b/>
          <w:color w:val="000000"/>
          <w:lang w:eastAsia="pl-PL"/>
        </w:rPr>
        <w:t>Zadania i obowiązki terapeuty pedagogicznego.</w:t>
      </w:r>
    </w:p>
    <w:p w14:paraId="0108B375" w14:textId="77777777" w:rsidR="00D06B98" w:rsidRPr="0092455F" w:rsidRDefault="00D06B98" w:rsidP="00F41ACE">
      <w:pPr>
        <w:spacing w:after="162"/>
        <w:jc w:val="both"/>
        <w:rPr>
          <w:rFonts w:ascii="Cambria" w:eastAsia="Times New Roman" w:hAnsi="Cambria"/>
          <w:color w:val="000000"/>
          <w:lang w:eastAsia="pl-PL"/>
        </w:rPr>
      </w:pPr>
      <w:r w:rsidRPr="0092455F">
        <w:rPr>
          <w:rFonts w:ascii="Cambria" w:eastAsia="Times New Roman" w:hAnsi="Cambria"/>
          <w:color w:val="000000"/>
          <w:lang w:eastAsia="pl-PL"/>
        </w:rPr>
        <w:t xml:space="preserve">Do zadań terapeuty pedagogicznego należy w szczególności: </w:t>
      </w:r>
    </w:p>
    <w:p w14:paraId="45D9460D" w14:textId="77777777" w:rsidR="00D06B98" w:rsidRPr="0092455F" w:rsidRDefault="00D06B98" w:rsidP="00B80DE4">
      <w:pPr>
        <w:numPr>
          <w:ilvl w:val="0"/>
          <w:numId w:val="213"/>
        </w:numPr>
        <w:tabs>
          <w:tab w:val="left" w:pos="426"/>
        </w:tabs>
        <w:spacing w:after="12"/>
        <w:ind w:left="0" w:right="10" w:hanging="360"/>
        <w:jc w:val="both"/>
        <w:rPr>
          <w:rFonts w:ascii="Cambria" w:eastAsia="Times New Roman" w:hAnsi="Cambria"/>
          <w:color w:val="000000"/>
          <w:lang w:eastAsia="pl-PL"/>
        </w:rPr>
      </w:pPr>
      <w:r w:rsidRPr="0092455F">
        <w:rPr>
          <w:rFonts w:ascii="Cambria" w:eastAsia="Times New Roman" w:hAnsi="Cambria"/>
          <w:color w:val="000000"/>
          <w:lang w:eastAsia="pl-PL"/>
        </w:rPr>
        <w:t xml:space="preserve">prowadzenie badań diagnostycznych uczniów z zaburzeniami i odchyleniami rozwojowymi lub specyficznymi trudnościami w uczeniu się w celu rozpoznawania trudności oraz monitorowania efektów oddziaływań terapeutycznych; </w:t>
      </w:r>
    </w:p>
    <w:p w14:paraId="3B61438E" w14:textId="77777777" w:rsidR="00D06B98" w:rsidRPr="0092455F" w:rsidRDefault="00D06B98" w:rsidP="00D06B98">
      <w:pPr>
        <w:tabs>
          <w:tab w:val="left" w:pos="426"/>
        </w:tabs>
        <w:spacing w:after="12"/>
        <w:ind w:right="10"/>
        <w:jc w:val="both"/>
        <w:rPr>
          <w:rFonts w:ascii="Cambria" w:eastAsia="Times New Roman" w:hAnsi="Cambria"/>
          <w:color w:val="000000"/>
          <w:lang w:eastAsia="pl-PL"/>
        </w:rPr>
      </w:pPr>
    </w:p>
    <w:p w14:paraId="1D6973EF" w14:textId="77777777" w:rsidR="00D06B98" w:rsidRPr="0092455F" w:rsidRDefault="00D06B98" w:rsidP="00B80DE4">
      <w:pPr>
        <w:numPr>
          <w:ilvl w:val="0"/>
          <w:numId w:val="213"/>
        </w:numPr>
        <w:tabs>
          <w:tab w:val="left" w:pos="426"/>
        </w:tabs>
        <w:spacing w:after="12"/>
        <w:ind w:left="0" w:right="10" w:hanging="360"/>
        <w:jc w:val="both"/>
        <w:rPr>
          <w:rFonts w:ascii="Cambria" w:eastAsia="Times New Roman" w:hAnsi="Cambria"/>
          <w:color w:val="000000"/>
          <w:lang w:eastAsia="pl-PL"/>
        </w:rPr>
      </w:pPr>
      <w:r w:rsidRPr="0092455F">
        <w:rPr>
          <w:rFonts w:ascii="Cambria" w:eastAsia="Times New Roman" w:hAnsi="Cambria"/>
          <w:color w:val="000000"/>
          <w:lang w:eastAsia="pl-PL"/>
        </w:rPr>
        <w:t xml:space="preserve">rozpoznawanie przyczyn utrudniających uczniom aktywne i pełne uczestnictwo w życiu przedszkola, szkoły i placówki;  </w:t>
      </w:r>
    </w:p>
    <w:p w14:paraId="71914707" w14:textId="77777777" w:rsidR="00D06B98" w:rsidRPr="0092455F" w:rsidRDefault="00D06B98" w:rsidP="00D06B98">
      <w:pPr>
        <w:tabs>
          <w:tab w:val="left" w:pos="426"/>
        </w:tabs>
        <w:spacing w:after="12"/>
        <w:ind w:right="10"/>
        <w:jc w:val="both"/>
        <w:rPr>
          <w:rFonts w:ascii="Cambria" w:eastAsia="Times New Roman" w:hAnsi="Cambria"/>
          <w:color w:val="000000"/>
          <w:lang w:eastAsia="pl-PL"/>
        </w:rPr>
      </w:pPr>
    </w:p>
    <w:p w14:paraId="6D5EC203" w14:textId="77777777" w:rsidR="00D06B98" w:rsidRPr="0092455F" w:rsidRDefault="00D06B98" w:rsidP="00B80DE4">
      <w:pPr>
        <w:numPr>
          <w:ilvl w:val="0"/>
          <w:numId w:val="213"/>
        </w:numPr>
        <w:tabs>
          <w:tab w:val="left" w:pos="426"/>
        </w:tabs>
        <w:ind w:left="0" w:right="10" w:hanging="360"/>
        <w:jc w:val="both"/>
        <w:rPr>
          <w:rFonts w:ascii="Cambria" w:eastAsia="Times New Roman" w:hAnsi="Cambria"/>
          <w:color w:val="000000"/>
          <w:lang w:eastAsia="pl-PL"/>
        </w:rPr>
      </w:pPr>
      <w:r w:rsidRPr="0092455F">
        <w:rPr>
          <w:rFonts w:ascii="Cambria" w:eastAsia="Times New Roman" w:hAnsi="Cambria"/>
          <w:color w:val="000000"/>
          <w:lang w:eastAsia="pl-PL"/>
        </w:rPr>
        <w:t xml:space="preserve">prowadzenie zajęć korekcyjno-kompensacyjnych oraz innych zajęć o charakterze terapeutycznym;  </w:t>
      </w:r>
    </w:p>
    <w:p w14:paraId="6745F1A3" w14:textId="77777777" w:rsidR="00D06B98" w:rsidRPr="0092455F" w:rsidRDefault="00D06B98" w:rsidP="00D06B98">
      <w:pPr>
        <w:tabs>
          <w:tab w:val="left" w:pos="426"/>
        </w:tabs>
        <w:ind w:right="10"/>
        <w:jc w:val="both"/>
        <w:rPr>
          <w:rFonts w:ascii="Cambria" w:eastAsia="Times New Roman" w:hAnsi="Cambria"/>
          <w:color w:val="000000"/>
          <w:lang w:eastAsia="pl-PL"/>
        </w:rPr>
      </w:pPr>
    </w:p>
    <w:p w14:paraId="0153E07F" w14:textId="77777777" w:rsidR="00D06B98" w:rsidRDefault="00D06B98" w:rsidP="00B80DE4">
      <w:pPr>
        <w:numPr>
          <w:ilvl w:val="0"/>
          <w:numId w:val="213"/>
        </w:numPr>
        <w:tabs>
          <w:tab w:val="left" w:pos="426"/>
        </w:tabs>
        <w:spacing w:after="12"/>
        <w:ind w:left="0" w:right="10" w:hanging="360"/>
        <w:jc w:val="both"/>
        <w:rPr>
          <w:rFonts w:ascii="Cambria" w:eastAsia="Times New Roman" w:hAnsi="Cambria"/>
          <w:color w:val="000000"/>
          <w:lang w:eastAsia="pl-PL"/>
        </w:rPr>
      </w:pPr>
      <w:r w:rsidRPr="0092455F">
        <w:rPr>
          <w:rFonts w:ascii="Cambria" w:eastAsia="Times New Roman" w:hAnsi="Cambria"/>
          <w:color w:val="000000"/>
          <w:lang w:eastAsia="pl-PL"/>
        </w:rPr>
        <w:t xml:space="preserve">podejmowanie działań profilaktycznych zapobiegających niepowodzeniom edukacyjnym uczniów, we współpracy z rodzicami uczniów; </w:t>
      </w:r>
    </w:p>
    <w:p w14:paraId="09D8194B" w14:textId="77777777" w:rsidR="00D06B98" w:rsidRDefault="00D06B98" w:rsidP="00D06B98">
      <w:pPr>
        <w:pStyle w:val="Akapitzlist"/>
        <w:spacing w:after="0"/>
        <w:rPr>
          <w:rFonts w:ascii="Cambria" w:eastAsia="Times New Roman" w:hAnsi="Cambria"/>
          <w:color w:val="000000"/>
          <w:lang w:eastAsia="pl-PL"/>
        </w:rPr>
      </w:pPr>
    </w:p>
    <w:p w14:paraId="424F0BB8" w14:textId="77777777" w:rsidR="00D06B98" w:rsidRPr="000942C4" w:rsidRDefault="00D06B98" w:rsidP="00B80DE4">
      <w:pPr>
        <w:numPr>
          <w:ilvl w:val="0"/>
          <w:numId w:val="213"/>
        </w:numPr>
        <w:tabs>
          <w:tab w:val="left" w:pos="426"/>
        </w:tabs>
        <w:spacing w:after="12"/>
        <w:ind w:left="0" w:right="10" w:hanging="360"/>
        <w:jc w:val="both"/>
        <w:rPr>
          <w:rFonts w:ascii="Cambria" w:eastAsia="Times New Roman" w:hAnsi="Cambria"/>
          <w:color w:val="000000"/>
          <w:lang w:eastAsia="pl-PL"/>
        </w:rPr>
      </w:pPr>
      <w:r w:rsidRPr="000942C4">
        <w:rPr>
          <w:rFonts w:ascii="Cambria" w:eastAsia="Times New Roman" w:hAnsi="Cambria"/>
          <w:color w:val="000000"/>
          <w:lang w:eastAsia="pl-PL"/>
        </w:rPr>
        <w:t xml:space="preserve">wspieranie nauczycieli, wychowawców grup wychowawczych i innych specjalistów w: </w:t>
      </w:r>
    </w:p>
    <w:p w14:paraId="6D815D08" w14:textId="77777777" w:rsidR="00D06B98" w:rsidRPr="0092455F" w:rsidRDefault="00D06B98" w:rsidP="000B01BB">
      <w:pPr>
        <w:numPr>
          <w:ilvl w:val="1"/>
          <w:numId w:val="213"/>
        </w:numPr>
        <w:spacing w:after="12"/>
        <w:ind w:left="426" w:right="10" w:hanging="426"/>
        <w:jc w:val="both"/>
        <w:rPr>
          <w:rFonts w:ascii="Cambria" w:eastAsia="Times New Roman" w:hAnsi="Cambria"/>
          <w:color w:val="000000"/>
          <w:lang w:eastAsia="pl-PL"/>
        </w:rPr>
      </w:pPr>
      <w:r w:rsidRPr="0092455F">
        <w:rPr>
          <w:rFonts w:ascii="Cambria" w:eastAsia="Times New Roman" w:hAnsi="Cambria"/>
          <w:color w:val="000000"/>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16DAF37F" w14:textId="77777777" w:rsidR="00D06B98" w:rsidRPr="0092455F" w:rsidRDefault="00D06B98" w:rsidP="000B01BB">
      <w:pPr>
        <w:numPr>
          <w:ilvl w:val="1"/>
          <w:numId w:val="213"/>
        </w:numPr>
        <w:spacing w:after="239"/>
        <w:ind w:left="426" w:right="10" w:hanging="426"/>
        <w:jc w:val="both"/>
        <w:rPr>
          <w:rFonts w:ascii="Cambria" w:eastAsia="Times New Roman" w:hAnsi="Cambria"/>
          <w:color w:val="000000"/>
          <w:lang w:eastAsia="pl-PL"/>
        </w:rPr>
      </w:pPr>
      <w:r w:rsidRPr="0092455F">
        <w:rPr>
          <w:rFonts w:ascii="Cambria" w:eastAsia="Times New Roman" w:hAnsi="Cambria"/>
          <w:color w:val="000000"/>
          <w:lang w:eastAsia="pl-PL"/>
        </w:rPr>
        <w:t xml:space="preserve">udzielaniu pomocy psychologiczno-pedagogicznej. </w:t>
      </w:r>
    </w:p>
    <w:p w14:paraId="68BBFEB7" w14:textId="77777777" w:rsidR="00D06B98" w:rsidRPr="0092455F" w:rsidRDefault="00D06B98" w:rsidP="00B80DE4">
      <w:pPr>
        <w:numPr>
          <w:ilvl w:val="0"/>
          <w:numId w:val="213"/>
        </w:numPr>
        <w:tabs>
          <w:tab w:val="left" w:pos="426"/>
        </w:tabs>
        <w:spacing w:line="259" w:lineRule="auto"/>
        <w:ind w:left="0" w:hanging="360"/>
        <w:jc w:val="both"/>
        <w:rPr>
          <w:rFonts w:ascii="Cambria" w:hAnsi="Cambria" w:cs="Arial"/>
        </w:rPr>
      </w:pPr>
      <w:r w:rsidRPr="0092455F">
        <w:rPr>
          <w:rFonts w:ascii="Cambria" w:hAnsi="Cambria" w:cs="Arial"/>
        </w:rPr>
        <w:t>udział w posiedzeniach zespołów wychowawczych;</w:t>
      </w:r>
    </w:p>
    <w:p w14:paraId="0F27996F" w14:textId="77777777" w:rsidR="00D06B98" w:rsidRPr="0092455F" w:rsidRDefault="00D06B98" w:rsidP="00D06B98">
      <w:pPr>
        <w:tabs>
          <w:tab w:val="left" w:pos="426"/>
        </w:tabs>
        <w:jc w:val="both"/>
        <w:rPr>
          <w:rFonts w:ascii="Cambria" w:hAnsi="Cambria" w:cs="Arial"/>
        </w:rPr>
      </w:pPr>
    </w:p>
    <w:p w14:paraId="7D3600D3" w14:textId="77777777" w:rsidR="00D06B98" w:rsidRPr="0092455F" w:rsidRDefault="00D06B98" w:rsidP="00B80DE4">
      <w:pPr>
        <w:numPr>
          <w:ilvl w:val="0"/>
          <w:numId w:val="213"/>
        </w:numPr>
        <w:tabs>
          <w:tab w:val="left" w:pos="426"/>
        </w:tabs>
        <w:spacing w:line="259" w:lineRule="auto"/>
        <w:ind w:left="0" w:hanging="360"/>
        <w:jc w:val="both"/>
        <w:rPr>
          <w:rFonts w:ascii="Cambria" w:hAnsi="Cambria" w:cs="Arial"/>
        </w:rPr>
      </w:pPr>
      <w:r w:rsidRPr="0092455F">
        <w:rPr>
          <w:rFonts w:ascii="Cambria" w:hAnsi="Cambria" w:cs="Arial"/>
        </w:rPr>
        <w:t>pomoc rodzicom i nauczycielom w rozpoznawaniu indywidualnych możliwości, predyspozycji i uzdolnień uczniów;</w:t>
      </w:r>
    </w:p>
    <w:p w14:paraId="1BCAA620" w14:textId="77777777" w:rsidR="00D06B98" w:rsidRPr="0092455F" w:rsidRDefault="00D06B98" w:rsidP="00D06B98">
      <w:pPr>
        <w:tabs>
          <w:tab w:val="left" w:pos="426"/>
        </w:tabs>
        <w:jc w:val="both"/>
        <w:rPr>
          <w:rFonts w:ascii="Cambria" w:hAnsi="Cambria" w:cs="Arial"/>
        </w:rPr>
      </w:pPr>
    </w:p>
    <w:p w14:paraId="4853DCB0" w14:textId="77777777" w:rsidR="005A6C55" w:rsidRDefault="00D06B98" w:rsidP="00B80DE4">
      <w:pPr>
        <w:numPr>
          <w:ilvl w:val="0"/>
          <w:numId w:val="213"/>
        </w:numPr>
        <w:tabs>
          <w:tab w:val="left" w:pos="426"/>
        </w:tabs>
        <w:spacing w:after="160" w:line="259" w:lineRule="auto"/>
        <w:ind w:left="0" w:hanging="360"/>
        <w:jc w:val="both"/>
        <w:rPr>
          <w:rFonts w:ascii="Cambria" w:hAnsi="Cambria" w:cs="Arial"/>
        </w:rPr>
      </w:pPr>
      <w:r w:rsidRPr="0092455F">
        <w:rPr>
          <w:rFonts w:ascii="Cambria" w:hAnsi="Cambria" w:cs="Arial"/>
        </w:rPr>
        <w:t>podejmowanie działań wychowawczych i profilaktycznych wynikających z programu wychowawczo -profilaktycznego w stosunku do uczniów z udziałem rodziców i wychowawców;</w:t>
      </w:r>
    </w:p>
    <w:p w14:paraId="1FA8D18C" w14:textId="791B76D6" w:rsidR="00D662EE" w:rsidRPr="00D23E65" w:rsidRDefault="00D06B98" w:rsidP="004E6688">
      <w:pPr>
        <w:numPr>
          <w:ilvl w:val="0"/>
          <w:numId w:val="213"/>
        </w:numPr>
        <w:tabs>
          <w:tab w:val="left" w:pos="426"/>
        </w:tabs>
        <w:spacing w:after="160" w:line="259" w:lineRule="auto"/>
        <w:ind w:left="0" w:hanging="360"/>
        <w:jc w:val="both"/>
        <w:rPr>
          <w:rFonts w:ascii="Cambria" w:hAnsi="Cambria" w:cs="Arial"/>
        </w:rPr>
      </w:pPr>
      <w:r w:rsidRPr="005A6C55">
        <w:rPr>
          <w:rFonts w:ascii="Cambria" w:eastAsia="Times New Roman" w:hAnsi="Cambria"/>
          <w:color w:val="000000"/>
          <w:lang w:eastAsia="pl-PL"/>
        </w:rPr>
        <w:t>prowadzenie dokumentacji zajęć, zgodnie z odrębnymi przepisami.</w:t>
      </w:r>
    </w:p>
    <w:p w14:paraId="052855C7" w14:textId="77777777" w:rsidR="00196DEF" w:rsidRDefault="00196DEF" w:rsidP="004E6688">
      <w:pPr>
        <w:pStyle w:val="Nagwek2"/>
        <w:rPr>
          <w:rFonts w:cs="Arial"/>
          <w:color w:val="auto"/>
          <w:sz w:val="22"/>
          <w:szCs w:val="22"/>
        </w:rPr>
      </w:pPr>
      <w:bookmarkStart w:id="8" w:name="_Toc495773198"/>
    </w:p>
    <w:p w14:paraId="2A7BB749" w14:textId="77777777" w:rsidR="0023137D" w:rsidRPr="00B51243" w:rsidRDefault="0023137D" w:rsidP="004E6688">
      <w:pPr>
        <w:pStyle w:val="Nagwek2"/>
        <w:rPr>
          <w:rFonts w:cs="Arial"/>
          <w:b w:val="0"/>
          <w:bCs w:val="0"/>
          <w:color w:val="auto"/>
          <w:sz w:val="22"/>
          <w:szCs w:val="22"/>
        </w:rPr>
      </w:pPr>
      <w:r w:rsidRPr="00B51243">
        <w:rPr>
          <w:rFonts w:cs="Arial"/>
          <w:color w:val="auto"/>
          <w:sz w:val="22"/>
          <w:szCs w:val="22"/>
        </w:rPr>
        <w:t>Rozdział 4</w:t>
      </w:r>
      <w:r w:rsidR="004E6688" w:rsidRPr="00B51243">
        <w:rPr>
          <w:rFonts w:cs="Arial"/>
          <w:b w:val="0"/>
          <w:bCs w:val="0"/>
          <w:color w:val="auto"/>
          <w:sz w:val="22"/>
          <w:szCs w:val="22"/>
        </w:rPr>
        <w:br/>
      </w:r>
      <w:r w:rsidRPr="00B51243">
        <w:rPr>
          <w:rFonts w:cs="Arial"/>
          <w:color w:val="auto"/>
          <w:sz w:val="22"/>
          <w:szCs w:val="22"/>
        </w:rPr>
        <w:t>Organizacja nauczania, wychowania i opieki uczniom niepełnosprawnym,                                      niedostosowanym społecznie i zagrożonym niedostosowaniem społecznym</w:t>
      </w:r>
      <w:bookmarkEnd w:id="8"/>
    </w:p>
    <w:p w14:paraId="673333AC" w14:textId="77777777" w:rsidR="0023137D" w:rsidRPr="00970876" w:rsidRDefault="0023137D" w:rsidP="0023137D">
      <w:pPr>
        <w:rPr>
          <w:rFonts w:ascii="Arial" w:hAnsi="Arial" w:cs="Arial"/>
        </w:rPr>
      </w:pPr>
    </w:p>
    <w:p w14:paraId="32524A9E" w14:textId="77777777" w:rsidR="0023137D" w:rsidRPr="00970876" w:rsidRDefault="00BA0C25" w:rsidP="0023137D">
      <w:pPr>
        <w:tabs>
          <w:tab w:val="left" w:pos="567"/>
        </w:tabs>
        <w:jc w:val="both"/>
        <w:rPr>
          <w:rFonts w:ascii="Cambria" w:hAnsi="Cambria" w:cs="Arial"/>
        </w:rPr>
      </w:pPr>
      <w:r>
        <w:rPr>
          <w:rFonts w:ascii="Cambria" w:hAnsi="Cambria" w:cs="Arial"/>
          <w:b/>
        </w:rPr>
        <w:t xml:space="preserve">        § 28</w:t>
      </w:r>
      <w:r w:rsidR="0023137D" w:rsidRPr="00970876">
        <w:rPr>
          <w:rFonts w:ascii="Cambria" w:hAnsi="Cambria" w:cs="Arial"/>
          <w:b/>
        </w:rPr>
        <w:t>.  </w:t>
      </w:r>
      <w:r w:rsidR="0023137D" w:rsidRPr="00970876">
        <w:rPr>
          <w:rFonts w:ascii="Cambria" w:hAnsi="Cambria" w:cs="Arial"/>
        </w:rPr>
        <w:t> W szkole kształcenie</w:t>
      </w:r>
      <w:r w:rsidR="00774C74">
        <w:rPr>
          <w:rFonts w:ascii="Cambria" w:hAnsi="Cambria" w:cs="Arial"/>
        </w:rPr>
        <w:t>m</w:t>
      </w:r>
      <w:r w:rsidR="0023137D" w:rsidRPr="00970876">
        <w:rPr>
          <w:rFonts w:ascii="Cambria" w:hAnsi="Cambria" w:cs="Arial"/>
        </w:rPr>
        <w:t xml:space="preserve"> specjalnym obejmuje się uczniów posiadających orzeczenie poradni psychologiczno-pedagogicznej o potrzebie kształcenia specjalnego Nauczanie specjalne prowadzone jest w oddziałach ogólnodostępnych/ integracyjnych na każdym etapie edukacyjnym. </w:t>
      </w:r>
    </w:p>
    <w:p w14:paraId="58D7868B" w14:textId="77777777" w:rsidR="0023137D" w:rsidRPr="00970876" w:rsidRDefault="00BA0C25" w:rsidP="0023137D">
      <w:pPr>
        <w:tabs>
          <w:tab w:val="left" w:pos="567"/>
        </w:tabs>
        <w:autoSpaceDE w:val="0"/>
        <w:autoSpaceDN w:val="0"/>
        <w:adjustRightInd w:val="0"/>
        <w:jc w:val="both"/>
        <w:rPr>
          <w:rFonts w:ascii="Cambria" w:hAnsi="Cambria" w:cs="Arial"/>
        </w:rPr>
      </w:pPr>
      <w:r>
        <w:rPr>
          <w:rFonts w:ascii="Cambria" w:hAnsi="Cambria" w:cs="Arial"/>
          <w:b/>
        </w:rPr>
        <w:lastRenderedPageBreak/>
        <w:t xml:space="preserve">        § 29</w:t>
      </w:r>
      <w:r w:rsidR="0023137D" w:rsidRPr="00970876">
        <w:rPr>
          <w:rFonts w:ascii="Cambria" w:hAnsi="Cambria" w:cs="Arial"/>
          <w:b/>
        </w:rPr>
        <w:t>. 1</w:t>
      </w:r>
      <w:r w:rsidR="0023137D" w:rsidRPr="00970876">
        <w:rPr>
          <w:rFonts w:ascii="Cambria" w:hAnsi="Cambria" w:cs="Arial"/>
        </w:rPr>
        <w:t>. Szkoła zapewnia uczniom z orzeczoną niepełnosprawnością lub niedostosowaniem społecznym:</w:t>
      </w:r>
    </w:p>
    <w:p w14:paraId="5F5167B9" w14:textId="77777777" w:rsidR="0023137D" w:rsidRPr="00970876" w:rsidRDefault="0023137D" w:rsidP="00B80DE4">
      <w:pPr>
        <w:numPr>
          <w:ilvl w:val="0"/>
          <w:numId w:val="187"/>
        </w:numPr>
        <w:spacing w:line="276" w:lineRule="auto"/>
        <w:ind w:left="284" w:hanging="284"/>
        <w:jc w:val="both"/>
        <w:rPr>
          <w:rFonts w:ascii="Cambria" w:hAnsi="Cambria" w:cs="Arial"/>
        </w:rPr>
      </w:pPr>
      <w:r w:rsidRPr="00970876">
        <w:rPr>
          <w:rFonts w:ascii="Cambria" w:hAnsi="Cambria" w:cs="Arial"/>
        </w:rPr>
        <w:t>realizację zaleceń zawartych w orzeczeniu o potrzebie kształcenia specjalnego;</w:t>
      </w:r>
    </w:p>
    <w:p w14:paraId="51050D41" w14:textId="77777777" w:rsidR="0023137D" w:rsidRPr="00970876" w:rsidRDefault="0023137D" w:rsidP="00B80DE4">
      <w:pPr>
        <w:numPr>
          <w:ilvl w:val="0"/>
          <w:numId w:val="187"/>
        </w:numPr>
        <w:spacing w:line="276" w:lineRule="auto"/>
        <w:ind w:left="284" w:hanging="284"/>
        <w:jc w:val="both"/>
        <w:rPr>
          <w:rFonts w:ascii="Cambria" w:hAnsi="Cambria" w:cs="Arial"/>
        </w:rPr>
      </w:pPr>
      <w:r w:rsidRPr="00970876">
        <w:rPr>
          <w:rFonts w:ascii="Cambria" w:hAnsi="Cambria" w:cs="Arial"/>
        </w:rPr>
        <w:t>odpowiednie warunki do nauki oraz w miarę możliwości  sprzęt specjalistyczny i środki dydaktyczne;</w:t>
      </w:r>
    </w:p>
    <w:p w14:paraId="49DA69C7" w14:textId="77777777" w:rsidR="0023137D" w:rsidRPr="00970876" w:rsidRDefault="0023137D" w:rsidP="00B80DE4">
      <w:pPr>
        <w:numPr>
          <w:ilvl w:val="0"/>
          <w:numId w:val="187"/>
        </w:numPr>
        <w:spacing w:line="276" w:lineRule="auto"/>
        <w:ind w:left="284" w:hanging="284"/>
        <w:jc w:val="both"/>
        <w:rPr>
          <w:rFonts w:ascii="Cambria" w:hAnsi="Cambria" w:cs="Arial"/>
        </w:rPr>
      </w:pPr>
      <w:r w:rsidRPr="00970876">
        <w:rPr>
          <w:rFonts w:ascii="Cambria" w:hAnsi="Cambria" w:cs="Arial"/>
        </w:rPr>
        <w:t xml:space="preserve">realizację programów nauczania dostosowanych do indywidualnych potrzeb edukacyjnych </w:t>
      </w:r>
      <w:r w:rsidRPr="00970876">
        <w:rPr>
          <w:rFonts w:ascii="Cambria" w:hAnsi="Cambria" w:cs="Arial"/>
        </w:rPr>
        <w:br/>
        <w:t>i możliwości psychofizycznych ucznia;</w:t>
      </w:r>
    </w:p>
    <w:p w14:paraId="5B18D819" w14:textId="77777777" w:rsidR="0023137D" w:rsidRPr="00970876" w:rsidRDefault="0023137D" w:rsidP="00B80DE4">
      <w:pPr>
        <w:numPr>
          <w:ilvl w:val="0"/>
          <w:numId w:val="187"/>
        </w:numPr>
        <w:spacing w:line="276" w:lineRule="auto"/>
        <w:ind w:left="284" w:hanging="284"/>
        <w:jc w:val="both"/>
        <w:rPr>
          <w:rFonts w:ascii="Cambria" w:hAnsi="Cambria" w:cs="Arial"/>
        </w:rPr>
      </w:pPr>
      <w:r w:rsidRPr="00970876">
        <w:rPr>
          <w:rFonts w:ascii="Cambria" w:hAnsi="Cambria" w:cs="Arial"/>
        </w:rPr>
        <w:t xml:space="preserve">zajęcia specjalistyczne, stosownie do zaleceń w orzeczeniach </w:t>
      </w:r>
      <w:proofErr w:type="spellStart"/>
      <w:r w:rsidRPr="00970876">
        <w:rPr>
          <w:rFonts w:ascii="Cambria" w:hAnsi="Cambria" w:cs="Arial"/>
        </w:rPr>
        <w:t>pp</w:t>
      </w:r>
      <w:proofErr w:type="spellEnd"/>
      <w:r w:rsidRPr="00970876">
        <w:rPr>
          <w:rFonts w:ascii="Cambria" w:hAnsi="Cambria" w:cs="Arial"/>
        </w:rPr>
        <w:t xml:space="preserve"> i możliwości organizacyjnych szkoły;</w:t>
      </w:r>
    </w:p>
    <w:p w14:paraId="63272AFF" w14:textId="77777777" w:rsidR="0023137D" w:rsidRPr="00970876" w:rsidRDefault="0023137D" w:rsidP="00B80DE4">
      <w:pPr>
        <w:numPr>
          <w:ilvl w:val="0"/>
          <w:numId w:val="187"/>
        </w:numPr>
        <w:spacing w:line="276" w:lineRule="auto"/>
        <w:ind w:left="284" w:hanging="284"/>
        <w:jc w:val="both"/>
        <w:rPr>
          <w:rFonts w:ascii="Cambria" w:hAnsi="Cambria" w:cs="Arial"/>
        </w:rPr>
      </w:pPr>
      <w:r w:rsidRPr="00970876">
        <w:rPr>
          <w:rFonts w:ascii="Cambria" w:hAnsi="Cambria" w:cs="Arial"/>
        </w:rPr>
        <w:t>zajęcia rewalidacyjne, resocjalizacyjne i socjoterapeutyczne stosownie do potrzeb;</w:t>
      </w:r>
    </w:p>
    <w:p w14:paraId="70A95266" w14:textId="77777777" w:rsidR="0023137D" w:rsidRPr="00970876" w:rsidRDefault="0023137D" w:rsidP="00B80DE4">
      <w:pPr>
        <w:numPr>
          <w:ilvl w:val="0"/>
          <w:numId w:val="187"/>
        </w:numPr>
        <w:spacing w:line="276" w:lineRule="auto"/>
        <w:ind w:left="284" w:hanging="284"/>
        <w:jc w:val="both"/>
        <w:rPr>
          <w:rFonts w:ascii="Cambria" w:hAnsi="Cambria" w:cs="Arial"/>
        </w:rPr>
      </w:pPr>
      <w:r w:rsidRPr="00970876">
        <w:rPr>
          <w:rFonts w:ascii="Cambria" w:hAnsi="Cambria" w:cs="Arial"/>
        </w:rPr>
        <w:t>integrację ze środowiskiem rówieśniczym;</w:t>
      </w:r>
    </w:p>
    <w:p w14:paraId="2ACB0420" w14:textId="77777777" w:rsidR="0023137D" w:rsidRPr="00970876" w:rsidRDefault="0023137D" w:rsidP="00B80DE4">
      <w:pPr>
        <w:numPr>
          <w:ilvl w:val="0"/>
          <w:numId w:val="187"/>
        </w:numPr>
        <w:spacing w:line="276" w:lineRule="auto"/>
        <w:ind w:left="284" w:hanging="284"/>
        <w:jc w:val="both"/>
        <w:rPr>
          <w:rFonts w:ascii="Cambria" w:hAnsi="Cambria" w:cs="Arial"/>
        </w:rPr>
      </w:pPr>
      <w:r w:rsidRPr="00970876">
        <w:rPr>
          <w:rFonts w:ascii="Cambria" w:hAnsi="Cambria" w:cs="Arial"/>
        </w:rPr>
        <w:t xml:space="preserve">dla </w:t>
      </w:r>
      <w:r w:rsidRPr="000B628D">
        <w:rPr>
          <w:rFonts w:ascii="Cambria" w:hAnsi="Cambria" w:cs="Arial"/>
        </w:rPr>
        <w:t>uczniów niesłyszących, z afazją lub z autyzmem w ramach zajęć rewalidacyjnych naukę języka migowego lub zajęcia z innych alternatywnych metod komunikacji.</w:t>
      </w:r>
    </w:p>
    <w:p w14:paraId="4969F6D9" w14:textId="77777777" w:rsidR="0023137D" w:rsidRPr="00970876" w:rsidRDefault="0023137D" w:rsidP="0023137D">
      <w:pPr>
        <w:ind w:left="284"/>
        <w:jc w:val="both"/>
        <w:rPr>
          <w:rFonts w:ascii="Cambria" w:hAnsi="Cambria" w:cs="Arial"/>
          <w:b/>
          <w:color w:val="FF0000"/>
        </w:rPr>
      </w:pPr>
    </w:p>
    <w:p w14:paraId="012FB7A8" w14:textId="77777777" w:rsidR="0023137D" w:rsidRDefault="0023137D" w:rsidP="0023137D">
      <w:pPr>
        <w:tabs>
          <w:tab w:val="left" w:pos="567"/>
        </w:tabs>
        <w:autoSpaceDE w:val="0"/>
        <w:autoSpaceDN w:val="0"/>
        <w:adjustRightInd w:val="0"/>
        <w:jc w:val="both"/>
        <w:rPr>
          <w:rFonts w:ascii="Cambria" w:hAnsi="Cambria" w:cs="Arial"/>
        </w:rPr>
      </w:pPr>
      <w:r w:rsidRPr="00970876">
        <w:rPr>
          <w:rFonts w:ascii="Cambria" w:hAnsi="Cambria" w:cs="Arial"/>
          <w:b/>
        </w:rPr>
        <w:t xml:space="preserve">       2</w:t>
      </w:r>
      <w:r w:rsidRPr="00970876">
        <w:rPr>
          <w:rFonts w:ascii="Cambria" w:hAnsi="Cambria" w:cs="Arial"/>
        </w:rPr>
        <w:t xml:space="preserve">. Szkoła </w:t>
      </w:r>
      <w:r w:rsidRPr="00594A70">
        <w:rPr>
          <w:rFonts w:ascii="Cambria" w:hAnsi="Cambria" w:cs="Arial"/>
        </w:rPr>
        <w:t xml:space="preserve">organizuje </w:t>
      </w:r>
      <w:r w:rsidR="00774C74" w:rsidRPr="00594A70">
        <w:rPr>
          <w:rFonts w:ascii="Cambria" w:hAnsi="Cambria" w:cs="Arial"/>
        </w:rPr>
        <w:t xml:space="preserve">w miarę </w:t>
      </w:r>
      <w:r w:rsidR="006B1FAD" w:rsidRPr="00594A70">
        <w:rPr>
          <w:rFonts w:ascii="Cambria" w:hAnsi="Cambria" w:cs="Arial"/>
        </w:rPr>
        <w:t xml:space="preserve">posiadanych środków </w:t>
      </w:r>
      <w:r w:rsidRPr="00594A70">
        <w:rPr>
          <w:rFonts w:ascii="Cambria" w:hAnsi="Cambria" w:cs="Arial"/>
        </w:rPr>
        <w:t xml:space="preserve">zajęcia </w:t>
      </w:r>
      <w:r w:rsidRPr="00970876">
        <w:rPr>
          <w:rFonts w:ascii="Cambria" w:hAnsi="Cambria" w:cs="Arial"/>
        </w:rPr>
        <w:t>zgodnie z zaleceniami zawartymi w orzeczeniu o potrzebie kształcenia specjalnego.</w:t>
      </w:r>
    </w:p>
    <w:p w14:paraId="1EA54CD3" w14:textId="77777777" w:rsidR="00A242CA" w:rsidRDefault="00A242CA" w:rsidP="00A242CA">
      <w:pPr>
        <w:tabs>
          <w:tab w:val="left" w:pos="567"/>
        </w:tabs>
        <w:autoSpaceDE w:val="0"/>
        <w:autoSpaceDN w:val="0"/>
        <w:adjustRightInd w:val="0"/>
        <w:jc w:val="both"/>
        <w:rPr>
          <w:rFonts w:ascii="Cambria" w:hAnsi="Cambria" w:cs="Arial"/>
          <w:b/>
        </w:rPr>
      </w:pPr>
    </w:p>
    <w:p w14:paraId="4680F53F" w14:textId="16E52762" w:rsidR="00A242CA" w:rsidRPr="00B137AE" w:rsidRDefault="000F64CD" w:rsidP="00A242CA">
      <w:pPr>
        <w:tabs>
          <w:tab w:val="left" w:pos="567"/>
        </w:tabs>
        <w:autoSpaceDE w:val="0"/>
        <w:autoSpaceDN w:val="0"/>
        <w:adjustRightInd w:val="0"/>
        <w:jc w:val="both"/>
        <w:rPr>
          <w:rFonts w:ascii="Cambria" w:hAnsi="Cambria" w:cs="Arial"/>
        </w:rPr>
      </w:pPr>
      <w:r>
        <w:rPr>
          <w:rFonts w:ascii="Cambria" w:hAnsi="Cambria" w:cs="Arial"/>
          <w:b/>
        </w:rPr>
        <w:t xml:space="preserve">      § 30</w:t>
      </w:r>
      <w:r w:rsidR="00A242CA" w:rsidRPr="00B137AE">
        <w:rPr>
          <w:rFonts w:ascii="Cambria" w:hAnsi="Cambria" w:cs="Arial"/>
          <w:b/>
        </w:rPr>
        <w:t xml:space="preserve">. 1. </w:t>
      </w:r>
      <w:r w:rsidR="00A242CA" w:rsidRPr="00B137AE">
        <w:rPr>
          <w:rFonts w:ascii="Cambria" w:hAnsi="Cambria" w:cs="Arial"/>
        </w:rPr>
        <w:t>Uczniowi niepełnosprawnemu można</w:t>
      </w:r>
      <w:r w:rsidR="00A3210C">
        <w:rPr>
          <w:rFonts w:ascii="Cambria" w:hAnsi="Cambria" w:cs="Arial"/>
        </w:rPr>
        <w:t xml:space="preserve"> </w:t>
      </w:r>
      <w:r w:rsidR="00A242CA" w:rsidRPr="00B137AE">
        <w:rPr>
          <w:rFonts w:ascii="Cambria" w:hAnsi="Cambria" w:cs="Arial"/>
        </w:rPr>
        <w:t>przedłużyć o jeden rok w cyklu edukacyjnym okres nauki, zwiększając proporcjonalnie wymiar godzin zajęć obowiązkowych.</w:t>
      </w:r>
    </w:p>
    <w:p w14:paraId="5C4D58E0" w14:textId="77777777" w:rsidR="00A242CA" w:rsidRPr="00B137AE" w:rsidRDefault="00A242CA" w:rsidP="00A242CA">
      <w:pPr>
        <w:autoSpaceDE w:val="0"/>
        <w:autoSpaceDN w:val="0"/>
        <w:adjustRightInd w:val="0"/>
        <w:jc w:val="both"/>
        <w:rPr>
          <w:rFonts w:ascii="Cambria" w:hAnsi="Cambria" w:cs="Arial"/>
        </w:rPr>
      </w:pPr>
    </w:p>
    <w:p w14:paraId="1E576996" w14:textId="77777777" w:rsidR="00A242CA" w:rsidRPr="00B137AE" w:rsidRDefault="00A242CA" w:rsidP="00A242CA">
      <w:pPr>
        <w:autoSpaceDE w:val="0"/>
        <w:autoSpaceDN w:val="0"/>
        <w:adjustRightInd w:val="0"/>
        <w:jc w:val="both"/>
        <w:rPr>
          <w:rFonts w:ascii="Cambria" w:hAnsi="Cambria" w:cs="Arial"/>
        </w:rPr>
      </w:pPr>
      <w:r w:rsidRPr="00B137AE">
        <w:rPr>
          <w:rFonts w:ascii="Cambria" w:hAnsi="Cambria" w:cs="Arial"/>
          <w:b/>
        </w:rPr>
        <w:t xml:space="preserve">      2</w:t>
      </w:r>
      <w:r w:rsidRPr="00B137AE">
        <w:rPr>
          <w:rFonts w:ascii="Cambria" w:hAnsi="Cambria" w:cs="Arial"/>
        </w:rPr>
        <w:t>. Decyzję o przedłużeniu okresu nauki uczniowi niepełnosprawnemu podejmuje w formie uchwały stanowiącej rada pedagogiczna, po uzyskaniu pozytywnej opin</w:t>
      </w:r>
      <w:r>
        <w:rPr>
          <w:rFonts w:ascii="Cambria" w:hAnsi="Cambria" w:cs="Arial"/>
        </w:rPr>
        <w:t xml:space="preserve">ii Zespołu, o którym mowa w </w:t>
      </w:r>
      <w:r w:rsidR="00DC3104" w:rsidRPr="00DC3104">
        <w:rPr>
          <w:rFonts w:ascii="Cambria" w:hAnsi="Cambria" w:cs="Arial"/>
        </w:rPr>
        <w:t>§ 36 ust. 1</w:t>
      </w:r>
      <w:r w:rsidRPr="00B137AE">
        <w:rPr>
          <w:rFonts w:ascii="Cambria" w:hAnsi="Cambria" w:cs="Arial"/>
        </w:rPr>
        <w:t xml:space="preserve"> statutu oraz zgody rodziców.</w:t>
      </w:r>
    </w:p>
    <w:p w14:paraId="1A7A5BAA" w14:textId="77777777" w:rsidR="00A242CA" w:rsidRPr="00B137AE" w:rsidRDefault="00A242CA" w:rsidP="00A242CA">
      <w:pPr>
        <w:autoSpaceDE w:val="0"/>
        <w:autoSpaceDN w:val="0"/>
        <w:adjustRightInd w:val="0"/>
        <w:jc w:val="both"/>
        <w:rPr>
          <w:rFonts w:ascii="Cambria" w:hAnsi="Cambria" w:cs="Arial"/>
        </w:rPr>
      </w:pPr>
    </w:p>
    <w:p w14:paraId="631B36C3" w14:textId="77777777" w:rsidR="00A242CA" w:rsidRPr="00B137AE" w:rsidRDefault="00A242CA" w:rsidP="00A242CA">
      <w:pPr>
        <w:tabs>
          <w:tab w:val="left" w:pos="567"/>
        </w:tabs>
        <w:autoSpaceDE w:val="0"/>
        <w:autoSpaceDN w:val="0"/>
        <w:adjustRightInd w:val="0"/>
        <w:jc w:val="both"/>
        <w:rPr>
          <w:rFonts w:ascii="Cambria" w:hAnsi="Cambria" w:cs="Arial"/>
        </w:rPr>
      </w:pPr>
      <w:r w:rsidRPr="00B137AE">
        <w:rPr>
          <w:rFonts w:ascii="Cambria" w:hAnsi="Cambria" w:cs="Arial"/>
          <w:b/>
        </w:rPr>
        <w:t xml:space="preserve">     3</w:t>
      </w:r>
      <w:r w:rsidRPr="00B137AE">
        <w:rPr>
          <w:rFonts w:ascii="Cambria" w:hAnsi="Cambria" w:cs="Arial"/>
        </w:rPr>
        <w:t>. Opinię, o której mowa w ust. 2 sporządza się na piśmie.</w:t>
      </w:r>
    </w:p>
    <w:p w14:paraId="2610C4E9" w14:textId="77777777" w:rsidR="00A242CA" w:rsidRPr="00B137AE" w:rsidRDefault="00A242CA" w:rsidP="00A242CA">
      <w:pPr>
        <w:autoSpaceDE w:val="0"/>
        <w:autoSpaceDN w:val="0"/>
        <w:adjustRightInd w:val="0"/>
        <w:jc w:val="both"/>
        <w:rPr>
          <w:rFonts w:ascii="Cambria" w:hAnsi="Cambria" w:cs="Arial"/>
        </w:rPr>
      </w:pPr>
    </w:p>
    <w:p w14:paraId="6C5EF1F6" w14:textId="77777777" w:rsidR="00A242CA" w:rsidRPr="00B137AE" w:rsidRDefault="00A242CA" w:rsidP="00A242CA">
      <w:pPr>
        <w:tabs>
          <w:tab w:val="left" w:pos="567"/>
        </w:tabs>
        <w:autoSpaceDE w:val="0"/>
        <w:autoSpaceDN w:val="0"/>
        <w:adjustRightInd w:val="0"/>
        <w:jc w:val="both"/>
        <w:rPr>
          <w:rFonts w:ascii="Cambria" w:hAnsi="Cambria" w:cs="Arial"/>
        </w:rPr>
      </w:pPr>
      <w:r w:rsidRPr="00B137AE">
        <w:rPr>
          <w:rFonts w:ascii="Cambria" w:hAnsi="Cambria" w:cs="Arial"/>
          <w:b/>
        </w:rPr>
        <w:t xml:space="preserve">     4</w:t>
      </w:r>
      <w:r w:rsidRPr="00B137AE">
        <w:rPr>
          <w:rFonts w:ascii="Cambria" w:hAnsi="Cambria" w:cs="Arial"/>
        </w:rPr>
        <w:t>. Zgodę na przedłużenie o rok nauki rodzice ucznia składają w formie pisemnej do w</w:t>
      </w:r>
      <w:r w:rsidR="005F2052">
        <w:rPr>
          <w:rFonts w:ascii="Cambria" w:hAnsi="Cambria" w:cs="Arial"/>
        </w:rPr>
        <w:t>ychowawcy oddziału</w:t>
      </w:r>
      <w:r w:rsidRPr="00B137AE">
        <w:rPr>
          <w:rFonts w:ascii="Cambria" w:hAnsi="Cambria" w:cs="Arial"/>
        </w:rPr>
        <w:t>.</w:t>
      </w:r>
    </w:p>
    <w:p w14:paraId="117569F9" w14:textId="77777777" w:rsidR="00A242CA" w:rsidRPr="00B137AE" w:rsidRDefault="00A242CA" w:rsidP="00A242CA">
      <w:pPr>
        <w:autoSpaceDE w:val="0"/>
        <w:autoSpaceDN w:val="0"/>
        <w:adjustRightInd w:val="0"/>
        <w:jc w:val="both"/>
        <w:rPr>
          <w:rFonts w:ascii="Cambria" w:hAnsi="Cambria" w:cs="Arial"/>
        </w:rPr>
      </w:pPr>
    </w:p>
    <w:p w14:paraId="606F35D2" w14:textId="77777777" w:rsidR="00A242CA" w:rsidRPr="00B137AE" w:rsidRDefault="00A242CA" w:rsidP="00A242CA">
      <w:pPr>
        <w:autoSpaceDE w:val="0"/>
        <w:autoSpaceDN w:val="0"/>
        <w:adjustRightInd w:val="0"/>
        <w:jc w:val="both"/>
        <w:rPr>
          <w:rFonts w:ascii="Cambria" w:hAnsi="Cambria" w:cs="Arial"/>
        </w:rPr>
      </w:pPr>
      <w:r w:rsidRPr="00B137AE">
        <w:rPr>
          <w:rFonts w:ascii="Cambria" w:hAnsi="Cambria" w:cs="Arial"/>
          <w:b/>
        </w:rPr>
        <w:t xml:space="preserve">     5.</w:t>
      </w:r>
      <w:r w:rsidRPr="00B137AE">
        <w:rPr>
          <w:rFonts w:ascii="Cambria" w:hAnsi="Cambria" w:cs="Arial"/>
        </w:rPr>
        <w:t xml:space="preserve"> Decyzję o przedłużeniu okresu nauki podejmuje </w:t>
      </w:r>
      <w:r w:rsidR="005F2052">
        <w:rPr>
          <w:rFonts w:ascii="Cambria" w:hAnsi="Cambria" w:cs="Arial"/>
        </w:rPr>
        <w:t>dyrektor szkoły</w:t>
      </w:r>
      <w:r w:rsidRPr="00B137AE">
        <w:rPr>
          <w:rFonts w:ascii="Cambria" w:hAnsi="Cambria" w:cs="Arial"/>
        </w:rPr>
        <w:t>.</w:t>
      </w:r>
    </w:p>
    <w:p w14:paraId="25709441" w14:textId="77777777" w:rsidR="00A242CA" w:rsidRPr="00B137AE" w:rsidRDefault="00A242CA" w:rsidP="00A242CA">
      <w:pPr>
        <w:autoSpaceDE w:val="0"/>
        <w:autoSpaceDN w:val="0"/>
        <w:adjustRightInd w:val="0"/>
        <w:ind w:left="360"/>
        <w:jc w:val="both"/>
        <w:rPr>
          <w:rFonts w:ascii="Cambria" w:hAnsi="Cambria" w:cs="Arial"/>
        </w:rPr>
      </w:pPr>
    </w:p>
    <w:p w14:paraId="6AF448B8" w14:textId="77777777" w:rsidR="00A242CA" w:rsidRPr="00B137AE" w:rsidRDefault="00A242CA" w:rsidP="00A242CA">
      <w:pPr>
        <w:tabs>
          <w:tab w:val="left" w:pos="567"/>
        </w:tabs>
        <w:autoSpaceDE w:val="0"/>
        <w:autoSpaceDN w:val="0"/>
        <w:adjustRightInd w:val="0"/>
        <w:jc w:val="both"/>
        <w:rPr>
          <w:rFonts w:ascii="Cambria" w:hAnsi="Cambria" w:cs="Arial"/>
        </w:rPr>
      </w:pPr>
      <w:r w:rsidRPr="00B137AE">
        <w:rPr>
          <w:rFonts w:ascii="Cambria" w:hAnsi="Cambria" w:cs="Arial"/>
          <w:b/>
        </w:rPr>
        <w:t xml:space="preserve">     6</w:t>
      </w:r>
      <w:r w:rsidRPr="00B137AE">
        <w:rPr>
          <w:rFonts w:ascii="Cambria" w:hAnsi="Cambria" w:cs="Arial"/>
        </w:rPr>
        <w:t>. Przedłużenie nauki uczniowi niepełnosprawnemu może być dokonane w przypadkach:</w:t>
      </w:r>
    </w:p>
    <w:p w14:paraId="3896A325" w14:textId="77777777" w:rsidR="00A242CA" w:rsidRPr="00B137AE" w:rsidRDefault="00A242CA" w:rsidP="00A242CA">
      <w:pPr>
        <w:autoSpaceDE w:val="0"/>
        <w:autoSpaceDN w:val="0"/>
        <w:adjustRightInd w:val="0"/>
        <w:jc w:val="both"/>
        <w:rPr>
          <w:rFonts w:ascii="Cambria" w:hAnsi="Cambria" w:cs="Arial"/>
        </w:rPr>
      </w:pPr>
    </w:p>
    <w:p w14:paraId="05FD964A" w14:textId="77777777" w:rsidR="00A242CA" w:rsidRPr="00B137AE" w:rsidRDefault="00A242CA" w:rsidP="00B33A5B">
      <w:pPr>
        <w:numPr>
          <w:ilvl w:val="0"/>
          <w:numId w:val="17"/>
        </w:numPr>
        <w:tabs>
          <w:tab w:val="left" w:pos="284"/>
        </w:tabs>
        <w:autoSpaceDE w:val="0"/>
        <w:autoSpaceDN w:val="0"/>
        <w:adjustRightInd w:val="0"/>
        <w:ind w:left="0" w:firstLine="0"/>
        <w:jc w:val="both"/>
        <w:rPr>
          <w:rFonts w:ascii="Cambria" w:hAnsi="Cambria" w:cs="Arial"/>
        </w:rPr>
      </w:pPr>
      <w:r w:rsidRPr="00B137AE">
        <w:rPr>
          <w:rFonts w:ascii="Cambria" w:hAnsi="Cambria" w:cs="Arial"/>
        </w:rPr>
        <w:t>braków w opanowaniu wiedzy i umiejętności z zakresu podstawy programowej, utrudniającej kontynuowanie nauki w kolejnym etapie edukacyjnym, spowodowanych dysfunkcją ucznia lub usprawiedliwionymi nieobecnościami;</w:t>
      </w:r>
    </w:p>
    <w:p w14:paraId="6C7B522C" w14:textId="77777777" w:rsidR="00A242CA" w:rsidRPr="00B137AE" w:rsidRDefault="00A242CA" w:rsidP="00A242CA">
      <w:pPr>
        <w:tabs>
          <w:tab w:val="left" w:pos="284"/>
        </w:tabs>
        <w:autoSpaceDE w:val="0"/>
        <w:autoSpaceDN w:val="0"/>
        <w:adjustRightInd w:val="0"/>
        <w:jc w:val="both"/>
        <w:rPr>
          <w:rFonts w:ascii="Cambria" w:hAnsi="Cambria" w:cs="Arial"/>
        </w:rPr>
      </w:pPr>
    </w:p>
    <w:p w14:paraId="520C5227" w14:textId="77777777" w:rsidR="00A242CA" w:rsidRPr="00B137AE" w:rsidRDefault="00A242CA" w:rsidP="00B33A5B">
      <w:pPr>
        <w:numPr>
          <w:ilvl w:val="0"/>
          <w:numId w:val="17"/>
        </w:numPr>
        <w:tabs>
          <w:tab w:val="left" w:pos="284"/>
        </w:tabs>
        <w:autoSpaceDE w:val="0"/>
        <w:autoSpaceDN w:val="0"/>
        <w:adjustRightInd w:val="0"/>
        <w:ind w:left="0" w:firstLine="0"/>
        <w:jc w:val="both"/>
        <w:rPr>
          <w:rFonts w:ascii="Cambria" w:hAnsi="Cambria" w:cs="Arial"/>
        </w:rPr>
      </w:pPr>
      <w:proofErr w:type="spellStart"/>
      <w:r w:rsidRPr="00B137AE">
        <w:rPr>
          <w:rFonts w:ascii="Cambria" w:hAnsi="Cambria" w:cs="Arial"/>
        </w:rPr>
        <w:t>psychoemocjonalnej</w:t>
      </w:r>
      <w:proofErr w:type="spellEnd"/>
      <w:r w:rsidRPr="00B137AE">
        <w:rPr>
          <w:rFonts w:ascii="Cambria" w:hAnsi="Cambria" w:cs="Arial"/>
        </w:rPr>
        <w:t xml:space="preserve"> niegotowości ucznia do zmiany szkoły. </w:t>
      </w:r>
    </w:p>
    <w:p w14:paraId="3DB878DC" w14:textId="77777777" w:rsidR="0023137D" w:rsidRPr="00970876" w:rsidRDefault="0023137D" w:rsidP="0023137D">
      <w:pPr>
        <w:tabs>
          <w:tab w:val="left" w:pos="284"/>
        </w:tabs>
        <w:autoSpaceDE w:val="0"/>
        <w:autoSpaceDN w:val="0"/>
        <w:adjustRightInd w:val="0"/>
        <w:jc w:val="both"/>
        <w:rPr>
          <w:rFonts w:ascii="Cambria" w:hAnsi="Cambria" w:cs="Arial"/>
        </w:rPr>
      </w:pPr>
    </w:p>
    <w:p w14:paraId="69016FD4" w14:textId="77777777" w:rsidR="0023137D" w:rsidRPr="00970876" w:rsidRDefault="000F64CD" w:rsidP="0023137D">
      <w:pPr>
        <w:tabs>
          <w:tab w:val="left" w:pos="567"/>
        </w:tabs>
        <w:jc w:val="both"/>
        <w:rPr>
          <w:rFonts w:ascii="Cambria" w:hAnsi="Cambria" w:cs="Arial"/>
          <w:b/>
        </w:rPr>
      </w:pPr>
      <w:r>
        <w:rPr>
          <w:rFonts w:ascii="Cambria" w:hAnsi="Cambria" w:cs="Arial"/>
          <w:b/>
        </w:rPr>
        <w:t xml:space="preserve">       § 31</w:t>
      </w:r>
      <w:r w:rsidR="009552F3">
        <w:rPr>
          <w:rFonts w:ascii="Cambria" w:hAnsi="Cambria" w:cs="Arial"/>
          <w:b/>
        </w:rPr>
        <w:t>.</w:t>
      </w:r>
      <w:r w:rsidR="0023137D" w:rsidRPr="00970876">
        <w:rPr>
          <w:rFonts w:ascii="Cambria" w:hAnsi="Cambria" w:cs="Arial"/>
          <w:b/>
        </w:rPr>
        <w:t xml:space="preserve">1. </w:t>
      </w:r>
      <w:r w:rsidR="0023137D" w:rsidRPr="00970876">
        <w:rPr>
          <w:rFonts w:ascii="Cambria" w:hAnsi="Cambria" w:cs="Arial"/>
        </w:rPr>
        <w:t xml:space="preserve">Dyrektor szkoły, na wniosek rodziców oraz na podstawie orzeczenia poradni </w:t>
      </w:r>
      <w:proofErr w:type="spellStart"/>
      <w:r w:rsidR="0023137D" w:rsidRPr="00970876">
        <w:rPr>
          <w:rFonts w:ascii="Cambria" w:hAnsi="Cambria" w:cs="Arial"/>
        </w:rPr>
        <w:t>psychologiczno</w:t>
      </w:r>
      <w:proofErr w:type="spellEnd"/>
      <w:r w:rsidR="0023137D" w:rsidRPr="00970876">
        <w:rPr>
          <w:rFonts w:ascii="Cambria" w:hAnsi="Cambria" w:cs="Arial"/>
        </w:rPr>
        <w:t xml:space="preserve"> – pedagogicznej, w tym specjalistycznej, zwalnia ucznia z wadą słuchu lub z głęboką dysleksją rozwojową, z afazją ze sprzężonymi niepełnosprawnościami lub autyzmem                       z nauki drugiego języka obcego do końca danego etapu edukacyjnego.</w:t>
      </w:r>
    </w:p>
    <w:p w14:paraId="772C0509" w14:textId="77777777" w:rsidR="0023137D" w:rsidRPr="00970876" w:rsidRDefault="0023137D" w:rsidP="0023137D">
      <w:pPr>
        <w:jc w:val="both"/>
        <w:rPr>
          <w:rFonts w:ascii="Cambria" w:hAnsi="Cambria" w:cs="Arial"/>
          <w:b/>
        </w:rPr>
      </w:pPr>
    </w:p>
    <w:p w14:paraId="6ECA0F1F" w14:textId="77777777" w:rsidR="0023137D" w:rsidRPr="00970876" w:rsidRDefault="0023137D" w:rsidP="0023137D">
      <w:pPr>
        <w:tabs>
          <w:tab w:val="left" w:pos="567"/>
        </w:tabs>
        <w:jc w:val="both"/>
        <w:rPr>
          <w:rFonts w:ascii="Cambria" w:hAnsi="Cambria" w:cs="Arial"/>
        </w:rPr>
      </w:pPr>
      <w:r w:rsidRPr="00970876">
        <w:rPr>
          <w:rFonts w:ascii="Cambria" w:hAnsi="Cambria" w:cs="Arial"/>
          <w:b/>
        </w:rPr>
        <w:t xml:space="preserve">       2.</w:t>
      </w:r>
      <w:r w:rsidRPr="00970876">
        <w:rPr>
          <w:rFonts w:ascii="Cambria" w:hAnsi="Cambria" w:cs="Arial"/>
        </w:rPr>
        <w:t xml:space="preserve"> Dyrektor szkoły zwalnia ucznia z orzeczeniem o potrzebie kształcenia specjalnego                                 z drugiego języka obcego na podstawie tego orzeczenia do zakończenia cyklu edukacyjnego</w:t>
      </w:r>
    </w:p>
    <w:p w14:paraId="58B304FB" w14:textId="77777777" w:rsidR="0023137D" w:rsidRPr="00970876" w:rsidRDefault="0023137D" w:rsidP="0023137D">
      <w:pPr>
        <w:tabs>
          <w:tab w:val="left" w:pos="567"/>
        </w:tabs>
        <w:jc w:val="both"/>
        <w:rPr>
          <w:rFonts w:ascii="Cambria" w:hAnsi="Cambria" w:cs="Arial"/>
        </w:rPr>
      </w:pPr>
    </w:p>
    <w:p w14:paraId="66D3009A" w14:textId="77777777" w:rsidR="0023137D" w:rsidRPr="00970876" w:rsidRDefault="000F64CD" w:rsidP="0023137D">
      <w:pPr>
        <w:jc w:val="both"/>
        <w:rPr>
          <w:rFonts w:ascii="Cambria" w:hAnsi="Cambria" w:cs="Arial"/>
        </w:rPr>
      </w:pPr>
      <w:r>
        <w:rPr>
          <w:rFonts w:ascii="Cambria" w:hAnsi="Cambria" w:cs="Arial"/>
          <w:b/>
        </w:rPr>
        <w:t xml:space="preserve">      § </w:t>
      </w:r>
      <w:r w:rsidRPr="006C4495">
        <w:rPr>
          <w:rFonts w:ascii="Cambria" w:hAnsi="Cambria" w:cs="Arial"/>
          <w:b/>
        </w:rPr>
        <w:t>32</w:t>
      </w:r>
      <w:r w:rsidR="0023137D" w:rsidRPr="006C4495">
        <w:rPr>
          <w:rFonts w:ascii="Cambria" w:hAnsi="Cambria" w:cs="Arial"/>
          <w:b/>
        </w:rPr>
        <w:t>.1.</w:t>
      </w:r>
      <w:r w:rsidR="0023137D" w:rsidRPr="00970876">
        <w:rPr>
          <w:rFonts w:ascii="Cambria" w:hAnsi="Cambria" w:cs="Arial"/>
        </w:rPr>
        <w:t xml:space="preserve"> Uczniowi niepełnosprawnemu szkoła organizuje zajęcia rewalidacyjne, zgodnie                         z zaleceniami poradni </w:t>
      </w:r>
      <w:proofErr w:type="spellStart"/>
      <w:r w:rsidR="0023137D" w:rsidRPr="00970876">
        <w:rPr>
          <w:rFonts w:ascii="Cambria" w:hAnsi="Cambria" w:cs="Arial"/>
        </w:rPr>
        <w:t>psychologiczno</w:t>
      </w:r>
      <w:proofErr w:type="spellEnd"/>
      <w:r w:rsidR="0023137D" w:rsidRPr="00970876">
        <w:rPr>
          <w:rFonts w:ascii="Cambria" w:hAnsi="Cambria" w:cs="Arial"/>
        </w:rPr>
        <w:t xml:space="preserve"> – pedagogicznej. Tygodniowy wymiar zajęć rewalidacyjnych w każdym roku szkolnym wynosi w oddziale ogólnodostępnym po 2 godziny tygodniowo na ucznia.</w:t>
      </w:r>
    </w:p>
    <w:p w14:paraId="47CAF19B" w14:textId="77777777" w:rsidR="0023137D" w:rsidRPr="00970876" w:rsidRDefault="0023137D" w:rsidP="0023137D">
      <w:pPr>
        <w:jc w:val="both"/>
        <w:rPr>
          <w:rFonts w:ascii="Cambria" w:hAnsi="Cambria" w:cs="Arial"/>
        </w:rPr>
      </w:pPr>
    </w:p>
    <w:p w14:paraId="4FA3A318" w14:textId="77777777" w:rsidR="0023137D" w:rsidRDefault="0023137D" w:rsidP="0023137D">
      <w:pPr>
        <w:tabs>
          <w:tab w:val="left" w:pos="567"/>
        </w:tabs>
        <w:jc w:val="both"/>
        <w:rPr>
          <w:rFonts w:ascii="Cambria" w:hAnsi="Cambria" w:cs="Arial"/>
        </w:rPr>
      </w:pPr>
      <w:r w:rsidRPr="00995204">
        <w:rPr>
          <w:rFonts w:ascii="Cambria" w:hAnsi="Cambria" w:cs="Arial"/>
          <w:b/>
        </w:rPr>
        <w:lastRenderedPageBreak/>
        <w:t>2.</w:t>
      </w:r>
      <w:r w:rsidRPr="00970876">
        <w:rPr>
          <w:rFonts w:ascii="Cambria" w:hAnsi="Cambria" w:cs="Arial"/>
        </w:rPr>
        <w:t xml:space="preserve"> Liczba godzin zajęć rewalidacyjnych dyrektor szkoły umieszcza w szkolnym planie nauczania i arkuszu organizacyjnym.</w:t>
      </w:r>
    </w:p>
    <w:p w14:paraId="53B4BD1D" w14:textId="77777777" w:rsidR="00F2008F" w:rsidRPr="00970876" w:rsidRDefault="00F2008F" w:rsidP="0023137D">
      <w:pPr>
        <w:tabs>
          <w:tab w:val="left" w:pos="567"/>
        </w:tabs>
        <w:jc w:val="both"/>
        <w:rPr>
          <w:rFonts w:ascii="Cambria" w:hAnsi="Cambria" w:cs="Arial"/>
        </w:rPr>
      </w:pPr>
    </w:p>
    <w:p w14:paraId="57C7E2DE" w14:textId="77777777" w:rsidR="0023137D" w:rsidRPr="00970876" w:rsidRDefault="0023137D" w:rsidP="0023137D">
      <w:pPr>
        <w:jc w:val="both"/>
        <w:rPr>
          <w:rFonts w:ascii="Cambria" w:hAnsi="Cambria" w:cs="Arial"/>
        </w:rPr>
      </w:pPr>
      <w:r w:rsidRPr="00995204">
        <w:rPr>
          <w:rFonts w:ascii="Cambria" w:hAnsi="Cambria" w:cs="Arial"/>
          <w:b/>
        </w:rPr>
        <w:t>3.</w:t>
      </w:r>
      <w:r w:rsidRPr="00970876">
        <w:rPr>
          <w:rFonts w:ascii="Cambria" w:hAnsi="Cambria" w:cs="Arial"/>
        </w:rPr>
        <w:t xml:space="preserve"> Godzina zajęć rewalidacyjnych trwa 60 minut. W uzasadnionych przypadkach dopuszcza się prowadzenie zajęć w czasie krótszym niż 60 minut, zachowując ustalony dla ucznia łączny czas tych zajęć. Zajęcia organizuje się w co najmniej dwóch dniach.</w:t>
      </w:r>
    </w:p>
    <w:p w14:paraId="2A57369E" w14:textId="77777777" w:rsidR="0023137D" w:rsidRPr="00970876" w:rsidRDefault="0023137D" w:rsidP="0023137D">
      <w:pPr>
        <w:tabs>
          <w:tab w:val="left" w:pos="426"/>
        </w:tabs>
        <w:jc w:val="both"/>
        <w:rPr>
          <w:rFonts w:ascii="Cambria" w:hAnsi="Cambria" w:cs="Arial"/>
        </w:rPr>
      </w:pPr>
    </w:p>
    <w:p w14:paraId="6ED70850" w14:textId="77777777" w:rsidR="0023137D" w:rsidRPr="00970876" w:rsidRDefault="000F64CD" w:rsidP="0023137D">
      <w:pPr>
        <w:tabs>
          <w:tab w:val="left" w:pos="426"/>
        </w:tabs>
        <w:jc w:val="both"/>
        <w:rPr>
          <w:rFonts w:ascii="Cambria" w:hAnsi="Cambria" w:cs="Arial"/>
        </w:rPr>
      </w:pPr>
      <w:r>
        <w:rPr>
          <w:rFonts w:ascii="Cambria" w:hAnsi="Cambria" w:cs="Arial"/>
          <w:b/>
        </w:rPr>
        <w:t xml:space="preserve">       § </w:t>
      </w:r>
      <w:r w:rsidRPr="00E004DA">
        <w:rPr>
          <w:rFonts w:ascii="Cambria" w:hAnsi="Cambria" w:cs="Arial"/>
          <w:b/>
        </w:rPr>
        <w:t>33</w:t>
      </w:r>
      <w:r w:rsidR="0023137D" w:rsidRPr="00E004DA">
        <w:rPr>
          <w:rFonts w:ascii="Cambria" w:hAnsi="Cambria" w:cs="Arial"/>
          <w:b/>
        </w:rPr>
        <w:t xml:space="preserve">. 1. </w:t>
      </w:r>
      <w:r w:rsidR="0023137D" w:rsidRPr="00970876">
        <w:rPr>
          <w:rFonts w:ascii="Cambria" w:hAnsi="Cambria" w:cs="Arial"/>
        </w:rPr>
        <w:t>W szkole da uczniów o potrzebie kształcenia specjalnego organizowane są:</w:t>
      </w:r>
    </w:p>
    <w:p w14:paraId="4A66D8C0" w14:textId="77777777" w:rsidR="0023137D" w:rsidRPr="00970876" w:rsidRDefault="0023137D" w:rsidP="00B33A5B">
      <w:pPr>
        <w:numPr>
          <w:ilvl w:val="0"/>
          <w:numId w:val="18"/>
        </w:numPr>
        <w:tabs>
          <w:tab w:val="left" w:pos="426"/>
        </w:tabs>
        <w:spacing w:after="160" w:line="259" w:lineRule="auto"/>
        <w:ind w:hanging="780"/>
        <w:jc w:val="both"/>
        <w:rPr>
          <w:rFonts w:ascii="Cambria" w:hAnsi="Cambria" w:cs="Arial"/>
        </w:rPr>
      </w:pPr>
      <w:r w:rsidRPr="00970876">
        <w:rPr>
          <w:rFonts w:ascii="Cambria" w:hAnsi="Cambria" w:cs="Arial"/>
        </w:rPr>
        <w:t xml:space="preserve"> zajęcia rewalidacyjne dla uczniów niepełnosprawnych w zakresie:</w:t>
      </w:r>
    </w:p>
    <w:p w14:paraId="669628F8" w14:textId="77777777" w:rsidR="0023137D" w:rsidRPr="00970876" w:rsidRDefault="0023137D" w:rsidP="0023137D">
      <w:pPr>
        <w:ind w:left="420"/>
        <w:jc w:val="both"/>
        <w:rPr>
          <w:rFonts w:ascii="Cambria" w:hAnsi="Cambria" w:cs="Arial"/>
        </w:rPr>
      </w:pPr>
      <w:r w:rsidRPr="00970876">
        <w:rPr>
          <w:rFonts w:ascii="Cambria" w:hAnsi="Cambria" w:cs="Arial"/>
        </w:rPr>
        <w:t>a) korekcji wad postawy (gimnastyka korekcyjna);</w:t>
      </w:r>
    </w:p>
    <w:p w14:paraId="29AEAF87" w14:textId="77777777" w:rsidR="0023137D" w:rsidRPr="00970876" w:rsidRDefault="0023137D" w:rsidP="0023137D">
      <w:pPr>
        <w:ind w:left="420"/>
        <w:jc w:val="both"/>
        <w:rPr>
          <w:rFonts w:ascii="Cambria" w:hAnsi="Cambria" w:cs="Arial"/>
        </w:rPr>
      </w:pPr>
      <w:r w:rsidRPr="00970876">
        <w:rPr>
          <w:rFonts w:ascii="Cambria" w:hAnsi="Cambria" w:cs="Arial"/>
        </w:rPr>
        <w:t>b) korygujące wady mowy (zajęcia logopedyczne i z logo rytmiki);</w:t>
      </w:r>
    </w:p>
    <w:p w14:paraId="2D908411" w14:textId="77777777" w:rsidR="0023137D" w:rsidRPr="00970876" w:rsidRDefault="0023137D" w:rsidP="0023137D">
      <w:pPr>
        <w:tabs>
          <w:tab w:val="left" w:pos="567"/>
        </w:tabs>
        <w:ind w:left="420"/>
        <w:jc w:val="both"/>
        <w:rPr>
          <w:rFonts w:ascii="Cambria" w:hAnsi="Cambria" w:cs="Arial"/>
        </w:rPr>
      </w:pPr>
      <w:r w:rsidRPr="00970876">
        <w:rPr>
          <w:rFonts w:ascii="Cambria" w:hAnsi="Cambria" w:cs="Arial"/>
        </w:rPr>
        <w:t xml:space="preserve">c) </w:t>
      </w:r>
      <w:proofErr w:type="spellStart"/>
      <w:r w:rsidRPr="00970876">
        <w:rPr>
          <w:rFonts w:ascii="Cambria" w:hAnsi="Cambria" w:cs="Arial"/>
        </w:rPr>
        <w:t>korekcyjno</w:t>
      </w:r>
      <w:proofErr w:type="spellEnd"/>
      <w:r w:rsidRPr="00970876">
        <w:rPr>
          <w:rFonts w:ascii="Cambria" w:hAnsi="Cambria" w:cs="Arial"/>
        </w:rPr>
        <w:t xml:space="preserve"> – kompensacyjne;</w:t>
      </w:r>
    </w:p>
    <w:p w14:paraId="1C275898" w14:textId="77777777" w:rsidR="0023137D" w:rsidRPr="00970876" w:rsidRDefault="0023137D" w:rsidP="0023137D">
      <w:pPr>
        <w:tabs>
          <w:tab w:val="left" w:pos="567"/>
        </w:tabs>
        <w:ind w:left="420"/>
        <w:jc w:val="both"/>
        <w:rPr>
          <w:rFonts w:ascii="Cambria" w:hAnsi="Cambria" w:cs="Arial"/>
        </w:rPr>
      </w:pPr>
      <w:r w:rsidRPr="00970876">
        <w:rPr>
          <w:rFonts w:ascii="Cambria" w:hAnsi="Cambria" w:cs="Arial"/>
        </w:rPr>
        <w:t>d) nauka języka migowego lub inne alternatywne metody komunikacji;</w:t>
      </w:r>
    </w:p>
    <w:p w14:paraId="2C7E7F95" w14:textId="77777777" w:rsidR="0023137D" w:rsidRPr="00970876" w:rsidRDefault="0023137D" w:rsidP="0023137D">
      <w:pPr>
        <w:jc w:val="both"/>
        <w:rPr>
          <w:rFonts w:ascii="Cambria" w:hAnsi="Cambria" w:cs="Arial"/>
          <w:i/>
        </w:rPr>
      </w:pPr>
      <w:r w:rsidRPr="00970876">
        <w:rPr>
          <w:rFonts w:ascii="Cambria" w:hAnsi="Cambria" w:cs="Arial"/>
        </w:rPr>
        <w:t xml:space="preserve">         e) zajęcia specjalistyczne:</w:t>
      </w:r>
      <w:r w:rsidRPr="00970876">
        <w:rPr>
          <w:rFonts w:ascii="Cambria" w:hAnsi="Cambria" w:cs="Arial"/>
          <w:i/>
        </w:rPr>
        <w:t>, terapia psychologiczna;</w:t>
      </w:r>
    </w:p>
    <w:p w14:paraId="0BF15218" w14:textId="77777777" w:rsidR="0023137D" w:rsidRPr="00970876" w:rsidRDefault="0023137D" w:rsidP="00B80DE4">
      <w:pPr>
        <w:numPr>
          <w:ilvl w:val="0"/>
          <w:numId w:val="215"/>
        </w:numPr>
        <w:ind w:left="709" w:hanging="283"/>
        <w:jc w:val="both"/>
        <w:rPr>
          <w:rFonts w:ascii="Cambria" w:hAnsi="Cambria" w:cs="Arial"/>
        </w:rPr>
      </w:pPr>
      <w:r w:rsidRPr="00970876">
        <w:rPr>
          <w:rFonts w:ascii="Cambria" w:hAnsi="Cambria" w:cs="Arial"/>
        </w:rPr>
        <w:t>inne, które wynikają z konieczności realizacji zaleceń w orzeczeniu poradni pp.</w:t>
      </w:r>
    </w:p>
    <w:p w14:paraId="43E729D3" w14:textId="77777777" w:rsidR="0023137D" w:rsidRPr="00970876" w:rsidRDefault="0023137D" w:rsidP="0023137D">
      <w:pPr>
        <w:ind w:left="780"/>
        <w:jc w:val="both"/>
        <w:rPr>
          <w:rFonts w:ascii="Cambria" w:hAnsi="Cambria" w:cs="Arial"/>
        </w:rPr>
      </w:pPr>
    </w:p>
    <w:p w14:paraId="163C6BF5" w14:textId="77777777" w:rsidR="0023137D" w:rsidRPr="00970876" w:rsidRDefault="0023137D" w:rsidP="006C4495">
      <w:pPr>
        <w:numPr>
          <w:ilvl w:val="0"/>
          <w:numId w:val="18"/>
        </w:numPr>
        <w:spacing w:after="160" w:line="259" w:lineRule="auto"/>
        <w:ind w:left="567" w:hanging="567"/>
        <w:jc w:val="both"/>
        <w:rPr>
          <w:rFonts w:ascii="Cambria" w:hAnsi="Cambria" w:cs="Arial"/>
        </w:rPr>
      </w:pPr>
      <w:r w:rsidRPr="00970876">
        <w:rPr>
          <w:rFonts w:ascii="Cambria" w:hAnsi="Cambria" w:cs="Arial"/>
        </w:rPr>
        <w:t>zajęcia resocjalizacyjne dla uczniów niedostosowanych społecznie;</w:t>
      </w:r>
    </w:p>
    <w:p w14:paraId="2706437D" w14:textId="77777777" w:rsidR="0023137D" w:rsidRPr="00970876" w:rsidRDefault="0023137D" w:rsidP="006C4495">
      <w:pPr>
        <w:numPr>
          <w:ilvl w:val="0"/>
          <w:numId w:val="18"/>
        </w:numPr>
        <w:spacing w:after="160" w:line="259" w:lineRule="auto"/>
        <w:ind w:left="567" w:hanging="567"/>
        <w:jc w:val="both"/>
        <w:rPr>
          <w:rFonts w:ascii="Cambria" w:hAnsi="Cambria" w:cs="Arial"/>
        </w:rPr>
      </w:pPr>
      <w:r w:rsidRPr="00970876">
        <w:rPr>
          <w:rFonts w:ascii="Cambria" w:hAnsi="Cambria" w:cs="Arial"/>
        </w:rPr>
        <w:t>zajęcia socjoterapeutyczne dla uczniów zagrożonych niedostosowaniem społecznym;</w:t>
      </w:r>
    </w:p>
    <w:p w14:paraId="3657CFB4" w14:textId="77777777" w:rsidR="0023137D" w:rsidRPr="00970876" w:rsidRDefault="0023137D" w:rsidP="00594A70">
      <w:pPr>
        <w:numPr>
          <w:ilvl w:val="0"/>
          <w:numId w:val="18"/>
        </w:numPr>
        <w:spacing w:line="259" w:lineRule="auto"/>
        <w:ind w:left="567" w:hanging="567"/>
        <w:jc w:val="both"/>
        <w:rPr>
          <w:rFonts w:ascii="Cambria" w:hAnsi="Cambria" w:cs="Arial"/>
        </w:rPr>
      </w:pPr>
      <w:r w:rsidRPr="00970876">
        <w:rPr>
          <w:rFonts w:ascii="Cambria" w:hAnsi="Cambria" w:cs="Arial"/>
        </w:rPr>
        <w:t>w ramach pomocy psychologiczno-pedagogicznej zajęcia związane z wyborem kierunku kształcenia i zawodu.</w:t>
      </w:r>
    </w:p>
    <w:p w14:paraId="61C7F631" w14:textId="77777777" w:rsidR="0023137D" w:rsidRPr="00970876" w:rsidRDefault="0023137D" w:rsidP="0023137D">
      <w:pPr>
        <w:ind w:left="426"/>
        <w:jc w:val="both"/>
        <w:rPr>
          <w:rFonts w:ascii="Cambria" w:hAnsi="Cambria" w:cs="Arial"/>
        </w:rPr>
      </w:pPr>
    </w:p>
    <w:p w14:paraId="4F3CB2C8" w14:textId="77777777" w:rsidR="0023137D" w:rsidRPr="00970876" w:rsidRDefault="000F64CD" w:rsidP="0023137D">
      <w:pPr>
        <w:tabs>
          <w:tab w:val="left" w:pos="426"/>
        </w:tabs>
        <w:jc w:val="both"/>
        <w:rPr>
          <w:rFonts w:ascii="Cambria" w:hAnsi="Cambria" w:cs="Arial"/>
        </w:rPr>
      </w:pPr>
      <w:r>
        <w:rPr>
          <w:rFonts w:ascii="Cambria" w:hAnsi="Cambria" w:cs="Arial"/>
          <w:b/>
        </w:rPr>
        <w:t xml:space="preserve">       § </w:t>
      </w:r>
      <w:r w:rsidRPr="00E004DA">
        <w:rPr>
          <w:rFonts w:ascii="Cambria" w:hAnsi="Cambria" w:cs="Arial"/>
          <w:b/>
        </w:rPr>
        <w:t>34</w:t>
      </w:r>
      <w:r w:rsidR="0023137D" w:rsidRPr="00E004DA">
        <w:rPr>
          <w:rFonts w:ascii="Cambria" w:hAnsi="Cambria" w:cs="Arial"/>
          <w:b/>
        </w:rPr>
        <w:t>. 1.</w:t>
      </w:r>
      <w:r w:rsidR="0023137D" w:rsidRPr="00970876">
        <w:rPr>
          <w:rFonts w:ascii="Cambria" w:hAnsi="Cambria" w:cs="Arial"/>
        </w:rPr>
        <w:t xml:space="preserve">  W szkole za zgodą organu prowadzącego można zatrudniać dodatkowo nauczycieli posiadających kwalifikacje w zakresie pedagogiki specjalnej w celu współorganizowania kształcenia uczniów niepełnosprawnych, </w:t>
      </w:r>
      <w:r w:rsidR="0023137D" w:rsidRPr="00970876">
        <w:rPr>
          <w:rFonts w:ascii="Cambria" w:hAnsi="Cambria" w:cs="Arial"/>
          <w:i/>
        </w:rPr>
        <w:t>niedostosowanych społecznie oraz zagrożonych niedostosowaniem społecznym.</w:t>
      </w:r>
    </w:p>
    <w:p w14:paraId="66A37B98" w14:textId="77777777" w:rsidR="0023137D" w:rsidRPr="00970876" w:rsidRDefault="0023137D" w:rsidP="0023137D">
      <w:pPr>
        <w:jc w:val="both"/>
        <w:rPr>
          <w:rFonts w:ascii="Cambria" w:hAnsi="Cambria" w:cs="Arial"/>
        </w:rPr>
      </w:pPr>
    </w:p>
    <w:p w14:paraId="28C9675D" w14:textId="77777777" w:rsidR="0023137D" w:rsidRPr="00970876" w:rsidRDefault="0023137D" w:rsidP="0023137D">
      <w:pPr>
        <w:tabs>
          <w:tab w:val="left" w:pos="567"/>
        </w:tabs>
        <w:jc w:val="both"/>
        <w:rPr>
          <w:rFonts w:ascii="Cambria" w:hAnsi="Cambria" w:cs="Arial"/>
        </w:rPr>
      </w:pPr>
      <w:r w:rsidRPr="00970876">
        <w:rPr>
          <w:rFonts w:ascii="Cambria" w:hAnsi="Cambria" w:cs="Arial"/>
          <w:b/>
        </w:rPr>
        <w:t xml:space="preserve">       2.</w:t>
      </w:r>
      <w:r w:rsidRPr="00970876">
        <w:rPr>
          <w:rFonts w:ascii="Cambria" w:hAnsi="Cambria" w:cs="Arial"/>
        </w:rPr>
        <w:t xml:space="preserve"> Nauczyciele, o których mowa w ust. 1:</w:t>
      </w:r>
    </w:p>
    <w:p w14:paraId="518F18E6" w14:textId="702491F9" w:rsidR="0023137D" w:rsidRPr="00970876" w:rsidRDefault="0023137D" w:rsidP="0023137D">
      <w:pPr>
        <w:jc w:val="both"/>
        <w:rPr>
          <w:rFonts w:ascii="Cambria" w:hAnsi="Cambria" w:cs="Arial"/>
        </w:rPr>
      </w:pPr>
      <w:r w:rsidRPr="00970876">
        <w:rPr>
          <w:rFonts w:ascii="Cambria" w:hAnsi="Cambria" w:cs="Arial"/>
        </w:rPr>
        <w:t>1) prowadzą wspólnie z innymi nauczycielami zajęcia edukacyjne oraz wspólnie z innymi nauczycielami i ze specjalistami realizują zintegrowane działania i zajęcia, określone</w:t>
      </w:r>
      <w:r w:rsidR="00A3210C">
        <w:rPr>
          <w:rFonts w:ascii="Cambria" w:hAnsi="Cambria" w:cs="Arial"/>
        </w:rPr>
        <w:t xml:space="preserve"> </w:t>
      </w:r>
      <w:r w:rsidRPr="00970876">
        <w:rPr>
          <w:rFonts w:ascii="Cambria" w:hAnsi="Cambria" w:cs="Arial"/>
        </w:rPr>
        <w:t>w programie;</w:t>
      </w:r>
    </w:p>
    <w:p w14:paraId="79BB1FA5" w14:textId="77777777" w:rsidR="0023137D" w:rsidRPr="00970876" w:rsidRDefault="0023137D" w:rsidP="0023137D">
      <w:pPr>
        <w:jc w:val="both"/>
        <w:rPr>
          <w:rFonts w:ascii="Cambria" w:hAnsi="Cambria" w:cs="Arial"/>
          <w:i/>
        </w:rPr>
      </w:pPr>
      <w:r w:rsidRPr="00970876">
        <w:rPr>
          <w:rFonts w:ascii="Cambria" w:hAnsi="Cambria" w:cs="Arial"/>
        </w:rPr>
        <w:t xml:space="preserve">2) prowadzą wspólnie z innymi nauczycielami i ze specjalistami pracę wychowawczą z uczniami niepełnosprawnymi, </w:t>
      </w:r>
      <w:r w:rsidRPr="00970876">
        <w:rPr>
          <w:rFonts w:ascii="Cambria" w:hAnsi="Cambria" w:cs="Arial"/>
          <w:i/>
        </w:rPr>
        <w:t>niedostosowanymi społecznie oraz zagrożonymi niedostosowaniem społecznym;</w:t>
      </w:r>
    </w:p>
    <w:p w14:paraId="1AB9F2F5" w14:textId="77777777" w:rsidR="0023137D" w:rsidRPr="00970876" w:rsidRDefault="0023137D" w:rsidP="0023137D">
      <w:pPr>
        <w:jc w:val="both"/>
        <w:rPr>
          <w:rFonts w:ascii="Cambria" w:hAnsi="Cambria" w:cs="Arial"/>
        </w:rPr>
      </w:pPr>
      <w:r w:rsidRPr="00970876">
        <w:rPr>
          <w:rFonts w:ascii="Cambria" w:hAnsi="Cambria" w:cs="Arial"/>
        </w:rPr>
        <w:t>3) uczestniczą, w miarę potrzeb, w zajęciach edukacyjnych prowadzonych przez nauczycieli oraz w zintegrowanych działaniach i zajęciach, określonych w programie, realizowanych przez nauczycieli i specjalistów;</w:t>
      </w:r>
    </w:p>
    <w:p w14:paraId="6AAA57C6" w14:textId="77777777" w:rsidR="0023137D" w:rsidRDefault="0023137D" w:rsidP="0023137D">
      <w:pPr>
        <w:jc w:val="both"/>
        <w:rPr>
          <w:rFonts w:ascii="Cambria" w:hAnsi="Cambria" w:cs="Arial"/>
          <w:i/>
        </w:rPr>
      </w:pPr>
      <w:r w:rsidRPr="00970876">
        <w:rPr>
          <w:rFonts w:ascii="Cambria" w:hAnsi="Cambria" w:cs="Arial"/>
        </w:rPr>
        <w:t xml:space="preserve">4) udzielają pomocy nauczycielom prowadzącym zajęcia edukacyjne oraz nauczycielom                          i specjalistom realizującym zintegrowane działania i zajęcia, określone w programie, w doborze form i metod pracy z uczniami niepełnosprawnymi, </w:t>
      </w:r>
      <w:r w:rsidRPr="00970876">
        <w:rPr>
          <w:rFonts w:ascii="Cambria" w:hAnsi="Cambria" w:cs="Arial"/>
          <w:i/>
        </w:rPr>
        <w:t>niedostosowanymi społecznie oraz zagrożonymi niedostosowaniem społecznym.</w:t>
      </w:r>
    </w:p>
    <w:p w14:paraId="23F63EAB" w14:textId="77777777" w:rsidR="00794BE4" w:rsidRPr="00970876" w:rsidRDefault="00794BE4" w:rsidP="0023137D">
      <w:pPr>
        <w:jc w:val="both"/>
        <w:rPr>
          <w:rFonts w:ascii="Cambria" w:hAnsi="Cambria" w:cs="Arial"/>
          <w:i/>
        </w:rPr>
      </w:pPr>
    </w:p>
    <w:p w14:paraId="38CEE3A3" w14:textId="77777777" w:rsidR="0023137D" w:rsidRDefault="0023137D" w:rsidP="0023137D">
      <w:pPr>
        <w:tabs>
          <w:tab w:val="left" w:pos="567"/>
        </w:tabs>
        <w:jc w:val="both"/>
        <w:rPr>
          <w:rFonts w:ascii="Cambria" w:hAnsi="Cambria" w:cs="Arial"/>
        </w:rPr>
      </w:pPr>
      <w:r w:rsidRPr="00970876">
        <w:rPr>
          <w:rFonts w:ascii="Cambria" w:hAnsi="Cambria" w:cs="Arial"/>
          <w:b/>
        </w:rPr>
        <w:t xml:space="preserve">        3.</w:t>
      </w:r>
      <w:r w:rsidRPr="00970876">
        <w:rPr>
          <w:rFonts w:ascii="Cambria" w:hAnsi="Cambria" w:cs="Arial"/>
        </w:rPr>
        <w:t xml:space="preserve"> Dyrektor szkoły, uwzględniając indywidualne potrzeby rozwojowe i edukacyjne oraz możliwości psychofizyczne uczniów niepełnosprawnych, </w:t>
      </w:r>
      <w:r w:rsidRPr="00970876">
        <w:rPr>
          <w:rFonts w:ascii="Cambria" w:hAnsi="Cambria" w:cs="Arial"/>
          <w:i/>
        </w:rPr>
        <w:t>niedostosowanych społecznie oraz zagrożonych niedostosowaniem społecznym,</w:t>
      </w:r>
      <w:r w:rsidRPr="00970876">
        <w:rPr>
          <w:rFonts w:ascii="Cambria" w:hAnsi="Cambria" w:cs="Arial"/>
        </w:rPr>
        <w:t xml:space="preserve"> wyznacza zajęcia edukacyjne oraz zintegrowane działania i zajęcia, określone w programie, realizowane wspólnie z innymi nauczycielami przez nauczycieli, o których mowa w ust. 1, lub w których nauczyciele ci uczestniczą.</w:t>
      </w:r>
    </w:p>
    <w:p w14:paraId="73FFC2EC" w14:textId="77777777" w:rsidR="00794BE4" w:rsidRPr="00970876" w:rsidRDefault="00794BE4" w:rsidP="0023137D">
      <w:pPr>
        <w:tabs>
          <w:tab w:val="left" w:pos="567"/>
        </w:tabs>
        <w:jc w:val="both"/>
        <w:rPr>
          <w:rFonts w:ascii="Cambria" w:hAnsi="Cambria" w:cs="Arial"/>
        </w:rPr>
      </w:pPr>
    </w:p>
    <w:p w14:paraId="35E5C85A" w14:textId="77777777" w:rsidR="00794BE4" w:rsidRDefault="0023137D" w:rsidP="0023137D">
      <w:pPr>
        <w:tabs>
          <w:tab w:val="left" w:pos="567"/>
        </w:tabs>
        <w:spacing w:line="276" w:lineRule="auto"/>
        <w:jc w:val="both"/>
        <w:rPr>
          <w:rFonts w:ascii="Cambria" w:hAnsi="Cambria" w:cs="Arial"/>
        </w:rPr>
      </w:pPr>
      <w:r w:rsidRPr="00970876">
        <w:rPr>
          <w:rFonts w:ascii="Cambria" w:hAnsi="Cambria" w:cs="Arial"/>
          <w:b/>
        </w:rPr>
        <w:t xml:space="preserve">           4.</w:t>
      </w:r>
      <w:r w:rsidRPr="00970876">
        <w:rPr>
          <w:rFonts w:ascii="Cambria" w:hAnsi="Cambria" w:cs="Arial"/>
        </w:rPr>
        <w:t xml:space="preserve"> Rada pedagogiczna wskazuje sposób dostosowania warunków przeprowadzania egzaminu </w:t>
      </w:r>
      <w:r w:rsidR="00A02489">
        <w:rPr>
          <w:rFonts w:ascii="Cambria" w:hAnsi="Cambria" w:cs="Arial"/>
        </w:rPr>
        <w:t>ósmoklasisty</w:t>
      </w:r>
      <w:r w:rsidRPr="00970876">
        <w:rPr>
          <w:rFonts w:ascii="Cambria" w:hAnsi="Cambria" w:cs="Arial"/>
        </w:rPr>
        <w:t>, do</w:t>
      </w:r>
      <w:r w:rsidR="00995204">
        <w:rPr>
          <w:rFonts w:ascii="Cambria" w:hAnsi="Cambria" w:cs="Arial"/>
        </w:rPr>
        <w:t xml:space="preserve"> rodzaju niepełnosprawności lub </w:t>
      </w:r>
      <w:r w:rsidRPr="00970876">
        <w:rPr>
          <w:rFonts w:ascii="Cambria" w:hAnsi="Cambria" w:cs="Arial"/>
        </w:rPr>
        <w:t xml:space="preserve">indywidualnych potrzeb rozwojowych i edukacyjnych oraz możliwości psychofizycznych ucznia, uwzględniając posiadane przez tego ucznia lub absolwenta orzeczenie o potrzebie kształcenia specjalnego w </w:t>
      </w:r>
      <w:r w:rsidRPr="00970876">
        <w:rPr>
          <w:rFonts w:ascii="Cambria" w:hAnsi="Cambria" w:cs="Arial"/>
        </w:rPr>
        <w:lastRenderedPageBreak/>
        <w:t>oparciu o szczegółową informację o sposobach dostosowania warunków i form przeprowadzania egzaminu podaną do publicznej wiadomości na stronie internetowej CKE.</w:t>
      </w:r>
    </w:p>
    <w:p w14:paraId="4B43FED5" w14:textId="77777777" w:rsidR="0023137D" w:rsidRPr="00970876" w:rsidRDefault="0023137D" w:rsidP="0023137D">
      <w:pPr>
        <w:tabs>
          <w:tab w:val="left" w:pos="567"/>
        </w:tabs>
        <w:spacing w:line="276" w:lineRule="auto"/>
        <w:jc w:val="both"/>
        <w:rPr>
          <w:rFonts w:ascii="Cambria" w:hAnsi="Cambria" w:cs="Arial"/>
        </w:rPr>
      </w:pPr>
    </w:p>
    <w:p w14:paraId="0A941EED" w14:textId="77777777" w:rsidR="0023137D" w:rsidRPr="00970876" w:rsidRDefault="0023137D" w:rsidP="0023137D">
      <w:pPr>
        <w:tabs>
          <w:tab w:val="left" w:pos="426"/>
        </w:tabs>
        <w:jc w:val="both"/>
        <w:rPr>
          <w:rFonts w:ascii="Cambria" w:hAnsi="Cambria" w:cs="Arial"/>
        </w:rPr>
      </w:pPr>
      <w:r w:rsidRPr="00970876">
        <w:rPr>
          <w:rFonts w:ascii="Cambria" w:hAnsi="Cambria" w:cs="Arial"/>
          <w:b/>
        </w:rPr>
        <w:t xml:space="preserve">          5</w:t>
      </w:r>
      <w:r w:rsidRPr="00970876">
        <w:rPr>
          <w:rFonts w:ascii="Cambria" w:hAnsi="Cambria" w:cs="Arial"/>
        </w:rPr>
        <w:t>. Zapewnienie w</w:t>
      </w:r>
      <w:r w:rsidR="00995204">
        <w:rPr>
          <w:rFonts w:ascii="Cambria" w:hAnsi="Cambria" w:cs="Arial"/>
        </w:rPr>
        <w:t>arunków, o których mowa w ust. 4</w:t>
      </w:r>
      <w:r w:rsidRPr="00970876">
        <w:rPr>
          <w:rFonts w:ascii="Cambria" w:hAnsi="Cambria" w:cs="Arial"/>
        </w:rPr>
        <w:t xml:space="preserve"> należy do obowiązków przewodniczącego szkolnego zespołu egzaminacyjnego.</w:t>
      </w:r>
    </w:p>
    <w:p w14:paraId="6F733300" w14:textId="77777777" w:rsidR="0023137D" w:rsidRPr="00970876" w:rsidRDefault="000F64CD" w:rsidP="0089417B">
      <w:pPr>
        <w:spacing w:before="240"/>
        <w:jc w:val="both"/>
        <w:rPr>
          <w:rFonts w:ascii="Cambria" w:hAnsi="Cambria" w:cs="Arial"/>
        </w:rPr>
      </w:pPr>
      <w:r>
        <w:rPr>
          <w:rFonts w:ascii="Cambria" w:hAnsi="Cambria" w:cs="Arial"/>
          <w:b/>
        </w:rPr>
        <w:t>§ 35</w:t>
      </w:r>
      <w:r w:rsidR="0023137D" w:rsidRPr="00970876">
        <w:rPr>
          <w:rFonts w:ascii="Cambria" w:hAnsi="Cambria" w:cs="Arial"/>
        </w:rPr>
        <w:t xml:space="preserve">. Uczeń niepełnosprawny ma prawo do korzystania z wszelkich form pomocy </w:t>
      </w:r>
      <w:proofErr w:type="spellStart"/>
      <w:r w:rsidR="0023137D" w:rsidRPr="00970876">
        <w:rPr>
          <w:rFonts w:ascii="Cambria" w:hAnsi="Cambria" w:cs="Arial"/>
        </w:rPr>
        <w:t>psychologiczno</w:t>
      </w:r>
      <w:proofErr w:type="spellEnd"/>
      <w:r w:rsidR="0023137D" w:rsidRPr="00970876">
        <w:rPr>
          <w:rFonts w:ascii="Cambria" w:hAnsi="Cambria" w:cs="Arial"/>
        </w:rPr>
        <w:t xml:space="preserve"> – pedagogicznej organizowanej w szkole w formach i na zasadach określonych w Rozdziale 3 statutu szkoły.</w:t>
      </w:r>
    </w:p>
    <w:p w14:paraId="31787D17" w14:textId="77777777" w:rsidR="0023137D" w:rsidRPr="00970876" w:rsidRDefault="0023137D" w:rsidP="0023137D">
      <w:pPr>
        <w:spacing w:line="276" w:lineRule="auto"/>
        <w:jc w:val="both"/>
        <w:rPr>
          <w:rFonts w:ascii="Cambria" w:hAnsi="Cambria" w:cs="Arial"/>
        </w:rPr>
      </w:pPr>
    </w:p>
    <w:p w14:paraId="76639905" w14:textId="77777777" w:rsidR="0023137D" w:rsidRPr="0061246B" w:rsidRDefault="000F64CD" w:rsidP="0023137D">
      <w:pPr>
        <w:tabs>
          <w:tab w:val="left" w:pos="567"/>
        </w:tabs>
        <w:jc w:val="both"/>
        <w:rPr>
          <w:rFonts w:ascii="Cambria" w:hAnsi="Cambria" w:cs="Arial"/>
        </w:rPr>
      </w:pPr>
      <w:r>
        <w:rPr>
          <w:rFonts w:ascii="Cambria" w:hAnsi="Cambria" w:cs="Arial"/>
          <w:b/>
        </w:rPr>
        <w:t xml:space="preserve">        § </w:t>
      </w:r>
      <w:r w:rsidRPr="00E004DA">
        <w:rPr>
          <w:rFonts w:ascii="Cambria" w:hAnsi="Cambria" w:cs="Arial"/>
          <w:b/>
        </w:rPr>
        <w:t>36</w:t>
      </w:r>
      <w:r w:rsidR="0023137D" w:rsidRPr="00E004DA">
        <w:rPr>
          <w:rFonts w:ascii="Cambria" w:hAnsi="Cambria" w:cs="Arial"/>
          <w:b/>
        </w:rPr>
        <w:t>. 1.</w:t>
      </w:r>
      <w:r w:rsidR="0023137D" w:rsidRPr="00970876">
        <w:rPr>
          <w:rFonts w:ascii="Cambria" w:hAnsi="Cambria" w:cs="Arial"/>
        </w:rPr>
        <w:t xml:space="preserve"> W szkole powołuje się Zespół ds. pomocy </w:t>
      </w:r>
      <w:proofErr w:type="spellStart"/>
      <w:r w:rsidR="0023137D" w:rsidRPr="00970876">
        <w:rPr>
          <w:rFonts w:ascii="Cambria" w:hAnsi="Cambria" w:cs="Arial"/>
        </w:rPr>
        <w:t>psychologiczno</w:t>
      </w:r>
      <w:proofErr w:type="spellEnd"/>
      <w:r w:rsidR="0023137D" w:rsidRPr="00970876">
        <w:rPr>
          <w:rFonts w:ascii="Cambria" w:hAnsi="Cambria" w:cs="Arial"/>
        </w:rPr>
        <w:t xml:space="preserve"> – pedagogicznej uczniom posiadającym orzeczenie o potrzebie kształcenia specjalnego lub orzeczenie  o niedostosowaniu społecznym lub zagrożeniem niedostosowania społecznego, zwany dalej </w:t>
      </w:r>
      <w:r w:rsidR="0023137D" w:rsidRPr="0061246B">
        <w:rPr>
          <w:rFonts w:ascii="Cambria" w:hAnsi="Cambria" w:cs="Arial"/>
        </w:rPr>
        <w:t>Zespołem Wspierającym.</w:t>
      </w:r>
    </w:p>
    <w:p w14:paraId="65F24176" w14:textId="77777777" w:rsidR="0023137D" w:rsidRPr="00970876" w:rsidRDefault="0023137D" w:rsidP="0023137D">
      <w:pPr>
        <w:tabs>
          <w:tab w:val="left" w:pos="567"/>
        </w:tabs>
        <w:jc w:val="both"/>
        <w:rPr>
          <w:rFonts w:ascii="Cambria" w:hAnsi="Cambria" w:cs="Arial"/>
        </w:rPr>
      </w:pPr>
    </w:p>
    <w:p w14:paraId="19C63465" w14:textId="77777777" w:rsidR="0023137D" w:rsidRPr="00970876" w:rsidRDefault="0023137D" w:rsidP="0023137D">
      <w:pPr>
        <w:tabs>
          <w:tab w:val="left" w:pos="567"/>
        </w:tabs>
        <w:jc w:val="both"/>
        <w:rPr>
          <w:rFonts w:ascii="Cambria" w:hAnsi="Cambria" w:cs="Arial"/>
        </w:rPr>
      </w:pPr>
      <w:r w:rsidRPr="00970876">
        <w:rPr>
          <w:rFonts w:ascii="Cambria" w:hAnsi="Cambria" w:cs="Arial"/>
          <w:b/>
        </w:rPr>
        <w:t>2</w:t>
      </w:r>
      <w:r w:rsidRPr="00970876">
        <w:rPr>
          <w:rFonts w:ascii="Cambria" w:hAnsi="Cambria" w:cs="Arial"/>
        </w:rPr>
        <w:t xml:space="preserve">. W skład zespołu wchodzą: wychowawca oddziału jako przewodniczący zespołu, pedagog szkolny oraz nauczyciele specjaliści, zatrudnieni w szkole. </w:t>
      </w:r>
    </w:p>
    <w:p w14:paraId="63D4C913" w14:textId="77777777" w:rsidR="0023137D" w:rsidRPr="00970876" w:rsidRDefault="0023137D" w:rsidP="0023137D">
      <w:pPr>
        <w:tabs>
          <w:tab w:val="left" w:pos="567"/>
        </w:tabs>
        <w:jc w:val="both"/>
        <w:rPr>
          <w:rFonts w:ascii="Cambria" w:hAnsi="Cambria" w:cs="Arial"/>
        </w:rPr>
      </w:pPr>
    </w:p>
    <w:p w14:paraId="7532DB8E" w14:textId="77777777" w:rsidR="0023137D" w:rsidRDefault="0023137D" w:rsidP="0023137D">
      <w:pPr>
        <w:jc w:val="both"/>
        <w:rPr>
          <w:rFonts w:ascii="Cambria" w:hAnsi="Cambria" w:cs="Arial"/>
        </w:rPr>
      </w:pPr>
      <w:r w:rsidRPr="00970876">
        <w:rPr>
          <w:rFonts w:ascii="Cambria" w:hAnsi="Cambria" w:cs="Arial"/>
          <w:b/>
        </w:rPr>
        <w:t>3.</w:t>
      </w:r>
      <w:r w:rsidRPr="00970876">
        <w:rPr>
          <w:rFonts w:ascii="Cambria" w:hAnsi="Cambria" w:cs="Arial"/>
        </w:rPr>
        <w:t xml:space="preserve"> Zebrania zespołu odbywają się w miarę potrzeb, nie rzadziej jednak niż raz w okresie. Zebrania zwołuje wychowawca oddziału, co najmniej z jednotygodniowym wyprzedzeniem. </w:t>
      </w:r>
    </w:p>
    <w:p w14:paraId="3B1DC7E1" w14:textId="77777777" w:rsidR="00794BE4" w:rsidRPr="00970876" w:rsidRDefault="00794BE4" w:rsidP="0023137D">
      <w:pPr>
        <w:jc w:val="both"/>
        <w:rPr>
          <w:rFonts w:ascii="Cambria" w:hAnsi="Cambria" w:cs="Arial"/>
        </w:rPr>
      </w:pPr>
    </w:p>
    <w:p w14:paraId="0089CECB" w14:textId="77777777" w:rsidR="0023137D" w:rsidRPr="00970876" w:rsidRDefault="0023137D" w:rsidP="0023137D">
      <w:pPr>
        <w:jc w:val="both"/>
        <w:rPr>
          <w:rFonts w:ascii="Cambria" w:hAnsi="Cambria" w:cs="Arial"/>
        </w:rPr>
      </w:pPr>
      <w:r w:rsidRPr="00970876">
        <w:rPr>
          <w:rFonts w:ascii="Cambria" w:hAnsi="Cambria" w:cs="Arial"/>
          <w:b/>
        </w:rPr>
        <w:t>4.</w:t>
      </w:r>
      <w:r w:rsidRPr="00970876">
        <w:rPr>
          <w:rFonts w:ascii="Cambria" w:hAnsi="Cambria" w:cs="Arial"/>
        </w:rPr>
        <w:t xml:space="preserve">  W spotkaniach zespołu mogą uczestniczyć:</w:t>
      </w:r>
    </w:p>
    <w:p w14:paraId="41CF033C" w14:textId="77777777" w:rsidR="0023137D" w:rsidRPr="00970876" w:rsidRDefault="0023137D" w:rsidP="00B80DE4">
      <w:pPr>
        <w:numPr>
          <w:ilvl w:val="0"/>
          <w:numId w:val="186"/>
        </w:numPr>
        <w:tabs>
          <w:tab w:val="left" w:pos="284"/>
        </w:tabs>
        <w:ind w:left="0" w:firstLine="0"/>
        <w:jc w:val="both"/>
        <w:rPr>
          <w:rFonts w:ascii="Cambria" w:hAnsi="Cambria" w:cs="Arial"/>
        </w:rPr>
      </w:pPr>
      <w:r w:rsidRPr="00970876">
        <w:rPr>
          <w:rFonts w:ascii="Cambria" w:hAnsi="Cambria" w:cs="Arial"/>
        </w:rPr>
        <w:t>na wniosek dyrektora szkoły – przedstawiciel poradni psychologiczno-pedagogicznej;</w:t>
      </w:r>
    </w:p>
    <w:p w14:paraId="3DBBE532" w14:textId="77777777" w:rsidR="0023137D" w:rsidRPr="00970876" w:rsidRDefault="0023137D" w:rsidP="00B80DE4">
      <w:pPr>
        <w:numPr>
          <w:ilvl w:val="0"/>
          <w:numId w:val="186"/>
        </w:numPr>
        <w:tabs>
          <w:tab w:val="left" w:pos="284"/>
        </w:tabs>
        <w:ind w:left="0" w:firstLine="0"/>
        <w:jc w:val="both"/>
        <w:rPr>
          <w:rFonts w:ascii="Cambria" w:hAnsi="Cambria" w:cs="Arial"/>
        </w:rPr>
      </w:pPr>
      <w:r w:rsidRPr="00970876">
        <w:rPr>
          <w:rFonts w:ascii="Cambria" w:hAnsi="Cambria" w:cs="Arial"/>
        </w:rPr>
        <w:t>na wniosek lub za zgodą rodziców ucznia – lekarz, psycholog, pedagog, logopeda lub inny specjalista;</w:t>
      </w:r>
    </w:p>
    <w:p w14:paraId="6C5490A5" w14:textId="77777777" w:rsidR="0023137D" w:rsidRPr="00970876" w:rsidRDefault="0023137D" w:rsidP="00B80DE4">
      <w:pPr>
        <w:numPr>
          <w:ilvl w:val="0"/>
          <w:numId w:val="186"/>
        </w:numPr>
        <w:tabs>
          <w:tab w:val="left" w:pos="284"/>
        </w:tabs>
        <w:ind w:left="0" w:firstLine="0"/>
        <w:jc w:val="both"/>
        <w:rPr>
          <w:rFonts w:ascii="Cambria" w:hAnsi="Cambria" w:cs="Arial"/>
        </w:rPr>
      </w:pPr>
      <w:r w:rsidRPr="00970876">
        <w:rPr>
          <w:rFonts w:ascii="Cambria" w:hAnsi="Cambria" w:cs="Arial"/>
        </w:rPr>
        <w:t>asystent lub pomoc nauczyciela.</w:t>
      </w:r>
    </w:p>
    <w:p w14:paraId="033DEFD9" w14:textId="77777777" w:rsidR="0023137D" w:rsidRPr="00970876" w:rsidRDefault="0023137D" w:rsidP="0023137D">
      <w:pPr>
        <w:spacing w:line="276" w:lineRule="auto"/>
        <w:jc w:val="both"/>
        <w:rPr>
          <w:rFonts w:ascii="Cambria" w:hAnsi="Cambria" w:cs="Arial"/>
        </w:rPr>
      </w:pPr>
    </w:p>
    <w:p w14:paraId="7A270C81" w14:textId="4600E036" w:rsidR="0023137D" w:rsidRPr="00970876" w:rsidRDefault="0023137D" w:rsidP="00B80DE4">
      <w:pPr>
        <w:numPr>
          <w:ilvl w:val="0"/>
          <w:numId w:val="216"/>
        </w:numPr>
        <w:spacing w:line="276" w:lineRule="auto"/>
        <w:ind w:left="0" w:firstLine="360"/>
        <w:jc w:val="both"/>
        <w:rPr>
          <w:rFonts w:ascii="Cambria" w:hAnsi="Cambria" w:cs="Arial"/>
        </w:rPr>
      </w:pPr>
      <w:r w:rsidRPr="00970876">
        <w:rPr>
          <w:rFonts w:ascii="Cambria" w:hAnsi="Cambria" w:cs="Arial"/>
        </w:rPr>
        <w:t>Osoby zaproszone do udziału w posiedzeniu zespołu, a niezatrudnione w szkole są zobowiązane udokumentować swoje kwalifikacje zawodowe oraz złożyć oświadczenie o obowiązku ochrony danych osobowych ucznia, w tym danych wrażliwych. W przypadku braków</w:t>
      </w:r>
      <w:r w:rsidR="00A3210C">
        <w:rPr>
          <w:rFonts w:ascii="Cambria" w:hAnsi="Cambria" w:cs="Arial"/>
        </w:rPr>
        <w:t xml:space="preserve"> </w:t>
      </w:r>
      <w:r w:rsidRPr="00970876">
        <w:rPr>
          <w:rFonts w:ascii="Cambria" w:hAnsi="Cambria" w:cs="Arial"/>
        </w:rPr>
        <w:t>w powyższych dokumentach, osoba zgłoszona do udziału w posiedzeniu zespołu przez rodziców nie może uczestniczyć w pracach zespołu.</w:t>
      </w:r>
    </w:p>
    <w:p w14:paraId="4717A54E" w14:textId="77777777" w:rsidR="0023137D" w:rsidRPr="00970876" w:rsidRDefault="0023137D" w:rsidP="0023137D">
      <w:pPr>
        <w:spacing w:line="276" w:lineRule="auto"/>
        <w:ind w:left="426"/>
        <w:jc w:val="both"/>
        <w:rPr>
          <w:rFonts w:ascii="Cambria" w:hAnsi="Cambria" w:cs="Arial"/>
        </w:rPr>
      </w:pPr>
    </w:p>
    <w:p w14:paraId="712D763A" w14:textId="77777777" w:rsidR="0023137D" w:rsidRPr="00970876" w:rsidRDefault="0023137D" w:rsidP="00B80DE4">
      <w:pPr>
        <w:numPr>
          <w:ilvl w:val="0"/>
          <w:numId w:val="216"/>
        </w:numPr>
        <w:spacing w:line="276" w:lineRule="auto"/>
        <w:ind w:left="0" w:firstLine="426"/>
        <w:jc w:val="both"/>
        <w:rPr>
          <w:rFonts w:ascii="Cambria" w:hAnsi="Cambria" w:cs="Arial"/>
        </w:rPr>
      </w:pPr>
      <w:r w:rsidRPr="00970876">
        <w:rPr>
          <w:rFonts w:ascii="Cambria" w:hAnsi="Cambria" w:cs="Arial"/>
        </w:rPr>
        <w:t xml:space="preserve">Dla uczniów, o których mowa w ust. 1, zespół na podstawie orzeczenia opracowuje indywidualny program </w:t>
      </w:r>
      <w:proofErr w:type="spellStart"/>
      <w:r w:rsidRPr="00970876">
        <w:rPr>
          <w:rFonts w:ascii="Cambria" w:hAnsi="Cambria" w:cs="Arial"/>
        </w:rPr>
        <w:t>edukacyjno</w:t>
      </w:r>
      <w:proofErr w:type="spellEnd"/>
      <w:r w:rsidRPr="00970876">
        <w:rPr>
          <w:rFonts w:ascii="Cambria" w:hAnsi="Cambria" w:cs="Arial"/>
        </w:rPr>
        <w:t xml:space="preserve">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14:paraId="781D878D" w14:textId="77777777" w:rsidR="0023137D" w:rsidRPr="00970876" w:rsidRDefault="0023137D" w:rsidP="0023137D">
      <w:pPr>
        <w:pStyle w:val="Akapitzlist"/>
        <w:spacing w:after="0"/>
        <w:rPr>
          <w:rFonts w:ascii="Cambria" w:hAnsi="Cambria" w:cs="Arial"/>
        </w:rPr>
      </w:pPr>
    </w:p>
    <w:p w14:paraId="1FE62F6D" w14:textId="77777777" w:rsidR="0023137D" w:rsidRPr="00970876" w:rsidRDefault="0023137D" w:rsidP="00B80DE4">
      <w:pPr>
        <w:numPr>
          <w:ilvl w:val="0"/>
          <w:numId w:val="216"/>
        </w:numPr>
        <w:spacing w:line="276" w:lineRule="auto"/>
        <w:ind w:left="0" w:firstLine="426"/>
        <w:jc w:val="both"/>
        <w:rPr>
          <w:rFonts w:ascii="Cambria" w:hAnsi="Cambria" w:cs="Arial"/>
        </w:rPr>
      </w:pPr>
      <w:r w:rsidRPr="00970876">
        <w:rPr>
          <w:rFonts w:ascii="Cambria" w:hAnsi="Cambria" w:cs="Arial"/>
        </w:rPr>
        <w:t xml:space="preserve">Program opracowuje się w terminie 30 dni od dnia złożenia w szkole orzeczenia o potrzebie kształcenia specjalnego lub w terminie 30 dni przed upływem okresu, na jaki został opracowany poprzedni program. </w:t>
      </w:r>
    </w:p>
    <w:p w14:paraId="5CB61E2C" w14:textId="77777777" w:rsidR="0023137D" w:rsidRPr="00794BE4" w:rsidRDefault="0023137D" w:rsidP="00794BE4">
      <w:pPr>
        <w:rPr>
          <w:rFonts w:ascii="Cambria" w:hAnsi="Cambria" w:cs="Arial"/>
        </w:rPr>
      </w:pPr>
    </w:p>
    <w:p w14:paraId="51B052F4" w14:textId="77777777" w:rsidR="0023137D" w:rsidRPr="00970876" w:rsidRDefault="0023137D" w:rsidP="00B80DE4">
      <w:pPr>
        <w:numPr>
          <w:ilvl w:val="0"/>
          <w:numId w:val="216"/>
        </w:numPr>
        <w:spacing w:line="276" w:lineRule="auto"/>
        <w:ind w:left="0" w:firstLine="426"/>
        <w:jc w:val="both"/>
        <w:rPr>
          <w:rFonts w:ascii="Cambria" w:hAnsi="Cambria" w:cs="Arial"/>
        </w:rPr>
      </w:pPr>
      <w:r w:rsidRPr="00970876">
        <w:rPr>
          <w:rFonts w:ascii="Cambria" w:hAnsi="Cambria" w:cs="Arial"/>
        </w:rPr>
        <w:t>Indywidualny program edukacyjno-terapeutyczny (IPET)  określa:</w:t>
      </w:r>
    </w:p>
    <w:p w14:paraId="746B33BA" w14:textId="77777777" w:rsidR="0023137D" w:rsidRPr="00970876" w:rsidRDefault="0023137D" w:rsidP="0023137D">
      <w:pPr>
        <w:spacing w:line="276" w:lineRule="auto"/>
        <w:jc w:val="both"/>
        <w:rPr>
          <w:rFonts w:ascii="Cambria" w:hAnsi="Cambria" w:cs="Arial"/>
        </w:rPr>
      </w:pPr>
    </w:p>
    <w:p w14:paraId="4FAC65A6" w14:textId="77777777" w:rsidR="0023137D" w:rsidRPr="00970876" w:rsidRDefault="0023137D" w:rsidP="00717070">
      <w:pPr>
        <w:numPr>
          <w:ilvl w:val="0"/>
          <w:numId w:val="47"/>
        </w:numPr>
        <w:tabs>
          <w:tab w:val="left" w:pos="426"/>
        </w:tabs>
        <w:spacing w:line="276" w:lineRule="auto"/>
        <w:ind w:left="0" w:firstLine="0"/>
        <w:jc w:val="both"/>
        <w:rPr>
          <w:rFonts w:ascii="Cambria" w:hAnsi="Cambria" w:cs="Arial"/>
        </w:rPr>
      </w:pPr>
      <w:r w:rsidRPr="00970876">
        <w:rPr>
          <w:rFonts w:ascii="Cambria" w:hAnsi="Cambria" w:cs="Arial"/>
        </w:rPr>
        <w:t>zakres i sposób dostosowania wymagań edukacyjnych wynikających z programu nauczania do indywidualnych potrzeb rozwojowych i edukacyjnych oraz możliwości psychofizycznych ucznia wraz z określeniem   metod i formy pracy z uczniem;</w:t>
      </w:r>
    </w:p>
    <w:p w14:paraId="23C46D8B" w14:textId="77777777" w:rsidR="0023137D" w:rsidRPr="00970876" w:rsidRDefault="0023137D" w:rsidP="0023137D">
      <w:pPr>
        <w:tabs>
          <w:tab w:val="left" w:pos="426"/>
        </w:tabs>
        <w:spacing w:line="276" w:lineRule="auto"/>
        <w:jc w:val="both"/>
        <w:rPr>
          <w:rFonts w:ascii="Cambria" w:hAnsi="Cambria" w:cs="Arial"/>
        </w:rPr>
      </w:pPr>
    </w:p>
    <w:p w14:paraId="41AB37FA" w14:textId="77777777" w:rsidR="0023137D" w:rsidRPr="00970876" w:rsidRDefault="0023137D" w:rsidP="00717070">
      <w:pPr>
        <w:numPr>
          <w:ilvl w:val="0"/>
          <w:numId w:val="47"/>
        </w:numPr>
        <w:tabs>
          <w:tab w:val="left" w:pos="426"/>
        </w:tabs>
        <w:spacing w:line="276" w:lineRule="auto"/>
        <w:ind w:left="0" w:firstLine="0"/>
        <w:jc w:val="both"/>
        <w:rPr>
          <w:rFonts w:ascii="Cambria" w:hAnsi="Cambria" w:cs="Arial"/>
        </w:rPr>
      </w:pPr>
      <w:r w:rsidRPr="00970876">
        <w:rPr>
          <w:rFonts w:ascii="Cambria" w:hAnsi="Cambria" w:cs="Arial"/>
        </w:rPr>
        <w:lastRenderedPageBreak/>
        <w:t>rodzaj i zakres zintegrowanych działań nauczycieli i specjalistów prowadzących zajęcia z uczniem, z tym, że  w przypadku:</w:t>
      </w:r>
    </w:p>
    <w:p w14:paraId="608F3A6D" w14:textId="77777777" w:rsidR="0023137D" w:rsidRPr="00970876" w:rsidRDefault="0023137D" w:rsidP="0023137D">
      <w:pPr>
        <w:tabs>
          <w:tab w:val="left" w:pos="426"/>
        </w:tabs>
        <w:spacing w:line="276" w:lineRule="auto"/>
        <w:jc w:val="both"/>
        <w:rPr>
          <w:rFonts w:ascii="Cambria" w:hAnsi="Cambria" w:cs="Arial"/>
        </w:rPr>
      </w:pPr>
    </w:p>
    <w:p w14:paraId="71C141CF" w14:textId="77777777" w:rsidR="0023137D" w:rsidRPr="00970876" w:rsidRDefault="0023137D" w:rsidP="00717070">
      <w:pPr>
        <w:numPr>
          <w:ilvl w:val="0"/>
          <w:numId w:val="48"/>
        </w:numPr>
        <w:spacing w:line="276" w:lineRule="auto"/>
        <w:ind w:left="993" w:hanging="426"/>
        <w:jc w:val="both"/>
        <w:rPr>
          <w:rFonts w:ascii="Cambria" w:hAnsi="Cambria" w:cs="Arial"/>
        </w:rPr>
      </w:pPr>
      <w:r w:rsidRPr="00970876">
        <w:rPr>
          <w:rFonts w:ascii="Cambria" w:hAnsi="Cambria" w:cs="Arial"/>
        </w:rPr>
        <w:t>ucznia niepełnosprawnego — zakres dział</w:t>
      </w:r>
      <w:r w:rsidR="003729D2">
        <w:rPr>
          <w:rFonts w:ascii="Cambria" w:hAnsi="Cambria" w:cs="Arial"/>
        </w:rPr>
        <w:t>ań o charakterze rewalidacyjnym;</w:t>
      </w:r>
    </w:p>
    <w:p w14:paraId="1E0696B7" w14:textId="77777777" w:rsidR="0023137D" w:rsidRPr="00970876" w:rsidRDefault="0023137D" w:rsidP="00717070">
      <w:pPr>
        <w:numPr>
          <w:ilvl w:val="0"/>
          <w:numId w:val="48"/>
        </w:numPr>
        <w:spacing w:line="276" w:lineRule="auto"/>
        <w:ind w:left="993" w:hanging="426"/>
        <w:jc w:val="both"/>
        <w:rPr>
          <w:rFonts w:ascii="Cambria" w:hAnsi="Cambria" w:cs="Arial"/>
        </w:rPr>
      </w:pPr>
      <w:r w:rsidRPr="00970876">
        <w:rPr>
          <w:rFonts w:ascii="Cambria" w:hAnsi="Cambria" w:cs="Arial"/>
        </w:rPr>
        <w:t xml:space="preserve">ucznia niedostosowanego społecznie — zakres działań </w:t>
      </w:r>
      <w:r w:rsidR="003729D2">
        <w:rPr>
          <w:rFonts w:ascii="Cambria" w:hAnsi="Cambria" w:cs="Arial"/>
        </w:rPr>
        <w:t>o charakterze resocjalizacyjnym;</w:t>
      </w:r>
    </w:p>
    <w:p w14:paraId="7DD0AF56" w14:textId="77777777" w:rsidR="0023137D" w:rsidRPr="00970876" w:rsidRDefault="0023137D" w:rsidP="00717070">
      <w:pPr>
        <w:numPr>
          <w:ilvl w:val="0"/>
          <w:numId w:val="48"/>
        </w:numPr>
        <w:spacing w:line="276" w:lineRule="auto"/>
        <w:ind w:left="993" w:hanging="426"/>
        <w:jc w:val="both"/>
        <w:rPr>
          <w:rFonts w:ascii="Cambria" w:hAnsi="Cambria" w:cs="Arial"/>
        </w:rPr>
      </w:pPr>
      <w:r w:rsidRPr="00970876">
        <w:rPr>
          <w:rFonts w:ascii="Cambria" w:hAnsi="Cambria" w:cs="Arial"/>
        </w:rPr>
        <w:t xml:space="preserve">ucznia zagrożonego niedostosowaniem społecznym — zakres działań  o </w:t>
      </w:r>
      <w:r w:rsidR="003729D2">
        <w:rPr>
          <w:rFonts w:ascii="Cambria" w:hAnsi="Cambria" w:cs="Arial"/>
        </w:rPr>
        <w:t>charakterze socjoterapeutycznym;</w:t>
      </w:r>
    </w:p>
    <w:p w14:paraId="49E373AC" w14:textId="77777777" w:rsidR="0023137D" w:rsidRPr="00970876" w:rsidRDefault="0023137D" w:rsidP="00717070">
      <w:pPr>
        <w:numPr>
          <w:ilvl w:val="0"/>
          <w:numId w:val="48"/>
        </w:numPr>
        <w:spacing w:line="276" w:lineRule="auto"/>
        <w:ind w:left="993" w:hanging="426"/>
        <w:jc w:val="both"/>
        <w:rPr>
          <w:rFonts w:ascii="Cambria" w:hAnsi="Cambria" w:cs="Arial"/>
        </w:rPr>
      </w:pPr>
      <w:r w:rsidRPr="00970876">
        <w:rPr>
          <w:rFonts w:ascii="Cambria" w:hAnsi="Cambria" w:cs="Arial"/>
        </w:rPr>
        <w:t>zajęcia związane z wyborem kierunku kształcenia i zawodu.</w:t>
      </w:r>
    </w:p>
    <w:p w14:paraId="35D96A06" w14:textId="77777777" w:rsidR="0023137D" w:rsidRPr="00970876" w:rsidRDefault="0023137D" w:rsidP="0023137D">
      <w:pPr>
        <w:jc w:val="both"/>
        <w:rPr>
          <w:rFonts w:ascii="Cambria" w:hAnsi="Cambria" w:cs="Arial"/>
        </w:rPr>
      </w:pPr>
    </w:p>
    <w:p w14:paraId="70C5282A" w14:textId="77777777" w:rsidR="0023137D" w:rsidRPr="00970876" w:rsidRDefault="0023137D" w:rsidP="00717070">
      <w:pPr>
        <w:numPr>
          <w:ilvl w:val="0"/>
          <w:numId w:val="47"/>
        </w:numPr>
        <w:tabs>
          <w:tab w:val="left" w:pos="426"/>
        </w:tabs>
        <w:spacing w:line="276" w:lineRule="auto"/>
        <w:ind w:left="0" w:firstLine="0"/>
        <w:jc w:val="both"/>
        <w:rPr>
          <w:rFonts w:ascii="Cambria" w:hAnsi="Cambria" w:cs="Arial"/>
        </w:rPr>
      </w:pPr>
      <w:r w:rsidRPr="00970876">
        <w:rPr>
          <w:rFonts w:ascii="Cambria" w:hAnsi="Cambria" w:cs="Arial"/>
        </w:rPr>
        <w:t xml:space="preserve">formy, sposoby i okres udzielania uczniowi pomocy psychologiczno-pedagogicznej oraz wymiar godzin, w którym poszczególne formy pomocy będą realizowane, ustalone przez dyrektora szkoły zgodnie z przepisami; </w:t>
      </w:r>
    </w:p>
    <w:p w14:paraId="56A2D81B" w14:textId="77777777" w:rsidR="0023137D" w:rsidRPr="00970876" w:rsidRDefault="0023137D" w:rsidP="0023137D">
      <w:pPr>
        <w:ind w:left="426" w:hanging="426"/>
        <w:jc w:val="both"/>
        <w:rPr>
          <w:rFonts w:ascii="Cambria" w:hAnsi="Cambria" w:cs="Arial"/>
        </w:rPr>
      </w:pPr>
    </w:p>
    <w:p w14:paraId="40495F99" w14:textId="77777777" w:rsidR="0023137D" w:rsidRPr="00970876" w:rsidRDefault="0023137D" w:rsidP="00717070">
      <w:pPr>
        <w:numPr>
          <w:ilvl w:val="0"/>
          <w:numId w:val="47"/>
        </w:numPr>
        <w:tabs>
          <w:tab w:val="left" w:pos="426"/>
        </w:tabs>
        <w:spacing w:line="276" w:lineRule="auto"/>
        <w:ind w:left="0" w:firstLine="0"/>
        <w:jc w:val="both"/>
        <w:rPr>
          <w:rFonts w:ascii="Cambria" w:hAnsi="Cambria" w:cs="Arial"/>
        </w:rPr>
      </w:pPr>
      <w:r w:rsidRPr="00970876">
        <w:rPr>
          <w:rFonts w:ascii="Cambria" w:hAnsi="Cambria" w:cs="Arial"/>
        </w:rPr>
        <w:t xml:space="preserve">działania wspierające rodziców ucznia oraz, w zależności od potrzeb, zakres współdziałania z poradniami </w:t>
      </w:r>
      <w:proofErr w:type="spellStart"/>
      <w:r w:rsidRPr="00970876">
        <w:rPr>
          <w:rFonts w:ascii="Cambria" w:hAnsi="Cambria" w:cs="Arial"/>
        </w:rPr>
        <w:t>psychologiczno</w:t>
      </w:r>
      <w:proofErr w:type="spellEnd"/>
      <w:r w:rsidRPr="00970876">
        <w:rPr>
          <w:rFonts w:ascii="Cambria" w:hAnsi="Cambria" w:cs="Arial"/>
        </w:rPr>
        <w:t xml:space="preserve"> – pedagogicznymi, w tym poradniami specjalistycznymi, placówkami doskonalenia nauczycieli, organizacjami pozarządowymi oraz innymi instytucjami działającymi na rzecz rodziny, dzieci i młodzieży;</w:t>
      </w:r>
    </w:p>
    <w:p w14:paraId="59E5379D" w14:textId="77777777" w:rsidR="0023137D" w:rsidRPr="006161A5" w:rsidRDefault="0023137D" w:rsidP="0023137D">
      <w:pPr>
        <w:ind w:left="426" w:hanging="426"/>
        <w:jc w:val="both"/>
        <w:rPr>
          <w:rFonts w:ascii="Cambria" w:hAnsi="Cambria" w:cs="Arial"/>
          <w:sz w:val="16"/>
          <w:szCs w:val="16"/>
        </w:rPr>
      </w:pPr>
    </w:p>
    <w:p w14:paraId="4993635E" w14:textId="77777777" w:rsidR="0023137D" w:rsidRPr="00970876" w:rsidRDefault="0023137D" w:rsidP="00717070">
      <w:pPr>
        <w:numPr>
          <w:ilvl w:val="0"/>
          <w:numId w:val="47"/>
        </w:numPr>
        <w:tabs>
          <w:tab w:val="left" w:pos="426"/>
        </w:tabs>
        <w:spacing w:line="276" w:lineRule="auto"/>
        <w:ind w:left="0" w:firstLine="0"/>
        <w:jc w:val="both"/>
        <w:rPr>
          <w:rFonts w:ascii="Cambria" w:hAnsi="Cambria" w:cs="Arial"/>
        </w:rPr>
      </w:pPr>
      <w:r w:rsidRPr="00970876">
        <w:rPr>
          <w:rFonts w:ascii="Cambria" w:hAnsi="Cambria" w:cs="Arial"/>
        </w:rPr>
        <w:t>zajęcia rewalidacyjne, resocjalizacyjne i socjoterapeutyczne oraz inne zajęcia odpowiednie ze względu na indywidualne potrzeby rozwojowe i edukacyjne oraz możliwości psychofizyczne ucznia;</w:t>
      </w:r>
    </w:p>
    <w:p w14:paraId="3657E51D" w14:textId="77777777" w:rsidR="0023137D" w:rsidRPr="006161A5" w:rsidRDefault="0023137D" w:rsidP="0023137D">
      <w:pPr>
        <w:spacing w:line="276" w:lineRule="auto"/>
        <w:ind w:left="426" w:hanging="426"/>
        <w:jc w:val="both"/>
        <w:rPr>
          <w:rFonts w:ascii="Cambria" w:hAnsi="Cambria" w:cs="Arial"/>
          <w:sz w:val="16"/>
          <w:szCs w:val="16"/>
        </w:rPr>
      </w:pPr>
    </w:p>
    <w:p w14:paraId="64FD6CD0" w14:textId="77777777" w:rsidR="0023137D" w:rsidRPr="00970876" w:rsidRDefault="0023137D" w:rsidP="00717070">
      <w:pPr>
        <w:numPr>
          <w:ilvl w:val="0"/>
          <w:numId w:val="47"/>
        </w:numPr>
        <w:tabs>
          <w:tab w:val="left" w:pos="426"/>
        </w:tabs>
        <w:autoSpaceDE w:val="0"/>
        <w:autoSpaceDN w:val="0"/>
        <w:adjustRightInd w:val="0"/>
        <w:spacing w:line="276" w:lineRule="auto"/>
        <w:ind w:left="0" w:firstLine="0"/>
        <w:jc w:val="both"/>
        <w:rPr>
          <w:rFonts w:ascii="Cambria" w:hAnsi="Cambria" w:cs="Arial"/>
        </w:rPr>
      </w:pPr>
      <w:r w:rsidRPr="00970876">
        <w:rPr>
          <w:rFonts w:ascii="Cambria" w:hAnsi="Cambria" w:cs="Arial"/>
        </w:rPr>
        <w:t>zakres współpracy nauczycieli i specjalistów z rodzicami ucznia w realizacji zadań;</w:t>
      </w:r>
    </w:p>
    <w:p w14:paraId="69445B40" w14:textId="77777777" w:rsidR="0023137D" w:rsidRPr="006161A5" w:rsidRDefault="0023137D" w:rsidP="0023137D">
      <w:pPr>
        <w:pStyle w:val="Akapitzlist"/>
        <w:spacing w:after="0"/>
        <w:rPr>
          <w:rFonts w:ascii="Cambria" w:hAnsi="Cambria" w:cs="Arial"/>
          <w:sz w:val="16"/>
          <w:szCs w:val="16"/>
        </w:rPr>
      </w:pPr>
    </w:p>
    <w:p w14:paraId="7E6D9178" w14:textId="77777777" w:rsidR="0023137D" w:rsidRPr="00970876" w:rsidRDefault="0023137D" w:rsidP="00717070">
      <w:pPr>
        <w:numPr>
          <w:ilvl w:val="0"/>
          <w:numId w:val="47"/>
        </w:numPr>
        <w:tabs>
          <w:tab w:val="left" w:pos="426"/>
        </w:tabs>
        <w:autoSpaceDE w:val="0"/>
        <w:autoSpaceDN w:val="0"/>
        <w:adjustRightInd w:val="0"/>
        <w:spacing w:line="276" w:lineRule="auto"/>
        <w:ind w:left="0" w:firstLine="0"/>
        <w:jc w:val="both"/>
        <w:rPr>
          <w:rFonts w:ascii="Cambria" w:hAnsi="Cambria" w:cs="Arial"/>
        </w:rPr>
      </w:pPr>
      <w:r w:rsidRPr="00970876">
        <w:rPr>
          <w:rFonts w:ascii="Cambria" w:hAnsi="Cambria" w:cs="Arial"/>
        </w:rPr>
        <w:t>wykaz zajęć edukacyjnych realizowanych indywidualnie lub w grupie liczącej do 5 uczniów, jeżeli występuje taka potrzeba.</w:t>
      </w:r>
    </w:p>
    <w:p w14:paraId="4C72A606" w14:textId="77777777" w:rsidR="0023137D" w:rsidRPr="006161A5" w:rsidRDefault="0023137D" w:rsidP="0023137D">
      <w:pPr>
        <w:tabs>
          <w:tab w:val="left" w:pos="426"/>
        </w:tabs>
        <w:autoSpaceDE w:val="0"/>
        <w:autoSpaceDN w:val="0"/>
        <w:adjustRightInd w:val="0"/>
        <w:spacing w:line="276" w:lineRule="auto"/>
        <w:jc w:val="both"/>
        <w:rPr>
          <w:rFonts w:ascii="Cambria" w:hAnsi="Cambria" w:cs="Arial"/>
          <w:sz w:val="16"/>
          <w:szCs w:val="16"/>
        </w:rPr>
      </w:pPr>
    </w:p>
    <w:p w14:paraId="655810B7" w14:textId="77777777" w:rsidR="0023137D" w:rsidRPr="00970876" w:rsidRDefault="0023137D" w:rsidP="00B80DE4">
      <w:pPr>
        <w:numPr>
          <w:ilvl w:val="0"/>
          <w:numId w:val="216"/>
        </w:numPr>
        <w:spacing w:after="160" w:line="259" w:lineRule="auto"/>
        <w:ind w:left="0" w:firstLine="426"/>
        <w:jc w:val="both"/>
        <w:rPr>
          <w:rFonts w:ascii="Cambria" w:hAnsi="Cambria" w:cs="Arial"/>
        </w:rPr>
      </w:pPr>
      <w:r w:rsidRPr="00970876">
        <w:rPr>
          <w:rFonts w:ascii="Cambria" w:hAnsi="Cambria" w:cs="Arial"/>
        </w:rPr>
        <w:t xml:space="preserve">Rodzice ucznia maja prawo uczestniczyć w opracowaniu indywidualnego programu </w:t>
      </w:r>
      <w:proofErr w:type="spellStart"/>
      <w:r w:rsidRPr="00970876">
        <w:rPr>
          <w:rFonts w:ascii="Cambria" w:hAnsi="Cambria" w:cs="Arial"/>
        </w:rPr>
        <w:t>edukacyjno</w:t>
      </w:r>
      <w:proofErr w:type="spellEnd"/>
      <w:r w:rsidRPr="00970876">
        <w:rPr>
          <w:rFonts w:ascii="Cambria" w:hAnsi="Cambria" w:cs="Arial"/>
        </w:rPr>
        <w:t xml:space="preserve"> – terapeutycznego oraz w dokonywania okresowej wielospecjalistycznej oceny poziomu funkcjonowania ucznia.  Dyrektor szkoły zawiadamia rodziców o terminie posiedzenia zespołu listownie lub w przypadku prowadzenia dziennika elektronicznego poprzez dokonanie wpisu</w:t>
      </w:r>
      <w:r w:rsidR="003729D2">
        <w:rPr>
          <w:rFonts w:ascii="Cambria" w:hAnsi="Cambria" w:cs="Arial"/>
        </w:rPr>
        <w:t>.</w:t>
      </w:r>
    </w:p>
    <w:p w14:paraId="7E8622D4" w14:textId="77777777" w:rsidR="0023137D" w:rsidRPr="00970876" w:rsidRDefault="0023137D" w:rsidP="00B80DE4">
      <w:pPr>
        <w:numPr>
          <w:ilvl w:val="0"/>
          <w:numId w:val="216"/>
        </w:numPr>
        <w:tabs>
          <w:tab w:val="left" w:pos="851"/>
        </w:tabs>
        <w:spacing w:after="160" w:line="259" w:lineRule="auto"/>
        <w:ind w:left="0" w:firstLine="426"/>
        <w:jc w:val="both"/>
        <w:rPr>
          <w:rFonts w:ascii="Cambria" w:hAnsi="Cambria" w:cs="Arial"/>
        </w:rPr>
      </w:pPr>
      <w:r w:rsidRPr="00970876">
        <w:rPr>
          <w:rFonts w:ascii="Cambria" w:hAnsi="Cambria" w:cs="Arial"/>
        </w:rPr>
        <w:t>Rodzice otrzymują kopię programu i kopię wielospecjalisty</w:t>
      </w:r>
      <w:r w:rsidR="003729D2">
        <w:rPr>
          <w:rFonts w:ascii="Cambria" w:hAnsi="Cambria" w:cs="Arial"/>
        </w:rPr>
        <w:t xml:space="preserve">cznej oceny </w:t>
      </w:r>
      <w:r w:rsidRPr="00970876">
        <w:rPr>
          <w:rFonts w:ascii="Cambria" w:hAnsi="Cambria" w:cs="Arial"/>
        </w:rPr>
        <w:t xml:space="preserve">poziomu funkcjonowania ucznia.                                 </w:t>
      </w:r>
    </w:p>
    <w:p w14:paraId="7AF323DC" w14:textId="77777777" w:rsidR="0023137D" w:rsidRPr="00970876" w:rsidRDefault="0023137D" w:rsidP="00B80DE4">
      <w:pPr>
        <w:numPr>
          <w:ilvl w:val="0"/>
          <w:numId w:val="216"/>
        </w:numPr>
        <w:tabs>
          <w:tab w:val="left" w:pos="851"/>
        </w:tabs>
        <w:autoSpaceDE w:val="0"/>
        <w:autoSpaceDN w:val="0"/>
        <w:adjustRightInd w:val="0"/>
        <w:spacing w:after="160" w:line="276" w:lineRule="auto"/>
        <w:ind w:left="0" w:firstLine="426"/>
        <w:jc w:val="both"/>
        <w:rPr>
          <w:rFonts w:ascii="Cambria" w:hAnsi="Cambria" w:cs="Arial"/>
        </w:rPr>
      </w:pPr>
      <w:r w:rsidRPr="00970876">
        <w:rPr>
          <w:rFonts w:ascii="Cambria" w:hAnsi="Cambria" w:cs="Arial"/>
        </w:rPr>
        <w:t>W przypadku nieobecności rodziców na posiedzeniu Zespołu Wspierającego, rodzice są niezwłocznie zawiadamiani w formie pisemnej o ustalonych dla dziecka formach, okresie udzielan</w:t>
      </w:r>
      <w:r w:rsidR="003729D2">
        <w:rPr>
          <w:rFonts w:ascii="Cambria" w:hAnsi="Cambria" w:cs="Arial"/>
        </w:rPr>
        <w:t xml:space="preserve">ia pomocy </w:t>
      </w:r>
      <w:proofErr w:type="spellStart"/>
      <w:r w:rsidR="003729D2">
        <w:rPr>
          <w:rFonts w:ascii="Cambria" w:hAnsi="Cambria" w:cs="Arial"/>
        </w:rPr>
        <w:t>psychologiczno</w:t>
      </w:r>
      <w:proofErr w:type="spellEnd"/>
      <w:r w:rsidRPr="00970876">
        <w:rPr>
          <w:rFonts w:ascii="Cambria" w:hAnsi="Cambria" w:cs="Arial"/>
        </w:rPr>
        <w:t xml:space="preserve">–pedagogicznej oraz wymiarze godzin, w których poszczególne formy będą realizowane.   </w:t>
      </w:r>
    </w:p>
    <w:p w14:paraId="5CB3B112" w14:textId="77777777" w:rsidR="0023137D" w:rsidRDefault="0023137D" w:rsidP="00B80DE4">
      <w:pPr>
        <w:numPr>
          <w:ilvl w:val="0"/>
          <w:numId w:val="216"/>
        </w:numPr>
        <w:tabs>
          <w:tab w:val="left" w:pos="851"/>
        </w:tabs>
        <w:autoSpaceDE w:val="0"/>
        <w:autoSpaceDN w:val="0"/>
        <w:adjustRightInd w:val="0"/>
        <w:spacing w:line="276" w:lineRule="auto"/>
        <w:ind w:left="0" w:firstLine="426"/>
        <w:jc w:val="both"/>
        <w:rPr>
          <w:rFonts w:ascii="Cambria" w:hAnsi="Cambria" w:cs="Arial"/>
        </w:rPr>
      </w:pPr>
      <w:r w:rsidRPr="00970876">
        <w:rPr>
          <w:rFonts w:ascii="Cambria" w:hAnsi="Cambria" w:cs="Arial"/>
        </w:rPr>
        <w:t xml:space="preserve"> Wymiar godzin poszczególnych form udzielania uczniom pomocy </w:t>
      </w:r>
      <w:proofErr w:type="spellStart"/>
      <w:r w:rsidRPr="00970876">
        <w:rPr>
          <w:rFonts w:ascii="Cambria" w:hAnsi="Cambria" w:cs="Arial"/>
        </w:rPr>
        <w:t>psychologiczno</w:t>
      </w:r>
      <w:proofErr w:type="spellEnd"/>
      <w:r w:rsidRPr="00970876">
        <w:rPr>
          <w:rFonts w:ascii="Cambria" w:hAnsi="Cambria" w:cs="Arial"/>
        </w:rPr>
        <w:t xml:space="preserve"> –pedagogicznej ustala dyrektor szkoły, biorąc pod uwagę wszystkie godziny, które w danym roku szkolnym mogą być przeznaczone na realizację tych form.</w:t>
      </w:r>
    </w:p>
    <w:p w14:paraId="749CED02" w14:textId="77777777" w:rsidR="006161A5" w:rsidRPr="006161A5" w:rsidRDefault="006161A5" w:rsidP="006161A5">
      <w:pPr>
        <w:tabs>
          <w:tab w:val="left" w:pos="851"/>
        </w:tabs>
        <w:autoSpaceDE w:val="0"/>
        <w:autoSpaceDN w:val="0"/>
        <w:adjustRightInd w:val="0"/>
        <w:spacing w:line="276" w:lineRule="auto"/>
        <w:ind w:left="426"/>
        <w:jc w:val="both"/>
        <w:rPr>
          <w:rFonts w:ascii="Cambria" w:hAnsi="Cambria" w:cs="Arial"/>
          <w:sz w:val="16"/>
          <w:szCs w:val="16"/>
        </w:rPr>
      </w:pPr>
    </w:p>
    <w:p w14:paraId="433D4E07" w14:textId="77777777" w:rsidR="0023137D" w:rsidRPr="00970876" w:rsidRDefault="0023137D" w:rsidP="00B80DE4">
      <w:pPr>
        <w:numPr>
          <w:ilvl w:val="0"/>
          <w:numId w:val="216"/>
        </w:numPr>
        <w:autoSpaceDE w:val="0"/>
        <w:autoSpaceDN w:val="0"/>
        <w:adjustRightInd w:val="0"/>
        <w:spacing w:after="160" w:line="276" w:lineRule="auto"/>
        <w:ind w:left="0" w:firstLine="284"/>
        <w:jc w:val="both"/>
        <w:rPr>
          <w:rFonts w:ascii="Cambria" w:hAnsi="Cambria" w:cs="Arial"/>
        </w:rPr>
      </w:pPr>
      <w:r w:rsidRPr="00970876">
        <w:rPr>
          <w:rFonts w:ascii="Cambria" w:hAnsi="Cambria" w:cs="Arial"/>
        </w:rPr>
        <w:t xml:space="preserve">Nauczyciele pracujący z uczniem, dla którego został opracowany Indywidualny Program </w:t>
      </w:r>
      <w:proofErr w:type="spellStart"/>
      <w:r w:rsidRPr="00970876">
        <w:rPr>
          <w:rFonts w:ascii="Cambria" w:hAnsi="Cambria" w:cs="Arial"/>
        </w:rPr>
        <w:t>edukacyjno</w:t>
      </w:r>
      <w:proofErr w:type="spellEnd"/>
      <w:r w:rsidRPr="00970876">
        <w:rPr>
          <w:rFonts w:ascii="Cambria" w:hAnsi="Cambria" w:cs="Arial"/>
        </w:rPr>
        <w:t xml:space="preserve"> – terapeutyczny mają obowiązek znać jego treść oraz stosować się do zaleceń zawartych w nim. Zaleca się, by nauczyciele prowadzili notatki z zapisem postępu w rozwoju ucznia, w oparciu o które będzie dokonywana ocena efektywności działań.</w:t>
      </w:r>
    </w:p>
    <w:p w14:paraId="3E1E579F" w14:textId="77777777" w:rsidR="00B03105" w:rsidRPr="004E6688" w:rsidRDefault="00B03105" w:rsidP="004E6688">
      <w:pPr>
        <w:pStyle w:val="Nagwek2"/>
        <w:rPr>
          <w:rFonts w:cs="Arial"/>
          <w:b w:val="0"/>
          <w:bCs w:val="0"/>
          <w:sz w:val="22"/>
          <w:szCs w:val="22"/>
        </w:rPr>
      </w:pPr>
      <w:bookmarkStart w:id="9" w:name="_Toc495773199"/>
      <w:r w:rsidRPr="00B51243">
        <w:rPr>
          <w:rFonts w:cs="Arial"/>
          <w:color w:val="auto"/>
          <w:sz w:val="22"/>
          <w:szCs w:val="22"/>
        </w:rPr>
        <w:lastRenderedPageBreak/>
        <w:t>Rozdział 5</w:t>
      </w:r>
      <w:r w:rsidR="004E6688" w:rsidRPr="00B51243">
        <w:rPr>
          <w:rFonts w:cs="Arial"/>
          <w:b w:val="0"/>
          <w:bCs w:val="0"/>
          <w:color w:val="auto"/>
          <w:sz w:val="22"/>
          <w:szCs w:val="22"/>
        </w:rPr>
        <w:br/>
      </w:r>
      <w:r w:rsidRPr="00B51243">
        <w:rPr>
          <w:rFonts w:cs="Arial"/>
          <w:color w:val="auto"/>
          <w:sz w:val="22"/>
          <w:szCs w:val="22"/>
        </w:rPr>
        <w:t>Nauczanie indywidualne</w:t>
      </w:r>
      <w:bookmarkEnd w:id="9"/>
    </w:p>
    <w:p w14:paraId="2D143891" w14:textId="77777777" w:rsidR="00353E08" w:rsidRPr="00306113" w:rsidRDefault="00353E08" w:rsidP="00A66208">
      <w:pPr>
        <w:rPr>
          <w:rFonts w:ascii="Cambria" w:hAnsi="Cambria" w:cs="Arial"/>
          <w:b/>
        </w:rPr>
      </w:pPr>
    </w:p>
    <w:p w14:paraId="7BCAE94A" w14:textId="77777777" w:rsidR="00A66208" w:rsidRPr="00306113" w:rsidRDefault="000F64CD" w:rsidP="00A66208">
      <w:pPr>
        <w:tabs>
          <w:tab w:val="left" w:pos="426"/>
        </w:tabs>
        <w:spacing w:after="120"/>
        <w:jc w:val="both"/>
        <w:rPr>
          <w:rFonts w:ascii="Cambria" w:hAnsi="Cambria" w:cs="Arial"/>
        </w:rPr>
      </w:pPr>
      <w:r>
        <w:rPr>
          <w:rFonts w:ascii="Cambria" w:hAnsi="Cambria" w:cs="Arial"/>
          <w:b/>
        </w:rPr>
        <w:t xml:space="preserve">      § </w:t>
      </w:r>
      <w:r w:rsidR="00E004DA">
        <w:rPr>
          <w:rFonts w:ascii="Cambria" w:hAnsi="Cambria" w:cs="Arial"/>
          <w:b/>
        </w:rPr>
        <w:t>3</w:t>
      </w:r>
      <w:r>
        <w:rPr>
          <w:rFonts w:ascii="Cambria" w:hAnsi="Cambria" w:cs="Arial"/>
          <w:b/>
        </w:rPr>
        <w:t>7</w:t>
      </w:r>
      <w:r w:rsidR="00353E08">
        <w:rPr>
          <w:rFonts w:ascii="Cambria" w:hAnsi="Cambria" w:cs="Arial"/>
          <w:b/>
        </w:rPr>
        <w:t xml:space="preserve">. </w:t>
      </w:r>
      <w:r w:rsidR="00A66208" w:rsidRPr="00306113">
        <w:rPr>
          <w:rFonts w:ascii="Cambria" w:hAnsi="Cambria" w:cs="Arial"/>
          <w:b/>
        </w:rPr>
        <w:t xml:space="preserve"> 1.</w:t>
      </w:r>
      <w:r w:rsidR="00A66208" w:rsidRPr="00306113">
        <w:rPr>
          <w:rFonts w:ascii="Cambria" w:hAnsi="Cambria" w:cs="Arial"/>
        </w:rPr>
        <w:t xml:space="preserve"> Uczniów, którym stan zdrowia uniemożliwia lub znacznie utrudnia uczęszczanie do szkoły obejmuje się indywidualnym nauczaniem.</w:t>
      </w:r>
    </w:p>
    <w:p w14:paraId="3264BB30" w14:textId="77777777" w:rsidR="00A66208" w:rsidRPr="00306113" w:rsidRDefault="00A66208" w:rsidP="00B80DE4">
      <w:pPr>
        <w:numPr>
          <w:ilvl w:val="0"/>
          <w:numId w:val="208"/>
        </w:numPr>
        <w:tabs>
          <w:tab w:val="left" w:pos="426"/>
        </w:tabs>
        <w:spacing w:before="240" w:after="120"/>
        <w:ind w:left="0" w:firstLine="360"/>
        <w:jc w:val="both"/>
        <w:rPr>
          <w:rFonts w:ascii="Cambria" w:hAnsi="Cambria" w:cs="Arial"/>
        </w:rPr>
      </w:pPr>
      <w:r w:rsidRPr="00306113">
        <w:rPr>
          <w:rFonts w:ascii="Cambria" w:hAnsi="Cambria" w:cs="Arial"/>
        </w:rPr>
        <w:t xml:space="preserve">Indywidualne nauczanie organizuje dyrektor szkoły. Indywidualne nauczanie organizuje się na czas określony wskazany w orzeczeniu o potrzebie indywidualnego nauczania                               w porozumieniu z organem prowadzącym szkołę. </w:t>
      </w:r>
    </w:p>
    <w:p w14:paraId="5D6DEB4A"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t xml:space="preserve">Dyrektor szkoły po ustaleniach zakresu i czasu prowadzenia nauczania indywidualnego z organem prowadzącym zasięga opinii rodziców (prawnych opiekunów) celem ustalenia czasu prowadzenia zajęć. </w:t>
      </w:r>
    </w:p>
    <w:p w14:paraId="5CE86154"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t xml:space="preserve">Zajęcia indywidualnego nauczania przydziela dyrektor nauczycielom zatrudnionym </w:t>
      </w:r>
      <w:r w:rsidRPr="00306113">
        <w:rPr>
          <w:rFonts w:ascii="Cambria" w:hAnsi="Cambria" w:cs="Arial"/>
        </w:rPr>
        <w:br/>
        <w:t>w szkole zgodnie z posiadanymi kwalifikacjami, zaś w przypadku prowadzenia zajęć indywidualnego nauczania w klasach I -III zajęcia powierza się jednemu lub dwóm nauczycielom.</w:t>
      </w:r>
    </w:p>
    <w:p w14:paraId="59EABF7C"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t xml:space="preserve">W uzasadnionych przypadkach dyrektor może powierzyć prowadzenie zajęć indywidualnego nauczania nauczycielowi zatrudnionemu spoza placówki. Może to nastąpić </w:t>
      </w:r>
      <w:r w:rsidRPr="00306113">
        <w:rPr>
          <w:rFonts w:ascii="Cambria" w:hAnsi="Cambria" w:cs="Arial"/>
        </w:rPr>
        <w:br/>
        <w:t xml:space="preserve">w sytuacji braku nauczyciela do nauczania odpowiedniej edukacji, znacznej odległości miejsca prowadzenia zajęć od siedziby szkoły lub w związku z trudnościami dojazdu nauczyciela na zajęcia. </w:t>
      </w:r>
    </w:p>
    <w:p w14:paraId="1DC0EE70"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t>Za zajęcia indywidualnego nauczania uważa się zajęcia prowadzone w indywidualnym                    i bezpośrednim kontakcie z uczniem.</w:t>
      </w:r>
    </w:p>
    <w:p w14:paraId="0D87F1DE"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t xml:space="preserve">Zajęcia indywidualnego nauczania prowadzi się w miejscu pobytu ucznia oraz zgodnie ze wskazaniami w orzeczeniu. </w:t>
      </w:r>
    </w:p>
    <w:p w14:paraId="33568773"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t>W indywidualnym nauczaniu realizuje się wszystkie obowiązkow</w:t>
      </w:r>
      <w:r w:rsidR="00B51243">
        <w:rPr>
          <w:rFonts w:ascii="Cambria" w:hAnsi="Cambria" w:cs="Arial"/>
        </w:rPr>
        <w:t xml:space="preserve">e zajęcia edukacyjne wynikające </w:t>
      </w:r>
      <w:r w:rsidRPr="00306113">
        <w:rPr>
          <w:rFonts w:ascii="Cambria" w:hAnsi="Cambria" w:cs="Arial"/>
        </w:rPr>
        <w:t>z ramowych planów nauczania dostosowane do potrzeb i możliwości psychofizycznych ucznia,  z wyjątkiem przedmiotów</w:t>
      </w:r>
      <w:r w:rsidR="009B35A6">
        <w:rPr>
          <w:rFonts w:ascii="Cambria" w:hAnsi="Cambria" w:cs="Arial"/>
        </w:rPr>
        <w:t>,</w:t>
      </w:r>
      <w:r w:rsidRPr="00306113">
        <w:rPr>
          <w:rFonts w:ascii="Cambria" w:hAnsi="Cambria" w:cs="Arial"/>
        </w:rPr>
        <w:t xml:space="preserve"> z których uczeń jest zwolniony, zgodnie </w:t>
      </w:r>
      <w:r w:rsidR="00B51243">
        <w:rPr>
          <w:rFonts w:ascii="Cambria" w:hAnsi="Cambria" w:cs="Arial"/>
        </w:rPr>
        <w:t>z odrębnymi przepisami (</w:t>
      </w:r>
      <w:r w:rsidRPr="00306113">
        <w:rPr>
          <w:rFonts w:ascii="Cambria" w:hAnsi="Cambria" w:cs="Arial"/>
        </w:rPr>
        <w:t xml:space="preserve">WF, język obcy).  </w:t>
      </w:r>
    </w:p>
    <w:p w14:paraId="19970A4A"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t>Na wniosek nauczyciela p</w:t>
      </w:r>
      <w:r w:rsidR="00DC3104">
        <w:rPr>
          <w:rFonts w:ascii="Cambria" w:hAnsi="Cambria" w:cs="Arial"/>
        </w:rPr>
        <w:t>rowadzącego zajęcia indywidualnego nauczania</w:t>
      </w:r>
      <w:r w:rsidRPr="00306113">
        <w:rPr>
          <w:rFonts w:ascii="Cambria" w:hAnsi="Cambria" w:cs="Arial"/>
        </w:rPr>
        <w:t xml:space="preserve">, dyrektor może zezwolić na odstąpienie od realizacji niektórych treści wynikających z podstawy programowej, stosownie do możliwości psychofizycznych ucznia oraz warunków, w których zajęcia są realizowane. </w:t>
      </w:r>
    </w:p>
    <w:p w14:paraId="5272859C" w14:textId="77777777" w:rsidR="00A66208" w:rsidRPr="00B51243" w:rsidRDefault="00A66208" w:rsidP="00B80DE4">
      <w:pPr>
        <w:numPr>
          <w:ilvl w:val="0"/>
          <w:numId w:val="208"/>
        </w:numPr>
        <w:tabs>
          <w:tab w:val="left" w:pos="426"/>
        </w:tabs>
        <w:spacing w:before="240" w:after="120"/>
        <w:ind w:left="0" w:firstLine="284"/>
        <w:jc w:val="both"/>
        <w:rPr>
          <w:rFonts w:ascii="Cambria" w:hAnsi="Cambria" w:cs="Arial"/>
        </w:rPr>
      </w:pPr>
      <w:r w:rsidRPr="00B51243">
        <w:rPr>
          <w:rFonts w:ascii="Cambria" w:hAnsi="Cambria" w:cs="Arial"/>
        </w:rPr>
        <w:t xml:space="preserve">Wniosek, o którym mowa w ust. 9 składa się w formie pisemnej wraz z uzasadnieniem/ </w:t>
      </w:r>
      <w:r w:rsidRPr="00B51243">
        <w:rPr>
          <w:rFonts w:ascii="Cambria" w:hAnsi="Cambria" w:cs="Arial"/>
          <w:i/>
        </w:rPr>
        <w:t>Wniosek, o którym mowa w ust. 9 wpisuje się do Dziennika indywidualnego nauczania, zaś dyrektor szkoły akceptuje go własnoręcznym podpisem</w:t>
      </w:r>
      <w:r w:rsidRPr="00B51243">
        <w:rPr>
          <w:rFonts w:ascii="Cambria" w:hAnsi="Cambria" w:cs="Arial"/>
        </w:rPr>
        <w:t>.</w:t>
      </w:r>
    </w:p>
    <w:p w14:paraId="0E7C8B84"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t xml:space="preserve">Dzienniki indywidualnego nauczania zakłada się i prowadzi odrębnie dla każdego ucznia. </w:t>
      </w:r>
    </w:p>
    <w:p w14:paraId="5B00F243"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t>Tygodniowy wymiar godzin zajęć indywidualnego nauczania realizowanego bezpośrednio z uczniem wynosi:</w:t>
      </w:r>
    </w:p>
    <w:p w14:paraId="4E5ACDBB" w14:textId="77777777" w:rsidR="00A66208" w:rsidRPr="00306113" w:rsidRDefault="00A66208" w:rsidP="00B80DE4">
      <w:pPr>
        <w:numPr>
          <w:ilvl w:val="0"/>
          <w:numId w:val="167"/>
        </w:numPr>
        <w:spacing w:before="240"/>
        <w:ind w:left="284" w:hanging="284"/>
        <w:jc w:val="both"/>
        <w:rPr>
          <w:rFonts w:ascii="Cambria" w:hAnsi="Cambria" w:cs="Arial"/>
        </w:rPr>
      </w:pPr>
      <w:r w:rsidRPr="00306113">
        <w:rPr>
          <w:rFonts w:ascii="Cambria" w:hAnsi="Cambria" w:cs="Arial"/>
        </w:rPr>
        <w:t xml:space="preserve">   dla </w:t>
      </w:r>
      <w:r w:rsidR="000A0716">
        <w:rPr>
          <w:rFonts w:ascii="Cambria" w:hAnsi="Cambria" w:cs="Arial"/>
        </w:rPr>
        <w:t>uczniów klasy I-III - od 6 do 8,</w:t>
      </w:r>
      <w:r w:rsidRPr="00306113">
        <w:rPr>
          <w:rFonts w:ascii="Cambria" w:hAnsi="Cambria" w:cs="Arial"/>
        </w:rPr>
        <w:t xml:space="preserve">  prowadzonych w co najmniej 2 dniach;</w:t>
      </w:r>
    </w:p>
    <w:p w14:paraId="0C934D2A" w14:textId="77777777" w:rsidR="00A66208" w:rsidRPr="00306113" w:rsidRDefault="00A66208" w:rsidP="00B80DE4">
      <w:pPr>
        <w:numPr>
          <w:ilvl w:val="0"/>
          <w:numId w:val="167"/>
        </w:numPr>
        <w:spacing w:before="240"/>
        <w:ind w:left="284" w:hanging="284"/>
        <w:jc w:val="both"/>
        <w:rPr>
          <w:rFonts w:ascii="Cambria" w:hAnsi="Cambria" w:cs="Arial"/>
        </w:rPr>
      </w:pPr>
      <w:r w:rsidRPr="00306113">
        <w:rPr>
          <w:rFonts w:ascii="Cambria" w:hAnsi="Cambria" w:cs="Arial"/>
        </w:rPr>
        <w:t xml:space="preserve">  dla uczniów klasy IV- VIII - od 8 do 10, prowadzonych w co najmniej 3 dniach.</w:t>
      </w:r>
    </w:p>
    <w:p w14:paraId="0A03E9A7" w14:textId="77777777" w:rsidR="00A66208" w:rsidRPr="00306113" w:rsidRDefault="00A66208" w:rsidP="00B80DE4">
      <w:pPr>
        <w:numPr>
          <w:ilvl w:val="0"/>
          <w:numId w:val="208"/>
        </w:numPr>
        <w:tabs>
          <w:tab w:val="left" w:pos="426"/>
        </w:tabs>
        <w:spacing w:before="240" w:after="120"/>
        <w:ind w:left="0" w:firstLine="284"/>
        <w:jc w:val="both"/>
        <w:rPr>
          <w:rFonts w:ascii="Cambria" w:hAnsi="Cambria" w:cs="Arial"/>
        </w:rPr>
      </w:pPr>
      <w:r w:rsidRPr="00306113">
        <w:rPr>
          <w:rFonts w:ascii="Cambria" w:hAnsi="Cambria" w:cs="Arial"/>
        </w:rPr>
        <w:lastRenderedPageBreak/>
        <w:t>Do obowiązków nauczycieli prowadzących zajęcia w ramach nauczania indywidualnego należy:</w:t>
      </w:r>
    </w:p>
    <w:p w14:paraId="53275148" w14:textId="77777777" w:rsidR="00A66208" w:rsidRPr="00306113" w:rsidRDefault="00A66208" w:rsidP="00B80DE4">
      <w:pPr>
        <w:numPr>
          <w:ilvl w:val="0"/>
          <w:numId w:val="207"/>
        </w:numPr>
        <w:tabs>
          <w:tab w:val="left" w:pos="426"/>
        </w:tabs>
        <w:spacing w:before="240"/>
        <w:ind w:left="426" w:hanging="426"/>
        <w:jc w:val="both"/>
        <w:rPr>
          <w:rFonts w:ascii="Cambria" w:hAnsi="Cambria" w:cs="Arial"/>
        </w:rPr>
      </w:pPr>
      <w:r w:rsidRPr="00306113">
        <w:rPr>
          <w:rFonts w:ascii="Cambria" w:hAnsi="Cambria" w:cs="Arial"/>
        </w:rPr>
        <w:t>dostosowanie wymagań edukacyjnych do potrzeb i możliwości ucznia;</w:t>
      </w:r>
    </w:p>
    <w:p w14:paraId="2666180A" w14:textId="77777777" w:rsidR="00A66208" w:rsidRPr="00306113" w:rsidRDefault="00A66208" w:rsidP="00B80DE4">
      <w:pPr>
        <w:numPr>
          <w:ilvl w:val="0"/>
          <w:numId w:val="207"/>
        </w:numPr>
        <w:tabs>
          <w:tab w:val="left" w:pos="426"/>
        </w:tabs>
        <w:ind w:left="426" w:hanging="426"/>
        <w:jc w:val="both"/>
        <w:rPr>
          <w:rFonts w:ascii="Cambria" w:hAnsi="Cambria" w:cs="Arial"/>
        </w:rPr>
      </w:pPr>
      <w:r w:rsidRPr="00306113">
        <w:rPr>
          <w:rFonts w:ascii="Cambria" w:hAnsi="Cambria" w:cs="Arial"/>
        </w:rPr>
        <w:t>udział w posiedzeniach Zespołu Wspierającego opracowującego IPET;</w:t>
      </w:r>
    </w:p>
    <w:p w14:paraId="35B50C27" w14:textId="77777777" w:rsidR="00A66208" w:rsidRPr="00306113" w:rsidRDefault="00A66208" w:rsidP="00B80DE4">
      <w:pPr>
        <w:numPr>
          <w:ilvl w:val="0"/>
          <w:numId w:val="207"/>
        </w:numPr>
        <w:tabs>
          <w:tab w:val="left" w:pos="426"/>
        </w:tabs>
        <w:ind w:left="426" w:hanging="426"/>
        <w:jc w:val="both"/>
        <w:rPr>
          <w:rFonts w:ascii="Cambria" w:hAnsi="Cambria" w:cs="Arial"/>
        </w:rPr>
      </w:pPr>
      <w:r w:rsidRPr="00306113">
        <w:rPr>
          <w:rFonts w:ascii="Cambria" w:hAnsi="Cambria" w:cs="Arial"/>
        </w:rPr>
        <w:t>prowadzenie obserwacji funkcjonowania ucznia w zakresie możliwości uczestniczenia ucznia w życiu szkoły;</w:t>
      </w:r>
    </w:p>
    <w:p w14:paraId="7DA009CF" w14:textId="77777777" w:rsidR="00A66208" w:rsidRPr="00306113" w:rsidRDefault="00A66208" w:rsidP="00B80DE4">
      <w:pPr>
        <w:numPr>
          <w:ilvl w:val="0"/>
          <w:numId w:val="207"/>
        </w:numPr>
        <w:tabs>
          <w:tab w:val="left" w:pos="426"/>
        </w:tabs>
        <w:ind w:left="426" w:hanging="426"/>
        <w:jc w:val="both"/>
        <w:rPr>
          <w:rFonts w:ascii="Cambria" w:hAnsi="Cambria" w:cs="Arial"/>
        </w:rPr>
      </w:pPr>
      <w:r w:rsidRPr="00306113">
        <w:rPr>
          <w:rFonts w:ascii="Cambria" w:hAnsi="Cambria" w:cs="Arial"/>
        </w:rPr>
        <w:t>podejmowanie  działań umożliwiających kontakt z rówieśnikami;</w:t>
      </w:r>
    </w:p>
    <w:p w14:paraId="7FA53BA3" w14:textId="77777777" w:rsidR="00A66208" w:rsidRPr="00306113" w:rsidRDefault="00A66208" w:rsidP="00B80DE4">
      <w:pPr>
        <w:numPr>
          <w:ilvl w:val="0"/>
          <w:numId w:val="207"/>
        </w:numPr>
        <w:tabs>
          <w:tab w:val="left" w:pos="426"/>
        </w:tabs>
        <w:spacing w:after="120"/>
        <w:ind w:left="426" w:hanging="426"/>
        <w:jc w:val="both"/>
        <w:rPr>
          <w:rFonts w:ascii="Cambria" w:hAnsi="Cambria" w:cs="Arial"/>
        </w:rPr>
      </w:pPr>
      <w:r w:rsidRPr="00306113">
        <w:rPr>
          <w:rFonts w:ascii="Cambria" w:hAnsi="Cambria" w:cs="Arial"/>
        </w:rPr>
        <w:t>systematyczne prowadzenie Dziennika zajęć indywidualnych.</w:t>
      </w:r>
    </w:p>
    <w:p w14:paraId="00EDDCB9" w14:textId="77777777" w:rsidR="00A66208" w:rsidRPr="00306113" w:rsidRDefault="00A66208" w:rsidP="00B80DE4">
      <w:pPr>
        <w:numPr>
          <w:ilvl w:val="0"/>
          <w:numId w:val="208"/>
        </w:numPr>
        <w:tabs>
          <w:tab w:val="left" w:pos="0"/>
        </w:tabs>
        <w:spacing w:before="240" w:after="120"/>
        <w:ind w:left="0" w:firstLine="284"/>
        <w:jc w:val="both"/>
        <w:rPr>
          <w:rFonts w:ascii="Cambria" w:hAnsi="Cambria" w:cs="Arial"/>
        </w:rPr>
      </w:pPr>
      <w:r w:rsidRPr="00306113">
        <w:rPr>
          <w:rFonts w:ascii="Cambria" w:hAnsi="Cambria" w:cs="Arial"/>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4039461A" w14:textId="77777777" w:rsidR="00A66208" w:rsidRPr="00306113" w:rsidRDefault="00A66208" w:rsidP="00B80DE4">
      <w:pPr>
        <w:numPr>
          <w:ilvl w:val="0"/>
          <w:numId w:val="208"/>
        </w:numPr>
        <w:tabs>
          <w:tab w:val="left" w:pos="0"/>
        </w:tabs>
        <w:spacing w:before="240" w:after="120"/>
        <w:ind w:left="0" w:firstLine="284"/>
        <w:jc w:val="both"/>
        <w:rPr>
          <w:rFonts w:ascii="Cambria" w:hAnsi="Cambria" w:cs="Arial"/>
        </w:rPr>
      </w:pPr>
      <w:r w:rsidRPr="00306113">
        <w:rPr>
          <w:rFonts w:ascii="Cambria" w:hAnsi="Cambria" w:cs="Arial"/>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14:paraId="70432351" w14:textId="77777777" w:rsidR="00A66208" w:rsidRPr="00306113" w:rsidRDefault="00A66208" w:rsidP="00B80DE4">
      <w:pPr>
        <w:numPr>
          <w:ilvl w:val="0"/>
          <w:numId w:val="208"/>
        </w:numPr>
        <w:tabs>
          <w:tab w:val="left" w:pos="0"/>
        </w:tabs>
        <w:spacing w:before="240" w:after="120"/>
        <w:ind w:left="0" w:firstLine="284"/>
        <w:jc w:val="both"/>
        <w:rPr>
          <w:rFonts w:ascii="Cambria" w:hAnsi="Cambria" w:cs="Arial"/>
        </w:rPr>
      </w:pPr>
      <w:r w:rsidRPr="00306113">
        <w:rPr>
          <w:rFonts w:ascii="Cambria" w:hAnsi="Cambria" w:cs="Arial"/>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w:t>
      </w:r>
      <w:r w:rsidR="009B35A6" w:rsidRPr="00306113">
        <w:rPr>
          <w:rFonts w:ascii="Cambria" w:hAnsi="Cambria" w:cs="Arial"/>
        </w:rPr>
        <w:t>PPP</w:t>
      </w:r>
      <w:r w:rsidRPr="00306113">
        <w:rPr>
          <w:rFonts w:ascii="Cambria" w:hAnsi="Cambria" w:cs="Arial"/>
        </w:rPr>
        <w:t>, która wydała orzeczenie oraz organ prowadzący szkołę.</w:t>
      </w:r>
    </w:p>
    <w:p w14:paraId="5AAED7DB" w14:textId="77777777" w:rsidR="00A66208" w:rsidRPr="00306113" w:rsidRDefault="00A66208" w:rsidP="00B80DE4">
      <w:pPr>
        <w:numPr>
          <w:ilvl w:val="0"/>
          <w:numId w:val="208"/>
        </w:numPr>
        <w:tabs>
          <w:tab w:val="left" w:pos="0"/>
        </w:tabs>
        <w:spacing w:before="240" w:after="120"/>
        <w:ind w:left="0" w:firstLine="284"/>
        <w:jc w:val="both"/>
        <w:rPr>
          <w:rFonts w:ascii="Cambria" w:hAnsi="Cambria" w:cs="Arial"/>
        </w:rPr>
      </w:pPr>
      <w:r w:rsidRPr="00306113">
        <w:rPr>
          <w:rFonts w:ascii="Cambria" w:hAnsi="Cambria" w:cs="Arial"/>
        </w:rPr>
        <w:t xml:space="preserve">Uczeń podlegający nauczaniu indywidualnemu podlega klasyfikacji i promowaniu  na zasadach określonych w WZO. </w:t>
      </w:r>
    </w:p>
    <w:p w14:paraId="009BC919" w14:textId="77777777" w:rsidR="00B51243" w:rsidRDefault="00B51243" w:rsidP="004E6688">
      <w:pPr>
        <w:pStyle w:val="Nagwek2"/>
        <w:rPr>
          <w:rFonts w:cs="Arial"/>
          <w:color w:val="7030A0"/>
          <w:sz w:val="22"/>
          <w:szCs w:val="22"/>
        </w:rPr>
      </w:pPr>
      <w:bookmarkStart w:id="10" w:name="_Toc495773200"/>
    </w:p>
    <w:p w14:paraId="737E8411" w14:textId="77777777" w:rsidR="00B03105" w:rsidRPr="004E6688" w:rsidRDefault="00B03105" w:rsidP="004E6688">
      <w:pPr>
        <w:pStyle w:val="Nagwek2"/>
        <w:rPr>
          <w:rFonts w:cs="Arial"/>
          <w:bCs w:val="0"/>
          <w:color w:val="7030A0"/>
          <w:sz w:val="22"/>
          <w:szCs w:val="22"/>
        </w:rPr>
      </w:pPr>
      <w:r w:rsidRPr="00B51243">
        <w:rPr>
          <w:rFonts w:cs="Arial"/>
          <w:color w:val="auto"/>
          <w:sz w:val="22"/>
          <w:szCs w:val="22"/>
        </w:rPr>
        <w:t>Rozdział 6</w:t>
      </w:r>
      <w:r w:rsidR="004E6688" w:rsidRPr="00B51243">
        <w:rPr>
          <w:rFonts w:cs="Arial"/>
          <w:color w:val="auto"/>
          <w:sz w:val="22"/>
          <w:szCs w:val="22"/>
        </w:rPr>
        <w:br/>
      </w:r>
      <w:r w:rsidRPr="00B51243">
        <w:rPr>
          <w:rFonts w:cs="Arial"/>
          <w:bCs w:val="0"/>
          <w:color w:val="auto"/>
          <w:sz w:val="22"/>
          <w:szCs w:val="22"/>
        </w:rPr>
        <w:t>Indywidualny tok nauki, indywidualny program nauki</w:t>
      </w:r>
      <w:bookmarkEnd w:id="10"/>
    </w:p>
    <w:p w14:paraId="579D8506" w14:textId="77777777" w:rsidR="00B03105" w:rsidRPr="00D65D96" w:rsidRDefault="00B03105" w:rsidP="00B03105">
      <w:pPr>
        <w:jc w:val="both"/>
        <w:rPr>
          <w:rFonts w:ascii="Cambria" w:hAnsi="Cambria" w:cs="Arial"/>
          <w:b/>
        </w:rPr>
      </w:pPr>
    </w:p>
    <w:p w14:paraId="51051E81" w14:textId="77777777" w:rsidR="00B03105" w:rsidRPr="00D65D96" w:rsidRDefault="000F64CD" w:rsidP="00B03105">
      <w:pPr>
        <w:tabs>
          <w:tab w:val="left" w:pos="426"/>
        </w:tabs>
        <w:autoSpaceDE w:val="0"/>
        <w:autoSpaceDN w:val="0"/>
        <w:adjustRightInd w:val="0"/>
        <w:jc w:val="both"/>
        <w:rPr>
          <w:rFonts w:ascii="Cambria" w:hAnsi="Cambria" w:cs="Arial"/>
        </w:rPr>
      </w:pPr>
      <w:r>
        <w:rPr>
          <w:rFonts w:ascii="Cambria" w:hAnsi="Cambria" w:cs="Arial"/>
          <w:b/>
          <w:bCs/>
        </w:rPr>
        <w:t xml:space="preserve">      § 38</w:t>
      </w:r>
      <w:r w:rsidR="000912CD">
        <w:rPr>
          <w:rFonts w:ascii="Cambria" w:hAnsi="Cambria" w:cs="Arial"/>
          <w:b/>
          <w:bCs/>
        </w:rPr>
        <w:t>.</w:t>
      </w:r>
      <w:r w:rsidR="00B03105" w:rsidRPr="00D65D96">
        <w:rPr>
          <w:rFonts w:ascii="Cambria" w:hAnsi="Cambria" w:cs="Arial"/>
          <w:b/>
          <w:bCs/>
        </w:rPr>
        <w:t xml:space="preserve">1. </w:t>
      </w:r>
      <w:r w:rsidR="00B03105" w:rsidRPr="00D65D96">
        <w:rPr>
          <w:rFonts w:ascii="Cambria" w:hAnsi="Cambria" w:cs="Arial"/>
          <w:bCs/>
        </w:rPr>
        <w:t xml:space="preserve">Szkoła umożliwia realizację indywidualnego toku nauki lub realizację indywidualnego programu nauki </w:t>
      </w:r>
      <w:r w:rsidR="00B03105" w:rsidRPr="00D65D96">
        <w:rPr>
          <w:rFonts w:ascii="Cambria" w:hAnsi="Cambria" w:cs="Arial"/>
        </w:rPr>
        <w:t>zgodnie z rozporządzeniem Uczeń ubiegający się o ITN powinien wykazać się:</w:t>
      </w:r>
    </w:p>
    <w:p w14:paraId="4C702736" w14:textId="77777777" w:rsidR="00B03105" w:rsidRPr="00D65D96" w:rsidRDefault="00B03105" w:rsidP="00B03105">
      <w:pPr>
        <w:tabs>
          <w:tab w:val="left" w:pos="426"/>
        </w:tabs>
        <w:autoSpaceDE w:val="0"/>
        <w:autoSpaceDN w:val="0"/>
        <w:adjustRightInd w:val="0"/>
        <w:jc w:val="both"/>
        <w:rPr>
          <w:rFonts w:ascii="Cambria" w:hAnsi="Cambria" w:cs="Arial"/>
        </w:rPr>
      </w:pPr>
    </w:p>
    <w:p w14:paraId="059D0F1F" w14:textId="77777777" w:rsidR="00B03105" w:rsidRPr="00D65D96" w:rsidRDefault="00B03105" w:rsidP="00B33A5B">
      <w:pPr>
        <w:numPr>
          <w:ilvl w:val="2"/>
          <w:numId w:val="19"/>
        </w:numPr>
        <w:tabs>
          <w:tab w:val="clear" w:pos="2433"/>
          <w:tab w:val="left" w:pos="0"/>
          <w:tab w:val="left" w:pos="284"/>
        </w:tabs>
        <w:ind w:left="0" w:firstLine="0"/>
        <w:jc w:val="both"/>
        <w:rPr>
          <w:rFonts w:ascii="Cambria" w:hAnsi="Cambria" w:cs="Arial"/>
        </w:rPr>
      </w:pPr>
      <w:r w:rsidRPr="00D65D96">
        <w:rPr>
          <w:rFonts w:ascii="Cambria" w:hAnsi="Cambria" w:cs="Arial"/>
        </w:rPr>
        <w:t>wybitnymi uzdolnieniami i zainteresowaniami z jednego, kilku lub wszystkich przedmiotów;</w:t>
      </w:r>
    </w:p>
    <w:p w14:paraId="7559DD31" w14:textId="77777777" w:rsidR="00B03105" w:rsidRPr="00D65D96" w:rsidRDefault="00B03105" w:rsidP="00B03105">
      <w:pPr>
        <w:tabs>
          <w:tab w:val="left" w:pos="0"/>
          <w:tab w:val="left" w:pos="284"/>
        </w:tabs>
        <w:jc w:val="both"/>
        <w:rPr>
          <w:rFonts w:ascii="Cambria" w:hAnsi="Cambria" w:cs="Arial"/>
        </w:rPr>
      </w:pPr>
    </w:p>
    <w:p w14:paraId="1387A534" w14:textId="4BE5AC47" w:rsidR="00B03105" w:rsidRPr="00D65D96" w:rsidRDefault="00B03105" w:rsidP="00B33A5B">
      <w:pPr>
        <w:numPr>
          <w:ilvl w:val="2"/>
          <w:numId w:val="19"/>
        </w:numPr>
        <w:tabs>
          <w:tab w:val="clear" w:pos="2433"/>
          <w:tab w:val="left" w:pos="0"/>
          <w:tab w:val="left" w:pos="284"/>
        </w:tabs>
        <w:ind w:left="0" w:firstLine="0"/>
        <w:jc w:val="both"/>
        <w:rPr>
          <w:rFonts w:ascii="Cambria" w:hAnsi="Cambria" w:cs="Arial"/>
        </w:rPr>
      </w:pPr>
      <w:r w:rsidRPr="00D65D96">
        <w:rPr>
          <w:rFonts w:ascii="Cambria" w:hAnsi="Cambria" w:cs="Arial"/>
        </w:rPr>
        <w:t>oceną celującą lub bardzo dobrą z tego przedmiotu/przedmiotów) na koniec roku/</w:t>
      </w:r>
      <w:r w:rsidR="005A0429">
        <w:rPr>
          <w:rFonts w:ascii="Cambria" w:hAnsi="Cambria" w:cs="Arial"/>
        </w:rPr>
        <w:t>koniec pierwszego pó</w:t>
      </w:r>
      <w:r w:rsidR="00A3210C">
        <w:rPr>
          <w:rFonts w:ascii="Cambria" w:hAnsi="Cambria" w:cs="Arial"/>
        </w:rPr>
        <w:t>ł</w:t>
      </w:r>
      <w:r w:rsidR="005A0429">
        <w:rPr>
          <w:rFonts w:ascii="Cambria" w:hAnsi="Cambria" w:cs="Arial"/>
        </w:rPr>
        <w:t>rocza</w:t>
      </w:r>
      <w:r w:rsidRPr="00D65D96">
        <w:rPr>
          <w:rFonts w:ascii="Cambria" w:hAnsi="Cambria" w:cs="Arial"/>
        </w:rPr>
        <w:t>.</w:t>
      </w:r>
    </w:p>
    <w:p w14:paraId="55D96DDE" w14:textId="77777777" w:rsidR="00B03105" w:rsidRPr="00D65D96" w:rsidRDefault="00B03105" w:rsidP="00B03105">
      <w:pPr>
        <w:tabs>
          <w:tab w:val="num" w:pos="720"/>
        </w:tabs>
        <w:ind w:left="720"/>
        <w:jc w:val="both"/>
        <w:rPr>
          <w:rFonts w:ascii="Cambria" w:hAnsi="Cambria" w:cs="Arial"/>
        </w:rPr>
      </w:pPr>
    </w:p>
    <w:p w14:paraId="1158BD69" w14:textId="77777777" w:rsidR="00B03105" w:rsidRPr="00D65D96" w:rsidRDefault="00B03105" w:rsidP="00B33A5B">
      <w:pPr>
        <w:numPr>
          <w:ilvl w:val="1"/>
          <w:numId w:val="19"/>
        </w:numPr>
        <w:tabs>
          <w:tab w:val="clear" w:pos="1440"/>
          <w:tab w:val="num" w:pos="284"/>
        </w:tabs>
        <w:ind w:left="0" w:firstLine="426"/>
        <w:jc w:val="both"/>
        <w:rPr>
          <w:rFonts w:ascii="Cambria" w:hAnsi="Cambria" w:cs="Arial"/>
        </w:rPr>
      </w:pPr>
      <w:r w:rsidRPr="00D65D96">
        <w:rPr>
          <w:rFonts w:ascii="Cambria" w:hAnsi="Cambria" w:cs="Arial"/>
        </w:rPr>
        <w:t>Indywidualny tok nauki może być realizowany według programu nauczania objętego szkolnym zestawem programów nauczania lub indywidualnego programu nauki.</w:t>
      </w:r>
    </w:p>
    <w:p w14:paraId="14671DDE" w14:textId="77777777" w:rsidR="00B03105" w:rsidRPr="00D65D96" w:rsidRDefault="00B03105" w:rsidP="00B03105">
      <w:pPr>
        <w:ind w:firstLine="426"/>
        <w:jc w:val="both"/>
        <w:rPr>
          <w:rFonts w:ascii="Cambria" w:hAnsi="Cambria" w:cs="Arial"/>
        </w:rPr>
      </w:pPr>
    </w:p>
    <w:p w14:paraId="52F19461" w14:textId="77777777" w:rsidR="00B03105" w:rsidRPr="00D65D96" w:rsidRDefault="00B03105" w:rsidP="00B33A5B">
      <w:pPr>
        <w:numPr>
          <w:ilvl w:val="1"/>
          <w:numId w:val="19"/>
        </w:numPr>
        <w:tabs>
          <w:tab w:val="clear" w:pos="1440"/>
          <w:tab w:val="num" w:pos="284"/>
        </w:tabs>
        <w:ind w:left="0" w:firstLine="426"/>
        <w:jc w:val="both"/>
        <w:rPr>
          <w:rFonts w:ascii="Cambria" w:hAnsi="Cambria" w:cs="Arial"/>
        </w:rPr>
      </w:pPr>
      <w:r w:rsidRPr="00D65D96">
        <w:rPr>
          <w:rFonts w:ascii="Cambria" w:hAnsi="Cambria" w:cs="Arial"/>
        </w:rPr>
        <w:t>Zezwoleni</w:t>
      </w:r>
      <w:r w:rsidR="00D205DB">
        <w:rPr>
          <w:rFonts w:ascii="Cambria" w:hAnsi="Cambria" w:cs="Arial"/>
        </w:rPr>
        <w:t>e na indywidualny program nauki</w:t>
      </w:r>
      <w:r w:rsidRPr="00D65D96">
        <w:rPr>
          <w:rFonts w:ascii="Cambria" w:hAnsi="Cambria" w:cs="Arial"/>
        </w:rPr>
        <w:t xml:space="preserve"> lub tok nauki może być udzielone  po upływie co najmniej jednego roku nauki, a w uzasadnionych przypadkach – po śródrocznej klasyfikacji.</w:t>
      </w:r>
    </w:p>
    <w:p w14:paraId="18D63910" w14:textId="77777777" w:rsidR="00B03105" w:rsidRPr="00D65D96" w:rsidRDefault="00B03105" w:rsidP="00B03105">
      <w:pPr>
        <w:ind w:firstLine="426"/>
        <w:jc w:val="both"/>
        <w:rPr>
          <w:rFonts w:ascii="Cambria" w:hAnsi="Cambria" w:cs="Arial"/>
        </w:rPr>
      </w:pPr>
    </w:p>
    <w:p w14:paraId="6D57DCE6" w14:textId="77777777" w:rsidR="00B03105" w:rsidRPr="00D65D96" w:rsidRDefault="00B03105" w:rsidP="00B33A5B">
      <w:pPr>
        <w:numPr>
          <w:ilvl w:val="1"/>
          <w:numId w:val="19"/>
        </w:numPr>
        <w:tabs>
          <w:tab w:val="clear" w:pos="1440"/>
          <w:tab w:val="num" w:pos="284"/>
        </w:tabs>
        <w:ind w:left="0" w:firstLine="426"/>
        <w:jc w:val="both"/>
        <w:rPr>
          <w:rFonts w:ascii="Cambria" w:hAnsi="Cambria" w:cs="Arial"/>
        </w:rPr>
      </w:pPr>
      <w:r w:rsidRPr="00D65D96">
        <w:rPr>
          <w:rFonts w:ascii="Cambria" w:hAnsi="Cambria" w:cs="Arial"/>
        </w:rPr>
        <w:t>Uczeń może realizować ITN w zakresie jednego, kilku lub wszystkich obowiązkowych zajęć edukacyjnych, przewidzianych w planie nauczania danej klasy.</w:t>
      </w:r>
    </w:p>
    <w:p w14:paraId="5EC24556" w14:textId="77777777" w:rsidR="00B03105" w:rsidRPr="00D65D96" w:rsidRDefault="00B03105" w:rsidP="00B03105">
      <w:pPr>
        <w:ind w:firstLine="426"/>
        <w:jc w:val="both"/>
        <w:rPr>
          <w:rFonts w:ascii="Cambria" w:hAnsi="Cambria" w:cs="Arial"/>
        </w:rPr>
      </w:pPr>
    </w:p>
    <w:p w14:paraId="5DEACFBA" w14:textId="77777777" w:rsidR="00B03105" w:rsidRPr="00D65D96" w:rsidRDefault="00B03105" w:rsidP="00B33A5B">
      <w:pPr>
        <w:numPr>
          <w:ilvl w:val="1"/>
          <w:numId w:val="19"/>
        </w:numPr>
        <w:tabs>
          <w:tab w:val="clear" w:pos="1440"/>
          <w:tab w:val="num" w:pos="284"/>
        </w:tabs>
        <w:ind w:left="0" w:firstLine="426"/>
        <w:jc w:val="both"/>
        <w:rPr>
          <w:rFonts w:ascii="Cambria" w:hAnsi="Cambria" w:cs="Arial"/>
        </w:rPr>
      </w:pPr>
      <w:r w:rsidRPr="00D65D96">
        <w:rPr>
          <w:rFonts w:ascii="Cambria" w:hAnsi="Cambria" w:cs="Arial"/>
        </w:rPr>
        <w:lastRenderedPageBreak/>
        <w:t>Uczeń objęty ITN może realizować w ciągu jednego roku szkolnego program nauczania   z zakresu dwóch  lub więcej klas i może być klasyfikowany i promowany w czasie całego roku szkolnego.</w:t>
      </w:r>
    </w:p>
    <w:p w14:paraId="14300A75" w14:textId="77777777" w:rsidR="00B03105" w:rsidRPr="00D65D96" w:rsidRDefault="00B03105" w:rsidP="00B03105">
      <w:pPr>
        <w:ind w:firstLine="426"/>
        <w:jc w:val="both"/>
        <w:rPr>
          <w:rFonts w:ascii="Cambria" w:hAnsi="Cambria" w:cs="Arial"/>
        </w:rPr>
      </w:pPr>
    </w:p>
    <w:p w14:paraId="120DF5F6" w14:textId="77777777" w:rsidR="00B03105" w:rsidRPr="00D65D96" w:rsidRDefault="00B03105" w:rsidP="00B33A5B">
      <w:pPr>
        <w:numPr>
          <w:ilvl w:val="1"/>
          <w:numId w:val="19"/>
        </w:numPr>
        <w:tabs>
          <w:tab w:val="clear" w:pos="1440"/>
          <w:tab w:val="num" w:pos="284"/>
        </w:tabs>
        <w:ind w:left="0" w:firstLine="426"/>
        <w:jc w:val="both"/>
        <w:rPr>
          <w:rFonts w:ascii="Cambria" w:hAnsi="Cambria" w:cs="Arial"/>
        </w:rPr>
      </w:pPr>
      <w:r w:rsidRPr="00D65D96">
        <w:rPr>
          <w:rFonts w:ascii="Cambria" w:hAnsi="Cambria" w:cs="Arial"/>
        </w:rPr>
        <w:t>Z wnioskiem</w:t>
      </w:r>
      <w:r w:rsidR="00B25CC1">
        <w:rPr>
          <w:rFonts w:ascii="Cambria" w:hAnsi="Cambria" w:cs="Arial"/>
        </w:rPr>
        <w:t xml:space="preserve"> do Dyrektora o udzielenie zezwolenia na ITN </w:t>
      </w:r>
      <w:r w:rsidRPr="00D65D96">
        <w:rPr>
          <w:rFonts w:ascii="Cambria" w:hAnsi="Cambria" w:cs="Arial"/>
        </w:rPr>
        <w:t xml:space="preserve">mogą wystąpić:  </w:t>
      </w:r>
    </w:p>
    <w:p w14:paraId="3CA18E79" w14:textId="77777777" w:rsidR="00B03105" w:rsidRPr="00D65D96" w:rsidRDefault="00B03105" w:rsidP="00B03105">
      <w:pPr>
        <w:jc w:val="both"/>
        <w:rPr>
          <w:rFonts w:ascii="Cambria" w:hAnsi="Cambria" w:cs="Arial"/>
        </w:rPr>
      </w:pPr>
    </w:p>
    <w:p w14:paraId="1CE382F6" w14:textId="77777777" w:rsidR="00B03105" w:rsidRPr="00D65D96" w:rsidRDefault="00B03105" w:rsidP="00B33A5B">
      <w:pPr>
        <w:numPr>
          <w:ilvl w:val="0"/>
          <w:numId w:val="20"/>
        </w:numPr>
        <w:tabs>
          <w:tab w:val="clear" w:pos="3813"/>
          <w:tab w:val="num" w:pos="284"/>
        </w:tabs>
        <w:ind w:left="0" w:firstLine="0"/>
        <w:jc w:val="both"/>
        <w:rPr>
          <w:rFonts w:ascii="Cambria" w:hAnsi="Cambria" w:cs="Arial"/>
        </w:rPr>
      </w:pPr>
      <w:r w:rsidRPr="00D65D96">
        <w:rPr>
          <w:rFonts w:ascii="Cambria" w:hAnsi="Cambria" w:cs="Arial"/>
        </w:rPr>
        <w:t xml:space="preserve">uczeń -  za zgodą rodziców </w:t>
      </w:r>
      <w:r>
        <w:rPr>
          <w:rFonts w:ascii="Cambria" w:hAnsi="Cambria" w:cs="Arial"/>
        </w:rPr>
        <w:t>(</w:t>
      </w:r>
      <w:r w:rsidRPr="00D65D96">
        <w:rPr>
          <w:rFonts w:ascii="Cambria" w:hAnsi="Cambria" w:cs="Arial"/>
        </w:rPr>
        <w:t>prawnych opiekunów);</w:t>
      </w:r>
    </w:p>
    <w:p w14:paraId="5F23EA63" w14:textId="77777777" w:rsidR="00B03105" w:rsidRPr="00D65D96" w:rsidRDefault="00B03105" w:rsidP="00B33A5B">
      <w:pPr>
        <w:numPr>
          <w:ilvl w:val="0"/>
          <w:numId w:val="20"/>
        </w:numPr>
        <w:tabs>
          <w:tab w:val="clear" w:pos="3813"/>
          <w:tab w:val="num" w:pos="284"/>
        </w:tabs>
        <w:ind w:left="0" w:firstLine="0"/>
        <w:jc w:val="both"/>
        <w:rPr>
          <w:rFonts w:ascii="Cambria" w:hAnsi="Cambria" w:cs="Arial"/>
        </w:rPr>
      </w:pPr>
      <w:r w:rsidRPr="00D65D96">
        <w:rPr>
          <w:rFonts w:ascii="Cambria" w:hAnsi="Cambria" w:cs="Arial"/>
        </w:rPr>
        <w:t xml:space="preserve">rodzice </w:t>
      </w:r>
      <w:r>
        <w:rPr>
          <w:rFonts w:ascii="Cambria" w:hAnsi="Cambria" w:cs="Arial"/>
        </w:rPr>
        <w:t>(</w:t>
      </w:r>
      <w:r w:rsidRPr="00D65D96">
        <w:rPr>
          <w:rFonts w:ascii="Cambria" w:hAnsi="Cambria" w:cs="Arial"/>
        </w:rPr>
        <w:t>prawni opiekunowie) ucznia;</w:t>
      </w:r>
    </w:p>
    <w:p w14:paraId="7FE3BBB1" w14:textId="77777777" w:rsidR="00B03105" w:rsidRPr="00D65D96" w:rsidRDefault="00B03105" w:rsidP="00B33A5B">
      <w:pPr>
        <w:numPr>
          <w:ilvl w:val="0"/>
          <w:numId w:val="20"/>
        </w:numPr>
        <w:tabs>
          <w:tab w:val="clear" w:pos="3813"/>
          <w:tab w:val="num" w:pos="284"/>
        </w:tabs>
        <w:ind w:left="0" w:firstLine="0"/>
        <w:jc w:val="both"/>
        <w:rPr>
          <w:rFonts w:ascii="Cambria" w:hAnsi="Cambria" w:cs="Arial"/>
        </w:rPr>
      </w:pPr>
      <w:r w:rsidRPr="00D65D96">
        <w:rPr>
          <w:rFonts w:ascii="Cambria" w:hAnsi="Cambria" w:cs="Arial"/>
        </w:rPr>
        <w:t>wychowawca klasy lub nauczyciel prowadzący zajęcia edukacyjne, których dotyczy wniosek – za zgodą rodziców (prawnych opiekunów).</w:t>
      </w:r>
    </w:p>
    <w:p w14:paraId="5EA46C6F" w14:textId="77777777" w:rsidR="00B03105" w:rsidRPr="00D65D96" w:rsidRDefault="00B03105" w:rsidP="00B03105">
      <w:pPr>
        <w:tabs>
          <w:tab w:val="left" w:pos="284"/>
        </w:tabs>
        <w:ind w:firstLine="426"/>
        <w:jc w:val="both"/>
        <w:rPr>
          <w:rFonts w:ascii="Cambria" w:hAnsi="Cambria" w:cs="Arial"/>
        </w:rPr>
      </w:pPr>
    </w:p>
    <w:p w14:paraId="64E0D755" w14:textId="77777777" w:rsidR="00B03105" w:rsidRPr="00D65D96" w:rsidRDefault="00B03105" w:rsidP="00B33A5B">
      <w:pPr>
        <w:numPr>
          <w:ilvl w:val="1"/>
          <w:numId w:val="19"/>
        </w:numPr>
        <w:tabs>
          <w:tab w:val="clear" w:pos="1440"/>
          <w:tab w:val="left" w:pos="360"/>
        </w:tabs>
        <w:ind w:left="0" w:firstLine="426"/>
        <w:jc w:val="both"/>
        <w:rPr>
          <w:rFonts w:ascii="Cambria" w:hAnsi="Cambria" w:cs="Arial"/>
        </w:rPr>
      </w:pPr>
      <w:r w:rsidRPr="00D65D96">
        <w:rPr>
          <w:rFonts w:ascii="Cambria" w:hAnsi="Cambria" w:cs="Arial"/>
        </w:rPr>
        <w:t>Nauczyciel prowadzący zajęcia edukacyjne, których dotyczy wniosek, opracowuje program nauki lub akceptuje indywidualny program nauki opracowany poza szkołą.</w:t>
      </w:r>
    </w:p>
    <w:p w14:paraId="20B1BF22" w14:textId="77777777" w:rsidR="00B03105" w:rsidRPr="00D65D96" w:rsidRDefault="00B03105" w:rsidP="00B03105">
      <w:pPr>
        <w:ind w:firstLine="426"/>
        <w:jc w:val="both"/>
        <w:rPr>
          <w:rFonts w:ascii="Cambria" w:hAnsi="Cambria" w:cs="Arial"/>
        </w:rPr>
      </w:pPr>
    </w:p>
    <w:p w14:paraId="5DFE3A5D" w14:textId="77777777" w:rsidR="00B03105" w:rsidRPr="00D65D96" w:rsidRDefault="00B03105" w:rsidP="00B33A5B">
      <w:pPr>
        <w:numPr>
          <w:ilvl w:val="1"/>
          <w:numId w:val="19"/>
        </w:numPr>
        <w:tabs>
          <w:tab w:val="clear" w:pos="1440"/>
          <w:tab w:val="left" w:pos="360"/>
        </w:tabs>
        <w:ind w:left="0" w:firstLine="426"/>
        <w:jc w:val="both"/>
        <w:rPr>
          <w:rFonts w:ascii="Cambria" w:hAnsi="Cambria" w:cs="Arial"/>
        </w:rPr>
      </w:pPr>
      <w:r w:rsidRPr="00D65D96">
        <w:rPr>
          <w:rFonts w:ascii="Cambria" w:hAnsi="Cambria" w:cs="Arial"/>
        </w:rPr>
        <w:t>W pracy nad indywidualnym programem nauki może uczestniczyć nauczyciel prowadzący zajęcia edukacyjne w szkole wyższego stopnia, nauczyciel doradca metodyczny, psycholog, pedagog zatrudniony w szkole oraz zainteresowany uczeń.</w:t>
      </w:r>
    </w:p>
    <w:p w14:paraId="7D11F8C5" w14:textId="77777777" w:rsidR="00B03105" w:rsidRPr="00D65D96" w:rsidRDefault="00B03105" w:rsidP="00B03105">
      <w:pPr>
        <w:ind w:firstLine="426"/>
        <w:jc w:val="both"/>
        <w:rPr>
          <w:rFonts w:ascii="Cambria" w:hAnsi="Cambria" w:cs="Arial"/>
        </w:rPr>
      </w:pPr>
    </w:p>
    <w:p w14:paraId="3581887D"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Po otrzymani</w:t>
      </w:r>
      <w:r w:rsidR="00B25CC1">
        <w:rPr>
          <w:rFonts w:ascii="Cambria" w:hAnsi="Cambria" w:cs="Arial"/>
        </w:rPr>
        <w:t>u wniosku, o którym mowa w ust.6</w:t>
      </w:r>
      <w:r w:rsidRPr="00D65D96">
        <w:rPr>
          <w:rFonts w:ascii="Cambria" w:hAnsi="Cambria" w:cs="Arial"/>
        </w:rPr>
        <w:t xml:space="preserve"> dyrektor szkoły zasięga opinii Rady Pedagogicznej i publicznej poradni psychologiczno-pedagogicznej.</w:t>
      </w:r>
    </w:p>
    <w:p w14:paraId="455E050B" w14:textId="77777777" w:rsidR="00B03105" w:rsidRPr="00D65D96" w:rsidRDefault="00B03105" w:rsidP="00B03105">
      <w:pPr>
        <w:ind w:firstLine="426"/>
        <w:jc w:val="both"/>
        <w:rPr>
          <w:rFonts w:ascii="Cambria" w:hAnsi="Cambria" w:cs="Arial"/>
        </w:rPr>
      </w:pPr>
    </w:p>
    <w:p w14:paraId="42F44479"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Dyrektor Szkoły zezwala na ITN, w formie decyzji administracyjnej w przypadku pozytywnej opinii Rady Pedagogicznej i pozytywnej opinii pu</w:t>
      </w:r>
      <w:r>
        <w:rPr>
          <w:rFonts w:ascii="Cambria" w:hAnsi="Cambria" w:cs="Arial"/>
        </w:rPr>
        <w:t xml:space="preserve">blicznej poradni </w:t>
      </w:r>
      <w:proofErr w:type="spellStart"/>
      <w:r>
        <w:rPr>
          <w:rFonts w:ascii="Cambria" w:hAnsi="Cambria" w:cs="Arial"/>
        </w:rPr>
        <w:t>psychologiczno</w:t>
      </w:r>
      <w:proofErr w:type="spellEnd"/>
      <w:r w:rsidRPr="00D65D96">
        <w:rPr>
          <w:rFonts w:ascii="Cambria" w:hAnsi="Cambria" w:cs="Arial"/>
        </w:rPr>
        <w:t>– pedagogicznej.</w:t>
      </w:r>
    </w:p>
    <w:p w14:paraId="2FF3A8C1" w14:textId="77777777" w:rsidR="00B03105" w:rsidRPr="00D65D96" w:rsidRDefault="00B03105" w:rsidP="00B03105">
      <w:pPr>
        <w:tabs>
          <w:tab w:val="left" w:pos="360"/>
          <w:tab w:val="left" w:pos="851"/>
        </w:tabs>
        <w:ind w:left="426"/>
        <w:jc w:val="both"/>
        <w:rPr>
          <w:rFonts w:ascii="Cambria" w:hAnsi="Cambria" w:cs="Arial"/>
        </w:rPr>
      </w:pPr>
    </w:p>
    <w:p w14:paraId="319DC2F0"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W przypadku zezwolenia na ITN, umożliwiający realizację w ciągu jednego roku szkolnego programu nauczania z zakresu więcej niż dwóch klas wymaga</w:t>
      </w:r>
      <w:r w:rsidR="00B25CC1">
        <w:rPr>
          <w:rFonts w:ascii="Cambria" w:hAnsi="Cambria" w:cs="Arial"/>
        </w:rPr>
        <w:t>na</w:t>
      </w:r>
      <w:r w:rsidRPr="00D65D96">
        <w:rPr>
          <w:rFonts w:ascii="Cambria" w:hAnsi="Cambria" w:cs="Arial"/>
        </w:rPr>
        <w:t xml:space="preserve"> jest pozytywna opinia organu nadzoru pedagogicznego.</w:t>
      </w:r>
    </w:p>
    <w:p w14:paraId="0C4C4E54" w14:textId="77777777" w:rsidR="00B03105" w:rsidRPr="00D65D96" w:rsidRDefault="00B03105" w:rsidP="00B03105">
      <w:pPr>
        <w:ind w:firstLine="426"/>
        <w:jc w:val="both"/>
        <w:rPr>
          <w:rFonts w:ascii="Cambria" w:hAnsi="Cambria" w:cs="Arial"/>
        </w:rPr>
      </w:pPr>
    </w:p>
    <w:p w14:paraId="66659786"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Zezwolenia udziela się na czas określony nie krótszy niż jeden rok szkolny.</w:t>
      </w:r>
    </w:p>
    <w:p w14:paraId="6272D38F" w14:textId="77777777" w:rsidR="00B03105" w:rsidRPr="00D65D96" w:rsidRDefault="00B03105" w:rsidP="00B03105">
      <w:pPr>
        <w:ind w:firstLine="426"/>
        <w:jc w:val="both"/>
        <w:rPr>
          <w:rFonts w:ascii="Cambria" w:hAnsi="Cambria" w:cs="Arial"/>
        </w:rPr>
      </w:pPr>
    </w:p>
    <w:p w14:paraId="6A2AF3A8"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Uczniowi przysługuje prawo wskazania nauczyciela, pod którego kierunkiem chciałby pracować.</w:t>
      </w:r>
    </w:p>
    <w:p w14:paraId="0CD264A7" w14:textId="77777777" w:rsidR="00B03105" w:rsidRPr="00D65D96" w:rsidRDefault="00B03105" w:rsidP="00B03105">
      <w:pPr>
        <w:ind w:firstLine="426"/>
        <w:jc w:val="both"/>
        <w:rPr>
          <w:rFonts w:ascii="Cambria" w:hAnsi="Cambria" w:cs="Arial"/>
        </w:rPr>
      </w:pPr>
    </w:p>
    <w:p w14:paraId="7E6C0E5D"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Uczniowi, któremu zezwolono na ITN, dyrektor szkoły wyznacza nauczyciela – opiekuna  i ustala zakres jego obowiązków, w szczególności tygodniową liczbę godzin konsultacji – nie niżs</w:t>
      </w:r>
      <w:r w:rsidR="00B25CC1">
        <w:rPr>
          <w:rFonts w:ascii="Cambria" w:hAnsi="Cambria" w:cs="Arial"/>
        </w:rPr>
        <w:t>zą niż 1 godz. tygodniowo i nie</w:t>
      </w:r>
      <w:r w:rsidRPr="00D65D96">
        <w:rPr>
          <w:rFonts w:ascii="Cambria" w:hAnsi="Cambria" w:cs="Arial"/>
        </w:rPr>
        <w:t>przekraczającą 5 godz. miesięcznie.</w:t>
      </w:r>
    </w:p>
    <w:p w14:paraId="127012BA" w14:textId="77777777" w:rsidR="00B03105" w:rsidRPr="00D65D96" w:rsidRDefault="00B03105" w:rsidP="00B03105">
      <w:pPr>
        <w:tabs>
          <w:tab w:val="left" w:pos="360"/>
        </w:tabs>
        <w:ind w:firstLine="426"/>
        <w:jc w:val="both"/>
        <w:rPr>
          <w:rFonts w:ascii="Cambria" w:hAnsi="Cambria" w:cs="Arial"/>
        </w:rPr>
      </w:pPr>
    </w:p>
    <w:p w14:paraId="708B36AB"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Uczeń realizujący ITN może uczęszczać na wybrane zajęcia edukacyjne do danej klasy lub do klasy programowo wyższej, w tej lub w innej szkole, na wybrane zajęcia w szkole wyższego stopnia albo realizować program we własnym zakresie.</w:t>
      </w:r>
    </w:p>
    <w:p w14:paraId="27BD3ACE" w14:textId="77777777" w:rsidR="00B03105" w:rsidRPr="00D65D96" w:rsidRDefault="00B03105" w:rsidP="00B03105">
      <w:pPr>
        <w:ind w:firstLine="426"/>
        <w:jc w:val="both"/>
        <w:rPr>
          <w:rFonts w:ascii="Cambria" w:hAnsi="Cambria" w:cs="Arial"/>
        </w:rPr>
      </w:pPr>
    </w:p>
    <w:p w14:paraId="2185ADE8"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 xml:space="preserve"> Uczeń decyduje o wyborze jednej z następujących form ITN:</w:t>
      </w:r>
    </w:p>
    <w:p w14:paraId="206D522F" w14:textId="77777777" w:rsidR="00B03105" w:rsidRPr="00D65D96" w:rsidRDefault="00B03105" w:rsidP="00B03105">
      <w:pPr>
        <w:jc w:val="both"/>
        <w:rPr>
          <w:rFonts w:ascii="Cambria" w:hAnsi="Cambria" w:cs="Arial"/>
        </w:rPr>
      </w:pPr>
    </w:p>
    <w:p w14:paraId="1CF691B2" w14:textId="77777777" w:rsidR="00B03105" w:rsidRPr="00D65D96" w:rsidRDefault="00B03105" w:rsidP="00B576CB">
      <w:pPr>
        <w:numPr>
          <w:ilvl w:val="0"/>
          <w:numId w:val="21"/>
        </w:numPr>
        <w:tabs>
          <w:tab w:val="clear" w:pos="3693"/>
          <w:tab w:val="num" w:pos="0"/>
          <w:tab w:val="left" w:pos="284"/>
        </w:tabs>
        <w:ind w:left="0" w:firstLine="0"/>
        <w:jc w:val="both"/>
        <w:rPr>
          <w:rFonts w:ascii="Cambria" w:hAnsi="Cambria" w:cs="Arial"/>
        </w:rPr>
      </w:pPr>
      <w:r w:rsidRPr="00D65D96">
        <w:rPr>
          <w:rFonts w:ascii="Cambria" w:hAnsi="Cambria" w:cs="Arial"/>
        </w:rPr>
        <w:t>uczestniczenie w lekcjach przedmiotu objętego ITN oraz jednej godzinie konsultacji indywidualnych;</w:t>
      </w:r>
    </w:p>
    <w:p w14:paraId="3A400B1E" w14:textId="77777777" w:rsidR="00B03105" w:rsidRPr="00D65D96" w:rsidRDefault="00B03105" w:rsidP="00B33A5B">
      <w:pPr>
        <w:numPr>
          <w:ilvl w:val="0"/>
          <w:numId w:val="21"/>
        </w:numPr>
        <w:tabs>
          <w:tab w:val="clear" w:pos="3693"/>
          <w:tab w:val="num" w:pos="0"/>
          <w:tab w:val="left" w:pos="284"/>
        </w:tabs>
        <w:ind w:left="0" w:firstLine="0"/>
        <w:jc w:val="both"/>
        <w:rPr>
          <w:rFonts w:ascii="Cambria" w:hAnsi="Cambria" w:cs="Arial"/>
        </w:rPr>
      </w:pPr>
      <w:r w:rsidRPr="00D65D96">
        <w:rPr>
          <w:rFonts w:ascii="Cambria" w:hAnsi="Cambria" w:cs="Arial"/>
        </w:rPr>
        <w:t xml:space="preserve">zdanie egzaminu klasyfikacyjnego z przedmiotu w zakresie materiału obowiązującego wszystkich uczniów  w danym </w:t>
      </w:r>
      <w:r w:rsidR="005A0429">
        <w:rPr>
          <w:rFonts w:ascii="Cambria" w:hAnsi="Cambria" w:cs="Arial"/>
        </w:rPr>
        <w:t>półroczu</w:t>
      </w:r>
      <w:r w:rsidRPr="00D65D96">
        <w:rPr>
          <w:rFonts w:ascii="Cambria" w:hAnsi="Cambria" w:cs="Arial"/>
        </w:rPr>
        <w:t xml:space="preserve"> lub roku szkolnym na ocenę co najmniej bardzo dobrą i w konsekwencji uczestniczenie  tylko w zajęciach indywidualnych z nauczycielem.</w:t>
      </w:r>
    </w:p>
    <w:p w14:paraId="45F7533E" w14:textId="77777777" w:rsidR="00B03105" w:rsidRPr="00D65D96" w:rsidRDefault="00B03105" w:rsidP="00B03105">
      <w:pPr>
        <w:tabs>
          <w:tab w:val="num" w:pos="900"/>
        </w:tabs>
        <w:ind w:left="900"/>
        <w:jc w:val="both"/>
        <w:rPr>
          <w:rFonts w:ascii="Cambria" w:hAnsi="Cambria" w:cs="Arial"/>
        </w:rPr>
      </w:pPr>
    </w:p>
    <w:p w14:paraId="3C414718"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 xml:space="preserve"> Konsultacje indywidualne mogą odbywać się w rytmie 1 godziny tygodniowo lub                      2 godziny co dwa tygodnie.</w:t>
      </w:r>
    </w:p>
    <w:p w14:paraId="2F5127D4" w14:textId="77777777" w:rsidR="00B03105" w:rsidRPr="00D65D96" w:rsidRDefault="00B03105" w:rsidP="00B03105">
      <w:pPr>
        <w:tabs>
          <w:tab w:val="left" w:pos="851"/>
        </w:tabs>
        <w:ind w:firstLine="426"/>
        <w:jc w:val="both"/>
        <w:rPr>
          <w:rFonts w:ascii="Cambria" w:hAnsi="Cambria" w:cs="Arial"/>
        </w:rPr>
      </w:pPr>
    </w:p>
    <w:p w14:paraId="5771CE20"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Rezygnacja z ITN oznacza powrót do normalnego trybu pracy i oceniania.</w:t>
      </w:r>
    </w:p>
    <w:p w14:paraId="43FD80DC"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lastRenderedPageBreak/>
        <w:t>Uczeń realizujący ITN jest klasyfikowany na podstawie egzaminu klasyfikacyjnego, przeprowadzonego w terminie ustalonym z uczniem.</w:t>
      </w:r>
    </w:p>
    <w:p w14:paraId="6F454C97" w14:textId="77777777" w:rsidR="00B03105" w:rsidRPr="00D65D96" w:rsidRDefault="00B03105" w:rsidP="00B03105">
      <w:pPr>
        <w:tabs>
          <w:tab w:val="left" w:pos="851"/>
        </w:tabs>
        <w:ind w:firstLine="426"/>
        <w:jc w:val="both"/>
        <w:rPr>
          <w:rFonts w:ascii="Cambria" w:hAnsi="Cambria" w:cs="Arial"/>
        </w:rPr>
      </w:pPr>
    </w:p>
    <w:p w14:paraId="5098206F" w14:textId="77777777" w:rsidR="00B03105" w:rsidRPr="00E5715E"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Kontynuowanie ITN jest możliwe w przypadku zdania przez ucznia rocznego egzaminu klasyfikacyjnego na ocenę co najmniej bardzo dobrą.</w:t>
      </w:r>
    </w:p>
    <w:p w14:paraId="77212B98"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Decyzję w sprawie ITN każdorazowo odnotowuje się w arkuszu ocen ucznia.</w:t>
      </w:r>
    </w:p>
    <w:p w14:paraId="4E926E4A" w14:textId="77777777" w:rsidR="00B03105" w:rsidRPr="00D65D96" w:rsidRDefault="00B03105" w:rsidP="00B03105">
      <w:pPr>
        <w:tabs>
          <w:tab w:val="left" w:pos="851"/>
        </w:tabs>
        <w:ind w:firstLine="426"/>
        <w:jc w:val="both"/>
        <w:rPr>
          <w:rFonts w:ascii="Cambria" w:hAnsi="Cambria" w:cs="Arial"/>
        </w:rPr>
      </w:pPr>
    </w:p>
    <w:p w14:paraId="629DE153" w14:textId="77777777" w:rsidR="00B03105" w:rsidRPr="00D65D96"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Do arkusza ocen wpisuje się na bieżąco wyniki klasyfikacyjne ucznia uzyskane  w ITN.</w:t>
      </w:r>
    </w:p>
    <w:p w14:paraId="5DDA2230" w14:textId="77777777" w:rsidR="00B03105" w:rsidRPr="00D65D96" w:rsidRDefault="00B03105" w:rsidP="00B03105">
      <w:pPr>
        <w:tabs>
          <w:tab w:val="left" w:pos="851"/>
        </w:tabs>
        <w:ind w:firstLine="426"/>
        <w:jc w:val="both"/>
        <w:rPr>
          <w:rFonts w:ascii="Cambria" w:hAnsi="Cambria" w:cs="Arial"/>
        </w:rPr>
      </w:pPr>
    </w:p>
    <w:p w14:paraId="145E8101" w14:textId="77777777" w:rsidR="00B03105" w:rsidRPr="00FB3D79" w:rsidRDefault="00B03105" w:rsidP="00B33A5B">
      <w:pPr>
        <w:numPr>
          <w:ilvl w:val="1"/>
          <w:numId w:val="19"/>
        </w:numPr>
        <w:tabs>
          <w:tab w:val="clear" w:pos="1440"/>
          <w:tab w:val="left" w:pos="360"/>
          <w:tab w:val="left" w:pos="851"/>
        </w:tabs>
        <w:ind w:left="0" w:firstLine="426"/>
        <w:jc w:val="both"/>
        <w:rPr>
          <w:rFonts w:ascii="Cambria" w:hAnsi="Cambria" w:cs="Arial"/>
        </w:rPr>
      </w:pPr>
      <w:r w:rsidRPr="00D65D96">
        <w:rPr>
          <w:rFonts w:ascii="Cambria" w:hAnsi="Cambria" w:cs="Arial"/>
        </w:rPr>
        <w:t>Na</w:t>
      </w:r>
      <w:r w:rsidRPr="00D65D96">
        <w:rPr>
          <w:rFonts w:ascii="Cambria" w:hAnsi="Cambria" w:cs="Arial"/>
          <w:spacing w:val="-2"/>
        </w:rPr>
        <w:t xml:space="preserve"> świadectwie promocyjnym ucznia, w rubryce: „</w:t>
      </w:r>
      <w:r w:rsidRPr="00D65D96">
        <w:rPr>
          <w:rFonts w:ascii="Cambria" w:hAnsi="Cambria" w:cs="Arial"/>
          <w:i/>
          <w:spacing w:val="-2"/>
        </w:rPr>
        <w:t>Indywidualny program lub tok nauki</w:t>
      </w:r>
      <w:r w:rsidRPr="00D65D96">
        <w:rPr>
          <w:rFonts w:ascii="Cambria" w:hAnsi="Cambria" w:cs="Arial"/>
          <w:spacing w:val="-2"/>
        </w:rPr>
        <w:t xml:space="preserve">”, należy odpowiednio wymienić przedmioty wraz z uzyskanymi ocenami. Informację   o ukończeniu szkoły lub uzyskaniu promocji w skróconym czasie należy odnotować w rubryce </w:t>
      </w:r>
      <w:r w:rsidRPr="00D65D96">
        <w:rPr>
          <w:rFonts w:ascii="Cambria" w:hAnsi="Cambria" w:cs="Arial"/>
          <w:i/>
          <w:spacing w:val="-2"/>
        </w:rPr>
        <w:t>„Szczególne osiągnięcia ucznia</w:t>
      </w:r>
      <w:r w:rsidRPr="00D65D96">
        <w:rPr>
          <w:rFonts w:ascii="Cambria" w:hAnsi="Cambria" w:cs="Arial"/>
          <w:spacing w:val="-2"/>
        </w:rPr>
        <w:t>”.</w:t>
      </w:r>
    </w:p>
    <w:p w14:paraId="0887B69E" w14:textId="77777777" w:rsidR="00FB3D79" w:rsidRDefault="00FB3D79" w:rsidP="00FB3D79">
      <w:pPr>
        <w:tabs>
          <w:tab w:val="left" w:pos="360"/>
          <w:tab w:val="left" w:pos="851"/>
        </w:tabs>
        <w:jc w:val="both"/>
        <w:rPr>
          <w:rFonts w:ascii="Cambria" w:hAnsi="Cambria" w:cs="Arial"/>
        </w:rPr>
      </w:pPr>
    </w:p>
    <w:p w14:paraId="5975882A" w14:textId="77777777" w:rsidR="00DF3A12" w:rsidRPr="002C0F09" w:rsidRDefault="00DF3A12" w:rsidP="00DF3A12">
      <w:pPr>
        <w:pStyle w:val="Nagwek2"/>
        <w:rPr>
          <w:rFonts w:cs="Arial"/>
          <w:bCs w:val="0"/>
          <w:color w:val="auto"/>
          <w:sz w:val="22"/>
          <w:szCs w:val="22"/>
        </w:rPr>
      </w:pPr>
      <w:bookmarkStart w:id="11" w:name="_Toc495773201"/>
      <w:r w:rsidRPr="002C0F09">
        <w:rPr>
          <w:rFonts w:cs="Arial"/>
          <w:color w:val="auto"/>
          <w:sz w:val="22"/>
          <w:szCs w:val="22"/>
        </w:rPr>
        <w:t>Rozdział 7</w:t>
      </w:r>
      <w:r w:rsidRPr="002C0F09">
        <w:rPr>
          <w:rFonts w:cs="Arial"/>
          <w:color w:val="auto"/>
          <w:sz w:val="22"/>
          <w:szCs w:val="22"/>
        </w:rPr>
        <w:br/>
        <w:t xml:space="preserve">Działania szkoły w zakresie wspierania dziecka na I – </w:t>
      </w:r>
      <w:proofErr w:type="spellStart"/>
      <w:r w:rsidRPr="002C0F09">
        <w:rPr>
          <w:rFonts w:cs="Arial"/>
          <w:color w:val="auto"/>
          <w:sz w:val="22"/>
          <w:szCs w:val="22"/>
        </w:rPr>
        <w:t>szym</w:t>
      </w:r>
      <w:proofErr w:type="spellEnd"/>
      <w:r w:rsidRPr="002C0F09">
        <w:rPr>
          <w:rFonts w:cs="Arial"/>
          <w:color w:val="auto"/>
          <w:sz w:val="22"/>
          <w:szCs w:val="22"/>
        </w:rPr>
        <w:t xml:space="preserve"> etapie edukacyjnym</w:t>
      </w:r>
      <w:bookmarkEnd w:id="11"/>
    </w:p>
    <w:p w14:paraId="0CF59904" w14:textId="77777777" w:rsidR="00DF3A12" w:rsidRDefault="00DF3A12" w:rsidP="00DF3A12">
      <w:pPr>
        <w:jc w:val="both"/>
        <w:rPr>
          <w:rFonts w:ascii="Cambria" w:hAnsi="Cambria" w:cs="Arial"/>
          <w:b/>
        </w:rPr>
      </w:pPr>
    </w:p>
    <w:p w14:paraId="44FBD531" w14:textId="77777777" w:rsidR="00DF3A12" w:rsidRDefault="00DF3A12" w:rsidP="00DF3A12">
      <w:pPr>
        <w:tabs>
          <w:tab w:val="left" w:pos="567"/>
        </w:tabs>
        <w:jc w:val="both"/>
        <w:rPr>
          <w:rFonts w:ascii="Cambria" w:hAnsi="Cambria" w:cs="Arial"/>
        </w:rPr>
      </w:pPr>
      <w:r>
        <w:rPr>
          <w:rFonts w:ascii="Cambria" w:hAnsi="Cambria" w:cs="Arial"/>
          <w:b/>
          <w:bCs/>
        </w:rPr>
        <w:t xml:space="preserve">       § 39.1. </w:t>
      </w:r>
      <w:r>
        <w:rPr>
          <w:rFonts w:ascii="Cambria" w:hAnsi="Cambria" w:cs="Arial"/>
        </w:rPr>
        <w:t>Działania szkoły w zakresie wspierania dziecka na I–</w:t>
      </w:r>
      <w:proofErr w:type="spellStart"/>
      <w:r>
        <w:rPr>
          <w:rFonts w:ascii="Cambria" w:hAnsi="Cambria" w:cs="Arial"/>
        </w:rPr>
        <w:t>szym</w:t>
      </w:r>
      <w:proofErr w:type="spellEnd"/>
      <w:r>
        <w:rPr>
          <w:rFonts w:ascii="Cambria" w:hAnsi="Cambria" w:cs="Arial"/>
        </w:rPr>
        <w:t xml:space="preserve"> etapie edukacyjnym.</w:t>
      </w:r>
    </w:p>
    <w:p w14:paraId="0C2E8F1F" w14:textId="77777777" w:rsidR="00DF3A12" w:rsidRDefault="00DF3A12" w:rsidP="00DF3A12">
      <w:pPr>
        <w:tabs>
          <w:tab w:val="left" w:pos="567"/>
        </w:tabs>
        <w:jc w:val="both"/>
        <w:rPr>
          <w:rFonts w:ascii="Cambria" w:hAnsi="Cambria" w:cs="Arial"/>
        </w:rPr>
      </w:pPr>
    </w:p>
    <w:p w14:paraId="71355553" w14:textId="77777777" w:rsidR="00DF3A12" w:rsidRDefault="00DF3A12" w:rsidP="00DF3A12">
      <w:pPr>
        <w:jc w:val="both"/>
        <w:rPr>
          <w:rFonts w:ascii="Cambria" w:hAnsi="Cambria" w:cs="Arial"/>
        </w:rPr>
      </w:pPr>
      <w:r>
        <w:rPr>
          <w:rFonts w:ascii="Cambria" w:hAnsi="Cambria" w:cs="Arial"/>
        </w:rPr>
        <w:t>1</w:t>
      </w:r>
      <w:r>
        <w:rPr>
          <w:rFonts w:ascii="Cambria" w:hAnsi="Cambria" w:cs="Arial"/>
          <w:u w:val="single"/>
        </w:rPr>
        <w:t>) w zakresie organizacji szkoły:</w:t>
      </w:r>
    </w:p>
    <w:p w14:paraId="261752C8" w14:textId="77777777" w:rsidR="00DF3A12" w:rsidRDefault="00DF3A12" w:rsidP="00DF3A12">
      <w:pPr>
        <w:jc w:val="both"/>
        <w:rPr>
          <w:rFonts w:ascii="Cambria" w:hAnsi="Cambria" w:cs="Arial"/>
        </w:rPr>
      </w:pPr>
    </w:p>
    <w:p w14:paraId="67CF7F6C" w14:textId="77777777" w:rsidR="00DF3A12" w:rsidRDefault="00DF3A12" w:rsidP="00B80DE4">
      <w:pPr>
        <w:numPr>
          <w:ilvl w:val="0"/>
          <w:numId w:val="248"/>
        </w:numPr>
        <w:jc w:val="both"/>
        <w:rPr>
          <w:rFonts w:ascii="Cambria" w:hAnsi="Cambria" w:cs="Arial"/>
        </w:rPr>
      </w:pPr>
      <w:r>
        <w:rPr>
          <w:rFonts w:ascii="Cambria" w:hAnsi="Cambria" w:cs="Arial"/>
        </w:rPr>
        <w:t>poszczególne oddziały tworzone są w zależności od daty urodzenia, z zachowaniem zasady, by w jednym oddziale były dzieci o zbliżonym wieku, liczonym także w miesiącach urodzenia;</w:t>
      </w:r>
    </w:p>
    <w:p w14:paraId="1E5837FD" w14:textId="77777777" w:rsidR="00DF3A12" w:rsidRDefault="00DF3A12" w:rsidP="00DF3A12">
      <w:pPr>
        <w:ind w:left="720"/>
        <w:jc w:val="both"/>
        <w:rPr>
          <w:rFonts w:ascii="Cambria" w:hAnsi="Cambria" w:cs="Arial"/>
        </w:rPr>
      </w:pPr>
    </w:p>
    <w:p w14:paraId="3968B203" w14:textId="77777777" w:rsidR="00DF3A12" w:rsidRDefault="00DF3A12" w:rsidP="00B80DE4">
      <w:pPr>
        <w:numPr>
          <w:ilvl w:val="0"/>
          <w:numId w:val="248"/>
        </w:numPr>
        <w:jc w:val="both"/>
        <w:rPr>
          <w:rFonts w:ascii="Cambria" w:hAnsi="Cambria" w:cs="Arial"/>
        </w:rPr>
      </w:pPr>
      <w:r>
        <w:rPr>
          <w:rFonts w:ascii="Cambria" w:hAnsi="Cambria" w:cs="Arial"/>
        </w:rPr>
        <w:t>na życzenie rodziców, w sytuacji, jak wyżej, dzieci ze wspólnych grup przedszkolnych zapisywane są do tej samej klasy;</w:t>
      </w:r>
    </w:p>
    <w:p w14:paraId="0081F369" w14:textId="77777777" w:rsidR="00DF3A12" w:rsidRDefault="00DF3A12" w:rsidP="00DF3A12">
      <w:pPr>
        <w:ind w:left="720"/>
        <w:jc w:val="both"/>
        <w:rPr>
          <w:rFonts w:ascii="Cambria" w:hAnsi="Cambria" w:cs="Arial"/>
        </w:rPr>
      </w:pPr>
    </w:p>
    <w:p w14:paraId="1463C037" w14:textId="450EEBFF" w:rsidR="00DF3A12" w:rsidRDefault="00DF3A12" w:rsidP="00B80DE4">
      <w:pPr>
        <w:numPr>
          <w:ilvl w:val="0"/>
          <w:numId w:val="248"/>
        </w:numPr>
        <w:jc w:val="both"/>
        <w:rPr>
          <w:rFonts w:ascii="Cambria" w:hAnsi="Cambria" w:cs="Arial"/>
        </w:rPr>
      </w:pPr>
      <w:r>
        <w:rPr>
          <w:rFonts w:ascii="Cambria" w:hAnsi="Cambria" w:cs="Arial"/>
        </w:rPr>
        <w:t xml:space="preserve">szkoła zapewnia bezpłatnie wyposażenie ucznia </w:t>
      </w:r>
      <w:r w:rsidRPr="000A1AEE">
        <w:rPr>
          <w:rFonts w:ascii="Cambria" w:hAnsi="Cambria" w:cs="Arial"/>
          <w:color w:val="000000"/>
        </w:rPr>
        <w:t>klas I-III</w:t>
      </w:r>
      <w:r w:rsidR="00A3210C">
        <w:rPr>
          <w:rFonts w:ascii="Cambria" w:hAnsi="Cambria" w:cs="Arial"/>
          <w:color w:val="000000"/>
        </w:rPr>
        <w:t xml:space="preserve"> </w:t>
      </w:r>
      <w:r>
        <w:rPr>
          <w:rFonts w:ascii="Cambria" w:hAnsi="Cambria" w:cs="Arial"/>
        </w:rPr>
        <w:t>w podręczniki i materiały ćwiczeniowe;</w:t>
      </w:r>
    </w:p>
    <w:p w14:paraId="51D1B2E1" w14:textId="77777777" w:rsidR="00DF3A12" w:rsidRDefault="00DF3A12" w:rsidP="00DF3A12">
      <w:pPr>
        <w:ind w:left="720"/>
        <w:jc w:val="both"/>
        <w:rPr>
          <w:rFonts w:ascii="Cambria" w:hAnsi="Cambria" w:cs="Arial"/>
        </w:rPr>
      </w:pPr>
    </w:p>
    <w:p w14:paraId="74C85038" w14:textId="20B1DEF8" w:rsidR="00DF3A12" w:rsidRDefault="00DF3A12" w:rsidP="00B80DE4">
      <w:pPr>
        <w:numPr>
          <w:ilvl w:val="0"/>
          <w:numId w:val="248"/>
        </w:numPr>
        <w:jc w:val="both"/>
        <w:rPr>
          <w:rFonts w:ascii="Cambria" w:hAnsi="Cambria" w:cs="Arial"/>
        </w:rPr>
      </w:pPr>
      <w:r>
        <w:rPr>
          <w:rFonts w:ascii="Cambria" w:hAnsi="Cambria" w:cs="Arial"/>
        </w:rPr>
        <w:t>w</w:t>
      </w:r>
      <w:r w:rsidR="00A3210C">
        <w:rPr>
          <w:rFonts w:ascii="Cambria" w:hAnsi="Cambria" w:cs="Arial"/>
        </w:rPr>
        <w:t xml:space="preserve"> </w:t>
      </w:r>
      <w:r w:rsidRPr="000A1AEE">
        <w:rPr>
          <w:rFonts w:ascii="Cambria" w:hAnsi="Cambria" w:cs="Arial"/>
          <w:color w:val="000000"/>
        </w:rPr>
        <w:t>marcu lub w</w:t>
      </w:r>
      <w:r w:rsidR="00A3210C">
        <w:rPr>
          <w:rFonts w:ascii="Cambria" w:hAnsi="Cambria" w:cs="Arial"/>
          <w:color w:val="000000"/>
        </w:rPr>
        <w:t xml:space="preserve"> </w:t>
      </w:r>
      <w:r>
        <w:rPr>
          <w:rFonts w:ascii="Cambria" w:hAnsi="Cambria" w:cs="Arial"/>
        </w:rPr>
        <w:t xml:space="preserve">kwietniu organizuje się Dni Otwarte </w:t>
      </w:r>
      <w:r w:rsidRPr="000A1AEE">
        <w:rPr>
          <w:rFonts w:ascii="Cambria" w:hAnsi="Cambria" w:cs="Arial"/>
          <w:color w:val="000000"/>
        </w:rPr>
        <w:t>dla</w:t>
      </w:r>
      <w:r>
        <w:rPr>
          <w:rFonts w:ascii="Cambria" w:hAnsi="Cambria" w:cs="Arial"/>
        </w:rPr>
        <w:t xml:space="preserve"> rodziców i uczniów </w:t>
      </w:r>
      <w:r w:rsidRPr="000A1AEE">
        <w:rPr>
          <w:rFonts w:ascii="Cambria" w:hAnsi="Cambria" w:cs="Arial"/>
          <w:color w:val="000000"/>
        </w:rPr>
        <w:t>przyszłych</w:t>
      </w:r>
      <w:r>
        <w:rPr>
          <w:rFonts w:ascii="Cambria" w:hAnsi="Cambria" w:cs="Arial"/>
        </w:rPr>
        <w:t xml:space="preserve"> klas I;</w:t>
      </w:r>
    </w:p>
    <w:p w14:paraId="43BA5AD9" w14:textId="77777777" w:rsidR="00DF3A12" w:rsidRDefault="00DF3A12" w:rsidP="00DF3A12">
      <w:pPr>
        <w:jc w:val="both"/>
        <w:rPr>
          <w:rFonts w:ascii="Cambria" w:hAnsi="Cambria" w:cs="Arial"/>
        </w:rPr>
      </w:pPr>
    </w:p>
    <w:p w14:paraId="5F3BFCE3" w14:textId="77777777" w:rsidR="00DF3A12" w:rsidRDefault="00DF3A12" w:rsidP="00B80DE4">
      <w:pPr>
        <w:numPr>
          <w:ilvl w:val="0"/>
          <w:numId w:val="248"/>
        </w:numPr>
        <w:jc w:val="both"/>
        <w:rPr>
          <w:rFonts w:ascii="Cambria" w:hAnsi="Cambria" w:cs="Arial"/>
        </w:rPr>
      </w:pPr>
      <w:r>
        <w:rPr>
          <w:rFonts w:ascii="Cambria" w:hAnsi="Cambria" w:cs="Arial"/>
        </w:rPr>
        <w:t>organizację zajęć w ciągu dnia nauczyciel dostosowuje do samopoczucia uczniów, dyspozycji fizycznej, z zachowaniem różnorodności zajęć i ćwiczeniami fizycznymi;</w:t>
      </w:r>
    </w:p>
    <w:p w14:paraId="1B618A4D" w14:textId="77777777" w:rsidR="00DF3A12" w:rsidRDefault="00DF3A12" w:rsidP="00DF3A12">
      <w:pPr>
        <w:ind w:left="720"/>
        <w:jc w:val="both"/>
        <w:rPr>
          <w:rFonts w:ascii="Cambria" w:hAnsi="Cambria" w:cs="Arial"/>
        </w:rPr>
      </w:pPr>
    </w:p>
    <w:p w14:paraId="08036CCA" w14:textId="77777777" w:rsidR="00DF3A12" w:rsidRDefault="00DF3A12" w:rsidP="00B80DE4">
      <w:pPr>
        <w:numPr>
          <w:ilvl w:val="0"/>
          <w:numId w:val="248"/>
        </w:numPr>
        <w:jc w:val="both"/>
        <w:rPr>
          <w:rFonts w:ascii="Cambria" w:hAnsi="Cambria" w:cs="Arial"/>
        </w:rPr>
      </w:pPr>
      <w:r>
        <w:rPr>
          <w:rFonts w:ascii="Cambria" w:hAnsi="Cambria" w:cs="Arial"/>
        </w:rPr>
        <w:t>wyposażenie pomieszczenia klasowego (stoliki, ławeczki, szafki, pomoce dydaktyczne) posiadają właściwe atesty i zapewniają ergonomiczne warunki nauki i zabawy;</w:t>
      </w:r>
    </w:p>
    <w:p w14:paraId="0671396F" w14:textId="77777777" w:rsidR="00DF3A12" w:rsidRDefault="00DF3A12" w:rsidP="00DF3A12">
      <w:pPr>
        <w:ind w:left="720"/>
        <w:jc w:val="both"/>
        <w:rPr>
          <w:rFonts w:ascii="Cambria" w:hAnsi="Cambria" w:cs="Arial"/>
        </w:rPr>
      </w:pPr>
    </w:p>
    <w:p w14:paraId="40B505B5" w14:textId="77777777" w:rsidR="00DF3A12" w:rsidRPr="000A1AEE" w:rsidRDefault="00DF3A12" w:rsidP="00B80DE4">
      <w:pPr>
        <w:numPr>
          <w:ilvl w:val="0"/>
          <w:numId w:val="248"/>
        </w:numPr>
        <w:jc w:val="both"/>
        <w:rPr>
          <w:rFonts w:ascii="Cambria" w:hAnsi="Cambria" w:cs="Arial"/>
        </w:rPr>
      </w:pPr>
      <w:r>
        <w:rPr>
          <w:rFonts w:ascii="Cambria" w:hAnsi="Cambria" w:cs="Arial"/>
        </w:rPr>
        <w:t>grupie dzieci najmłodszych przygotowane są specjalnie dostosowane łazienki;</w:t>
      </w:r>
    </w:p>
    <w:p w14:paraId="7BA8B4EF" w14:textId="77777777" w:rsidR="00DF3A12" w:rsidRPr="00036F46" w:rsidRDefault="00DF3A12" w:rsidP="00DF3A12">
      <w:pPr>
        <w:ind w:left="720"/>
        <w:jc w:val="both"/>
        <w:rPr>
          <w:rFonts w:ascii="Cambria" w:hAnsi="Cambria" w:cs="Arial"/>
          <w:highlight w:val="yellow"/>
        </w:rPr>
      </w:pPr>
    </w:p>
    <w:p w14:paraId="12324045" w14:textId="77777777" w:rsidR="00DF3A12" w:rsidRDefault="00DF3A12" w:rsidP="00B80DE4">
      <w:pPr>
        <w:numPr>
          <w:ilvl w:val="0"/>
          <w:numId w:val="248"/>
        </w:numPr>
        <w:jc w:val="both"/>
        <w:rPr>
          <w:rFonts w:ascii="Cambria" w:hAnsi="Cambria" w:cs="Arial"/>
          <w:b/>
        </w:rPr>
      </w:pPr>
      <w:r w:rsidRPr="00036F46">
        <w:rPr>
          <w:rFonts w:ascii="Cambria" w:hAnsi="Cambria" w:cs="Arial"/>
        </w:rPr>
        <w:t>świetlica dla dzieci najmłodszych jest zorganizowana w osobnym pomieszczeniu</w:t>
      </w:r>
      <w:r>
        <w:rPr>
          <w:rFonts w:ascii="Cambria" w:hAnsi="Cambria" w:cs="Arial"/>
        </w:rPr>
        <w:t xml:space="preserve">.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t>
      </w:r>
      <w:r w:rsidRPr="000A1AEE">
        <w:rPr>
          <w:rFonts w:ascii="Cambria" w:hAnsi="Cambria" w:cs="Arial"/>
          <w:color w:val="000000"/>
        </w:rPr>
        <w:t>od godz. 7:00 do 16:00</w:t>
      </w:r>
      <w:r>
        <w:rPr>
          <w:rFonts w:ascii="Cambria" w:hAnsi="Cambria" w:cs="Arial"/>
          <w:color w:val="000000"/>
        </w:rPr>
        <w:t>;</w:t>
      </w:r>
    </w:p>
    <w:p w14:paraId="2CD84BE4" w14:textId="77777777" w:rsidR="00DF3A12" w:rsidRDefault="00DF3A12" w:rsidP="00DF3A12">
      <w:pPr>
        <w:jc w:val="both"/>
        <w:rPr>
          <w:rFonts w:ascii="Cambria" w:hAnsi="Cambria" w:cs="Arial"/>
        </w:rPr>
      </w:pPr>
    </w:p>
    <w:p w14:paraId="00E445D8" w14:textId="77777777" w:rsidR="00DF3A12" w:rsidRDefault="00DF3A12" w:rsidP="00DF3A12">
      <w:pPr>
        <w:spacing w:after="100" w:afterAutospacing="1"/>
        <w:jc w:val="both"/>
        <w:rPr>
          <w:rFonts w:ascii="Cambria" w:hAnsi="Cambria" w:cs="Arial"/>
          <w:u w:val="single"/>
        </w:rPr>
      </w:pPr>
      <w:r>
        <w:rPr>
          <w:rFonts w:ascii="Cambria" w:hAnsi="Cambria" w:cs="Arial"/>
        </w:rPr>
        <w:t xml:space="preserve">2) </w:t>
      </w:r>
      <w:r>
        <w:rPr>
          <w:rFonts w:ascii="Cambria" w:hAnsi="Cambria" w:cs="Arial"/>
          <w:u w:val="single"/>
        </w:rPr>
        <w:t>w zakresie sprawowania opieki:</w:t>
      </w:r>
    </w:p>
    <w:p w14:paraId="5058250B" w14:textId="62C3A6DC" w:rsidR="00DF3A12" w:rsidRDefault="00DF3A12" w:rsidP="00B80DE4">
      <w:pPr>
        <w:numPr>
          <w:ilvl w:val="0"/>
          <w:numId w:val="249"/>
        </w:numPr>
        <w:jc w:val="both"/>
        <w:rPr>
          <w:rFonts w:ascii="Cambria" w:hAnsi="Cambria" w:cs="Arial"/>
        </w:rPr>
      </w:pPr>
      <w:r>
        <w:rPr>
          <w:rFonts w:ascii="Cambria" w:hAnsi="Cambria" w:cs="Arial"/>
        </w:rPr>
        <w:t xml:space="preserve">w szkole zorganizowany jest dyżur pracowników obsługi oraz </w:t>
      </w:r>
      <w:r w:rsidRPr="000A1AEE">
        <w:rPr>
          <w:rFonts w:ascii="Cambria" w:hAnsi="Cambria" w:cs="Arial"/>
          <w:color w:val="000000"/>
        </w:rPr>
        <w:t>dyżury nauczycieli w czasie przerw</w:t>
      </w:r>
      <w:r w:rsidR="00A3210C">
        <w:rPr>
          <w:rFonts w:ascii="Cambria" w:hAnsi="Cambria" w:cs="Arial"/>
          <w:color w:val="000000"/>
        </w:rPr>
        <w:t xml:space="preserve"> </w:t>
      </w:r>
      <w:r>
        <w:rPr>
          <w:rFonts w:ascii="Cambria" w:hAnsi="Cambria" w:cs="Arial"/>
        </w:rPr>
        <w:t>przy drzwiach wejściowych uniemożliwiający przebywanie osób postronnych w budynku szkolnym;</w:t>
      </w:r>
    </w:p>
    <w:p w14:paraId="6091EBF7" w14:textId="77777777" w:rsidR="00DF3A12" w:rsidRDefault="00DF3A12" w:rsidP="00B80DE4">
      <w:pPr>
        <w:numPr>
          <w:ilvl w:val="0"/>
          <w:numId w:val="249"/>
        </w:numPr>
        <w:jc w:val="both"/>
        <w:rPr>
          <w:rFonts w:ascii="Cambria" w:hAnsi="Cambria" w:cs="Arial"/>
        </w:rPr>
      </w:pPr>
      <w:r>
        <w:rPr>
          <w:rFonts w:ascii="Cambria" w:hAnsi="Cambria" w:cs="Arial"/>
        </w:rPr>
        <w:lastRenderedPageBreak/>
        <w:t xml:space="preserve">w pierwszym miesiącu nauki rodzice mogą odprowadzić dziecko z  klasy I </w:t>
      </w:r>
      <w:r w:rsidRPr="000A1AEE">
        <w:rPr>
          <w:rFonts w:ascii="Cambria" w:hAnsi="Cambria" w:cs="Arial"/>
          <w:color w:val="000000"/>
        </w:rPr>
        <w:t xml:space="preserve">pod </w:t>
      </w:r>
      <w:r>
        <w:rPr>
          <w:rFonts w:ascii="Cambria" w:hAnsi="Cambria" w:cs="Arial"/>
          <w:color w:val="000000"/>
        </w:rPr>
        <w:t>salę lekcyjną;</w:t>
      </w:r>
    </w:p>
    <w:p w14:paraId="59164748" w14:textId="77777777" w:rsidR="00DF3A12" w:rsidRDefault="00DF3A12" w:rsidP="00DF3A12">
      <w:pPr>
        <w:ind w:left="720"/>
        <w:jc w:val="both"/>
        <w:rPr>
          <w:rFonts w:ascii="Cambria" w:hAnsi="Cambria" w:cs="Arial"/>
        </w:rPr>
      </w:pPr>
    </w:p>
    <w:p w14:paraId="46B98C38" w14:textId="77777777" w:rsidR="00DF3A12" w:rsidRPr="00617E20" w:rsidRDefault="00DF3A12" w:rsidP="00B80DE4">
      <w:pPr>
        <w:numPr>
          <w:ilvl w:val="0"/>
          <w:numId w:val="249"/>
        </w:numPr>
        <w:jc w:val="both"/>
        <w:rPr>
          <w:rFonts w:ascii="Cambria" w:hAnsi="Cambria" w:cs="Arial"/>
          <w:color w:val="000000"/>
        </w:rPr>
      </w:pPr>
      <w:r>
        <w:rPr>
          <w:rFonts w:ascii="Cambria" w:hAnsi="Cambria" w:cs="Arial"/>
        </w:rPr>
        <w:t xml:space="preserve"> nauczyciel prowadzący ostatnią lekcję każdego dnia dopilnowuje, aby dzieci z edukacji wczesnoszkolnej spakowały swoje rzeczy do plecaków lub szafek </w:t>
      </w:r>
      <w:r w:rsidRPr="00617E20">
        <w:rPr>
          <w:rFonts w:ascii="Cambria" w:hAnsi="Cambria" w:cs="Arial"/>
          <w:color w:val="000000"/>
        </w:rPr>
        <w:t>i odprowadza je do szatni;</w:t>
      </w:r>
    </w:p>
    <w:p w14:paraId="57450BDF" w14:textId="77777777" w:rsidR="00DF3A12" w:rsidRDefault="00DF3A12" w:rsidP="00DF3A12">
      <w:pPr>
        <w:ind w:left="720"/>
        <w:jc w:val="both"/>
        <w:rPr>
          <w:rFonts w:ascii="Cambria" w:hAnsi="Cambria" w:cs="Arial"/>
        </w:rPr>
      </w:pPr>
    </w:p>
    <w:p w14:paraId="0EE54773" w14:textId="77777777" w:rsidR="00D552FF" w:rsidRDefault="00DF3A12" w:rsidP="00B80DE4">
      <w:pPr>
        <w:numPr>
          <w:ilvl w:val="0"/>
          <w:numId w:val="249"/>
        </w:numPr>
        <w:ind w:left="714" w:hanging="357"/>
        <w:jc w:val="both"/>
        <w:rPr>
          <w:rFonts w:ascii="Cambria" w:hAnsi="Cambria" w:cs="Arial"/>
          <w:color w:val="000000"/>
        </w:rPr>
      </w:pPr>
      <w:r w:rsidRPr="00617E20">
        <w:rPr>
          <w:rFonts w:ascii="Cambria" w:hAnsi="Cambria" w:cs="Arial"/>
          <w:color w:val="000000"/>
        </w:rPr>
        <w:t>w klasie I nauczyciel pierwsze dwa tygodnie  nie pełni dyżurów na korytarzu i jest z dziećmi swojej klasy przez cały czas, aż do zakończenia w danym dniu lekcji</w:t>
      </w:r>
      <w:r>
        <w:rPr>
          <w:rFonts w:ascii="Cambria" w:hAnsi="Cambria" w:cs="Arial"/>
          <w:color w:val="000000"/>
        </w:rPr>
        <w:t>;</w:t>
      </w:r>
    </w:p>
    <w:p w14:paraId="0CF2CDAA" w14:textId="77777777" w:rsidR="00D552FF" w:rsidRPr="00D552FF" w:rsidRDefault="00D552FF" w:rsidP="00D552FF">
      <w:pPr>
        <w:jc w:val="both"/>
        <w:rPr>
          <w:rFonts w:ascii="Cambria" w:hAnsi="Cambria" w:cs="Arial"/>
          <w:color w:val="000000"/>
        </w:rPr>
      </w:pPr>
    </w:p>
    <w:p w14:paraId="59C89FCA" w14:textId="77777777" w:rsidR="00DF3A12" w:rsidRDefault="00DF3A12" w:rsidP="00B80DE4">
      <w:pPr>
        <w:numPr>
          <w:ilvl w:val="0"/>
          <w:numId w:val="249"/>
        </w:numPr>
        <w:jc w:val="both"/>
        <w:rPr>
          <w:rFonts w:ascii="Cambria" w:hAnsi="Cambria" w:cs="Arial"/>
        </w:rPr>
      </w:pPr>
      <w:r>
        <w:rPr>
          <w:rFonts w:ascii="Cambria" w:hAnsi="Cambria" w:cs="Arial"/>
        </w:rPr>
        <w:t>każdy nauczyciel w szkole (nie tylko uczący w kl.1 i dyżurujący) oraz każdy  pracownik niepedagogiczny szkoły ma za zadanie zwracać szczególną uwagę na najmłodszych uczniów, na ich potrzeby i zachowanie i reagować w sposób adekwatny do sytuacji.</w:t>
      </w:r>
    </w:p>
    <w:p w14:paraId="00A6E898" w14:textId="77777777" w:rsidR="00DF3A12" w:rsidRDefault="00DF3A12" w:rsidP="00DF3A12">
      <w:pPr>
        <w:jc w:val="both"/>
        <w:rPr>
          <w:rFonts w:ascii="Cambria" w:hAnsi="Cambria" w:cs="Arial"/>
        </w:rPr>
      </w:pPr>
    </w:p>
    <w:p w14:paraId="1E35CB63" w14:textId="77777777" w:rsidR="00DF3A12" w:rsidRDefault="00DF3A12" w:rsidP="00DF3A12">
      <w:pPr>
        <w:jc w:val="both"/>
        <w:rPr>
          <w:rFonts w:ascii="Cambria" w:hAnsi="Cambria" w:cs="Arial"/>
        </w:rPr>
      </w:pPr>
      <w:r>
        <w:rPr>
          <w:rFonts w:ascii="Cambria" w:hAnsi="Cambria" w:cs="Arial"/>
        </w:rPr>
        <w:t xml:space="preserve">3) </w:t>
      </w:r>
      <w:r>
        <w:rPr>
          <w:rFonts w:ascii="Cambria" w:hAnsi="Cambria" w:cs="Arial"/>
          <w:u w:val="single"/>
        </w:rPr>
        <w:t>w zakresie prowadzenia procesu dydaktyczno- wychowawczego:</w:t>
      </w:r>
    </w:p>
    <w:p w14:paraId="10C86957" w14:textId="77777777" w:rsidR="00DF3A12" w:rsidRDefault="00DF3A12" w:rsidP="00DF3A12">
      <w:pPr>
        <w:jc w:val="both"/>
        <w:rPr>
          <w:rFonts w:ascii="Cambria" w:hAnsi="Cambria" w:cs="Arial"/>
        </w:rPr>
      </w:pPr>
    </w:p>
    <w:p w14:paraId="737DDB72" w14:textId="06E52CCD" w:rsidR="00DF3A12" w:rsidRDefault="00DF3A12" w:rsidP="00B80DE4">
      <w:pPr>
        <w:numPr>
          <w:ilvl w:val="0"/>
          <w:numId w:val="250"/>
        </w:numPr>
        <w:jc w:val="both"/>
        <w:rPr>
          <w:rFonts w:ascii="Cambria" w:hAnsi="Cambria" w:cs="Arial"/>
        </w:rPr>
      </w:pPr>
      <w:r>
        <w:rPr>
          <w:rFonts w:ascii="Cambria" w:hAnsi="Cambria" w:cs="Arial"/>
        </w:rPr>
        <w:t xml:space="preserve">wyboru podręczników do </w:t>
      </w:r>
      <w:r w:rsidRPr="00617E20">
        <w:rPr>
          <w:rFonts w:ascii="Cambria" w:hAnsi="Cambria" w:cs="Arial"/>
          <w:color w:val="000000"/>
        </w:rPr>
        <w:t>klas I-III</w:t>
      </w:r>
      <w:r w:rsidR="00A3210C">
        <w:rPr>
          <w:rFonts w:ascii="Cambria" w:hAnsi="Cambria" w:cs="Arial"/>
          <w:color w:val="000000"/>
        </w:rPr>
        <w:t xml:space="preserve"> </w:t>
      </w:r>
      <w:r>
        <w:rPr>
          <w:rFonts w:ascii="Cambria" w:hAnsi="Cambria" w:cs="Arial"/>
        </w:rPr>
        <w:t>dokonują nauczyciele edukacji wczesnoszkolnej. Dyrektor szkoły dopuszcza do użytku jeden podrę</w:t>
      </w:r>
      <w:r w:rsidR="00BC39FF">
        <w:rPr>
          <w:rFonts w:ascii="Cambria" w:hAnsi="Cambria" w:cs="Arial"/>
        </w:rPr>
        <w:t xml:space="preserve">cznik dla wszystkich oddziałów </w:t>
      </w:r>
      <w:r>
        <w:rPr>
          <w:rFonts w:ascii="Cambria" w:hAnsi="Cambria" w:cs="Arial"/>
        </w:rPr>
        <w:t>z danego poziomu;</w:t>
      </w:r>
    </w:p>
    <w:p w14:paraId="3E58ACBF" w14:textId="77777777" w:rsidR="00DF3A12" w:rsidRDefault="00DF3A12" w:rsidP="00DF3A12">
      <w:pPr>
        <w:ind w:left="720"/>
        <w:jc w:val="both"/>
        <w:rPr>
          <w:rFonts w:ascii="Cambria" w:hAnsi="Cambria" w:cs="Arial"/>
        </w:rPr>
      </w:pPr>
    </w:p>
    <w:p w14:paraId="6AE7F513" w14:textId="77777777" w:rsidR="00DF3A12" w:rsidRDefault="00DF3A12" w:rsidP="00B80DE4">
      <w:pPr>
        <w:numPr>
          <w:ilvl w:val="0"/>
          <w:numId w:val="250"/>
        </w:numPr>
        <w:jc w:val="both"/>
        <w:rPr>
          <w:rFonts w:ascii="Cambria" w:hAnsi="Cambria" w:cs="Arial"/>
        </w:rPr>
      </w:pPr>
      <w:r>
        <w:rPr>
          <w:rFonts w:ascii="Cambria" w:hAnsi="Cambria" w:cs="Arial"/>
        </w:rPr>
        <w:t xml:space="preserve">wyboru materiałów ćwiczeniowych dokonuje nauczyciel edukacji wczesnoszkolnej </w:t>
      </w:r>
      <w:r>
        <w:rPr>
          <w:rFonts w:ascii="Cambria" w:hAnsi="Cambria" w:cs="Arial"/>
        </w:rPr>
        <w:br/>
        <w:t>z zachowaniem, że materiały ćwiczeniowe są skorelowane z przyjętym programem nauczania, a wartość kwotowa mieści się w dotacji celowej;</w:t>
      </w:r>
    </w:p>
    <w:p w14:paraId="5FB1C400" w14:textId="77777777" w:rsidR="00DF3A12" w:rsidRDefault="00DF3A12" w:rsidP="00DF3A12">
      <w:pPr>
        <w:ind w:left="720"/>
        <w:jc w:val="both"/>
        <w:rPr>
          <w:rFonts w:ascii="Cambria" w:hAnsi="Cambria" w:cs="Arial"/>
        </w:rPr>
      </w:pPr>
    </w:p>
    <w:p w14:paraId="41B915A2" w14:textId="77777777" w:rsidR="00DF3A12" w:rsidRDefault="00DF3A12" w:rsidP="00B80DE4">
      <w:pPr>
        <w:numPr>
          <w:ilvl w:val="0"/>
          <w:numId w:val="250"/>
        </w:numPr>
        <w:jc w:val="both"/>
        <w:rPr>
          <w:rFonts w:ascii="Cambria" w:hAnsi="Cambria" w:cs="Arial"/>
        </w:rPr>
      </w:pPr>
      <w:r>
        <w:rPr>
          <w:rFonts w:ascii="Cambria" w:hAnsi="Cambria" w:cs="Arial"/>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14:paraId="747FB553" w14:textId="77777777" w:rsidR="00DF3A12" w:rsidRDefault="00DF3A12" w:rsidP="00DF3A12">
      <w:pPr>
        <w:ind w:left="720"/>
        <w:jc w:val="both"/>
        <w:rPr>
          <w:rFonts w:ascii="Cambria" w:hAnsi="Cambria" w:cs="Arial"/>
        </w:rPr>
      </w:pPr>
    </w:p>
    <w:p w14:paraId="625C2A4F" w14:textId="77777777" w:rsidR="00DF3A12" w:rsidRDefault="00DF3A12" w:rsidP="00B80DE4">
      <w:pPr>
        <w:numPr>
          <w:ilvl w:val="0"/>
          <w:numId w:val="250"/>
        </w:numPr>
        <w:jc w:val="both"/>
        <w:rPr>
          <w:rFonts w:ascii="Cambria" w:hAnsi="Cambria" w:cs="Arial"/>
        </w:rPr>
      </w:pPr>
      <w:r>
        <w:rPr>
          <w:rFonts w:ascii="Cambria" w:hAnsi="Cambria" w:cs="Arial"/>
        </w:rPr>
        <w:t>realizacja programu nauczania skoncentrowana jest na dziecku, na jego indywidualnym tempie rozwoju i możliwościach uczenia się;</w:t>
      </w:r>
    </w:p>
    <w:p w14:paraId="04D00DF7" w14:textId="77777777" w:rsidR="00DF3A12" w:rsidRDefault="00DF3A12" w:rsidP="00DF3A12">
      <w:pPr>
        <w:ind w:left="720"/>
        <w:jc w:val="both"/>
        <w:rPr>
          <w:rFonts w:ascii="Cambria" w:hAnsi="Cambria" w:cs="Arial"/>
        </w:rPr>
      </w:pPr>
    </w:p>
    <w:p w14:paraId="3CB47A79" w14:textId="20F47703" w:rsidR="00DF3A12" w:rsidRDefault="00DF3A12" w:rsidP="00B80DE4">
      <w:pPr>
        <w:numPr>
          <w:ilvl w:val="0"/>
          <w:numId w:val="250"/>
        </w:numPr>
        <w:jc w:val="both"/>
        <w:rPr>
          <w:rFonts w:ascii="Cambria" w:hAnsi="Cambria" w:cs="Arial"/>
        </w:rPr>
      </w:pPr>
      <w:r>
        <w:rPr>
          <w:rFonts w:ascii="Cambria" w:hAnsi="Cambria" w:cs="Arial"/>
        </w:rPr>
        <w:t xml:space="preserve">każdy nauczyciel uczący w </w:t>
      </w:r>
      <w:r>
        <w:rPr>
          <w:rFonts w:ascii="Cambria" w:hAnsi="Cambria" w:cs="Arial"/>
          <w:color w:val="000000"/>
        </w:rPr>
        <w:t>klasach</w:t>
      </w:r>
      <w:r w:rsidRPr="00372D20">
        <w:rPr>
          <w:rFonts w:ascii="Cambria" w:hAnsi="Cambria" w:cs="Arial"/>
          <w:color w:val="000000"/>
        </w:rPr>
        <w:t xml:space="preserve"> I-III</w:t>
      </w:r>
      <w:r w:rsidR="00A3210C">
        <w:rPr>
          <w:rFonts w:ascii="Cambria" w:hAnsi="Cambria" w:cs="Arial"/>
          <w:color w:val="000000"/>
        </w:rPr>
        <w:t xml:space="preserve"> </w:t>
      </w:r>
      <w:r>
        <w:rPr>
          <w:rFonts w:ascii="Cambria" w:hAnsi="Cambria" w:cs="Arial"/>
        </w:rPr>
        <w:t>indywidualizuj</w:t>
      </w:r>
      <w:r w:rsidRPr="00372D20">
        <w:rPr>
          <w:rFonts w:ascii="Cambria" w:hAnsi="Cambria" w:cs="Arial"/>
          <w:color w:val="000000"/>
        </w:rPr>
        <w:t>e</w:t>
      </w:r>
      <w:r>
        <w:rPr>
          <w:rFonts w:ascii="Cambria" w:hAnsi="Cambria" w:cs="Arial"/>
        </w:rPr>
        <w:t xml:space="preserve"> proces dydaktyczny różnicując poziom trudności ćwiczeń realizowanych nie tylko na zajęciach, ale również zadań domowych. Uczniowie w zakresie wykonywania zadań domowych mają możliwość wyboru liczby zadań i poziomu ich trudności;</w:t>
      </w:r>
    </w:p>
    <w:p w14:paraId="72CB4135" w14:textId="77777777" w:rsidR="00DF3A12" w:rsidRDefault="00DF3A12" w:rsidP="00DF3A12">
      <w:pPr>
        <w:jc w:val="both"/>
        <w:rPr>
          <w:rFonts w:ascii="Cambria" w:hAnsi="Cambria" w:cs="Arial"/>
          <w:highlight w:val="green"/>
        </w:rPr>
      </w:pPr>
    </w:p>
    <w:p w14:paraId="7A917281" w14:textId="77777777" w:rsidR="00DF3A12" w:rsidRDefault="00DF3A12" w:rsidP="00B80DE4">
      <w:pPr>
        <w:numPr>
          <w:ilvl w:val="0"/>
          <w:numId w:val="250"/>
        </w:numPr>
        <w:jc w:val="both"/>
        <w:rPr>
          <w:rFonts w:ascii="Cambria" w:hAnsi="Cambria" w:cs="Arial"/>
        </w:rPr>
      </w:pPr>
      <w:r>
        <w:rPr>
          <w:rFonts w:ascii="Cambria" w:hAnsi="Cambria" w:cs="Arial"/>
        </w:rPr>
        <w:t>edukacja wczesnoszkolna polega na kontynuacji  nauczania poprzez uzupełnianie, poszerzanie działań przedszkola, w tym: pedagogikę zabawy, metodę kinezjologii e</w:t>
      </w:r>
      <w:r w:rsidR="00BC39FF">
        <w:rPr>
          <w:rFonts w:ascii="Cambria" w:hAnsi="Cambria" w:cs="Arial"/>
        </w:rPr>
        <w:t>dukacyjnej, metody aktywizujące;</w:t>
      </w:r>
    </w:p>
    <w:p w14:paraId="38E2C091" w14:textId="77777777" w:rsidR="00DF3A12" w:rsidRDefault="00DF3A12" w:rsidP="00DF3A12">
      <w:pPr>
        <w:ind w:left="720"/>
        <w:jc w:val="both"/>
        <w:rPr>
          <w:rFonts w:ascii="Cambria" w:hAnsi="Cambria" w:cs="Arial"/>
        </w:rPr>
      </w:pPr>
    </w:p>
    <w:p w14:paraId="6E023E55" w14:textId="5D866CF4" w:rsidR="00DF3A12" w:rsidRDefault="00DF3A12" w:rsidP="00B80DE4">
      <w:pPr>
        <w:numPr>
          <w:ilvl w:val="0"/>
          <w:numId w:val="250"/>
        </w:numPr>
        <w:jc w:val="both"/>
        <w:rPr>
          <w:rFonts w:ascii="Cambria" w:hAnsi="Cambria" w:cs="Arial"/>
        </w:rPr>
      </w:pPr>
      <w:r>
        <w:rPr>
          <w:rFonts w:ascii="Cambria" w:hAnsi="Cambria" w:cs="Arial"/>
        </w:rPr>
        <w:t xml:space="preserve">w pierwszym okresie uczniowie </w:t>
      </w:r>
      <w:r w:rsidRPr="00372D20">
        <w:rPr>
          <w:rFonts w:ascii="Cambria" w:hAnsi="Cambria" w:cs="Arial"/>
          <w:color w:val="000000"/>
        </w:rPr>
        <w:t>klas I</w:t>
      </w:r>
      <w:r w:rsidR="00A3210C">
        <w:rPr>
          <w:rFonts w:ascii="Cambria" w:hAnsi="Cambria" w:cs="Arial"/>
          <w:color w:val="000000"/>
        </w:rPr>
        <w:t xml:space="preserve"> </w:t>
      </w:r>
      <w:r>
        <w:rPr>
          <w:rFonts w:ascii="Cambria" w:hAnsi="Cambria" w:cs="Arial"/>
        </w:rPr>
        <w:t>zapoznawani są z wymaganiami szkoły (samodzielność w pakowaniu tornistrów,  notowanie prac domowych, samodzielność w odrabianiu prac domowych, pamiętanie o obowiązkach, wypełnianie obowiązków szkolnych);</w:t>
      </w:r>
    </w:p>
    <w:p w14:paraId="671E43E7" w14:textId="77777777" w:rsidR="00DF3A12" w:rsidRDefault="00DF3A12" w:rsidP="00DF3A12">
      <w:pPr>
        <w:jc w:val="both"/>
        <w:rPr>
          <w:rFonts w:ascii="Cambria" w:hAnsi="Cambria" w:cs="Arial"/>
        </w:rPr>
      </w:pPr>
    </w:p>
    <w:p w14:paraId="0F1FED08" w14:textId="77777777" w:rsidR="00DF3A12" w:rsidRPr="00A47FAD" w:rsidRDefault="006F278C" w:rsidP="00B80DE4">
      <w:pPr>
        <w:numPr>
          <w:ilvl w:val="0"/>
          <w:numId w:val="250"/>
        </w:numPr>
        <w:jc w:val="both"/>
        <w:rPr>
          <w:rFonts w:ascii="Cambria" w:hAnsi="Cambria" w:cs="Arial"/>
        </w:rPr>
      </w:pPr>
      <w:r w:rsidRPr="00A47FAD">
        <w:rPr>
          <w:rFonts w:ascii="Cambria" w:hAnsi="Cambria" w:cs="Arial"/>
        </w:rPr>
        <w:t>kształcenia umiejętności bezpiecznego zachowania się w różnych sytuacjach;</w:t>
      </w:r>
    </w:p>
    <w:p w14:paraId="56D505E6" w14:textId="77777777" w:rsidR="00DF3A12" w:rsidRDefault="00DF3A12" w:rsidP="00DF3A12">
      <w:pPr>
        <w:ind w:left="720"/>
        <w:jc w:val="both"/>
        <w:rPr>
          <w:rFonts w:ascii="Cambria" w:hAnsi="Cambria" w:cs="Arial"/>
        </w:rPr>
      </w:pPr>
    </w:p>
    <w:p w14:paraId="45503906" w14:textId="77777777" w:rsidR="00DF3A12" w:rsidRDefault="00DF3A12" w:rsidP="00B80DE4">
      <w:pPr>
        <w:numPr>
          <w:ilvl w:val="0"/>
          <w:numId w:val="250"/>
        </w:numPr>
        <w:jc w:val="both"/>
        <w:rPr>
          <w:rFonts w:ascii="Cambria" w:hAnsi="Cambria" w:cs="Arial"/>
        </w:rPr>
      </w:pPr>
      <w:r>
        <w:rPr>
          <w:rFonts w:ascii="Cambria" w:hAnsi="Cambria" w:cs="Arial"/>
        </w:rPr>
        <w:t>wewnętrzne zasady oceniania uwzględniają ocenę opisową. Ocenę opisową sporządza się po każdym okresie szkolnym według  wzoru, który jest załącznikiem do programu. Poza oceną opisową stosuje się znaki graficzne, zrozumiałe dla dziecka, będące informacją dla rodziców o osiągnięciach dziecka;</w:t>
      </w:r>
    </w:p>
    <w:p w14:paraId="31A8674F" w14:textId="77777777" w:rsidR="00DF3A12" w:rsidRDefault="00DF3A12" w:rsidP="00DF3A12">
      <w:pPr>
        <w:ind w:left="720"/>
        <w:jc w:val="both"/>
        <w:rPr>
          <w:rFonts w:ascii="Cambria" w:hAnsi="Cambria" w:cs="Arial"/>
        </w:rPr>
      </w:pPr>
    </w:p>
    <w:p w14:paraId="24900A28" w14:textId="77777777" w:rsidR="00DF3A12" w:rsidRPr="00DF3A12" w:rsidRDefault="00DF3A12" w:rsidP="00B80DE4">
      <w:pPr>
        <w:numPr>
          <w:ilvl w:val="0"/>
          <w:numId w:val="250"/>
        </w:numPr>
        <w:jc w:val="both"/>
        <w:rPr>
          <w:rFonts w:ascii="Cambria" w:hAnsi="Cambria" w:cs="Arial"/>
        </w:rPr>
      </w:pPr>
      <w:r w:rsidRPr="00DF3A12">
        <w:rPr>
          <w:rFonts w:ascii="Cambria" w:hAnsi="Cambria" w:cs="Arial"/>
        </w:rPr>
        <w:lastRenderedPageBreak/>
        <w:t xml:space="preserve">szkoła zapewnia uczniom udział w zajęciach pozalekcyjnych, zgodnie </w:t>
      </w:r>
      <w:r w:rsidRPr="00DF3A12">
        <w:rPr>
          <w:rFonts w:ascii="Cambria" w:hAnsi="Cambria" w:cs="Arial"/>
        </w:rPr>
        <w:br/>
        <w:t>z zainteresowaniami;</w:t>
      </w:r>
    </w:p>
    <w:p w14:paraId="44E26CCF" w14:textId="77777777" w:rsidR="00DF3A12" w:rsidRPr="00DF3A12" w:rsidRDefault="00DF3A12" w:rsidP="00DF3A12">
      <w:pPr>
        <w:ind w:left="720"/>
        <w:jc w:val="both"/>
        <w:rPr>
          <w:rFonts w:ascii="Cambria" w:hAnsi="Cambria" w:cs="Arial"/>
        </w:rPr>
      </w:pPr>
    </w:p>
    <w:p w14:paraId="3D751798" w14:textId="77777777" w:rsidR="00DF3A12" w:rsidRPr="00DF3A12" w:rsidRDefault="00DF3A12" w:rsidP="00B80DE4">
      <w:pPr>
        <w:numPr>
          <w:ilvl w:val="0"/>
          <w:numId w:val="250"/>
        </w:numPr>
        <w:jc w:val="both"/>
        <w:rPr>
          <w:rFonts w:ascii="Cambria" w:hAnsi="Cambria" w:cs="Arial"/>
        </w:rPr>
      </w:pPr>
      <w:r w:rsidRPr="00DF3A12">
        <w:rPr>
          <w:rFonts w:ascii="Cambria" w:hAnsi="Cambria" w:cs="Arial"/>
        </w:rPr>
        <w:t>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logopedyczne, rewalidacyjne dla uczniów z orzeczeniem, specjalistyczne: w miarę możliwości organizacyjnych szkoły -gimnastyka korekcyjna.</w:t>
      </w:r>
    </w:p>
    <w:p w14:paraId="5016E641" w14:textId="77777777" w:rsidR="00DF3A12" w:rsidRDefault="00DF3A12" w:rsidP="00DF3A12">
      <w:pPr>
        <w:ind w:left="720"/>
        <w:jc w:val="both"/>
        <w:rPr>
          <w:rFonts w:ascii="Cambria" w:hAnsi="Cambria" w:cs="Arial"/>
        </w:rPr>
      </w:pPr>
    </w:p>
    <w:p w14:paraId="198C22C2" w14:textId="77777777" w:rsidR="00DF3A12" w:rsidRDefault="00DF3A12" w:rsidP="00DF3A12">
      <w:pPr>
        <w:jc w:val="both"/>
        <w:rPr>
          <w:rFonts w:ascii="Cambria" w:hAnsi="Cambria" w:cs="Arial"/>
        </w:rPr>
      </w:pPr>
      <w:r>
        <w:rPr>
          <w:rFonts w:ascii="Cambria" w:hAnsi="Cambria" w:cs="Arial"/>
        </w:rPr>
        <w:t xml:space="preserve">         4)</w:t>
      </w:r>
      <w:r w:rsidRPr="00196DEF">
        <w:rPr>
          <w:rFonts w:ascii="Cambria" w:hAnsi="Cambria" w:cs="Arial"/>
        </w:rPr>
        <w:t xml:space="preserve"> w zakresie współpracy z rodzicami:</w:t>
      </w:r>
    </w:p>
    <w:p w14:paraId="301E2978" w14:textId="77777777" w:rsidR="00DF3A12" w:rsidRDefault="00DF3A12" w:rsidP="00DF3A12">
      <w:pPr>
        <w:jc w:val="both"/>
        <w:rPr>
          <w:rFonts w:ascii="Cambria" w:hAnsi="Cambria" w:cs="Arial"/>
        </w:rPr>
      </w:pPr>
    </w:p>
    <w:p w14:paraId="1029B4E4" w14:textId="77777777" w:rsidR="00DF3A12" w:rsidRDefault="00DF3A12" w:rsidP="00B80DE4">
      <w:pPr>
        <w:numPr>
          <w:ilvl w:val="0"/>
          <w:numId w:val="251"/>
        </w:numPr>
        <w:ind w:left="709" w:hanging="283"/>
        <w:jc w:val="both"/>
        <w:rPr>
          <w:rFonts w:ascii="Cambria" w:hAnsi="Cambria" w:cs="Arial"/>
        </w:rPr>
      </w:pPr>
      <w:r>
        <w:rPr>
          <w:rFonts w:ascii="Cambria" w:hAnsi="Cambria" w:cs="Arial"/>
        </w:rPr>
        <w:t xml:space="preserve">w szkole respektowana jest  trójpodmiotowość oddziaływań wychowawczych </w:t>
      </w:r>
      <w:r>
        <w:rPr>
          <w:rFonts w:ascii="Cambria" w:hAnsi="Cambria" w:cs="Arial"/>
        </w:rPr>
        <w:br/>
        <w:t>i kształcących: uczeń-szkoła-dom rodzinny;</w:t>
      </w:r>
    </w:p>
    <w:p w14:paraId="2B0D4F91" w14:textId="77777777" w:rsidR="00DF3A12" w:rsidRDefault="00DF3A12" w:rsidP="00DF3A12">
      <w:pPr>
        <w:ind w:left="709"/>
        <w:jc w:val="both"/>
        <w:rPr>
          <w:rFonts w:ascii="Cambria" w:hAnsi="Cambria" w:cs="Arial"/>
        </w:rPr>
      </w:pPr>
    </w:p>
    <w:p w14:paraId="38B2451E" w14:textId="090EB5B2" w:rsidR="00DF3A12" w:rsidRDefault="00DF3A12" w:rsidP="00B80DE4">
      <w:pPr>
        <w:numPr>
          <w:ilvl w:val="0"/>
          <w:numId w:val="251"/>
        </w:numPr>
        <w:ind w:left="709" w:hanging="283"/>
        <w:jc w:val="both"/>
        <w:rPr>
          <w:rFonts w:ascii="Cambria" w:hAnsi="Cambria" w:cs="Arial"/>
        </w:rPr>
      </w:pPr>
      <w:r>
        <w:rPr>
          <w:rFonts w:ascii="Cambria" w:hAnsi="Cambria" w:cs="Arial"/>
        </w:rPr>
        <w:t>formy kontaktu z rodzicami:</w:t>
      </w:r>
      <w:r w:rsidR="00A3210C">
        <w:rPr>
          <w:rFonts w:ascii="Cambria" w:hAnsi="Cambria" w:cs="Arial"/>
        </w:rPr>
        <w:t xml:space="preserve"> </w:t>
      </w:r>
      <w:r>
        <w:rPr>
          <w:rFonts w:ascii="Cambria" w:hAnsi="Cambria" w:cs="Arial"/>
        </w:rPr>
        <w:t xml:space="preserve">spotkania z rodzicami wg harmonogramu, indywidualne konsultacje,  </w:t>
      </w:r>
      <w:r w:rsidRPr="00372D20">
        <w:rPr>
          <w:rFonts w:ascii="Cambria" w:hAnsi="Cambria" w:cs="Arial"/>
          <w:color w:val="000000"/>
        </w:rPr>
        <w:t>zeszyt kontaktów</w:t>
      </w:r>
      <w:r>
        <w:rPr>
          <w:rFonts w:ascii="Cambria" w:hAnsi="Cambria" w:cs="Arial"/>
        </w:rPr>
        <w:t>, droga elektroniczna, kontakty telefoniczne;</w:t>
      </w:r>
    </w:p>
    <w:p w14:paraId="2A1268C4" w14:textId="77777777" w:rsidR="00DF3A12" w:rsidRDefault="00DF3A12" w:rsidP="00DF3A12">
      <w:pPr>
        <w:ind w:left="709"/>
        <w:jc w:val="both"/>
        <w:rPr>
          <w:rFonts w:ascii="Cambria" w:hAnsi="Cambria" w:cs="Arial"/>
          <w:color w:val="006600"/>
        </w:rPr>
      </w:pPr>
    </w:p>
    <w:p w14:paraId="1F49EB04" w14:textId="77777777" w:rsidR="00DF3A12" w:rsidRDefault="00DF3A12" w:rsidP="00B80DE4">
      <w:pPr>
        <w:numPr>
          <w:ilvl w:val="0"/>
          <w:numId w:val="251"/>
        </w:numPr>
        <w:ind w:left="709" w:hanging="283"/>
        <w:jc w:val="both"/>
        <w:rPr>
          <w:rFonts w:ascii="Cambria" w:hAnsi="Cambria" w:cs="Arial"/>
        </w:rPr>
      </w:pPr>
      <w:r>
        <w:rPr>
          <w:rFonts w:ascii="Cambria" w:hAnsi="Cambria" w:cs="Arial"/>
        </w:rPr>
        <w:t xml:space="preserve">w przypadku pilnych spraw dotyczących dziecka wszelkie informacje można przekazywać do sekretariatu szkoły w godzinach </w:t>
      </w:r>
      <w:r w:rsidRPr="0061246B">
        <w:rPr>
          <w:rFonts w:ascii="Cambria" w:hAnsi="Cambria" w:cs="Arial"/>
        </w:rPr>
        <w:t>7.30 – 15.30;</w:t>
      </w:r>
    </w:p>
    <w:p w14:paraId="71C9BAB0" w14:textId="77777777" w:rsidR="00DF3A12" w:rsidRDefault="00DF3A12" w:rsidP="00DF3A12">
      <w:pPr>
        <w:ind w:left="709"/>
        <w:jc w:val="both"/>
        <w:rPr>
          <w:rFonts w:ascii="Cambria" w:hAnsi="Cambria" w:cs="Arial"/>
        </w:rPr>
      </w:pPr>
    </w:p>
    <w:p w14:paraId="630BE1A7" w14:textId="40B07E06" w:rsidR="00DF3A12" w:rsidRDefault="00DF3A12" w:rsidP="00B80DE4">
      <w:pPr>
        <w:numPr>
          <w:ilvl w:val="0"/>
          <w:numId w:val="251"/>
        </w:numPr>
        <w:ind w:left="709" w:hanging="283"/>
        <w:jc w:val="both"/>
        <w:rPr>
          <w:rFonts w:ascii="Cambria" w:hAnsi="Cambria" w:cs="Arial"/>
        </w:rPr>
      </w:pPr>
      <w:r>
        <w:rPr>
          <w:rFonts w:ascii="Cambria" w:hAnsi="Cambria" w:cs="Arial"/>
        </w:rPr>
        <w:t>do dyspozycji rodziców pozostaje pedagog szkolny, psycholog i logopeda. Godziny pracy  specjalistów  umieszczone są</w:t>
      </w:r>
      <w:r w:rsidR="00A3210C">
        <w:rPr>
          <w:rFonts w:ascii="Cambria" w:hAnsi="Cambria" w:cs="Arial"/>
        </w:rPr>
        <w:t xml:space="preserve"> w </w:t>
      </w:r>
      <w:r w:rsidRPr="00372D20">
        <w:rPr>
          <w:rFonts w:ascii="Cambria" w:hAnsi="Cambria" w:cs="Arial"/>
          <w:color w:val="000000"/>
        </w:rPr>
        <w:t>gablocie informacyjnej</w:t>
      </w:r>
      <w:r w:rsidR="00A3210C">
        <w:rPr>
          <w:rFonts w:ascii="Cambria" w:hAnsi="Cambria" w:cs="Arial"/>
          <w:color w:val="000000"/>
        </w:rPr>
        <w:t xml:space="preserve"> </w:t>
      </w:r>
      <w:r>
        <w:rPr>
          <w:rFonts w:ascii="Cambria" w:hAnsi="Cambria" w:cs="Arial"/>
        </w:rPr>
        <w:t>na parterze szkoły;</w:t>
      </w:r>
    </w:p>
    <w:p w14:paraId="59DCBD46" w14:textId="77777777" w:rsidR="00DF3A12" w:rsidRDefault="00DF3A12" w:rsidP="00DF3A12">
      <w:pPr>
        <w:ind w:left="709"/>
        <w:jc w:val="both"/>
        <w:rPr>
          <w:rFonts w:ascii="Cambria" w:hAnsi="Cambria" w:cs="Arial"/>
        </w:rPr>
      </w:pPr>
    </w:p>
    <w:p w14:paraId="04561F11" w14:textId="77777777" w:rsidR="00DF3A12" w:rsidRDefault="00DF3A12" w:rsidP="00B80DE4">
      <w:pPr>
        <w:numPr>
          <w:ilvl w:val="0"/>
          <w:numId w:val="251"/>
        </w:numPr>
        <w:spacing w:after="100" w:afterAutospacing="1"/>
        <w:ind w:left="709" w:hanging="283"/>
        <w:jc w:val="both"/>
        <w:rPr>
          <w:rFonts w:ascii="Cambria" w:hAnsi="Cambria" w:cs="Arial"/>
        </w:rPr>
      </w:pPr>
      <w:r>
        <w:rPr>
          <w:rFonts w:ascii="Cambria" w:hAnsi="Cambria" w:cs="Arial"/>
        </w:rPr>
        <w:t xml:space="preserve">szkoła współpracuje z Poradnią Psychologiczno-Pedagogiczną w </w:t>
      </w:r>
      <w:r w:rsidRPr="00372D20">
        <w:rPr>
          <w:rFonts w:ascii="Cambria" w:hAnsi="Cambria" w:cs="Arial"/>
          <w:color w:val="000000"/>
        </w:rPr>
        <w:t>Bolesławcu.</w:t>
      </w:r>
    </w:p>
    <w:p w14:paraId="76F29395" w14:textId="77777777" w:rsidR="00DF3A12" w:rsidRDefault="00DF3A12" w:rsidP="00DF3A12">
      <w:pPr>
        <w:spacing w:before="100" w:beforeAutospacing="1" w:after="100" w:afterAutospacing="1"/>
        <w:jc w:val="both"/>
        <w:rPr>
          <w:rFonts w:ascii="Cambria" w:hAnsi="Cambria" w:cs="Arial"/>
        </w:rPr>
      </w:pPr>
      <w:r>
        <w:rPr>
          <w:rFonts w:ascii="Cambria" w:hAnsi="Cambria" w:cs="Arial"/>
          <w:b/>
        </w:rPr>
        <w:t>2.  Szczególne obowiązki nauczycieli edukacji wczesnoszkolnej</w:t>
      </w:r>
    </w:p>
    <w:p w14:paraId="5314B51C" w14:textId="576BE888" w:rsidR="00DF3A12" w:rsidRDefault="00DF3A12" w:rsidP="00B80DE4">
      <w:pPr>
        <w:numPr>
          <w:ilvl w:val="0"/>
          <w:numId w:val="252"/>
        </w:numPr>
        <w:tabs>
          <w:tab w:val="num" w:pos="0"/>
          <w:tab w:val="left" w:pos="284"/>
        </w:tabs>
        <w:spacing w:before="120"/>
        <w:ind w:left="0" w:firstLine="0"/>
        <w:jc w:val="both"/>
        <w:rPr>
          <w:rFonts w:ascii="Cambria" w:hAnsi="Cambria"/>
        </w:rPr>
      </w:pPr>
      <w:r>
        <w:rPr>
          <w:rFonts w:ascii="Cambria" w:hAnsi="Cambria"/>
        </w:rPr>
        <w:t xml:space="preserve">nauczyciele edukacji wczesnoszkolnej opracowują w każdej klasie podział na obowiązkowe zajęcia: edukację polonistyczną, </w:t>
      </w:r>
      <w:r w:rsidRPr="0024007F">
        <w:rPr>
          <w:rFonts w:ascii="Cambria" w:hAnsi="Cambria"/>
          <w:color w:val="000000"/>
        </w:rPr>
        <w:t>edukację językową</w:t>
      </w:r>
      <w:r w:rsidR="00A3210C">
        <w:rPr>
          <w:rFonts w:ascii="Cambria" w:hAnsi="Cambria"/>
          <w:color w:val="000000"/>
        </w:rPr>
        <w:t xml:space="preserve"> </w:t>
      </w:r>
      <w:r w:rsidRPr="0024007F">
        <w:rPr>
          <w:rFonts w:ascii="Cambria" w:hAnsi="Cambria"/>
          <w:color w:val="000000"/>
        </w:rPr>
        <w:t>-</w:t>
      </w:r>
      <w:r w:rsidR="00A3210C">
        <w:rPr>
          <w:rFonts w:ascii="Cambria" w:hAnsi="Cambria"/>
          <w:color w:val="000000"/>
        </w:rPr>
        <w:t xml:space="preserve"> </w:t>
      </w:r>
      <w:r>
        <w:rPr>
          <w:rFonts w:ascii="Cambria" w:hAnsi="Cambria"/>
        </w:rPr>
        <w:t xml:space="preserve">język obcy nowożytny, edukację matematyczną, edukację muzyczną, plastyczną, społeczną, przyrodniczą, </w:t>
      </w:r>
      <w:r w:rsidRPr="0024007F">
        <w:rPr>
          <w:rFonts w:ascii="Cambria" w:hAnsi="Cambria"/>
          <w:color w:val="000000"/>
        </w:rPr>
        <w:t>edukację</w:t>
      </w:r>
      <w:r w:rsidR="00A3210C">
        <w:rPr>
          <w:rFonts w:ascii="Cambria" w:hAnsi="Cambria"/>
          <w:color w:val="000000"/>
        </w:rPr>
        <w:t xml:space="preserve"> </w:t>
      </w:r>
      <w:r w:rsidRPr="0024007F">
        <w:rPr>
          <w:rFonts w:ascii="Cambria" w:hAnsi="Cambria"/>
          <w:color w:val="000000"/>
        </w:rPr>
        <w:t>informatyczną, edukację techniczn</w:t>
      </w:r>
      <w:r w:rsidR="00A3210C">
        <w:rPr>
          <w:rFonts w:ascii="Cambria" w:hAnsi="Cambria"/>
          <w:color w:val="000000"/>
        </w:rPr>
        <w:t xml:space="preserve">ą </w:t>
      </w:r>
      <w:r>
        <w:rPr>
          <w:rFonts w:ascii="Cambria" w:hAnsi="Cambria"/>
        </w:rPr>
        <w:t>i wychowanie fizyczne;</w:t>
      </w:r>
    </w:p>
    <w:p w14:paraId="5C74E849" w14:textId="77777777" w:rsidR="00DF3A12" w:rsidRDefault="00DF3A12" w:rsidP="00B80DE4">
      <w:pPr>
        <w:numPr>
          <w:ilvl w:val="0"/>
          <w:numId w:val="252"/>
        </w:numPr>
        <w:tabs>
          <w:tab w:val="num" w:pos="0"/>
          <w:tab w:val="left" w:pos="284"/>
        </w:tabs>
        <w:spacing w:before="120"/>
        <w:ind w:left="0" w:firstLine="0"/>
        <w:jc w:val="both"/>
        <w:rPr>
          <w:rFonts w:ascii="Cambria" w:hAnsi="Cambria"/>
        </w:rPr>
      </w:pPr>
      <w:r>
        <w:rPr>
          <w:rFonts w:ascii="Cambria" w:hAnsi="Cambria" w:cs="Arial"/>
        </w:rPr>
        <w:t>nauczyciele edukacji wczesnoszkolnej uczestniczą w szkoleniach, warsztatach, zespołach samokształceniowych, których celem jest systematyczne podnoszenie kompetencji w pracy;</w:t>
      </w:r>
    </w:p>
    <w:p w14:paraId="0C000EB1" w14:textId="77777777" w:rsidR="00DF3A12" w:rsidRDefault="00DF3A12" w:rsidP="00B80DE4">
      <w:pPr>
        <w:numPr>
          <w:ilvl w:val="0"/>
          <w:numId w:val="252"/>
        </w:numPr>
        <w:tabs>
          <w:tab w:val="num" w:pos="0"/>
          <w:tab w:val="left" w:pos="284"/>
        </w:tabs>
        <w:spacing w:before="120"/>
        <w:ind w:left="0" w:firstLine="0"/>
        <w:jc w:val="both"/>
        <w:rPr>
          <w:rFonts w:ascii="Cambria" w:hAnsi="Cambria"/>
        </w:rPr>
      </w:pPr>
      <w:r>
        <w:rPr>
          <w:rFonts w:ascii="Cambria" w:hAnsi="Cambria" w:cs="Arial"/>
        </w:rPr>
        <w:t>nauczyciele edukacji wczesnoszkolnej tworzą stały zespół nauczycielski;</w:t>
      </w:r>
    </w:p>
    <w:p w14:paraId="329A9E78" w14:textId="5EF45EC0" w:rsidR="00DF3A12" w:rsidRPr="00196DEF" w:rsidRDefault="00DF3A12" w:rsidP="00FB3D79">
      <w:pPr>
        <w:numPr>
          <w:ilvl w:val="0"/>
          <w:numId w:val="252"/>
        </w:numPr>
        <w:tabs>
          <w:tab w:val="num" w:pos="0"/>
          <w:tab w:val="left" w:pos="284"/>
        </w:tabs>
        <w:spacing w:before="120"/>
        <w:ind w:left="0" w:firstLine="0"/>
        <w:jc w:val="both"/>
        <w:rPr>
          <w:rFonts w:ascii="Cambria" w:hAnsi="Cambria"/>
        </w:rPr>
      </w:pPr>
      <w:r>
        <w:rPr>
          <w:rFonts w:ascii="Cambria" w:hAnsi="Cambria" w:cs="Arial"/>
        </w:rPr>
        <w:t>do najważniejszych zadań nauczyciela edukacji wczesnoszkolnej należy: poszanowanie godności dziecka,  zapewnienia dziecku przyjaznych, bezpiecznych  i zdrowych warunków do nauki i za</w:t>
      </w:r>
      <w:r>
        <w:rPr>
          <w:rFonts w:ascii="Cambria" w:hAnsi="Cambria" w:cs="Arial"/>
        </w:rPr>
        <w:softHyphen/>
        <w:t>ba</w:t>
      </w:r>
      <w:r>
        <w:rPr>
          <w:rFonts w:ascii="Cambria" w:hAnsi="Cambria" w:cs="Arial"/>
        </w:rPr>
        <w:softHyphen/>
        <w:t>wy, działania indywidualnego i zespołowego, rozwijania samodzielności oraz odpo</w:t>
      </w:r>
      <w:r>
        <w:rPr>
          <w:rFonts w:ascii="Cambria" w:hAnsi="Cambria" w:cs="Arial"/>
        </w:rPr>
        <w:softHyphen/>
        <w:t>wie</w:t>
      </w:r>
      <w:r>
        <w:rPr>
          <w:rFonts w:ascii="Cambria" w:hAnsi="Cambria" w:cs="Arial"/>
        </w:rPr>
        <w:softHyphen/>
      </w:r>
      <w:r>
        <w:rPr>
          <w:rFonts w:ascii="Cambria" w:hAnsi="Cambria" w:cs="Arial"/>
        </w:rPr>
        <w:softHyphen/>
        <w:t>dzial</w:t>
      </w:r>
      <w:r>
        <w:rPr>
          <w:rFonts w:ascii="Cambria" w:hAnsi="Cambria" w:cs="Arial"/>
        </w:rPr>
        <w:softHyphen/>
        <w:t>ności za siebie i najbliższe otoczenie, ekspresji plastycznej, muzycz</w:t>
      </w:r>
      <w:r>
        <w:rPr>
          <w:rFonts w:ascii="Cambria" w:hAnsi="Cambria" w:cs="Arial"/>
        </w:rPr>
        <w:softHyphen/>
        <w:t>nej i ru</w:t>
      </w:r>
      <w:r>
        <w:rPr>
          <w:rFonts w:ascii="Cambria" w:hAnsi="Cambria" w:cs="Arial"/>
        </w:rPr>
        <w:softHyphen/>
        <w:t>cho</w:t>
      </w:r>
      <w:r>
        <w:rPr>
          <w:rFonts w:ascii="Cambria" w:hAnsi="Cambria" w:cs="Arial"/>
        </w:rPr>
        <w:softHyphen/>
        <w:t>wej, aktywności badawczej, a także działalności twórczej.</w:t>
      </w:r>
    </w:p>
    <w:p w14:paraId="776F5F1F" w14:textId="77777777" w:rsidR="00196DEF" w:rsidRPr="00D23E65" w:rsidRDefault="00196DEF" w:rsidP="00196DEF">
      <w:pPr>
        <w:tabs>
          <w:tab w:val="left" w:pos="284"/>
        </w:tabs>
        <w:spacing w:before="120"/>
        <w:jc w:val="both"/>
        <w:rPr>
          <w:rFonts w:ascii="Cambria" w:hAnsi="Cambria"/>
        </w:rPr>
      </w:pPr>
    </w:p>
    <w:p w14:paraId="70BE1D75" w14:textId="77777777" w:rsidR="00B03105" w:rsidRPr="002C0F09" w:rsidRDefault="00B03105" w:rsidP="00BC39FF">
      <w:pPr>
        <w:pStyle w:val="Nagwek2"/>
        <w:rPr>
          <w:rFonts w:cs="Arial"/>
          <w:color w:val="auto"/>
          <w:sz w:val="22"/>
          <w:szCs w:val="22"/>
        </w:rPr>
      </w:pPr>
      <w:bookmarkStart w:id="12" w:name="_Toc495773202"/>
      <w:r w:rsidRPr="002C0F09">
        <w:rPr>
          <w:rFonts w:cs="Arial"/>
          <w:color w:val="auto"/>
          <w:sz w:val="22"/>
          <w:szCs w:val="22"/>
        </w:rPr>
        <w:t>Rozdział 8</w:t>
      </w:r>
      <w:r w:rsidR="00997208" w:rsidRPr="002C0F09">
        <w:rPr>
          <w:rFonts w:cs="Arial"/>
          <w:color w:val="auto"/>
          <w:sz w:val="22"/>
          <w:szCs w:val="22"/>
        </w:rPr>
        <w:br/>
      </w:r>
      <w:r w:rsidRPr="002C0F09">
        <w:rPr>
          <w:rFonts w:cs="Arial"/>
          <w:color w:val="auto"/>
          <w:sz w:val="22"/>
          <w:szCs w:val="22"/>
        </w:rPr>
        <w:t>Pomoc materialna uczniom</w:t>
      </w:r>
      <w:bookmarkEnd w:id="12"/>
    </w:p>
    <w:p w14:paraId="487D16BA" w14:textId="77777777" w:rsidR="00B03105" w:rsidRPr="00D65D96" w:rsidRDefault="00FB6B4A" w:rsidP="00973DDA">
      <w:pPr>
        <w:spacing w:before="100" w:beforeAutospacing="1" w:after="100" w:afterAutospacing="1"/>
        <w:ind w:firstLine="426"/>
        <w:jc w:val="both"/>
        <w:rPr>
          <w:rFonts w:ascii="Cambria" w:hAnsi="Cambria" w:cs="Arial"/>
        </w:rPr>
      </w:pPr>
      <w:r>
        <w:rPr>
          <w:rFonts w:ascii="Cambria" w:hAnsi="Cambria" w:cs="Arial"/>
          <w:b/>
        </w:rPr>
        <w:t>§ </w:t>
      </w:r>
      <w:r w:rsidR="00D21359">
        <w:rPr>
          <w:rFonts w:ascii="Cambria" w:hAnsi="Cambria" w:cs="Arial"/>
          <w:b/>
        </w:rPr>
        <w:t>4</w:t>
      </w:r>
      <w:r>
        <w:rPr>
          <w:rFonts w:ascii="Cambria" w:hAnsi="Cambria" w:cs="Arial"/>
          <w:b/>
        </w:rPr>
        <w:t>0</w:t>
      </w:r>
      <w:r w:rsidR="00535FEC">
        <w:rPr>
          <w:rFonts w:ascii="Cambria" w:hAnsi="Cambria" w:cs="Arial"/>
          <w:b/>
        </w:rPr>
        <w:t>. </w:t>
      </w:r>
      <w:r w:rsidR="00B03105" w:rsidRPr="00D65D96">
        <w:rPr>
          <w:rFonts w:ascii="Cambria" w:hAnsi="Cambria" w:cs="Arial"/>
          <w:b/>
        </w:rPr>
        <w:t>1.</w:t>
      </w:r>
      <w:r w:rsidR="00B03105" w:rsidRPr="00D65D96">
        <w:rPr>
          <w:rFonts w:ascii="Cambria" w:hAnsi="Cambria" w:cs="Arial"/>
        </w:rPr>
        <w:t xml:space="preserve"> Szkoła sprawuje opiekę nad uczniami znajdującymi się w trudnej sytuacji materialnej z powodu warunków rodzinnych i losowych poprzez:</w:t>
      </w:r>
      <w:r w:rsidR="00B03105" w:rsidRPr="00D65D96">
        <w:rPr>
          <w:rFonts w:ascii="Cambria" w:hAnsi="Cambria"/>
          <w:color w:val="FF0000"/>
        </w:rPr>
        <w:t> </w:t>
      </w:r>
    </w:p>
    <w:p w14:paraId="01DDB5EA" w14:textId="77777777" w:rsidR="00B03105" w:rsidRPr="00D65D96" w:rsidRDefault="00B03105" w:rsidP="00B80DE4">
      <w:pPr>
        <w:numPr>
          <w:ilvl w:val="2"/>
          <w:numId w:val="122"/>
        </w:numPr>
        <w:tabs>
          <w:tab w:val="clear" w:pos="1487"/>
          <w:tab w:val="num" w:pos="284"/>
        </w:tabs>
        <w:ind w:hanging="1487"/>
        <w:jc w:val="both"/>
        <w:rPr>
          <w:rFonts w:ascii="Cambria" w:hAnsi="Cambria" w:cs="Arial"/>
        </w:rPr>
      </w:pPr>
      <w:r w:rsidRPr="00D65D96">
        <w:rPr>
          <w:rFonts w:ascii="Cambria" w:hAnsi="Cambria" w:cs="Arial"/>
        </w:rPr>
        <w:t>udzielanie pomocy materialnej:</w:t>
      </w:r>
    </w:p>
    <w:p w14:paraId="31988B67" w14:textId="77777777" w:rsidR="00B03105" w:rsidRPr="00D65D96" w:rsidRDefault="00B03105" w:rsidP="00B80DE4">
      <w:pPr>
        <w:numPr>
          <w:ilvl w:val="3"/>
          <w:numId w:val="122"/>
        </w:numPr>
        <w:jc w:val="both"/>
        <w:rPr>
          <w:rFonts w:ascii="Cambria" w:hAnsi="Cambria" w:cs="Arial"/>
        </w:rPr>
      </w:pPr>
      <w:r w:rsidRPr="00D65D96">
        <w:rPr>
          <w:rFonts w:ascii="Cambria" w:hAnsi="Cambria" w:cs="Arial"/>
        </w:rPr>
        <w:t>pomoc w prawidłowym składaniu wniosków o stypendia szkolne,</w:t>
      </w:r>
    </w:p>
    <w:p w14:paraId="4428CD81" w14:textId="77777777" w:rsidR="00B03105" w:rsidRPr="00D65D96" w:rsidRDefault="00B03105" w:rsidP="00B80DE4">
      <w:pPr>
        <w:numPr>
          <w:ilvl w:val="3"/>
          <w:numId w:val="122"/>
        </w:numPr>
        <w:jc w:val="both"/>
        <w:rPr>
          <w:rFonts w:ascii="Cambria" w:hAnsi="Cambria" w:cs="Arial"/>
        </w:rPr>
      </w:pPr>
      <w:r w:rsidRPr="00D65D96">
        <w:rPr>
          <w:rFonts w:ascii="Cambria" w:hAnsi="Cambria" w:cs="Arial"/>
        </w:rPr>
        <w:t>pomoc w ubieganiu się o dopłaty z ośrodków pomocy rodzinie,</w:t>
      </w:r>
    </w:p>
    <w:p w14:paraId="6C60AB99" w14:textId="77777777" w:rsidR="00B03105" w:rsidRPr="00D65D96" w:rsidRDefault="00B03105" w:rsidP="00B80DE4">
      <w:pPr>
        <w:numPr>
          <w:ilvl w:val="3"/>
          <w:numId w:val="122"/>
        </w:numPr>
        <w:jc w:val="both"/>
        <w:rPr>
          <w:rFonts w:ascii="Cambria" w:hAnsi="Cambria" w:cs="Arial"/>
        </w:rPr>
      </w:pPr>
      <w:r w:rsidRPr="00D65D96">
        <w:rPr>
          <w:rFonts w:ascii="Cambria" w:hAnsi="Cambria" w:cs="Arial"/>
        </w:rPr>
        <w:lastRenderedPageBreak/>
        <w:t>występowanie o pomoc dla uczniów do Rady Rodziców i sponsorów, a dla wybitnie uzdolnionych uczniów również do organów samorządowych, rządowych, instytucji lub osób fizycznych.</w:t>
      </w:r>
    </w:p>
    <w:p w14:paraId="53A3EF56" w14:textId="77777777" w:rsidR="00B03105" w:rsidRPr="00D65D96" w:rsidRDefault="00B03105" w:rsidP="00774C74">
      <w:pPr>
        <w:jc w:val="both"/>
        <w:rPr>
          <w:rFonts w:ascii="Cambria" w:hAnsi="Cambria" w:cs="Arial"/>
        </w:rPr>
      </w:pPr>
    </w:p>
    <w:p w14:paraId="53219FAA" w14:textId="77777777" w:rsidR="00B03105" w:rsidRPr="00D65D96" w:rsidRDefault="00B03105" w:rsidP="00B80DE4">
      <w:pPr>
        <w:numPr>
          <w:ilvl w:val="0"/>
          <w:numId w:val="123"/>
        </w:numPr>
        <w:tabs>
          <w:tab w:val="left" w:pos="284"/>
          <w:tab w:val="left" w:pos="851"/>
        </w:tabs>
        <w:ind w:left="0" w:firstLine="567"/>
        <w:jc w:val="both"/>
        <w:rPr>
          <w:rFonts w:ascii="Cambria" w:hAnsi="Cambria" w:cs="Arial"/>
        </w:rPr>
      </w:pPr>
      <w:r w:rsidRPr="00D65D96">
        <w:rPr>
          <w:rFonts w:ascii="Cambria" w:hAnsi="Cambria" w:cs="Arial"/>
        </w:rPr>
        <w:t>Pomoc materialna jest udzielana uczniom w celu zmniejszenia różnic w dostępie do edukacji, umożliwienia pokonywania barier dostępu do edukacji wynikających z trudnej sytuacji materialnej ucznia, a także wspierania edukacji uczniów zdolnych.</w:t>
      </w:r>
    </w:p>
    <w:p w14:paraId="4BF72C67" w14:textId="77777777" w:rsidR="00B03105" w:rsidRPr="00D65D96" w:rsidRDefault="00B03105" w:rsidP="00774C74">
      <w:pPr>
        <w:tabs>
          <w:tab w:val="left" w:pos="284"/>
        </w:tabs>
        <w:jc w:val="both"/>
        <w:rPr>
          <w:rFonts w:ascii="Cambria" w:hAnsi="Cambria" w:cs="Arial"/>
        </w:rPr>
      </w:pPr>
    </w:p>
    <w:p w14:paraId="646F379E" w14:textId="77777777" w:rsidR="00B03105" w:rsidRPr="00D65D96" w:rsidRDefault="00B03105" w:rsidP="00B80DE4">
      <w:pPr>
        <w:numPr>
          <w:ilvl w:val="0"/>
          <w:numId w:val="123"/>
        </w:numPr>
        <w:tabs>
          <w:tab w:val="left" w:pos="284"/>
          <w:tab w:val="left" w:pos="851"/>
        </w:tabs>
        <w:ind w:left="0" w:firstLine="567"/>
        <w:jc w:val="both"/>
        <w:rPr>
          <w:rFonts w:ascii="Cambria" w:hAnsi="Cambria" w:cs="Arial"/>
        </w:rPr>
      </w:pPr>
      <w:r w:rsidRPr="00D65D96">
        <w:rPr>
          <w:rFonts w:ascii="Cambria" w:hAnsi="Cambria" w:cs="Arial"/>
        </w:rPr>
        <w:t>Pomoc materialna uczniom polega w szczególności na:</w:t>
      </w:r>
    </w:p>
    <w:p w14:paraId="19B59E30" w14:textId="77777777" w:rsidR="00B03105" w:rsidRPr="00D65D96" w:rsidRDefault="00B03105" w:rsidP="00B80DE4">
      <w:pPr>
        <w:numPr>
          <w:ilvl w:val="2"/>
          <w:numId w:val="124"/>
        </w:numPr>
        <w:tabs>
          <w:tab w:val="clear" w:pos="1487"/>
          <w:tab w:val="num" w:pos="0"/>
          <w:tab w:val="left" w:pos="284"/>
        </w:tabs>
        <w:ind w:left="0" w:firstLine="0"/>
        <w:jc w:val="both"/>
        <w:rPr>
          <w:rFonts w:ascii="Cambria" w:hAnsi="Cambria" w:cs="Arial"/>
        </w:rPr>
      </w:pPr>
      <w:r w:rsidRPr="00D65D96">
        <w:rPr>
          <w:rFonts w:ascii="Cambria" w:hAnsi="Cambria" w:cs="Arial"/>
        </w:rPr>
        <w:t xml:space="preserve">diagnozowaniu, we współpracy z wychowawcami </w:t>
      </w:r>
      <w:r w:rsidR="00535FEC">
        <w:rPr>
          <w:rFonts w:ascii="Cambria" w:hAnsi="Cambria" w:cs="Arial"/>
        </w:rPr>
        <w:t>klas, sytuacji socjalnej ucznia,</w:t>
      </w:r>
    </w:p>
    <w:p w14:paraId="67825F97" w14:textId="77777777" w:rsidR="00B03105" w:rsidRPr="00D65D96" w:rsidRDefault="00B03105" w:rsidP="00B80DE4">
      <w:pPr>
        <w:numPr>
          <w:ilvl w:val="2"/>
          <w:numId w:val="124"/>
        </w:numPr>
        <w:tabs>
          <w:tab w:val="clear" w:pos="1487"/>
          <w:tab w:val="num" w:pos="0"/>
          <w:tab w:val="left" w:pos="284"/>
        </w:tabs>
        <w:ind w:left="0" w:firstLine="0"/>
        <w:jc w:val="both"/>
        <w:rPr>
          <w:rFonts w:ascii="Cambria" w:hAnsi="Cambria" w:cs="Arial"/>
        </w:rPr>
      </w:pPr>
      <w:r w:rsidRPr="00D65D96">
        <w:rPr>
          <w:rFonts w:ascii="Cambria" w:hAnsi="Cambria" w:cs="Arial"/>
        </w:rPr>
        <w:t>poszukiwaniu możliwości pomocy uczniom</w:t>
      </w:r>
      <w:r w:rsidR="00535FEC">
        <w:rPr>
          <w:rFonts w:ascii="Cambria" w:hAnsi="Cambria" w:cs="Arial"/>
        </w:rPr>
        <w:t xml:space="preserve"> w trudnej sytuacji materialnej,</w:t>
      </w:r>
    </w:p>
    <w:p w14:paraId="0F9A20FD" w14:textId="77777777" w:rsidR="00B03105" w:rsidRDefault="00B03105" w:rsidP="00B80DE4">
      <w:pPr>
        <w:numPr>
          <w:ilvl w:val="2"/>
          <w:numId w:val="124"/>
        </w:numPr>
        <w:tabs>
          <w:tab w:val="clear" w:pos="1487"/>
          <w:tab w:val="num" w:pos="0"/>
          <w:tab w:val="left" w:pos="284"/>
        </w:tabs>
        <w:ind w:left="0" w:firstLine="0"/>
        <w:jc w:val="both"/>
        <w:rPr>
          <w:rFonts w:ascii="Cambria" w:hAnsi="Cambria" w:cs="Arial"/>
        </w:rPr>
      </w:pPr>
      <w:r w:rsidRPr="00D65D96">
        <w:rPr>
          <w:rFonts w:ascii="Cambria" w:hAnsi="Cambria" w:cs="Arial"/>
        </w:rPr>
        <w:t>organizacji zadań służących poprawie sytuacji życiowej uczniów i ich rodzin.</w:t>
      </w:r>
    </w:p>
    <w:p w14:paraId="26F04A6D" w14:textId="77777777" w:rsidR="00774C74" w:rsidRPr="0060649D" w:rsidRDefault="00774C74" w:rsidP="00774C74">
      <w:pPr>
        <w:jc w:val="both"/>
        <w:rPr>
          <w:rFonts w:ascii="Cambria" w:hAnsi="Cambria" w:cs="Arial"/>
        </w:rPr>
      </w:pPr>
    </w:p>
    <w:p w14:paraId="6B63FA22" w14:textId="77777777" w:rsidR="00B03105" w:rsidRPr="00D65D96" w:rsidRDefault="00B03105" w:rsidP="00B80DE4">
      <w:pPr>
        <w:numPr>
          <w:ilvl w:val="0"/>
          <w:numId w:val="123"/>
        </w:numPr>
        <w:tabs>
          <w:tab w:val="left" w:pos="284"/>
          <w:tab w:val="left" w:pos="851"/>
        </w:tabs>
        <w:ind w:hanging="77"/>
        <w:jc w:val="both"/>
        <w:rPr>
          <w:rFonts w:ascii="Cambria" w:hAnsi="Cambria" w:cs="Arial"/>
        </w:rPr>
      </w:pPr>
      <w:r w:rsidRPr="00D65D96">
        <w:rPr>
          <w:rFonts w:ascii="Cambria" w:hAnsi="Cambria" w:cs="Arial"/>
        </w:rPr>
        <w:t>Zadania wyżej wymienione są realizowane we współpracy z:</w:t>
      </w:r>
    </w:p>
    <w:p w14:paraId="757FCF94" w14:textId="77777777" w:rsidR="00B03105" w:rsidRPr="00D65D96" w:rsidRDefault="00535FEC" w:rsidP="00B80DE4">
      <w:pPr>
        <w:numPr>
          <w:ilvl w:val="2"/>
          <w:numId w:val="246"/>
        </w:numPr>
        <w:tabs>
          <w:tab w:val="left" w:pos="284"/>
        </w:tabs>
        <w:ind w:hanging="1487"/>
        <w:jc w:val="both"/>
        <w:rPr>
          <w:rFonts w:ascii="Cambria" w:hAnsi="Cambria" w:cs="Arial"/>
        </w:rPr>
      </w:pPr>
      <w:r>
        <w:rPr>
          <w:rFonts w:ascii="Cambria" w:hAnsi="Cambria" w:cs="Arial"/>
        </w:rPr>
        <w:t>Rodzicami,</w:t>
      </w:r>
    </w:p>
    <w:p w14:paraId="434B49E4" w14:textId="77777777" w:rsidR="00B03105" w:rsidRPr="00D65D96" w:rsidRDefault="00B03105" w:rsidP="00B80DE4">
      <w:pPr>
        <w:numPr>
          <w:ilvl w:val="2"/>
          <w:numId w:val="246"/>
        </w:numPr>
        <w:tabs>
          <w:tab w:val="left" w:pos="284"/>
        </w:tabs>
        <w:ind w:left="0" w:firstLine="0"/>
        <w:jc w:val="both"/>
        <w:rPr>
          <w:rFonts w:ascii="Cambria" w:hAnsi="Cambria" w:cs="Arial"/>
        </w:rPr>
      </w:pPr>
      <w:r w:rsidRPr="00D65D96">
        <w:rPr>
          <w:rFonts w:ascii="Cambria" w:hAnsi="Cambria" w:cs="Arial"/>
        </w:rPr>
        <w:t>nauczyciela</w:t>
      </w:r>
      <w:r w:rsidR="00535FEC">
        <w:rPr>
          <w:rFonts w:ascii="Cambria" w:hAnsi="Cambria" w:cs="Arial"/>
        </w:rPr>
        <w:t>mi i innymi pracownikami szkoły,</w:t>
      </w:r>
    </w:p>
    <w:p w14:paraId="3A5E83AC" w14:textId="77777777" w:rsidR="00B03105" w:rsidRPr="00D65D96" w:rsidRDefault="00535FEC" w:rsidP="00B80DE4">
      <w:pPr>
        <w:numPr>
          <w:ilvl w:val="2"/>
          <w:numId w:val="246"/>
        </w:numPr>
        <w:tabs>
          <w:tab w:val="left" w:pos="284"/>
        </w:tabs>
        <w:ind w:left="0" w:firstLine="0"/>
        <w:jc w:val="both"/>
        <w:rPr>
          <w:rFonts w:ascii="Cambria" w:hAnsi="Cambria" w:cs="Arial"/>
        </w:rPr>
      </w:pPr>
      <w:r>
        <w:rPr>
          <w:rFonts w:ascii="Cambria" w:hAnsi="Cambria" w:cs="Arial"/>
        </w:rPr>
        <w:t>ośrodkami pomocy społecznej,</w:t>
      </w:r>
    </w:p>
    <w:p w14:paraId="56EE4123" w14:textId="77777777" w:rsidR="00B03105" w:rsidRPr="00D65D96" w:rsidRDefault="00535FEC" w:rsidP="00B80DE4">
      <w:pPr>
        <w:numPr>
          <w:ilvl w:val="2"/>
          <w:numId w:val="246"/>
        </w:numPr>
        <w:tabs>
          <w:tab w:val="left" w:pos="284"/>
        </w:tabs>
        <w:ind w:left="0" w:firstLine="0"/>
        <w:jc w:val="both"/>
        <w:rPr>
          <w:rFonts w:ascii="Cambria" w:hAnsi="Cambria" w:cs="Arial"/>
        </w:rPr>
      </w:pPr>
      <w:r>
        <w:rPr>
          <w:rFonts w:ascii="Cambria" w:hAnsi="Cambria" w:cs="Arial"/>
        </w:rPr>
        <w:t>organem prowadzącym,</w:t>
      </w:r>
    </w:p>
    <w:p w14:paraId="0D45CBE3" w14:textId="77777777" w:rsidR="00B03105" w:rsidRPr="00D65D96" w:rsidRDefault="00B03105" w:rsidP="00B80DE4">
      <w:pPr>
        <w:numPr>
          <w:ilvl w:val="2"/>
          <w:numId w:val="246"/>
        </w:numPr>
        <w:tabs>
          <w:tab w:val="left" w:pos="284"/>
        </w:tabs>
        <w:ind w:left="0" w:firstLine="0"/>
        <w:jc w:val="both"/>
        <w:rPr>
          <w:rFonts w:ascii="Cambria" w:hAnsi="Cambria" w:cs="Arial"/>
        </w:rPr>
      </w:pPr>
      <w:r w:rsidRPr="00D65D96">
        <w:rPr>
          <w:rFonts w:ascii="Cambria" w:hAnsi="Cambria" w:cs="Arial"/>
        </w:rPr>
        <w:t>innymi podmiotami świadczącymi pomoc materialną na rzecz rodzin, dzieci i młodzieży.</w:t>
      </w:r>
    </w:p>
    <w:p w14:paraId="49AB73B8" w14:textId="77777777" w:rsidR="00B03105" w:rsidRPr="00D65D96" w:rsidRDefault="00B03105" w:rsidP="00B03105">
      <w:pPr>
        <w:ind w:left="993"/>
        <w:jc w:val="both"/>
        <w:rPr>
          <w:rFonts w:ascii="Cambria" w:hAnsi="Cambria" w:cs="Arial"/>
        </w:rPr>
      </w:pPr>
    </w:p>
    <w:p w14:paraId="518332C8" w14:textId="77777777" w:rsidR="00B03105" w:rsidRPr="00D65D96" w:rsidRDefault="00B03105" w:rsidP="00B80DE4">
      <w:pPr>
        <w:numPr>
          <w:ilvl w:val="0"/>
          <w:numId w:val="123"/>
        </w:numPr>
        <w:tabs>
          <w:tab w:val="left" w:pos="851"/>
        </w:tabs>
        <w:ind w:left="0" w:firstLine="567"/>
        <w:jc w:val="both"/>
        <w:rPr>
          <w:rFonts w:ascii="Cambria" w:hAnsi="Cambria" w:cs="Arial"/>
        </w:rPr>
      </w:pPr>
      <w:r w:rsidRPr="00D65D96">
        <w:rPr>
          <w:rFonts w:ascii="Cambria" w:hAnsi="Cambria" w:cs="Arial"/>
        </w:rPr>
        <w:t>Korzystanie z pomocy materialnej jest dobrowolne i odbywa się na wniosek:</w:t>
      </w:r>
    </w:p>
    <w:p w14:paraId="314013CD" w14:textId="77777777" w:rsidR="00B03105" w:rsidRPr="00D65D96" w:rsidRDefault="00B03105" w:rsidP="00B80DE4">
      <w:pPr>
        <w:numPr>
          <w:ilvl w:val="2"/>
          <w:numId w:val="125"/>
        </w:numPr>
        <w:tabs>
          <w:tab w:val="clear" w:pos="1487"/>
          <w:tab w:val="num" w:pos="284"/>
        </w:tabs>
        <w:ind w:left="993" w:hanging="993"/>
        <w:jc w:val="both"/>
        <w:rPr>
          <w:rFonts w:ascii="Cambria" w:hAnsi="Cambria" w:cs="Arial"/>
        </w:rPr>
      </w:pPr>
      <w:r w:rsidRPr="00D65D96">
        <w:rPr>
          <w:rFonts w:ascii="Cambria" w:hAnsi="Cambria" w:cs="Arial"/>
        </w:rPr>
        <w:t>ucznia;</w:t>
      </w:r>
    </w:p>
    <w:p w14:paraId="02445D98" w14:textId="77777777" w:rsidR="00B03105" w:rsidRPr="00D65D96" w:rsidRDefault="00B03105" w:rsidP="00B80DE4">
      <w:pPr>
        <w:numPr>
          <w:ilvl w:val="2"/>
          <w:numId w:val="125"/>
        </w:numPr>
        <w:tabs>
          <w:tab w:val="clear" w:pos="1487"/>
          <w:tab w:val="num" w:pos="284"/>
        </w:tabs>
        <w:ind w:left="993" w:hanging="993"/>
        <w:jc w:val="both"/>
        <w:rPr>
          <w:rFonts w:ascii="Cambria" w:hAnsi="Cambria" w:cs="Arial"/>
        </w:rPr>
      </w:pPr>
      <w:r w:rsidRPr="00D65D96">
        <w:rPr>
          <w:rFonts w:ascii="Cambria" w:hAnsi="Cambria" w:cs="Arial"/>
        </w:rPr>
        <w:t>rodziców (opiekunów prawnych);</w:t>
      </w:r>
    </w:p>
    <w:p w14:paraId="13C73397" w14:textId="77777777" w:rsidR="00B03105" w:rsidRPr="00D65D96" w:rsidRDefault="00B03105" w:rsidP="00B80DE4">
      <w:pPr>
        <w:numPr>
          <w:ilvl w:val="2"/>
          <w:numId w:val="125"/>
        </w:numPr>
        <w:tabs>
          <w:tab w:val="clear" w:pos="1487"/>
          <w:tab w:val="num" w:pos="284"/>
        </w:tabs>
        <w:ind w:left="993" w:hanging="993"/>
        <w:jc w:val="both"/>
        <w:rPr>
          <w:rFonts w:ascii="Cambria" w:hAnsi="Cambria" w:cs="Arial"/>
        </w:rPr>
      </w:pPr>
      <w:r w:rsidRPr="00D65D96">
        <w:rPr>
          <w:rFonts w:ascii="Cambria" w:hAnsi="Cambria" w:cs="Arial"/>
        </w:rPr>
        <w:t>nauczyciela.</w:t>
      </w:r>
    </w:p>
    <w:p w14:paraId="5C12D124" w14:textId="77777777" w:rsidR="00B03105" w:rsidRPr="00D65D96" w:rsidRDefault="00B03105" w:rsidP="00B03105">
      <w:pPr>
        <w:ind w:left="993"/>
        <w:jc w:val="both"/>
        <w:rPr>
          <w:rFonts w:ascii="Cambria" w:hAnsi="Cambria" w:cs="Arial"/>
        </w:rPr>
      </w:pPr>
    </w:p>
    <w:p w14:paraId="58EE4624" w14:textId="77777777" w:rsidR="00B03105" w:rsidRPr="00D65D96" w:rsidRDefault="00B03105" w:rsidP="00B80DE4">
      <w:pPr>
        <w:numPr>
          <w:ilvl w:val="1"/>
          <w:numId w:val="126"/>
        </w:numPr>
        <w:tabs>
          <w:tab w:val="clear" w:pos="965"/>
          <w:tab w:val="num" w:pos="284"/>
          <w:tab w:val="left" w:pos="851"/>
        </w:tabs>
        <w:ind w:left="0" w:firstLine="567"/>
        <w:jc w:val="both"/>
        <w:rPr>
          <w:rFonts w:ascii="Cambria" w:hAnsi="Cambria" w:cs="Arial"/>
        </w:rPr>
      </w:pPr>
      <w:r w:rsidRPr="00D65D96">
        <w:rPr>
          <w:rFonts w:ascii="Cambria" w:hAnsi="Cambria" w:cs="Arial"/>
        </w:rPr>
        <w:t>P</w:t>
      </w:r>
      <w:r w:rsidR="00E75FEB">
        <w:rPr>
          <w:rFonts w:ascii="Cambria" w:hAnsi="Cambria" w:cs="Arial"/>
        </w:rPr>
        <w:t xml:space="preserve">omoc materialna w Szkole </w:t>
      </w:r>
      <w:r w:rsidRPr="00D65D96">
        <w:rPr>
          <w:rFonts w:ascii="Cambria" w:hAnsi="Cambria" w:cs="Arial"/>
        </w:rPr>
        <w:t>jest organizowana w formie:</w:t>
      </w:r>
    </w:p>
    <w:p w14:paraId="4805BAC7" w14:textId="77777777" w:rsidR="00B03105" w:rsidRPr="00B137AE" w:rsidRDefault="00B03105" w:rsidP="00B80DE4">
      <w:pPr>
        <w:numPr>
          <w:ilvl w:val="2"/>
          <w:numId w:val="127"/>
        </w:numPr>
        <w:tabs>
          <w:tab w:val="clear" w:pos="1487"/>
          <w:tab w:val="num" w:pos="284"/>
        </w:tabs>
        <w:ind w:left="69" w:hanging="69"/>
        <w:jc w:val="both"/>
        <w:rPr>
          <w:rFonts w:ascii="Cambria" w:hAnsi="Cambria" w:cs="Arial"/>
        </w:rPr>
      </w:pPr>
      <w:r w:rsidRPr="00B137AE">
        <w:rPr>
          <w:rFonts w:ascii="Cambria" w:hAnsi="Cambria" w:cs="Arial"/>
        </w:rPr>
        <w:t>stypendiów za wyniki w nauce, osiągnięcia sportowe lub artystyczne;</w:t>
      </w:r>
    </w:p>
    <w:p w14:paraId="1EDB4D1F" w14:textId="77777777" w:rsidR="00B03105" w:rsidRPr="00B137AE" w:rsidRDefault="00B03105" w:rsidP="00B80DE4">
      <w:pPr>
        <w:numPr>
          <w:ilvl w:val="2"/>
          <w:numId w:val="127"/>
        </w:numPr>
        <w:tabs>
          <w:tab w:val="clear" w:pos="1487"/>
          <w:tab w:val="num" w:pos="284"/>
        </w:tabs>
        <w:ind w:left="69" w:hanging="69"/>
        <w:jc w:val="both"/>
        <w:rPr>
          <w:rFonts w:ascii="Cambria" w:hAnsi="Cambria" w:cs="Arial"/>
        </w:rPr>
      </w:pPr>
      <w:r w:rsidRPr="00B137AE">
        <w:rPr>
          <w:rFonts w:ascii="Cambria" w:hAnsi="Cambria" w:cs="Arial"/>
        </w:rPr>
        <w:t>pomocy rzeczowej lub żywnościowej;</w:t>
      </w:r>
    </w:p>
    <w:p w14:paraId="5E2A5628" w14:textId="77777777" w:rsidR="00B03105" w:rsidRPr="00B137AE" w:rsidRDefault="00B03105" w:rsidP="00B80DE4">
      <w:pPr>
        <w:numPr>
          <w:ilvl w:val="2"/>
          <w:numId w:val="127"/>
        </w:numPr>
        <w:tabs>
          <w:tab w:val="clear" w:pos="1487"/>
          <w:tab w:val="num" w:pos="284"/>
        </w:tabs>
        <w:ind w:left="69" w:hanging="69"/>
        <w:jc w:val="both"/>
        <w:rPr>
          <w:rFonts w:ascii="Cambria" w:hAnsi="Cambria" w:cs="Arial"/>
        </w:rPr>
      </w:pPr>
      <w:r w:rsidRPr="00B137AE">
        <w:rPr>
          <w:rFonts w:ascii="Cambria" w:hAnsi="Cambria" w:cs="Arial"/>
        </w:rPr>
        <w:t>innych, w zależności od potrzeb i możliwości.</w:t>
      </w:r>
    </w:p>
    <w:p w14:paraId="193829B4" w14:textId="77777777" w:rsidR="00B03105" w:rsidRPr="00B137AE" w:rsidRDefault="00B03105" w:rsidP="00B03105">
      <w:pPr>
        <w:tabs>
          <w:tab w:val="left" w:pos="284"/>
          <w:tab w:val="left" w:pos="851"/>
        </w:tabs>
        <w:ind w:firstLine="567"/>
        <w:jc w:val="both"/>
        <w:rPr>
          <w:rFonts w:ascii="Cambria" w:hAnsi="Cambria" w:cs="Arial"/>
        </w:rPr>
      </w:pPr>
    </w:p>
    <w:p w14:paraId="1AA4AAD2" w14:textId="77777777" w:rsidR="00B03105" w:rsidRPr="00B137AE" w:rsidRDefault="00B03105" w:rsidP="00B80DE4">
      <w:pPr>
        <w:numPr>
          <w:ilvl w:val="1"/>
          <w:numId w:val="127"/>
        </w:numPr>
        <w:tabs>
          <w:tab w:val="left" w:pos="284"/>
          <w:tab w:val="left" w:pos="851"/>
        </w:tabs>
        <w:ind w:left="0" w:firstLine="567"/>
        <w:jc w:val="both"/>
        <w:rPr>
          <w:rFonts w:ascii="Cambria" w:hAnsi="Cambria" w:cs="Arial"/>
        </w:rPr>
      </w:pPr>
      <w:r w:rsidRPr="00B137AE">
        <w:rPr>
          <w:rFonts w:ascii="Cambria" w:hAnsi="Cambria" w:cs="Arial"/>
        </w:rPr>
        <w:t>Uczniowi przysługuje prawo do pomocy materialnej ze środków przeznaczonych na ten cel w budżecie państwa lub budżecie właściwej jednostki samorządu terytorialnego.</w:t>
      </w:r>
    </w:p>
    <w:p w14:paraId="3A39F841" w14:textId="77777777" w:rsidR="00B03105" w:rsidRPr="00B137AE" w:rsidRDefault="00B03105" w:rsidP="00B03105">
      <w:pPr>
        <w:tabs>
          <w:tab w:val="left" w:pos="284"/>
          <w:tab w:val="left" w:pos="851"/>
        </w:tabs>
        <w:ind w:firstLine="567"/>
        <w:jc w:val="both"/>
        <w:rPr>
          <w:rFonts w:ascii="Cambria" w:hAnsi="Cambria" w:cs="Arial"/>
        </w:rPr>
      </w:pPr>
    </w:p>
    <w:p w14:paraId="5CF5B7C5" w14:textId="77777777" w:rsidR="00B03105" w:rsidRPr="00B137AE" w:rsidRDefault="00B03105" w:rsidP="00B80DE4">
      <w:pPr>
        <w:numPr>
          <w:ilvl w:val="1"/>
          <w:numId w:val="127"/>
        </w:numPr>
        <w:tabs>
          <w:tab w:val="num" w:pos="851"/>
          <w:tab w:val="left" w:pos="993"/>
        </w:tabs>
        <w:ind w:left="0" w:firstLine="567"/>
        <w:jc w:val="both"/>
        <w:rPr>
          <w:rFonts w:ascii="Cambria" w:hAnsi="Cambria" w:cs="Arial"/>
        </w:rPr>
      </w:pPr>
      <w:r w:rsidRPr="00B137AE">
        <w:rPr>
          <w:rFonts w:ascii="Cambria" w:hAnsi="Cambria" w:cs="Arial"/>
        </w:rPr>
        <w:t>Pomoc materialna ma charakter socjalny albo motywacyjny.</w:t>
      </w:r>
    </w:p>
    <w:p w14:paraId="5997D875" w14:textId="77777777" w:rsidR="00B03105" w:rsidRPr="00D65D96" w:rsidRDefault="00B03105" w:rsidP="004C1D0B">
      <w:pPr>
        <w:jc w:val="both"/>
        <w:rPr>
          <w:rFonts w:ascii="Cambria" w:hAnsi="Cambria" w:cs="Arial"/>
        </w:rPr>
      </w:pPr>
    </w:p>
    <w:p w14:paraId="3157DCD1" w14:textId="77777777" w:rsidR="00B03105" w:rsidRPr="00D65D96" w:rsidRDefault="00B03105" w:rsidP="00B80DE4">
      <w:pPr>
        <w:numPr>
          <w:ilvl w:val="1"/>
          <w:numId w:val="127"/>
        </w:numPr>
        <w:tabs>
          <w:tab w:val="num" w:pos="142"/>
          <w:tab w:val="left" w:pos="426"/>
          <w:tab w:val="left" w:pos="993"/>
        </w:tabs>
        <w:ind w:left="0" w:firstLine="567"/>
        <w:jc w:val="both"/>
        <w:rPr>
          <w:rFonts w:ascii="Cambria" w:hAnsi="Cambria" w:cs="Arial"/>
        </w:rPr>
      </w:pPr>
      <w:r w:rsidRPr="00D65D96">
        <w:rPr>
          <w:rFonts w:ascii="Cambria" w:hAnsi="Cambria" w:cs="Arial"/>
        </w:rPr>
        <w:t>Uczniowi może być przyznana jednocześnie pomoc materialna o charakterze socjalnym i motywacyjnym.</w:t>
      </w:r>
    </w:p>
    <w:p w14:paraId="12BF0F60" w14:textId="77777777" w:rsidR="0009672B" w:rsidRDefault="0009672B" w:rsidP="00B03105">
      <w:pPr>
        <w:jc w:val="both"/>
        <w:rPr>
          <w:rFonts w:ascii="Cambria" w:hAnsi="Cambria" w:cs="Arial"/>
          <w:b/>
        </w:rPr>
      </w:pPr>
    </w:p>
    <w:p w14:paraId="46BD9A5C" w14:textId="77777777" w:rsidR="00B03105" w:rsidRPr="00D65D96" w:rsidRDefault="00FB6B4A" w:rsidP="00973DDA">
      <w:pPr>
        <w:ind w:firstLine="426"/>
        <w:jc w:val="both"/>
        <w:rPr>
          <w:rFonts w:ascii="Cambria" w:hAnsi="Cambria" w:cs="Arial"/>
        </w:rPr>
      </w:pPr>
      <w:r>
        <w:rPr>
          <w:rFonts w:ascii="Cambria" w:hAnsi="Cambria" w:cs="Arial"/>
          <w:b/>
        </w:rPr>
        <w:t>§ 41</w:t>
      </w:r>
      <w:r w:rsidR="00B03105" w:rsidRPr="00D65D96">
        <w:rPr>
          <w:rFonts w:ascii="Cambria" w:hAnsi="Cambria" w:cs="Arial"/>
          <w:b/>
        </w:rPr>
        <w:t>.  1.</w:t>
      </w:r>
      <w:r w:rsidR="00B03105" w:rsidRPr="00D65D96">
        <w:rPr>
          <w:rFonts w:ascii="Cambria" w:hAnsi="Cambria" w:cs="Arial"/>
        </w:rPr>
        <w:t xml:space="preserve"> Szkoła prowadzi szeroką działalność z zakresu profilaktyki poprzez:</w:t>
      </w:r>
    </w:p>
    <w:p w14:paraId="72D79602" w14:textId="77777777" w:rsidR="00B03105" w:rsidRPr="00D65D96" w:rsidRDefault="00B03105" w:rsidP="00B03105">
      <w:pPr>
        <w:jc w:val="both"/>
        <w:rPr>
          <w:rFonts w:ascii="Cambria" w:hAnsi="Cambria" w:cs="Arial"/>
        </w:rPr>
      </w:pPr>
    </w:p>
    <w:p w14:paraId="53A2BBB8" w14:textId="77777777" w:rsidR="00B03105" w:rsidRPr="00D65D96" w:rsidRDefault="00B03105" w:rsidP="00B80DE4">
      <w:pPr>
        <w:numPr>
          <w:ilvl w:val="2"/>
          <w:numId w:val="127"/>
        </w:numPr>
        <w:tabs>
          <w:tab w:val="clear" w:pos="1487"/>
          <w:tab w:val="num" w:pos="0"/>
          <w:tab w:val="left" w:pos="284"/>
        </w:tabs>
        <w:spacing w:before="120"/>
        <w:ind w:left="0" w:firstLine="0"/>
        <w:jc w:val="both"/>
        <w:rPr>
          <w:rFonts w:ascii="Cambria" w:hAnsi="Cambria" w:cs="Arial"/>
        </w:rPr>
      </w:pPr>
      <w:r w:rsidRPr="00D65D96">
        <w:rPr>
          <w:rFonts w:ascii="Cambria" w:hAnsi="Cambria" w:cs="Arial"/>
        </w:rPr>
        <w:t xml:space="preserve">realizację przyjętych </w:t>
      </w:r>
      <w:r w:rsidR="00BF35F0">
        <w:rPr>
          <w:rFonts w:ascii="Cambria" w:hAnsi="Cambria" w:cs="Arial"/>
        </w:rPr>
        <w:t xml:space="preserve">zapisów w </w:t>
      </w:r>
      <w:r w:rsidR="00BF35F0">
        <w:rPr>
          <w:rFonts w:ascii="Cambria" w:hAnsi="Cambria" w:cs="Arial"/>
          <w:i/>
        </w:rPr>
        <w:t>Programie Wychowawczo -profilaktycznym;</w:t>
      </w:r>
    </w:p>
    <w:p w14:paraId="25085863" w14:textId="77777777" w:rsidR="00B03105" w:rsidRPr="00D65D96" w:rsidRDefault="00B03105" w:rsidP="00B80DE4">
      <w:pPr>
        <w:numPr>
          <w:ilvl w:val="2"/>
          <w:numId w:val="127"/>
        </w:numPr>
        <w:tabs>
          <w:tab w:val="clear" w:pos="1487"/>
          <w:tab w:val="num" w:pos="0"/>
          <w:tab w:val="left" w:pos="284"/>
        </w:tabs>
        <w:spacing w:before="120"/>
        <w:ind w:left="0" w:firstLine="0"/>
        <w:jc w:val="both"/>
        <w:rPr>
          <w:rFonts w:ascii="Cambria" w:hAnsi="Cambria" w:cs="Arial"/>
        </w:rPr>
      </w:pPr>
      <w:r w:rsidRPr="00D65D96">
        <w:rPr>
          <w:rFonts w:ascii="Cambria" w:hAnsi="Cambria" w:cs="Arial"/>
        </w:rPr>
        <w:t>rozpoznawanie i analizowanie indywidualnych potrzeb i problemów uczniów;</w:t>
      </w:r>
    </w:p>
    <w:p w14:paraId="4C339FF0" w14:textId="77777777" w:rsidR="00B03105" w:rsidRPr="00D65D96" w:rsidRDefault="00B03105" w:rsidP="00B80DE4">
      <w:pPr>
        <w:numPr>
          <w:ilvl w:val="2"/>
          <w:numId w:val="127"/>
        </w:numPr>
        <w:tabs>
          <w:tab w:val="clear" w:pos="1487"/>
          <w:tab w:val="num" w:pos="0"/>
          <w:tab w:val="left" w:pos="284"/>
        </w:tabs>
        <w:spacing w:before="120"/>
        <w:ind w:left="0" w:firstLine="0"/>
        <w:jc w:val="both"/>
        <w:rPr>
          <w:rFonts w:ascii="Cambria" w:hAnsi="Cambria" w:cs="Arial"/>
        </w:rPr>
      </w:pPr>
      <w:r w:rsidRPr="00D65D96">
        <w:rPr>
          <w:rFonts w:ascii="Cambria" w:hAnsi="Cambria" w:cs="Arial"/>
        </w:rPr>
        <w:t>uświadamianie uczniom zagrożeń (agresja, przemoc, cyberprzemoc, uzależnienia) oraz konieczności dbania o własne zdrowie;</w:t>
      </w:r>
    </w:p>
    <w:p w14:paraId="738B8916" w14:textId="77777777" w:rsidR="00B03105" w:rsidRPr="00D65D96" w:rsidRDefault="00B03105" w:rsidP="00B80DE4">
      <w:pPr>
        <w:numPr>
          <w:ilvl w:val="2"/>
          <w:numId w:val="127"/>
        </w:numPr>
        <w:tabs>
          <w:tab w:val="clear" w:pos="1487"/>
          <w:tab w:val="num" w:pos="0"/>
          <w:tab w:val="left" w:pos="284"/>
        </w:tabs>
        <w:spacing w:before="120"/>
        <w:ind w:left="0" w:firstLine="0"/>
        <w:jc w:val="both"/>
        <w:rPr>
          <w:rFonts w:ascii="Cambria" w:hAnsi="Cambria" w:cs="Arial"/>
        </w:rPr>
      </w:pPr>
      <w:r w:rsidRPr="00D65D96">
        <w:rPr>
          <w:rFonts w:ascii="Cambria" w:hAnsi="Cambria" w:cs="Arial"/>
        </w:rPr>
        <w:t xml:space="preserve">realizację określonej tematyki na zajęciach z wychowawcą </w:t>
      </w:r>
      <w:r>
        <w:rPr>
          <w:rFonts w:ascii="Cambria" w:hAnsi="Cambria" w:cs="Arial"/>
        </w:rPr>
        <w:t>we współpracy z lekarzami i </w:t>
      </w:r>
      <w:r w:rsidRPr="00D65D96">
        <w:rPr>
          <w:rFonts w:ascii="Cambria" w:hAnsi="Cambria" w:cs="Arial"/>
        </w:rPr>
        <w:t>psychologami;</w:t>
      </w:r>
    </w:p>
    <w:p w14:paraId="4B16F519" w14:textId="77777777" w:rsidR="00B03105" w:rsidRPr="00D65D96" w:rsidRDefault="00B03105" w:rsidP="00B80DE4">
      <w:pPr>
        <w:numPr>
          <w:ilvl w:val="2"/>
          <w:numId w:val="127"/>
        </w:numPr>
        <w:tabs>
          <w:tab w:val="clear" w:pos="1487"/>
          <w:tab w:val="num" w:pos="0"/>
          <w:tab w:val="left" w:pos="284"/>
        </w:tabs>
        <w:spacing w:before="120"/>
        <w:ind w:left="0" w:firstLine="0"/>
        <w:jc w:val="both"/>
        <w:rPr>
          <w:rFonts w:ascii="Cambria" w:hAnsi="Cambria" w:cs="Arial"/>
        </w:rPr>
      </w:pPr>
      <w:r w:rsidRPr="00D65D96">
        <w:rPr>
          <w:rFonts w:ascii="Cambria" w:hAnsi="Cambria" w:cs="Arial"/>
        </w:rPr>
        <w:t>działania opiekuńcze wychowawcy klasy, w tym rozpoznawanie relacji między rówieśnikami;</w:t>
      </w:r>
    </w:p>
    <w:p w14:paraId="4AC58D55" w14:textId="77777777" w:rsidR="00B03105" w:rsidRPr="00D65D96" w:rsidRDefault="00B03105" w:rsidP="00B80DE4">
      <w:pPr>
        <w:numPr>
          <w:ilvl w:val="2"/>
          <w:numId w:val="127"/>
        </w:numPr>
        <w:tabs>
          <w:tab w:val="clear" w:pos="1487"/>
          <w:tab w:val="num" w:pos="0"/>
          <w:tab w:val="left" w:pos="284"/>
        </w:tabs>
        <w:spacing w:before="120"/>
        <w:ind w:left="0" w:firstLine="0"/>
        <w:jc w:val="both"/>
        <w:rPr>
          <w:rFonts w:ascii="Cambria" w:hAnsi="Cambria" w:cs="Arial"/>
        </w:rPr>
      </w:pPr>
      <w:r w:rsidRPr="00D65D96">
        <w:rPr>
          <w:rFonts w:ascii="Cambria" w:hAnsi="Cambria" w:cs="Arial"/>
        </w:rPr>
        <w:t>działania pedagoga i psychologa szkolnego;</w:t>
      </w:r>
    </w:p>
    <w:p w14:paraId="17CBDA23" w14:textId="77777777" w:rsidR="00B03105" w:rsidRPr="00D65D96" w:rsidRDefault="00B03105" w:rsidP="00B80DE4">
      <w:pPr>
        <w:numPr>
          <w:ilvl w:val="2"/>
          <w:numId w:val="127"/>
        </w:numPr>
        <w:tabs>
          <w:tab w:val="clear" w:pos="1487"/>
          <w:tab w:val="num" w:pos="0"/>
          <w:tab w:val="left" w:pos="284"/>
        </w:tabs>
        <w:spacing w:before="120"/>
        <w:ind w:left="0" w:firstLine="0"/>
        <w:jc w:val="both"/>
        <w:rPr>
          <w:rFonts w:ascii="Cambria" w:hAnsi="Cambria" w:cs="Arial"/>
        </w:rPr>
      </w:pPr>
      <w:r w:rsidRPr="00D65D96">
        <w:rPr>
          <w:rFonts w:ascii="Cambria" w:hAnsi="Cambria" w:cs="Arial"/>
        </w:rPr>
        <w:t xml:space="preserve">współpracę z Poradnią </w:t>
      </w:r>
      <w:proofErr w:type="spellStart"/>
      <w:r w:rsidRPr="00D65D96">
        <w:rPr>
          <w:rFonts w:ascii="Cambria" w:hAnsi="Cambria" w:cs="Arial"/>
        </w:rPr>
        <w:t>Psychologiczno</w:t>
      </w:r>
      <w:proofErr w:type="spellEnd"/>
      <w:r w:rsidRPr="00D65D96">
        <w:rPr>
          <w:rFonts w:ascii="Cambria" w:hAnsi="Cambria" w:cs="Arial"/>
        </w:rPr>
        <w:t xml:space="preserve"> – Pedagogiczną, m.in. organizowanie zajęć integra</w:t>
      </w:r>
      <w:r w:rsidR="00535FEC">
        <w:rPr>
          <w:rFonts w:ascii="Cambria" w:hAnsi="Cambria" w:cs="Arial"/>
        </w:rPr>
        <w:t>cyjnych, spotkań z psychologami;</w:t>
      </w:r>
    </w:p>
    <w:p w14:paraId="027C258B" w14:textId="77777777" w:rsidR="00B03105" w:rsidRPr="00D65D96" w:rsidRDefault="00B03105" w:rsidP="00B80DE4">
      <w:pPr>
        <w:numPr>
          <w:ilvl w:val="2"/>
          <w:numId w:val="127"/>
        </w:numPr>
        <w:tabs>
          <w:tab w:val="clear" w:pos="1487"/>
          <w:tab w:val="num" w:pos="0"/>
          <w:tab w:val="left" w:pos="284"/>
        </w:tabs>
        <w:spacing w:before="120"/>
        <w:ind w:left="0" w:firstLine="0"/>
        <w:jc w:val="both"/>
        <w:rPr>
          <w:rFonts w:ascii="Cambria" w:hAnsi="Cambria" w:cs="Arial"/>
        </w:rPr>
      </w:pPr>
      <w:r w:rsidRPr="00D65D96">
        <w:rPr>
          <w:rFonts w:ascii="Cambria" w:hAnsi="Cambria" w:cs="Arial"/>
        </w:rPr>
        <w:lastRenderedPageBreak/>
        <w:t>prow</w:t>
      </w:r>
      <w:r w:rsidR="00535FEC">
        <w:rPr>
          <w:rFonts w:ascii="Cambria" w:hAnsi="Cambria" w:cs="Arial"/>
        </w:rPr>
        <w:t>adzenie profilaktyki uzależnień;</w:t>
      </w:r>
    </w:p>
    <w:p w14:paraId="6FB8FB24" w14:textId="77777777" w:rsidR="00B03105" w:rsidRPr="00D65D96" w:rsidRDefault="00995486" w:rsidP="00B80DE4">
      <w:pPr>
        <w:numPr>
          <w:ilvl w:val="2"/>
          <w:numId w:val="127"/>
        </w:numPr>
        <w:tabs>
          <w:tab w:val="clear" w:pos="1487"/>
          <w:tab w:val="num" w:pos="0"/>
          <w:tab w:val="left" w:pos="284"/>
          <w:tab w:val="left" w:pos="426"/>
        </w:tabs>
        <w:spacing w:before="120"/>
        <w:ind w:left="0" w:firstLine="0"/>
        <w:jc w:val="both"/>
        <w:rPr>
          <w:rFonts w:ascii="Cambria" w:hAnsi="Cambria" w:cs="Arial"/>
        </w:rPr>
      </w:pPr>
      <w:r>
        <w:rPr>
          <w:rFonts w:ascii="Cambria" w:hAnsi="Cambria" w:cs="Arial"/>
          <w:color w:val="000000"/>
        </w:rPr>
        <w:t>promoc</w:t>
      </w:r>
      <w:r w:rsidR="00B03105" w:rsidRPr="00D65D96">
        <w:rPr>
          <w:rFonts w:ascii="Cambria" w:hAnsi="Cambria" w:cs="Arial"/>
          <w:color w:val="000000"/>
        </w:rPr>
        <w:t>ję zdr</w:t>
      </w:r>
      <w:r w:rsidR="00535FEC">
        <w:rPr>
          <w:rFonts w:ascii="Cambria" w:hAnsi="Cambria" w:cs="Arial"/>
          <w:color w:val="000000"/>
        </w:rPr>
        <w:t>owia, zasad poprawnego żywienia.</w:t>
      </w:r>
    </w:p>
    <w:p w14:paraId="26879662" w14:textId="77777777" w:rsidR="00B03105" w:rsidRPr="00D65D96" w:rsidRDefault="00B03105" w:rsidP="00B03105">
      <w:pPr>
        <w:jc w:val="both"/>
        <w:rPr>
          <w:rFonts w:ascii="Cambria" w:hAnsi="Cambria" w:cs="Arial"/>
          <w:sz w:val="28"/>
        </w:rPr>
      </w:pPr>
    </w:p>
    <w:p w14:paraId="3AA0F336" w14:textId="77777777" w:rsidR="00B03105" w:rsidRPr="00B35389" w:rsidRDefault="00FB6B4A" w:rsidP="00973DDA">
      <w:pPr>
        <w:ind w:firstLine="426"/>
        <w:jc w:val="both"/>
        <w:rPr>
          <w:rFonts w:ascii="Cambria" w:hAnsi="Cambria" w:cs="Arial"/>
        </w:rPr>
      </w:pPr>
      <w:r>
        <w:rPr>
          <w:rFonts w:ascii="Cambria" w:hAnsi="Cambria" w:cs="Arial"/>
          <w:b/>
        </w:rPr>
        <w:t>§ 42</w:t>
      </w:r>
      <w:r w:rsidR="00B03105" w:rsidRPr="00B35389">
        <w:rPr>
          <w:rFonts w:ascii="Cambria" w:hAnsi="Cambria" w:cs="Arial"/>
          <w:b/>
        </w:rPr>
        <w:t>.</w:t>
      </w:r>
      <w:r w:rsidR="00B03105" w:rsidRPr="00B35389">
        <w:rPr>
          <w:rFonts w:ascii="Cambria" w:hAnsi="Cambria" w:cs="Arial"/>
        </w:rPr>
        <w:t xml:space="preserve"> Szkoła wspiera wszystkie akcje charytatywne, które zostały podjęte z ini</w:t>
      </w:r>
      <w:r w:rsidR="00995486">
        <w:rPr>
          <w:rFonts w:ascii="Cambria" w:hAnsi="Cambria" w:cs="Arial"/>
        </w:rPr>
        <w:t xml:space="preserve">cjatywy Samorządu Uczniowskiego lub realizowane w ramach </w:t>
      </w:r>
      <w:r w:rsidR="004C1D0B">
        <w:rPr>
          <w:rFonts w:ascii="Cambria" w:hAnsi="Cambria" w:cs="Arial"/>
        </w:rPr>
        <w:t>szkolnego wolontariatu</w:t>
      </w:r>
      <w:r w:rsidR="00995486">
        <w:rPr>
          <w:rFonts w:ascii="Cambria" w:hAnsi="Cambria" w:cs="Arial"/>
        </w:rPr>
        <w:t>.</w:t>
      </w:r>
    </w:p>
    <w:p w14:paraId="4B9F2EA4" w14:textId="77777777" w:rsidR="00B03105" w:rsidRPr="00B35389" w:rsidRDefault="00B03105" w:rsidP="00B03105">
      <w:pPr>
        <w:jc w:val="both"/>
        <w:rPr>
          <w:rFonts w:ascii="Cambria" w:hAnsi="Cambria" w:cs="Arial"/>
        </w:rPr>
      </w:pPr>
    </w:p>
    <w:p w14:paraId="34CD231E" w14:textId="77777777" w:rsidR="00B03105" w:rsidRDefault="00FB6B4A" w:rsidP="00B03105">
      <w:pPr>
        <w:ind w:firstLine="426"/>
        <w:jc w:val="both"/>
        <w:rPr>
          <w:rFonts w:ascii="Cambria" w:hAnsi="Cambria" w:cs="Arial"/>
        </w:rPr>
      </w:pPr>
      <w:r>
        <w:rPr>
          <w:rFonts w:ascii="Cambria" w:hAnsi="Cambria" w:cs="Arial"/>
          <w:b/>
        </w:rPr>
        <w:t>§ 43</w:t>
      </w:r>
      <w:r w:rsidR="00B03105" w:rsidRPr="00B35389">
        <w:rPr>
          <w:rFonts w:ascii="Cambria" w:hAnsi="Cambria" w:cs="Arial"/>
          <w:b/>
        </w:rPr>
        <w:t>.  </w:t>
      </w:r>
      <w:r w:rsidR="00B03105" w:rsidRPr="00B35389">
        <w:rPr>
          <w:rFonts w:ascii="Cambria" w:hAnsi="Cambria" w:cs="Arial"/>
        </w:rPr>
        <w:t>Każdy uczeń ma prawo skorzystać z dobrowolnego grupowego ubezpieczenia od następstw nieszczęśliwych wypadków.</w:t>
      </w:r>
    </w:p>
    <w:p w14:paraId="3CC91210" w14:textId="77777777" w:rsidR="00B03105" w:rsidRPr="00B35389" w:rsidRDefault="00B03105" w:rsidP="00B03105">
      <w:pPr>
        <w:ind w:firstLine="426"/>
        <w:jc w:val="both"/>
        <w:rPr>
          <w:rFonts w:ascii="Cambria" w:hAnsi="Cambria" w:cs="Arial"/>
          <w:b/>
          <w:color w:val="0000FF"/>
        </w:rPr>
      </w:pPr>
    </w:p>
    <w:p w14:paraId="08C6B354" w14:textId="77777777" w:rsidR="00B03105" w:rsidRPr="00D65D96" w:rsidRDefault="00FB6B4A" w:rsidP="00B03105">
      <w:pPr>
        <w:pStyle w:val="Bezodstpw"/>
        <w:ind w:firstLine="426"/>
        <w:jc w:val="both"/>
        <w:rPr>
          <w:rFonts w:ascii="Cambria" w:hAnsi="Cambria" w:cs="Arial"/>
        </w:rPr>
      </w:pPr>
      <w:r>
        <w:rPr>
          <w:rFonts w:ascii="Cambria" w:hAnsi="Cambria" w:cs="Arial"/>
          <w:b/>
        </w:rPr>
        <w:t>§ 44</w:t>
      </w:r>
      <w:r w:rsidR="00B03105" w:rsidRPr="00D65D96">
        <w:rPr>
          <w:rFonts w:ascii="Cambria" w:hAnsi="Cambria" w:cs="Arial"/>
          <w:b/>
        </w:rPr>
        <w:t>. 1.</w:t>
      </w:r>
      <w:r w:rsidR="00B03105" w:rsidRPr="00D65D96">
        <w:rPr>
          <w:rFonts w:ascii="Cambria" w:hAnsi="Cambria" w:cs="Arial"/>
        </w:rPr>
        <w:t>Szkoła pomaga uczniom w zawieraniu umów na początku każdego roku szkolnego, przedstawiając możliwość ubezpieczenia zbiorowego w jednym, wybranym przez Radę Rodziców, towarzystwie ubezpieczeniowym.</w:t>
      </w:r>
    </w:p>
    <w:p w14:paraId="49DA43E1" w14:textId="77777777" w:rsidR="00B03105" w:rsidRPr="00D65D96" w:rsidRDefault="00B03105" w:rsidP="0061246B">
      <w:pPr>
        <w:pStyle w:val="Bezodstpw"/>
        <w:jc w:val="both"/>
        <w:rPr>
          <w:rFonts w:ascii="Cambria" w:hAnsi="Cambria" w:cs="Arial"/>
        </w:rPr>
      </w:pPr>
    </w:p>
    <w:p w14:paraId="556AE894" w14:textId="77777777" w:rsidR="00B03105" w:rsidRPr="00D65D96" w:rsidRDefault="00FB6B4A" w:rsidP="00B03105">
      <w:pPr>
        <w:ind w:firstLine="426"/>
        <w:jc w:val="both"/>
        <w:rPr>
          <w:rFonts w:ascii="Cambria" w:hAnsi="Cambria" w:cs="Arial"/>
        </w:rPr>
      </w:pPr>
      <w:r>
        <w:rPr>
          <w:rFonts w:ascii="Cambria" w:hAnsi="Cambria" w:cs="Arial"/>
          <w:b/>
        </w:rPr>
        <w:t>§ 45</w:t>
      </w:r>
      <w:r w:rsidR="00B03105" w:rsidRPr="00D65D96">
        <w:rPr>
          <w:rFonts w:ascii="Cambria" w:hAnsi="Cambria" w:cs="Arial"/>
          <w:b/>
        </w:rPr>
        <w:t>.  1.</w:t>
      </w:r>
      <w:r w:rsidR="00B03105" w:rsidRPr="00D65D96">
        <w:rPr>
          <w:rFonts w:ascii="Cambria" w:hAnsi="Cambria" w:cs="Arial"/>
        </w:rPr>
        <w:t>Obowiązkiem wszystkich uczniów i nauczycieli Szkoły jest posiadanie ubezpieczenia od następstw od nieszczęśliwych wypadków i kosztów leczenia podczas wyjazdów zagranicznych.</w:t>
      </w:r>
    </w:p>
    <w:p w14:paraId="01694771" w14:textId="77777777" w:rsidR="00B03105" w:rsidRDefault="00B03105" w:rsidP="00B03105">
      <w:pPr>
        <w:pStyle w:val="Tytu"/>
        <w:ind w:firstLine="0"/>
        <w:jc w:val="left"/>
        <w:rPr>
          <w:rFonts w:ascii="Cambria" w:hAnsi="Cambria" w:cs="Arial"/>
          <w:sz w:val="22"/>
          <w:szCs w:val="22"/>
        </w:rPr>
      </w:pPr>
    </w:p>
    <w:p w14:paraId="3EE66D14" w14:textId="77777777" w:rsidR="00B03105" w:rsidRPr="002E0C00" w:rsidRDefault="00B03105" w:rsidP="00B03105">
      <w:pPr>
        <w:pStyle w:val="Tytu"/>
        <w:ind w:firstLine="0"/>
        <w:rPr>
          <w:rFonts w:ascii="Cambria" w:hAnsi="Cambria" w:cs="Arial"/>
          <w:sz w:val="22"/>
          <w:szCs w:val="22"/>
        </w:rPr>
      </w:pPr>
    </w:p>
    <w:p w14:paraId="28F3667E" w14:textId="77777777" w:rsidR="00B03105" w:rsidRPr="002C0F09" w:rsidRDefault="00B03105" w:rsidP="00997208">
      <w:pPr>
        <w:pStyle w:val="Nagwek2"/>
        <w:rPr>
          <w:rFonts w:cs="Arial"/>
          <w:color w:val="auto"/>
        </w:rPr>
      </w:pPr>
      <w:bookmarkStart w:id="13" w:name="_Toc495773203"/>
      <w:r w:rsidRPr="002C0F09">
        <w:rPr>
          <w:rFonts w:cs="Arial"/>
          <w:color w:val="auto"/>
        </w:rPr>
        <w:t>DZIAŁ III</w:t>
      </w:r>
      <w:bookmarkEnd w:id="13"/>
    </w:p>
    <w:p w14:paraId="1CAFC6FE" w14:textId="77777777" w:rsidR="00B03105" w:rsidRPr="00FB6B4A" w:rsidRDefault="00B03105" w:rsidP="00997208">
      <w:pPr>
        <w:pStyle w:val="Nagwek2"/>
        <w:rPr>
          <w:rFonts w:cs="Arial"/>
          <w:b w:val="0"/>
          <w:bCs w:val="0"/>
          <w:color w:val="7030A0"/>
          <w:sz w:val="22"/>
          <w:szCs w:val="22"/>
        </w:rPr>
      </w:pPr>
      <w:bookmarkStart w:id="14" w:name="_Toc495773204"/>
      <w:r w:rsidRPr="002C0F09">
        <w:rPr>
          <w:rFonts w:cs="Arial"/>
          <w:color w:val="auto"/>
          <w:sz w:val="22"/>
          <w:szCs w:val="22"/>
        </w:rPr>
        <w:t>Rozdział  1</w:t>
      </w:r>
      <w:r w:rsidR="00997208" w:rsidRPr="002C0F09">
        <w:rPr>
          <w:rFonts w:cs="Arial"/>
          <w:b w:val="0"/>
          <w:bCs w:val="0"/>
          <w:color w:val="auto"/>
          <w:sz w:val="22"/>
          <w:szCs w:val="22"/>
        </w:rPr>
        <w:br/>
      </w:r>
      <w:r w:rsidRPr="002C0F09">
        <w:rPr>
          <w:rFonts w:cs="Arial"/>
          <w:color w:val="auto"/>
          <w:sz w:val="22"/>
          <w:szCs w:val="22"/>
        </w:rPr>
        <w:t>Organy  szkoły i ich kompetencje</w:t>
      </w:r>
      <w:bookmarkEnd w:id="14"/>
    </w:p>
    <w:p w14:paraId="1E71C23C" w14:textId="77777777" w:rsidR="00B03105" w:rsidRPr="005E46B1" w:rsidRDefault="00B03105" w:rsidP="00B03105">
      <w:pPr>
        <w:tabs>
          <w:tab w:val="left" w:pos="426"/>
        </w:tabs>
        <w:ind w:left="426" w:right="510"/>
        <w:jc w:val="both"/>
        <w:rPr>
          <w:rFonts w:ascii="Cambria" w:hAnsi="Cambria" w:cs="Arial"/>
        </w:rPr>
      </w:pPr>
    </w:p>
    <w:p w14:paraId="5016DC92" w14:textId="71187DB3" w:rsidR="00B03105" w:rsidRPr="005E46B1" w:rsidRDefault="005F051A" w:rsidP="00B03105">
      <w:pPr>
        <w:tabs>
          <w:tab w:val="left" w:pos="284"/>
        </w:tabs>
        <w:jc w:val="both"/>
        <w:rPr>
          <w:rFonts w:ascii="Cambria" w:hAnsi="Cambria" w:cs="Arial"/>
        </w:rPr>
      </w:pPr>
      <w:r>
        <w:rPr>
          <w:rFonts w:ascii="Cambria" w:hAnsi="Cambria" w:cs="Arial"/>
          <w:b/>
        </w:rPr>
        <w:tab/>
      </w:r>
      <w:r w:rsidR="00FB6B4A">
        <w:rPr>
          <w:rFonts w:ascii="Cambria" w:hAnsi="Cambria" w:cs="Arial"/>
          <w:b/>
        </w:rPr>
        <w:t>§ </w:t>
      </w:r>
      <w:r w:rsidR="00FB6B4A" w:rsidRPr="00EA7B92">
        <w:rPr>
          <w:rFonts w:ascii="Cambria" w:hAnsi="Cambria" w:cs="Arial"/>
          <w:b/>
        </w:rPr>
        <w:t>46</w:t>
      </w:r>
      <w:r w:rsidR="00EA7B92" w:rsidRPr="00EA7B92">
        <w:rPr>
          <w:rFonts w:ascii="Cambria" w:hAnsi="Cambria" w:cs="Arial"/>
          <w:b/>
        </w:rPr>
        <w:t>.</w:t>
      </w:r>
      <w:r w:rsidR="00B03105" w:rsidRPr="00EA7B92">
        <w:rPr>
          <w:rFonts w:ascii="Cambria" w:hAnsi="Cambria" w:cs="Arial"/>
          <w:b/>
        </w:rPr>
        <w:t xml:space="preserve"> 1.</w:t>
      </w:r>
      <w:r w:rsidR="00B03105" w:rsidRPr="005E46B1">
        <w:rPr>
          <w:rFonts w:ascii="Cambria" w:hAnsi="Cambria" w:cs="Arial"/>
        </w:rPr>
        <w:t xml:space="preserve"> Organami szkoły są:</w:t>
      </w:r>
    </w:p>
    <w:p w14:paraId="1818A0F6" w14:textId="77777777" w:rsidR="00B03105" w:rsidRPr="005E46B1" w:rsidRDefault="00B03105" w:rsidP="00717070">
      <w:pPr>
        <w:numPr>
          <w:ilvl w:val="0"/>
          <w:numId w:val="36"/>
        </w:numPr>
        <w:tabs>
          <w:tab w:val="left" w:pos="284"/>
        </w:tabs>
        <w:ind w:left="0" w:firstLine="0"/>
        <w:jc w:val="both"/>
        <w:rPr>
          <w:rFonts w:ascii="Cambria" w:hAnsi="Cambria" w:cs="Arial"/>
        </w:rPr>
      </w:pPr>
      <w:r w:rsidRPr="005E46B1">
        <w:rPr>
          <w:rFonts w:ascii="Cambria" w:hAnsi="Cambria" w:cs="Arial"/>
        </w:rPr>
        <w:t xml:space="preserve">Dyrektor Szkoły – Dyrektor </w:t>
      </w:r>
      <w:r w:rsidR="005F0827">
        <w:rPr>
          <w:rFonts w:ascii="Cambria" w:hAnsi="Cambria" w:cs="Arial"/>
        </w:rPr>
        <w:t>Szkoły Podstawowej</w:t>
      </w:r>
      <w:r w:rsidR="00906F7F">
        <w:rPr>
          <w:rFonts w:ascii="Cambria" w:hAnsi="Cambria" w:cs="Arial"/>
        </w:rPr>
        <w:t xml:space="preserve"> nr 5 w Bolesławcu</w:t>
      </w:r>
      <w:r w:rsidR="00856B42">
        <w:rPr>
          <w:rFonts w:ascii="Cambria" w:hAnsi="Cambria" w:cs="Arial"/>
        </w:rPr>
        <w:t>;</w:t>
      </w:r>
    </w:p>
    <w:p w14:paraId="03E3C1A1" w14:textId="77777777" w:rsidR="00B03105" w:rsidRPr="005E46B1" w:rsidRDefault="00B03105" w:rsidP="00717070">
      <w:pPr>
        <w:numPr>
          <w:ilvl w:val="0"/>
          <w:numId w:val="36"/>
        </w:numPr>
        <w:tabs>
          <w:tab w:val="left" w:pos="284"/>
        </w:tabs>
        <w:ind w:left="0" w:firstLine="0"/>
        <w:jc w:val="both"/>
        <w:rPr>
          <w:rFonts w:ascii="Cambria" w:hAnsi="Cambria" w:cs="Arial"/>
        </w:rPr>
      </w:pPr>
      <w:r w:rsidRPr="005E46B1">
        <w:rPr>
          <w:rFonts w:ascii="Cambria" w:hAnsi="Cambria" w:cs="Arial"/>
        </w:rPr>
        <w:t>Rada Pedagogiczna ;</w:t>
      </w:r>
    </w:p>
    <w:p w14:paraId="5388032C" w14:textId="77777777" w:rsidR="00B03105" w:rsidRPr="005E46B1" w:rsidRDefault="00B03105" w:rsidP="00717070">
      <w:pPr>
        <w:numPr>
          <w:ilvl w:val="0"/>
          <w:numId w:val="36"/>
        </w:numPr>
        <w:tabs>
          <w:tab w:val="left" w:pos="284"/>
        </w:tabs>
        <w:ind w:left="0" w:firstLine="0"/>
        <w:jc w:val="both"/>
        <w:rPr>
          <w:rFonts w:ascii="Cambria" w:hAnsi="Cambria" w:cs="Arial"/>
        </w:rPr>
      </w:pPr>
      <w:r w:rsidRPr="005E46B1">
        <w:rPr>
          <w:rFonts w:ascii="Cambria" w:hAnsi="Cambria" w:cs="Arial"/>
        </w:rPr>
        <w:t>Rada Rodziców;</w:t>
      </w:r>
    </w:p>
    <w:p w14:paraId="23EE85FA" w14:textId="77777777" w:rsidR="00B03105" w:rsidRPr="005E46B1" w:rsidRDefault="00B03105" w:rsidP="00717070">
      <w:pPr>
        <w:numPr>
          <w:ilvl w:val="0"/>
          <w:numId w:val="36"/>
        </w:numPr>
        <w:tabs>
          <w:tab w:val="left" w:pos="284"/>
        </w:tabs>
        <w:ind w:left="0" w:firstLine="0"/>
        <w:jc w:val="both"/>
        <w:rPr>
          <w:rFonts w:ascii="Cambria" w:hAnsi="Cambria" w:cs="Arial"/>
        </w:rPr>
      </w:pPr>
      <w:r w:rsidRPr="005E46B1">
        <w:rPr>
          <w:rFonts w:ascii="Cambria" w:hAnsi="Cambria" w:cs="Arial"/>
        </w:rPr>
        <w:t>Samorząd Uczniowski.</w:t>
      </w:r>
    </w:p>
    <w:p w14:paraId="10969D3E" w14:textId="77777777" w:rsidR="00B03105" w:rsidRPr="00D65D96" w:rsidRDefault="00B03105" w:rsidP="00B03105">
      <w:pPr>
        <w:ind w:left="1145"/>
        <w:jc w:val="both"/>
        <w:rPr>
          <w:rFonts w:ascii="Cambria" w:hAnsi="Cambria" w:cs="Arial"/>
        </w:rPr>
      </w:pPr>
    </w:p>
    <w:p w14:paraId="7D1B09B1" w14:textId="77777777" w:rsidR="00B03105" w:rsidRPr="00D65D96" w:rsidRDefault="005F051A" w:rsidP="00B03105">
      <w:pPr>
        <w:tabs>
          <w:tab w:val="left" w:pos="426"/>
        </w:tabs>
        <w:jc w:val="both"/>
        <w:rPr>
          <w:rFonts w:ascii="Cambria" w:hAnsi="Cambria" w:cs="Arial"/>
        </w:rPr>
      </w:pPr>
      <w:r>
        <w:rPr>
          <w:rFonts w:ascii="Cambria" w:hAnsi="Cambria" w:cs="Arial"/>
          <w:b/>
        </w:rPr>
        <w:tab/>
      </w:r>
      <w:r w:rsidR="00FB6B4A">
        <w:rPr>
          <w:rFonts w:ascii="Cambria" w:hAnsi="Cambria" w:cs="Arial"/>
          <w:b/>
        </w:rPr>
        <w:t>§ 47</w:t>
      </w:r>
      <w:r w:rsidR="00B03105" w:rsidRPr="00D65D96">
        <w:rPr>
          <w:rFonts w:ascii="Cambria" w:hAnsi="Cambria" w:cs="Arial"/>
          <w:b/>
        </w:rPr>
        <w:t xml:space="preserve">. </w:t>
      </w:r>
      <w:r w:rsidR="00B03105" w:rsidRPr="00D65D96">
        <w:rPr>
          <w:rFonts w:ascii="Cambria" w:hAnsi="Cambria" w:cs="Arial"/>
        </w:rPr>
        <w:t>Każ</w:t>
      </w:r>
      <w:r w:rsidR="00535FEC">
        <w:rPr>
          <w:rFonts w:ascii="Cambria" w:hAnsi="Cambria" w:cs="Arial"/>
        </w:rPr>
        <w:t>dy z wymienionych organów w §</w:t>
      </w:r>
      <w:r w:rsidR="00856B42" w:rsidRPr="00856B42">
        <w:rPr>
          <w:rFonts w:ascii="Cambria" w:hAnsi="Cambria" w:cs="Arial"/>
        </w:rPr>
        <w:t>46</w:t>
      </w:r>
      <w:r w:rsidR="00535FEC">
        <w:rPr>
          <w:rFonts w:ascii="Cambria" w:hAnsi="Cambria" w:cs="Arial"/>
        </w:rPr>
        <w:t xml:space="preserve"> ust.</w:t>
      </w:r>
      <w:r w:rsidR="00B03105" w:rsidRPr="00D65D96">
        <w:rPr>
          <w:rFonts w:ascii="Cambria" w:hAnsi="Cambria" w:cs="Arial"/>
        </w:rPr>
        <w:t xml:space="preserve">1 działa zgodnie z ustawą </w:t>
      </w:r>
      <w:r w:rsidR="00F527AA">
        <w:rPr>
          <w:rFonts w:ascii="Cambria" w:hAnsi="Cambria" w:cs="Arial"/>
        </w:rPr>
        <w:t>– Prawo oświatowe</w:t>
      </w:r>
      <w:r w:rsidR="00B03105" w:rsidRPr="00D65D96">
        <w:rPr>
          <w:rFonts w:ascii="Cambria" w:hAnsi="Cambria" w:cs="Arial"/>
        </w:rPr>
        <w:t>. Organy kolegialne funkcjonują według odrębnych regulaminów, uchwalonych przez te organy. Regulaminy te nie mogą być sprzeczne ze statutem szkoły.</w:t>
      </w:r>
    </w:p>
    <w:p w14:paraId="3F1EF017" w14:textId="06A1326F" w:rsidR="00B03105" w:rsidRPr="00D65D96" w:rsidRDefault="005F051A" w:rsidP="00196DEF">
      <w:pPr>
        <w:tabs>
          <w:tab w:val="left" w:pos="426"/>
        </w:tabs>
        <w:spacing w:before="240"/>
        <w:jc w:val="both"/>
        <w:rPr>
          <w:rFonts w:ascii="Cambria" w:hAnsi="Cambria" w:cs="Arial"/>
        </w:rPr>
      </w:pPr>
      <w:r>
        <w:rPr>
          <w:rFonts w:ascii="Cambria" w:hAnsi="Cambria" w:cs="Arial"/>
          <w:b/>
        </w:rPr>
        <w:tab/>
      </w:r>
      <w:r w:rsidR="00FB6B4A">
        <w:rPr>
          <w:rFonts w:ascii="Cambria" w:hAnsi="Cambria" w:cs="Arial"/>
          <w:b/>
        </w:rPr>
        <w:t>§ 48</w:t>
      </w:r>
      <w:r w:rsidR="00B03105" w:rsidRPr="00D65D96">
        <w:rPr>
          <w:rFonts w:ascii="Cambria" w:hAnsi="Cambria" w:cs="Arial"/>
          <w:b/>
        </w:rPr>
        <w:t xml:space="preserve">.1. </w:t>
      </w:r>
      <w:r w:rsidR="00B03105" w:rsidRPr="00D65D96">
        <w:rPr>
          <w:rFonts w:ascii="Cambria" w:hAnsi="Cambria" w:cs="Arial"/>
        </w:rPr>
        <w:t>Dyrektor szkoły:</w:t>
      </w:r>
    </w:p>
    <w:p w14:paraId="20ED65A5" w14:textId="77777777" w:rsidR="00B03105" w:rsidRPr="00D65D96" w:rsidRDefault="00B03105" w:rsidP="00717070">
      <w:pPr>
        <w:numPr>
          <w:ilvl w:val="0"/>
          <w:numId w:val="31"/>
        </w:numPr>
        <w:tabs>
          <w:tab w:val="clear" w:pos="1560"/>
          <w:tab w:val="num" w:pos="284"/>
        </w:tabs>
        <w:ind w:left="0" w:firstLine="0"/>
        <w:jc w:val="left"/>
        <w:rPr>
          <w:rFonts w:ascii="Cambria" w:hAnsi="Cambria" w:cs="Arial"/>
        </w:rPr>
      </w:pPr>
      <w:r w:rsidRPr="00D65D96">
        <w:rPr>
          <w:rFonts w:ascii="Cambria" w:hAnsi="Cambria" w:cs="Arial"/>
        </w:rPr>
        <w:t>kieruje szkołą  jako jednostką samorządu terytorialnego;</w:t>
      </w:r>
    </w:p>
    <w:p w14:paraId="4E6122C3" w14:textId="77777777" w:rsidR="00B03105" w:rsidRPr="00D65D96" w:rsidRDefault="00B03105" w:rsidP="00717070">
      <w:pPr>
        <w:numPr>
          <w:ilvl w:val="0"/>
          <w:numId w:val="31"/>
        </w:numPr>
        <w:tabs>
          <w:tab w:val="clear" w:pos="1560"/>
          <w:tab w:val="num" w:pos="284"/>
        </w:tabs>
        <w:ind w:left="0" w:firstLine="0"/>
        <w:jc w:val="left"/>
        <w:rPr>
          <w:rFonts w:ascii="Cambria" w:hAnsi="Cambria" w:cs="Arial"/>
        </w:rPr>
      </w:pPr>
      <w:r w:rsidRPr="00D65D96">
        <w:rPr>
          <w:rFonts w:ascii="Cambria" w:hAnsi="Cambria" w:cs="Arial"/>
        </w:rPr>
        <w:t>jest osobą działającą w imieniu  pracodawcy;</w:t>
      </w:r>
    </w:p>
    <w:p w14:paraId="7F7F790A" w14:textId="77777777" w:rsidR="00B03105" w:rsidRPr="00D65D96" w:rsidRDefault="00B03105" w:rsidP="00717070">
      <w:pPr>
        <w:numPr>
          <w:ilvl w:val="0"/>
          <w:numId w:val="31"/>
        </w:numPr>
        <w:tabs>
          <w:tab w:val="clear" w:pos="1560"/>
          <w:tab w:val="num" w:pos="284"/>
        </w:tabs>
        <w:ind w:left="0" w:firstLine="0"/>
        <w:jc w:val="left"/>
        <w:rPr>
          <w:rFonts w:ascii="Cambria" w:hAnsi="Cambria" w:cs="Arial"/>
        </w:rPr>
      </w:pPr>
      <w:r w:rsidRPr="00D65D96">
        <w:rPr>
          <w:rFonts w:ascii="Cambria" w:hAnsi="Cambria" w:cs="Arial"/>
        </w:rPr>
        <w:t>jest przewodniczącym Rady Pedagogicznej;</w:t>
      </w:r>
    </w:p>
    <w:p w14:paraId="58536B8B" w14:textId="77777777" w:rsidR="00B03105" w:rsidRPr="00D65D96" w:rsidRDefault="00B03105" w:rsidP="00717070">
      <w:pPr>
        <w:numPr>
          <w:ilvl w:val="0"/>
          <w:numId w:val="31"/>
        </w:numPr>
        <w:tabs>
          <w:tab w:val="clear" w:pos="1560"/>
          <w:tab w:val="num" w:pos="284"/>
        </w:tabs>
        <w:ind w:left="0" w:firstLine="0"/>
        <w:jc w:val="left"/>
        <w:rPr>
          <w:rFonts w:ascii="Cambria" w:hAnsi="Cambria" w:cs="Arial"/>
        </w:rPr>
      </w:pPr>
      <w:r w:rsidRPr="00D65D96">
        <w:rPr>
          <w:rFonts w:ascii="Cambria" w:hAnsi="Cambria" w:cs="Arial"/>
        </w:rPr>
        <w:t xml:space="preserve">wykonuje zadania administracji publicznej  w zakresie określonym ustawą. </w:t>
      </w:r>
    </w:p>
    <w:p w14:paraId="13519787" w14:textId="77777777" w:rsidR="00B03105" w:rsidRPr="00D65D96" w:rsidRDefault="00B03105" w:rsidP="00B03105">
      <w:pPr>
        <w:ind w:left="1202"/>
        <w:rPr>
          <w:rFonts w:ascii="Cambria" w:hAnsi="Cambria" w:cs="Arial"/>
        </w:rPr>
      </w:pPr>
    </w:p>
    <w:p w14:paraId="3C2EDC54" w14:textId="77777777" w:rsidR="00B03105" w:rsidRPr="00D65D96" w:rsidRDefault="005F051A" w:rsidP="00B03105">
      <w:pPr>
        <w:tabs>
          <w:tab w:val="left" w:pos="426"/>
        </w:tabs>
        <w:jc w:val="both"/>
        <w:rPr>
          <w:rFonts w:ascii="Cambria" w:hAnsi="Cambria" w:cs="Arial"/>
        </w:rPr>
      </w:pPr>
      <w:r>
        <w:rPr>
          <w:rFonts w:ascii="Cambria" w:hAnsi="Cambria" w:cs="Arial"/>
          <w:b/>
        </w:rPr>
        <w:tab/>
      </w:r>
      <w:r w:rsidR="00FB6B4A">
        <w:rPr>
          <w:rFonts w:ascii="Cambria" w:hAnsi="Cambria" w:cs="Arial"/>
          <w:b/>
        </w:rPr>
        <w:t>§ 49</w:t>
      </w:r>
      <w:r w:rsidR="00B03105" w:rsidRPr="00D65D96">
        <w:rPr>
          <w:rFonts w:ascii="Cambria" w:hAnsi="Cambria" w:cs="Arial"/>
          <w:b/>
        </w:rPr>
        <w:t xml:space="preserve">. </w:t>
      </w:r>
      <w:r w:rsidR="00B03105" w:rsidRPr="00D65D96">
        <w:rPr>
          <w:rFonts w:ascii="Cambria" w:hAnsi="Cambria" w:cs="Arial"/>
        </w:rPr>
        <w:t xml:space="preserve"> Dyrektor szkoły kieruje bieżącą działalnością  szkoły, reprezentuje ją </w:t>
      </w:r>
      <w:r w:rsidR="00535FEC">
        <w:rPr>
          <w:rFonts w:ascii="Cambria" w:hAnsi="Cambria" w:cs="Arial"/>
        </w:rPr>
        <w:t xml:space="preserve"> na zewnątrz. Jest bezpośrednim </w:t>
      </w:r>
      <w:r w:rsidR="00B03105" w:rsidRPr="00D65D96">
        <w:rPr>
          <w:rFonts w:ascii="Cambria" w:hAnsi="Cambria" w:cs="Arial"/>
        </w:rPr>
        <w:t xml:space="preserve">przełożonym wszystkich pracowników zatrudnionych w </w:t>
      </w:r>
      <w:r w:rsidR="005F0827">
        <w:rPr>
          <w:rFonts w:ascii="Cambria" w:hAnsi="Cambria" w:cs="Arial"/>
        </w:rPr>
        <w:t>Szkole</w:t>
      </w:r>
      <w:r w:rsidR="00B03105" w:rsidRPr="00D65D96">
        <w:rPr>
          <w:rFonts w:ascii="Cambria" w:hAnsi="Cambria" w:cs="Arial"/>
        </w:rPr>
        <w:t>. Jest przewodniczącym Rady Pedagogicznej.</w:t>
      </w:r>
    </w:p>
    <w:p w14:paraId="6CC74486" w14:textId="77777777" w:rsidR="00B03105" w:rsidRPr="00D65D96" w:rsidRDefault="005F051A" w:rsidP="00B03105">
      <w:pPr>
        <w:tabs>
          <w:tab w:val="left" w:pos="180"/>
          <w:tab w:val="left" w:pos="426"/>
        </w:tabs>
        <w:spacing w:before="240"/>
        <w:jc w:val="both"/>
        <w:rPr>
          <w:rFonts w:ascii="Cambria" w:hAnsi="Cambria" w:cs="Arial"/>
        </w:rPr>
      </w:pPr>
      <w:r>
        <w:rPr>
          <w:rFonts w:ascii="Cambria" w:hAnsi="Cambria" w:cs="Arial"/>
          <w:b/>
        </w:rPr>
        <w:tab/>
      </w:r>
      <w:r w:rsidR="00582927">
        <w:rPr>
          <w:rFonts w:ascii="Cambria" w:hAnsi="Cambria" w:cs="Arial"/>
          <w:b/>
        </w:rPr>
        <w:tab/>
      </w:r>
      <w:r w:rsidR="00FB6B4A">
        <w:rPr>
          <w:rFonts w:ascii="Cambria" w:hAnsi="Cambria" w:cs="Arial"/>
          <w:b/>
        </w:rPr>
        <w:t>§ 50</w:t>
      </w:r>
      <w:r w:rsidR="00B03105" w:rsidRPr="00D65D96">
        <w:rPr>
          <w:rFonts w:ascii="Cambria" w:hAnsi="Cambria" w:cs="Arial"/>
          <w:b/>
        </w:rPr>
        <w:t xml:space="preserve">. </w:t>
      </w:r>
      <w:r w:rsidR="00B03105" w:rsidRPr="00D65D96">
        <w:rPr>
          <w:rFonts w:ascii="Cambria" w:hAnsi="Cambria" w:cs="Arial"/>
        </w:rPr>
        <w:t> Ogólny zakres kompetencji, zadań i obowiązków dyrektora szkoły określa ustawa                   o systemie oświaty i inne przepisy szczegółowe.</w:t>
      </w:r>
    </w:p>
    <w:p w14:paraId="339CC9DB" w14:textId="77777777" w:rsidR="00B03105" w:rsidRPr="00D65D96" w:rsidRDefault="005F051A" w:rsidP="00B03105">
      <w:pPr>
        <w:tabs>
          <w:tab w:val="left" w:pos="180"/>
          <w:tab w:val="left" w:pos="426"/>
        </w:tabs>
        <w:spacing w:before="240"/>
        <w:jc w:val="both"/>
        <w:rPr>
          <w:rFonts w:ascii="Cambria" w:hAnsi="Cambria" w:cs="Arial"/>
        </w:rPr>
      </w:pPr>
      <w:r>
        <w:rPr>
          <w:rFonts w:ascii="Cambria" w:hAnsi="Cambria" w:cs="Arial"/>
          <w:b/>
        </w:rPr>
        <w:tab/>
      </w:r>
      <w:r w:rsidR="00582927">
        <w:rPr>
          <w:rFonts w:ascii="Cambria" w:hAnsi="Cambria" w:cs="Arial"/>
          <w:b/>
        </w:rPr>
        <w:tab/>
      </w:r>
      <w:r w:rsidR="00FB6B4A">
        <w:rPr>
          <w:rFonts w:ascii="Cambria" w:hAnsi="Cambria" w:cs="Arial"/>
          <w:b/>
        </w:rPr>
        <w:t>§ 51</w:t>
      </w:r>
      <w:r w:rsidR="00B03105" w:rsidRPr="00D65D96">
        <w:rPr>
          <w:rFonts w:ascii="Cambria" w:hAnsi="Cambria" w:cs="Arial"/>
          <w:b/>
        </w:rPr>
        <w:t xml:space="preserve">. </w:t>
      </w:r>
      <w:r w:rsidR="00B03105" w:rsidRPr="00D65D96">
        <w:rPr>
          <w:rFonts w:ascii="Cambria" w:hAnsi="Cambria" w:cs="Arial"/>
        </w:rPr>
        <w:t> Dyrektor szkoły:</w:t>
      </w:r>
    </w:p>
    <w:p w14:paraId="20F8B618" w14:textId="03AAA90C" w:rsidR="00B03105" w:rsidRPr="00D65D96" w:rsidRDefault="006033F1" w:rsidP="006033F1">
      <w:pPr>
        <w:tabs>
          <w:tab w:val="left" w:pos="426"/>
          <w:tab w:val="left" w:pos="851"/>
        </w:tabs>
        <w:spacing w:before="240"/>
        <w:jc w:val="both"/>
        <w:rPr>
          <w:rFonts w:ascii="Cambria" w:hAnsi="Cambria" w:cs="Arial"/>
        </w:rPr>
      </w:pPr>
      <w:r>
        <w:rPr>
          <w:rFonts w:ascii="Cambria" w:hAnsi="Cambria" w:cs="Arial"/>
          <w:b/>
        </w:rPr>
        <w:tab/>
      </w:r>
      <w:r w:rsidR="00B03105" w:rsidRPr="00D65D96">
        <w:rPr>
          <w:rFonts w:ascii="Cambria" w:hAnsi="Cambria" w:cs="Arial"/>
          <w:b/>
        </w:rPr>
        <w:t>1</w:t>
      </w:r>
      <w:r w:rsidR="00B03105" w:rsidRPr="00D65D96">
        <w:rPr>
          <w:rFonts w:ascii="Cambria" w:hAnsi="Cambria" w:cs="Arial"/>
        </w:rPr>
        <w:t>.</w:t>
      </w:r>
      <w:r>
        <w:rPr>
          <w:rFonts w:ascii="Cambria" w:hAnsi="Cambria" w:cs="Arial"/>
        </w:rPr>
        <w:tab/>
      </w:r>
      <w:r w:rsidR="00B03105" w:rsidRPr="00D65D96">
        <w:rPr>
          <w:rFonts w:ascii="Cambria" w:hAnsi="Cambria" w:cs="Arial"/>
        </w:rPr>
        <w:t xml:space="preserve">Kieruje działalnością dydaktyczną , wychowawczą i opiekuńczą , a </w:t>
      </w:r>
      <w:r w:rsidR="00196DEF" w:rsidRPr="00D65D96">
        <w:rPr>
          <w:rFonts w:ascii="Cambria" w:hAnsi="Cambria" w:cs="Arial"/>
        </w:rPr>
        <w:t>w szczególności</w:t>
      </w:r>
      <w:r w:rsidR="00B03105" w:rsidRPr="00D65D96">
        <w:rPr>
          <w:rFonts w:ascii="Cambria" w:hAnsi="Cambria" w:cs="Arial"/>
        </w:rPr>
        <w:t>:</w:t>
      </w:r>
    </w:p>
    <w:p w14:paraId="006E80E7" w14:textId="77777777" w:rsidR="00B03105" w:rsidRPr="00D65D96" w:rsidRDefault="00B03105" w:rsidP="00717070">
      <w:pPr>
        <w:numPr>
          <w:ilvl w:val="0"/>
          <w:numId w:val="39"/>
        </w:numPr>
        <w:tabs>
          <w:tab w:val="left" w:pos="284"/>
          <w:tab w:val="left" w:pos="426"/>
        </w:tabs>
        <w:spacing w:before="240" w:after="240"/>
        <w:ind w:left="0" w:firstLine="0"/>
        <w:jc w:val="both"/>
        <w:rPr>
          <w:rFonts w:ascii="Cambria" w:hAnsi="Cambria" w:cs="Arial"/>
        </w:rPr>
      </w:pPr>
      <w:r w:rsidRPr="00D65D96">
        <w:rPr>
          <w:rFonts w:ascii="Cambria" w:hAnsi="Cambria" w:cs="Arial"/>
        </w:rPr>
        <w:t>kształtuje twórczą atmosferę pracy, stwarza warunki sprzyjające podnoszeniu jej jakości pracy;</w:t>
      </w:r>
    </w:p>
    <w:p w14:paraId="2A53CAA7" w14:textId="77777777" w:rsidR="00B03105" w:rsidRPr="00D65D96" w:rsidRDefault="00B03105" w:rsidP="00717070">
      <w:pPr>
        <w:numPr>
          <w:ilvl w:val="0"/>
          <w:numId w:val="39"/>
        </w:numPr>
        <w:tabs>
          <w:tab w:val="left" w:pos="284"/>
          <w:tab w:val="left" w:pos="426"/>
        </w:tabs>
        <w:ind w:left="0" w:firstLine="0"/>
        <w:jc w:val="both"/>
        <w:rPr>
          <w:rFonts w:ascii="Cambria" w:hAnsi="Cambria" w:cs="Arial"/>
        </w:rPr>
      </w:pPr>
      <w:r w:rsidRPr="00D65D96">
        <w:rPr>
          <w:rFonts w:ascii="Cambria" w:hAnsi="Cambria" w:cs="Arial"/>
        </w:rPr>
        <w:lastRenderedPageBreak/>
        <w:t xml:space="preserve">przewodniczy Radzie Pedagogicznej, przygotowuje i prowadzi posiedzenia rady oraz jest odpowiedzialny za zawiadomienie wszystkich jej członków o terminie i porządku zebrania zgodnie z </w:t>
      </w:r>
      <w:r w:rsidRPr="00D65D96">
        <w:rPr>
          <w:rFonts w:ascii="Cambria" w:hAnsi="Cambria" w:cs="Arial"/>
          <w:i/>
        </w:rPr>
        <w:t>Regulaminem Rady Pedagogicznej</w:t>
      </w:r>
      <w:r w:rsidRPr="00D65D96">
        <w:rPr>
          <w:rFonts w:ascii="Cambria" w:hAnsi="Cambria" w:cs="Arial"/>
        </w:rPr>
        <w:t>;</w:t>
      </w:r>
    </w:p>
    <w:p w14:paraId="6B922D00" w14:textId="77777777" w:rsidR="00B03105" w:rsidRPr="00D65D96" w:rsidRDefault="00B03105" w:rsidP="00717070">
      <w:pPr>
        <w:numPr>
          <w:ilvl w:val="0"/>
          <w:numId w:val="39"/>
        </w:numPr>
        <w:tabs>
          <w:tab w:val="left" w:pos="284"/>
          <w:tab w:val="left" w:pos="426"/>
        </w:tabs>
        <w:spacing w:before="240"/>
        <w:ind w:left="0" w:firstLine="0"/>
        <w:jc w:val="left"/>
        <w:rPr>
          <w:rFonts w:ascii="Cambria" w:hAnsi="Cambria" w:cs="Arial"/>
        </w:rPr>
      </w:pPr>
      <w:r w:rsidRPr="00D65D96">
        <w:rPr>
          <w:rFonts w:ascii="Cambria" w:hAnsi="Cambria" w:cs="Arial"/>
        </w:rPr>
        <w:t xml:space="preserve">realizuje uchwały Rady Pedagogicznej podjęte w ramach jej kompetencji stanowiących; </w:t>
      </w:r>
    </w:p>
    <w:p w14:paraId="61D55784"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wstrzymuje wykonanie uchwał Rady Pedagogicznej niez</w:t>
      </w:r>
      <w:r>
        <w:rPr>
          <w:rFonts w:ascii="Cambria" w:hAnsi="Cambria" w:cs="Arial"/>
        </w:rPr>
        <w:t>godnych z prawem i zawiadamia o </w:t>
      </w:r>
      <w:r w:rsidRPr="00D65D96">
        <w:rPr>
          <w:rFonts w:ascii="Cambria" w:hAnsi="Cambria" w:cs="Arial"/>
        </w:rPr>
        <w:t>tym organ prowadzący i nadzorujący</w:t>
      </w:r>
    </w:p>
    <w:p w14:paraId="508B4496" w14:textId="77777777" w:rsidR="00B03105" w:rsidRPr="007509D6" w:rsidRDefault="00B03105" w:rsidP="00717070">
      <w:pPr>
        <w:numPr>
          <w:ilvl w:val="0"/>
          <w:numId w:val="39"/>
        </w:numPr>
        <w:tabs>
          <w:tab w:val="left" w:pos="284"/>
          <w:tab w:val="left" w:pos="426"/>
        </w:tabs>
        <w:spacing w:before="240"/>
        <w:ind w:left="0" w:firstLine="0"/>
        <w:jc w:val="left"/>
        <w:rPr>
          <w:rFonts w:ascii="Cambria" w:hAnsi="Cambria" w:cs="Arial"/>
        </w:rPr>
      </w:pPr>
      <w:r w:rsidRPr="007509D6">
        <w:rPr>
          <w:rFonts w:ascii="Cambria" w:hAnsi="Cambria" w:cs="Arial"/>
        </w:rPr>
        <w:t>powołuje szkolną komisję rekrutacyjno-kwalifikacyjną;</w:t>
      </w:r>
    </w:p>
    <w:p w14:paraId="09D2FBF9"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 xml:space="preserve">opracowuje plan nauczania na cykl edukacyjny dla poszczególnych oddziałów w </w:t>
      </w:r>
      <w:r w:rsidR="00656F86">
        <w:rPr>
          <w:rFonts w:ascii="Cambria" w:hAnsi="Cambria" w:cs="Arial"/>
        </w:rPr>
        <w:t>S</w:t>
      </w:r>
      <w:r w:rsidRPr="00D65D96">
        <w:rPr>
          <w:rFonts w:ascii="Cambria" w:hAnsi="Cambria" w:cs="Arial"/>
        </w:rPr>
        <w:t>zkole;</w:t>
      </w:r>
    </w:p>
    <w:p w14:paraId="7E192BE3" w14:textId="77777777" w:rsidR="00B03105" w:rsidRPr="00D65D96" w:rsidRDefault="00B03105" w:rsidP="00717070">
      <w:pPr>
        <w:numPr>
          <w:ilvl w:val="0"/>
          <w:numId w:val="39"/>
        </w:numPr>
        <w:tabs>
          <w:tab w:val="left" w:pos="284"/>
          <w:tab w:val="left" w:pos="426"/>
        </w:tabs>
        <w:spacing w:before="240"/>
        <w:ind w:left="0" w:firstLine="0"/>
        <w:jc w:val="left"/>
        <w:rPr>
          <w:rFonts w:ascii="Cambria" w:hAnsi="Cambria" w:cs="Arial"/>
        </w:rPr>
      </w:pPr>
      <w:r w:rsidRPr="00D65D96">
        <w:rPr>
          <w:rFonts w:ascii="Cambria" w:hAnsi="Cambria" w:cs="Arial"/>
        </w:rPr>
        <w:t>sprawuje nadzór pedagogiczny zgodnie z odrębnymi przepisami;</w:t>
      </w:r>
    </w:p>
    <w:p w14:paraId="26B598A8"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przedkłada Radzie Pedagogicznej nie rzadziej niż dwa razy w ciągu roku ogólne wnioski wynikające z nadzoru pedagogicznego oraz informacje o działalności szkoły;</w:t>
      </w:r>
    </w:p>
    <w:p w14:paraId="1FAE1BCE"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dba o autorytet członków Rady Pedagogicznej, ochronę praw i godności nauczyciela;</w:t>
      </w:r>
    </w:p>
    <w:p w14:paraId="756D7F35" w14:textId="77777777" w:rsidR="00B03105" w:rsidRPr="007509D6" w:rsidRDefault="00B03105" w:rsidP="00717070">
      <w:pPr>
        <w:numPr>
          <w:ilvl w:val="0"/>
          <w:numId w:val="39"/>
        </w:numPr>
        <w:tabs>
          <w:tab w:val="left" w:pos="284"/>
          <w:tab w:val="left" w:pos="426"/>
        </w:tabs>
        <w:spacing w:before="240"/>
        <w:ind w:left="0" w:firstLine="0"/>
        <w:jc w:val="both"/>
        <w:rPr>
          <w:rFonts w:ascii="Cambria" w:hAnsi="Cambria" w:cs="Arial"/>
        </w:rPr>
      </w:pPr>
      <w:r w:rsidRPr="007509D6">
        <w:rPr>
          <w:rFonts w:ascii="Cambria" w:hAnsi="Cambria" w:cs="Arial"/>
        </w:rPr>
        <w:t>podaje do publicznej wiadomości do końca zajęć dydaktycznych szkolny zestaw podręczników, który będzie obowiązywał w szkole od początku następnego roku szkolnego;</w:t>
      </w:r>
    </w:p>
    <w:p w14:paraId="04B5F823" w14:textId="783F8258" w:rsidR="00B03105" w:rsidRPr="007509D6" w:rsidRDefault="00B03105" w:rsidP="00717070">
      <w:pPr>
        <w:numPr>
          <w:ilvl w:val="0"/>
          <w:numId w:val="39"/>
        </w:numPr>
        <w:tabs>
          <w:tab w:val="left" w:pos="284"/>
          <w:tab w:val="left" w:pos="426"/>
        </w:tabs>
        <w:spacing w:before="240"/>
        <w:ind w:left="0" w:firstLine="0"/>
        <w:jc w:val="both"/>
        <w:rPr>
          <w:rFonts w:ascii="Cambria" w:hAnsi="Cambria" w:cs="Arial"/>
        </w:rPr>
      </w:pPr>
      <w:r w:rsidRPr="007509D6">
        <w:rPr>
          <w:rFonts w:ascii="Cambria" w:hAnsi="Cambria" w:cs="Arial"/>
        </w:rPr>
        <w:t>ustala w przypadku braku zgody wśród nauczycieli ucz</w:t>
      </w:r>
      <w:r w:rsidR="00E104DB">
        <w:rPr>
          <w:rFonts w:ascii="Cambria" w:hAnsi="Cambria" w:cs="Arial"/>
        </w:rPr>
        <w:t xml:space="preserve">ących danej edukacji w szkole, </w:t>
      </w:r>
      <w:r w:rsidRPr="007509D6">
        <w:rPr>
          <w:rFonts w:ascii="Cambria" w:hAnsi="Cambria" w:cs="Arial"/>
        </w:rPr>
        <w:t>po zasię</w:t>
      </w:r>
      <w:r w:rsidR="00E104DB">
        <w:rPr>
          <w:rFonts w:ascii="Cambria" w:hAnsi="Cambria" w:cs="Arial"/>
        </w:rPr>
        <w:t xml:space="preserve">gnięciu opinii Rady Rodziców, </w:t>
      </w:r>
      <w:r w:rsidRPr="007509D6">
        <w:rPr>
          <w:rFonts w:ascii="Cambria" w:hAnsi="Cambria" w:cs="Arial"/>
        </w:rPr>
        <w:t>jeden podręcznik do przedmiotu</w:t>
      </w:r>
      <w:r w:rsidR="00856B42">
        <w:rPr>
          <w:rFonts w:ascii="Cambria" w:hAnsi="Cambria" w:cs="Arial"/>
        </w:rPr>
        <w:t>,</w:t>
      </w:r>
      <w:r w:rsidRPr="007509D6">
        <w:rPr>
          <w:rFonts w:ascii="Cambria" w:hAnsi="Cambria" w:cs="Arial"/>
        </w:rPr>
        <w:t xml:space="preserve"> który będzie obowiązywał wszystkich nauczycieli w cyklu kształcenia;</w:t>
      </w:r>
    </w:p>
    <w:p w14:paraId="53FD0F23" w14:textId="77777777" w:rsidR="00B03105" w:rsidRPr="007509D6" w:rsidRDefault="00B03105" w:rsidP="00717070">
      <w:pPr>
        <w:numPr>
          <w:ilvl w:val="0"/>
          <w:numId w:val="39"/>
        </w:numPr>
        <w:tabs>
          <w:tab w:val="left" w:pos="284"/>
          <w:tab w:val="left" w:pos="426"/>
        </w:tabs>
        <w:spacing w:before="240"/>
        <w:ind w:left="0" w:firstLine="0"/>
        <w:jc w:val="both"/>
        <w:rPr>
          <w:rFonts w:ascii="Cambria" w:hAnsi="Cambria" w:cs="Arial"/>
        </w:rPr>
      </w:pPr>
      <w:r w:rsidRPr="007509D6">
        <w:rPr>
          <w:rFonts w:ascii="Cambria" w:hAnsi="Cambria" w:cs="Arial"/>
        </w:rPr>
        <w:t xml:space="preserve">dokonuje zakupu podręczników, materiałów edukacyjnych i materiałów ćwiczeniowych </w:t>
      </w:r>
      <w:r w:rsidRPr="007509D6">
        <w:rPr>
          <w:rFonts w:ascii="Cambria" w:hAnsi="Cambria" w:cs="Arial"/>
        </w:rPr>
        <w:br/>
        <w:t>w ramach dotacji celowej właściwego ministerstwa;</w:t>
      </w:r>
    </w:p>
    <w:p w14:paraId="2E3A82F0" w14:textId="77777777" w:rsidR="00B03105" w:rsidRPr="007509D6" w:rsidRDefault="00B03105" w:rsidP="00717070">
      <w:pPr>
        <w:numPr>
          <w:ilvl w:val="0"/>
          <w:numId w:val="39"/>
        </w:numPr>
        <w:tabs>
          <w:tab w:val="left" w:pos="284"/>
          <w:tab w:val="left" w:pos="426"/>
        </w:tabs>
        <w:spacing w:before="240"/>
        <w:ind w:left="0" w:firstLine="0"/>
        <w:jc w:val="both"/>
        <w:rPr>
          <w:rFonts w:ascii="Cambria" w:hAnsi="Cambria" w:cs="Arial"/>
        </w:rPr>
      </w:pPr>
      <w:r w:rsidRPr="007509D6">
        <w:rPr>
          <w:rFonts w:ascii="Cambria" w:hAnsi="Cambria" w:cs="Arial"/>
        </w:rPr>
        <w:t>opracowuje zasady gospodarowania podręcznikami i materiałami edukacyjnymi zakupionymi z dotacji celowej;</w:t>
      </w:r>
    </w:p>
    <w:p w14:paraId="15BE0722" w14:textId="77777777" w:rsidR="00B03105" w:rsidRPr="00D65D96" w:rsidRDefault="00B03105" w:rsidP="00717070">
      <w:pPr>
        <w:numPr>
          <w:ilvl w:val="0"/>
          <w:numId w:val="39"/>
        </w:numPr>
        <w:tabs>
          <w:tab w:val="left" w:pos="284"/>
          <w:tab w:val="left" w:pos="426"/>
        </w:tabs>
        <w:spacing w:before="240"/>
        <w:ind w:left="0" w:firstLine="0"/>
        <w:jc w:val="left"/>
        <w:rPr>
          <w:rFonts w:ascii="Cambria" w:hAnsi="Cambria" w:cs="Arial"/>
        </w:rPr>
      </w:pPr>
      <w:r w:rsidRPr="00D65D96">
        <w:rPr>
          <w:rFonts w:ascii="Cambria" w:hAnsi="Cambria" w:cs="Arial"/>
        </w:rPr>
        <w:t>współp</w:t>
      </w:r>
      <w:r>
        <w:rPr>
          <w:rFonts w:ascii="Cambria" w:hAnsi="Cambria" w:cs="Arial"/>
        </w:rPr>
        <w:t xml:space="preserve">racuje z Radą Pedagogiczną, </w:t>
      </w:r>
      <w:r w:rsidRPr="005E46B1">
        <w:rPr>
          <w:rFonts w:ascii="Cambria" w:hAnsi="Cambria" w:cs="Arial"/>
        </w:rPr>
        <w:t>Radą Rodziców</w:t>
      </w:r>
      <w:r w:rsidR="00856B42">
        <w:rPr>
          <w:rFonts w:ascii="Cambria" w:hAnsi="Cambria" w:cs="Arial"/>
        </w:rPr>
        <w:t xml:space="preserve"> i </w:t>
      </w:r>
      <w:r>
        <w:rPr>
          <w:rFonts w:ascii="Cambria" w:hAnsi="Cambria" w:cs="Arial"/>
        </w:rPr>
        <w:t>S.U.</w:t>
      </w:r>
      <w:r w:rsidRPr="00D65D96">
        <w:rPr>
          <w:rFonts w:ascii="Cambria" w:hAnsi="Cambria" w:cs="Arial"/>
        </w:rPr>
        <w:t>;</w:t>
      </w:r>
    </w:p>
    <w:p w14:paraId="362463F1"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stwarza warunki do działania w szkole wolontariuszy, stowarzyszeń i organizacji, których celem statutowym jest działalność wychowawcza i opiekuńcza lub rozszerzanie i wzbogacanie form działalności wychowawczo- opiekuńczej w szkole;</w:t>
      </w:r>
    </w:p>
    <w:p w14:paraId="2D1ADE0F"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udziela na wniosek rodziców (prawnych opiekunów), po spełnieniu ustawowych wymogów zezwoleń na spełnianie obowiązku nauki, obowiązku szkolnego lub w formie indywidualnego nauczania;</w:t>
      </w:r>
    </w:p>
    <w:p w14:paraId="7AC5A031" w14:textId="5E3899B4" w:rsidR="00B03105"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 xml:space="preserve">organizuje pomoc </w:t>
      </w:r>
      <w:proofErr w:type="spellStart"/>
      <w:r w:rsidRPr="00D65D96">
        <w:rPr>
          <w:rFonts w:ascii="Cambria" w:hAnsi="Cambria" w:cs="Arial"/>
        </w:rPr>
        <w:t>psychologiczno</w:t>
      </w:r>
      <w:proofErr w:type="spellEnd"/>
      <w:r w:rsidRPr="00D65D96">
        <w:rPr>
          <w:rFonts w:ascii="Cambria" w:hAnsi="Cambria" w:cs="Arial"/>
        </w:rPr>
        <w:t xml:space="preserve"> - pedagogiczną w form</w:t>
      </w:r>
      <w:r>
        <w:rPr>
          <w:rFonts w:ascii="Cambria" w:hAnsi="Cambria" w:cs="Arial"/>
        </w:rPr>
        <w:t>ach i na zasadach określonych w </w:t>
      </w:r>
      <w:r w:rsidR="00E104DB">
        <w:rPr>
          <w:rFonts w:ascii="Cambria" w:hAnsi="Cambria" w:cs="Arial"/>
        </w:rPr>
        <w:t>Rozdziale 3</w:t>
      </w:r>
      <w:r w:rsidRPr="00D65D96">
        <w:rPr>
          <w:rFonts w:ascii="Cambria" w:hAnsi="Cambria" w:cs="Arial"/>
        </w:rPr>
        <w:t xml:space="preserve"> </w:t>
      </w:r>
      <w:r w:rsidR="00E104DB">
        <w:rPr>
          <w:rFonts w:ascii="Cambria" w:hAnsi="Cambria" w:cs="Arial"/>
        </w:rPr>
        <w:t>Działu II</w:t>
      </w:r>
      <w:r>
        <w:rPr>
          <w:rFonts w:ascii="Cambria" w:hAnsi="Cambria" w:cs="Arial"/>
        </w:rPr>
        <w:t xml:space="preserve"> </w:t>
      </w:r>
      <w:r w:rsidRPr="00D65D96">
        <w:rPr>
          <w:rFonts w:ascii="Cambria" w:hAnsi="Cambria" w:cs="Arial"/>
        </w:rPr>
        <w:t>statutu  szkoły;</w:t>
      </w:r>
    </w:p>
    <w:p w14:paraId="0A9F613A" w14:textId="77777777" w:rsidR="003E3803" w:rsidRPr="00123D0D" w:rsidRDefault="003E3803" w:rsidP="00717070">
      <w:pPr>
        <w:numPr>
          <w:ilvl w:val="0"/>
          <w:numId w:val="39"/>
        </w:numPr>
        <w:tabs>
          <w:tab w:val="left" w:pos="284"/>
          <w:tab w:val="left" w:pos="426"/>
        </w:tabs>
        <w:spacing w:before="240"/>
        <w:ind w:left="0" w:firstLine="0"/>
        <w:jc w:val="both"/>
        <w:rPr>
          <w:rFonts w:ascii="Cambria" w:hAnsi="Cambria" w:cs="Arial"/>
        </w:rPr>
      </w:pPr>
      <w:r w:rsidRPr="00123D0D">
        <w:rPr>
          <w:rFonts w:ascii="Cambria" w:hAnsi="Cambria" w:cs="Arial"/>
        </w:rPr>
        <w:t>organizuje wspomaganie szkoły w zakresie pomocy psychologiczno-pedagogicznej, polegające n</w:t>
      </w:r>
      <w:r w:rsidR="00A93E73">
        <w:rPr>
          <w:rFonts w:ascii="Cambria" w:hAnsi="Cambria" w:cs="Arial"/>
        </w:rPr>
        <w:t xml:space="preserve">a planowaniu i przeprowadzaniu </w:t>
      </w:r>
      <w:r w:rsidRPr="00123D0D">
        <w:rPr>
          <w:rFonts w:ascii="Cambria" w:hAnsi="Cambria" w:cs="Arial"/>
        </w:rPr>
        <w:t xml:space="preserve">działań mających na celu poprawę jakości udzielanej pomocy </w:t>
      </w:r>
      <w:proofErr w:type="spellStart"/>
      <w:r w:rsidRPr="00123D0D">
        <w:rPr>
          <w:rFonts w:ascii="Cambria" w:hAnsi="Cambria" w:cs="Arial"/>
        </w:rPr>
        <w:t>pp</w:t>
      </w:r>
      <w:proofErr w:type="spellEnd"/>
      <w:r w:rsidRPr="00123D0D">
        <w:rPr>
          <w:rFonts w:ascii="Cambria" w:hAnsi="Cambria" w:cs="Arial"/>
        </w:rPr>
        <w:t>;</w:t>
      </w:r>
    </w:p>
    <w:p w14:paraId="1F61B76D" w14:textId="39DD6668"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 xml:space="preserve">w porozumieniu z organem </w:t>
      </w:r>
      <w:r w:rsidR="00E104DB">
        <w:rPr>
          <w:rFonts w:ascii="Cambria" w:hAnsi="Cambria" w:cs="Arial"/>
        </w:rPr>
        <w:t xml:space="preserve">prowadzącym organizuje uczniom </w:t>
      </w:r>
      <w:r w:rsidRPr="00D65D96">
        <w:rPr>
          <w:rFonts w:ascii="Cambria" w:hAnsi="Cambria" w:cs="Arial"/>
        </w:rPr>
        <w:t>nauczanie indywidualne na zasadach okreś</w:t>
      </w:r>
      <w:r w:rsidR="005F0827">
        <w:rPr>
          <w:rFonts w:ascii="Cambria" w:hAnsi="Cambria" w:cs="Arial"/>
        </w:rPr>
        <w:t>lonych  w  Dziale II, rozdziale</w:t>
      </w:r>
      <w:r w:rsidRPr="00D65D96">
        <w:rPr>
          <w:rFonts w:ascii="Cambria" w:hAnsi="Cambria" w:cs="Arial"/>
        </w:rPr>
        <w:t xml:space="preserve"> 5 statutu szkoły;</w:t>
      </w:r>
    </w:p>
    <w:p w14:paraId="02C6A3C6" w14:textId="09B2D9AB"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kontroluje spełnianie obowiązku szkolnego przez zamieszk</w:t>
      </w:r>
      <w:r>
        <w:rPr>
          <w:rFonts w:ascii="Cambria" w:hAnsi="Cambria" w:cs="Arial"/>
        </w:rPr>
        <w:t>ałe w obwodzie szkoły dzieci. W </w:t>
      </w:r>
      <w:r w:rsidRPr="00D65D96">
        <w:rPr>
          <w:rFonts w:ascii="Cambria" w:hAnsi="Cambria" w:cs="Arial"/>
        </w:rPr>
        <w:t>przypadku niespełnienia obowiązku szkolnego tj. opuszczen</w:t>
      </w:r>
      <w:r w:rsidR="00E104DB">
        <w:rPr>
          <w:rFonts w:ascii="Cambria" w:hAnsi="Cambria" w:cs="Arial"/>
        </w:rPr>
        <w:t xml:space="preserve">ie </w:t>
      </w:r>
      <w:r w:rsidR="006C2621">
        <w:rPr>
          <w:rFonts w:ascii="Cambria" w:hAnsi="Cambria" w:cs="Arial"/>
        </w:rPr>
        <w:t>co najmniej 50</w:t>
      </w:r>
      <w:r>
        <w:rPr>
          <w:rFonts w:ascii="Cambria" w:hAnsi="Cambria" w:cs="Arial"/>
        </w:rPr>
        <w:t xml:space="preserve">% zajęć </w:t>
      </w:r>
      <w:r>
        <w:rPr>
          <w:rFonts w:ascii="Cambria" w:hAnsi="Cambria" w:cs="Arial"/>
        </w:rPr>
        <w:lastRenderedPageBreak/>
        <w:t>w </w:t>
      </w:r>
      <w:r w:rsidRPr="00D65D96">
        <w:rPr>
          <w:rFonts w:ascii="Cambria" w:hAnsi="Cambria" w:cs="Arial"/>
        </w:rPr>
        <w:t>miesiącu, dyrektor wszczyna postępowanie egzekucyjne w trybie przepisów o postępowaniu egzekucyjnym w administracji;</w:t>
      </w:r>
    </w:p>
    <w:p w14:paraId="198587DF"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32BA3E8C"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powołuje spośród nauczycieli i specjalistów zatrudnionych w szkole zespoły przedm</w:t>
      </w:r>
      <w:r>
        <w:rPr>
          <w:rFonts w:ascii="Cambria" w:hAnsi="Cambria" w:cs="Arial"/>
        </w:rPr>
        <w:t>iotowe, problemowo-zadaniowe i Z</w:t>
      </w:r>
      <w:r w:rsidRPr="00D65D96">
        <w:rPr>
          <w:rFonts w:ascii="Cambria" w:hAnsi="Cambria" w:cs="Arial"/>
        </w:rPr>
        <w:t xml:space="preserve">espoły ds. pomocy psychologiczno-pedagogicznej, </w:t>
      </w:r>
      <w:r>
        <w:rPr>
          <w:rFonts w:ascii="Cambria" w:hAnsi="Cambria" w:cs="Arial"/>
        </w:rPr>
        <w:t xml:space="preserve">o </w:t>
      </w:r>
      <w:r w:rsidRPr="00D65D96">
        <w:rPr>
          <w:rFonts w:ascii="Cambria" w:hAnsi="Cambria" w:cs="Arial"/>
        </w:rPr>
        <w:t xml:space="preserve">których mowa   </w:t>
      </w:r>
      <w:r w:rsidR="005F0827">
        <w:rPr>
          <w:rFonts w:ascii="Cambria" w:hAnsi="Cambria" w:cs="Arial"/>
          <w:color w:val="000000"/>
        </w:rPr>
        <w:t xml:space="preserve">w  </w:t>
      </w:r>
      <w:r w:rsidR="005F0827" w:rsidRPr="00583126">
        <w:rPr>
          <w:rFonts w:ascii="Cambria" w:hAnsi="Cambria" w:cs="Arial"/>
        </w:rPr>
        <w:t xml:space="preserve">§ </w:t>
      </w:r>
      <w:r w:rsidR="00583126" w:rsidRPr="00583126">
        <w:rPr>
          <w:rFonts w:ascii="Cambria" w:hAnsi="Cambria" w:cs="Arial"/>
        </w:rPr>
        <w:t xml:space="preserve">85 </w:t>
      </w:r>
      <w:r w:rsidRPr="00583126">
        <w:rPr>
          <w:rFonts w:ascii="Cambria" w:hAnsi="Cambria" w:cs="Arial"/>
        </w:rPr>
        <w:t>statutu</w:t>
      </w:r>
      <w:r w:rsidRPr="00D65D96">
        <w:rPr>
          <w:rFonts w:ascii="Cambria" w:hAnsi="Cambria" w:cs="Arial"/>
          <w:color w:val="000000"/>
        </w:rPr>
        <w:t xml:space="preserve"> szkoły;</w:t>
      </w:r>
    </w:p>
    <w:p w14:paraId="2DFE44BF"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color w:val="000000"/>
        </w:rPr>
        <w:t xml:space="preserve">zwalnia uczniów </w:t>
      </w:r>
      <w:r>
        <w:rPr>
          <w:rFonts w:ascii="Cambria" w:hAnsi="Cambria" w:cs="Arial"/>
          <w:color w:val="000000"/>
        </w:rPr>
        <w:t xml:space="preserve">z zajęć </w:t>
      </w:r>
      <w:r w:rsidRPr="00D65D96">
        <w:rPr>
          <w:rFonts w:ascii="Cambria" w:hAnsi="Cambria" w:cs="Arial"/>
          <w:color w:val="000000"/>
        </w:rPr>
        <w:t xml:space="preserve"> WF-u</w:t>
      </w:r>
      <w:r>
        <w:rPr>
          <w:rFonts w:ascii="Cambria" w:hAnsi="Cambria" w:cs="Arial"/>
          <w:color w:val="000000"/>
        </w:rPr>
        <w:t xml:space="preserve"> lub wykonywania określonych ćwiczeń fizycznych, </w:t>
      </w:r>
      <w:r w:rsidRPr="00D65D96">
        <w:rPr>
          <w:rFonts w:ascii="Cambria" w:hAnsi="Cambria" w:cs="Arial"/>
        </w:rPr>
        <w:t>plastyki, zajęć technicznych, informat</w:t>
      </w:r>
      <w:r w:rsidR="00656F86">
        <w:rPr>
          <w:rFonts w:ascii="Cambria" w:hAnsi="Cambria" w:cs="Arial"/>
        </w:rPr>
        <w:t>yki</w:t>
      </w:r>
      <w:r w:rsidRPr="00D65D96">
        <w:rPr>
          <w:rFonts w:ascii="Cambria" w:hAnsi="Cambria" w:cs="Arial"/>
        </w:rPr>
        <w:t xml:space="preserve"> w oparciu o odrębne przepisy;</w:t>
      </w:r>
    </w:p>
    <w:p w14:paraId="0EA01C98" w14:textId="61C48F88"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udziela zezwoleń na indywidualny tok nauki lub indywidualne nauczanie, zgodnie</w:t>
      </w:r>
      <w:r>
        <w:rPr>
          <w:rFonts w:ascii="Cambria" w:hAnsi="Cambria" w:cs="Arial"/>
        </w:rPr>
        <w:br/>
        <w:t>z zasadami określonymi w  §</w:t>
      </w:r>
      <w:r w:rsidR="00535FEC">
        <w:rPr>
          <w:rFonts w:ascii="Cambria" w:hAnsi="Cambria" w:cs="Arial"/>
        </w:rPr>
        <w:t>37 oraz §38</w:t>
      </w:r>
      <w:r w:rsidR="00A3210C">
        <w:rPr>
          <w:rFonts w:ascii="Cambria" w:hAnsi="Cambria" w:cs="Arial"/>
        </w:rPr>
        <w:t xml:space="preserve"> </w:t>
      </w:r>
      <w:r w:rsidRPr="00D65D96">
        <w:rPr>
          <w:rFonts w:ascii="Cambria" w:hAnsi="Cambria" w:cs="Arial"/>
        </w:rPr>
        <w:t>statutu szkoły;</w:t>
      </w:r>
    </w:p>
    <w:p w14:paraId="2F75B874"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 xml:space="preserve">występuje do kuratora oświaty z wnioskiem o przeniesienie ucznia </w:t>
      </w:r>
      <w:r w:rsidR="006C2621">
        <w:rPr>
          <w:rFonts w:ascii="Cambria" w:hAnsi="Cambria" w:cs="Arial"/>
        </w:rPr>
        <w:t xml:space="preserve">do </w:t>
      </w:r>
      <w:r w:rsidRPr="00D65D96">
        <w:rPr>
          <w:rFonts w:ascii="Cambria" w:hAnsi="Cambria" w:cs="Arial"/>
        </w:rPr>
        <w:t xml:space="preserve">innej szkoły podstawowej w przypadkach określonych </w:t>
      </w:r>
      <w:r w:rsidRPr="0009672B">
        <w:rPr>
          <w:rFonts w:ascii="Cambria" w:hAnsi="Cambria" w:cs="Arial"/>
        </w:rPr>
        <w:t xml:space="preserve">w  </w:t>
      </w:r>
      <w:r w:rsidR="0009672B" w:rsidRPr="0009672B">
        <w:rPr>
          <w:rFonts w:ascii="Cambria" w:hAnsi="Cambria" w:cs="Arial"/>
        </w:rPr>
        <w:t>§ 130</w:t>
      </w:r>
      <w:r w:rsidRPr="00D65D96">
        <w:rPr>
          <w:rFonts w:ascii="Cambria" w:hAnsi="Cambria" w:cs="Arial"/>
        </w:rPr>
        <w:t xml:space="preserve"> statutu szkoły;</w:t>
      </w:r>
    </w:p>
    <w:p w14:paraId="52320DAF"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występuje do dyrektora okręgowej komisji egzaminacyjnej z wnioskiem o zwolnienie uczni</w:t>
      </w:r>
      <w:r w:rsidR="00B21D62">
        <w:rPr>
          <w:rFonts w:ascii="Cambria" w:hAnsi="Cambria" w:cs="Arial"/>
        </w:rPr>
        <w:t>a z obowiązku przystąpienia do egzaminu</w:t>
      </w:r>
      <w:r w:rsidRPr="00D65D96">
        <w:rPr>
          <w:rFonts w:ascii="Cambria" w:hAnsi="Cambria" w:cs="Arial"/>
        </w:rPr>
        <w:t xml:space="preserve"> lub odpowiedniej jego części w szczególnych przypadkach losowych lub zdrowotnych, uniemożliwiających uczniowi przystąpienie do nich do 20 sierpnia danego roku. Dyrektor składa wniosek w porozumieniu z rodzicami ucznia</w:t>
      </w:r>
      <w:r>
        <w:rPr>
          <w:rFonts w:ascii="Cambria" w:hAnsi="Cambria" w:cs="Arial"/>
        </w:rPr>
        <w:t>(</w:t>
      </w:r>
      <w:r w:rsidRPr="00D65D96">
        <w:rPr>
          <w:rFonts w:ascii="Cambria" w:hAnsi="Cambria" w:cs="Arial"/>
        </w:rPr>
        <w:t>prawnymi opiekunami);</w:t>
      </w:r>
    </w:p>
    <w:p w14:paraId="6543E0B8" w14:textId="28612218"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inspiruje nauczycieli do innowacj</w:t>
      </w:r>
      <w:r w:rsidR="00E104DB">
        <w:rPr>
          <w:rFonts w:ascii="Cambria" w:hAnsi="Cambria" w:cs="Arial"/>
        </w:rPr>
        <w:t>i pedagogicznych, wychowawczych</w:t>
      </w:r>
      <w:r w:rsidRPr="00D65D96">
        <w:rPr>
          <w:rFonts w:ascii="Cambria" w:hAnsi="Cambria" w:cs="Arial"/>
        </w:rPr>
        <w:t xml:space="preserve"> i organizacyjnych;</w:t>
      </w:r>
    </w:p>
    <w:p w14:paraId="7810CD21" w14:textId="77777777" w:rsidR="00B03105" w:rsidRPr="007509D6" w:rsidRDefault="00B03105" w:rsidP="00717070">
      <w:pPr>
        <w:numPr>
          <w:ilvl w:val="0"/>
          <w:numId w:val="39"/>
        </w:numPr>
        <w:tabs>
          <w:tab w:val="left" w:pos="284"/>
          <w:tab w:val="left" w:pos="426"/>
        </w:tabs>
        <w:spacing w:before="240"/>
        <w:ind w:left="0" w:firstLine="0"/>
        <w:jc w:val="both"/>
        <w:rPr>
          <w:rFonts w:ascii="Cambria" w:hAnsi="Cambria" w:cs="Arial"/>
        </w:rPr>
      </w:pPr>
      <w:r w:rsidRPr="007509D6">
        <w:rPr>
          <w:rFonts w:ascii="Cambria" w:hAnsi="Cambria" w:cs="Arial"/>
        </w:rPr>
        <w:t>opracowuje ofertę realizacji w szkole zajęć dwóch</w:t>
      </w:r>
      <w:r>
        <w:rPr>
          <w:rFonts w:ascii="Cambria" w:hAnsi="Cambria" w:cs="Arial"/>
        </w:rPr>
        <w:t xml:space="preserve"> godzin wychowania fizycznego w </w:t>
      </w:r>
      <w:r w:rsidRPr="007509D6">
        <w:rPr>
          <w:rFonts w:ascii="Cambria" w:hAnsi="Cambria" w:cs="Arial"/>
        </w:rPr>
        <w:t>uzgodnieniu z organem prowadzącym i po zaopiniowaniu przez Radę Pedagogiczną</w:t>
      </w:r>
      <w:r w:rsidR="006C2621">
        <w:rPr>
          <w:rFonts w:ascii="Cambria" w:hAnsi="Cambria" w:cs="Arial"/>
        </w:rPr>
        <w:t>,</w:t>
      </w:r>
      <w:r w:rsidRPr="007509D6">
        <w:rPr>
          <w:rFonts w:ascii="Cambria" w:hAnsi="Cambria" w:cs="Arial"/>
        </w:rPr>
        <w:t xml:space="preserve"> Radę Rodziców;</w:t>
      </w:r>
    </w:p>
    <w:p w14:paraId="379A6679" w14:textId="77777777" w:rsidR="00B03105" w:rsidRPr="00D65D96" w:rsidRDefault="005F0827" w:rsidP="00717070">
      <w:pPr>
        <w:numPr>
          <w:ilvl w:val="0"/>
          <w:numId w:val="39"/>
        </w:numPr>
        <w:tabs>
          <w:tab w:val="left" w:pos="284"/>
          <w:tab w:val="left" w:pos="426"/>
        </w:tabs>
        <w:spacing w:before="240"/>
        <w:ind w:left="0" w:firstLine="0"/>
        <w:jc w:val="both"/>
        <w:rPr>
          <w:rFonts w:ascii="Cambria" w:hAnsi="Cambria" w:cs="Arial"/>
        </w:rPr>
      </w:pPr>
      <w:r>
        <w:rPr>
          <w:rFonts w:ascii="Cambria" w:hAnsi="Cambria" w:cs="Arial"/>
        </w:rPr>
        <w:t xml:space="preserve">stwarza warunki umożliwiające </w:t>
      </w:r>
      <w:r w:rsidR="00B03105" w:rsidRPr="00D65D96">
        <w:rPr>
          <w:rFonts w:ascii="Cambria" w:hAnsi="Cambria" w:cs="Arial"/>
        </w:rPr>
        <w:t xml:space="preserve">podtrzymywanie tożsamości narodowej, etnicznej </w:t>
      </w:r>
      <w:r w:rsidR="00B03105">
        <w:rPr>
          <w:rFonts w:ascii="Cambria" w:hAnsi="Cambria" w:cs="Arial"/>
        </w:rPr>
        <w:br/>
      </w:r>
      <w:r w:rsidR="00B03105" w:rsidRPr="00D65D96">
        <w:rPr>
          <w:rFonts w:ascii="Cambria" w:hAnsi="Cambria" w:cs="Arial"/>
        </w:rPr>
        <w:t>i religijnej uczniom;</w:t>
      </w:r>
    </w:p>
    <w:p w14:paraId="3959F09F" w14:textId="257D08A1" w:rsidR="00B03105" w:rsidRPr="004D069F" w:rsidRDefault="00A64953" w:rsidP="00717070">
      <w:pPr>
        <w:numPr>
          <w:ilvl w:val="0"/>
          <w:numId w:val="39"/>
        </w:numPr>
        <w:tabs>
          <w:tab w:val="left" w:pos="0"/>
          <w:tab w:val="left" w:pos="284"/>
          <w:tab w:val="left" w:pos="426"/>
        </w:tabs>
        <w:spacing w:before="240"/>
        <w:ind w:left="0" w:firstLine="0"/>
        <w:jc w:val="both"/>
        <w:rPr>
          <w:rFonts w:ascii="Cambria" w:hAnsi="Cambria" w:cs="Arial"/>
        </w:rPr>
      </w:pPr>
      <w:r w:rsidRPr="004D069F">
        <w:rPr>
          <w:rFonts w:ascii="Cambria" w:hAnsi="Cambria" w:cs="Arial"/>
        </w:rPr>
        <w:t>odpowiada za realizację zaleceń wynikających z orzeczenia o pot</w:t>
      </w:r>
      <w:r w:rsidR="00E104DB">
        <w:rPr>
          <w:rFonts w:ascii="Cambria" w:hAnsi="Cambria" w:cs="Arial"/>
        </w:rPr>
        <w:t xml:space="preserve">rzebie kształcenia specjalnego </w:t>
      </w:r>
      <w:r w:rsidRPr="004D069F">
        <w:rPr>
          <w:rFonts w:ascii="Cambria" w:hAnsi="Cambria" w:cs="Arial"/>
        </w:rPr>
        <w:t>ucznia</w:t>
      </w:r>
      <w:r w:rsidR="00B03105" w:rsidRPr="004D069F">
        <w:rPr>
          <w:rFonts w:ascii="Cambria" w:hAnsi="Cambria" w:cs="Arial"/>
        </w:rPr>
        <w:t>;</w:t>
      </w:r>
    </w:p>
    <w:p w14:paraId="4A70D43C"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prowadzi ewidencję spełniania obowiązku szkolnego w formie księgi uczniów prowadzonych n</w:t>
      </w:r>
      <w:r w:rsidR="006C2621">
        <w:rPr>
          <w:rFonts w:ascii="Cambria" w:hAnsi="Cambria" w:cs="Arial"/>
        </w:rPr>
        <w:t>a zasadach określonych odrębnymi przepisami</w:t>
      </w:r>
      <w:r w:rsidRPr="00D65D96">
        <w:rPr>
          <w:rFonts w:ascii="Cambria" w:hAnsi="Cambria" w:cs="Arial"/>
        </w:rPr>
        <w:t>;</w:t>
      </w:r>
    </w:p>
    <w:p w14:paraId="658ADEC8"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na ud</w:t>
      </w:r>
      <w:r>
        <w:rPr>
          <w:rFonts w:ascii="Cambria" w:hAnsi="Cambria" w:cs="Arial"/>
        </w:rPr>
        <w:t>okumentowany wniosek rodziców (</w:t>
      </w:r>
      <w:r w:rsidRPr="00D65D96">
        <w:rPr>
          <w:rFonts w:ascii="Cambria" w:hAnsi="Cambria" w:cs="Arial"/>
        </w:rPr>
        <w:t xml:space="preserve">prawnych opiekunów) oraz na podstawie opinii poradni psychologiczno-pedagogicznej, w tym specjalistycznej, zwalnia ucznia do końca danego etapu edukacyjnego ucznia z wadą słuchu, z głęboką dysleksją rozwojową, z afazją, </w:t>
      </w:r>
      <w:r>
        <w:rPr>
          <w:rFonts w:ascii="Cambria" w:hAnsi="Cambria" w:cs="Arial"/>
        </w:rPr>
        <w:br/>
      </w:r>
      <w:r w:rsidRPr="00D65D96">
        <w:rPr>
          <w:rFonts w:ascii="Cambria" w:hAnsi="Cambria" w:cs="Arial"/>
        </w:rPr>
        <w:t xml:space="preserve">z niepełnosprawnościami sprzężonymi lub z autyzmem z nauki drugiego języka obcego; ucznia </w:t>
      </w:r>
      <w:r>
        <w:rPr>
          <w:rFonts w:ascii="Cambria" w:hAnsi="Cambria" w:cs="Arial"/>
        </w:rPr>
        <w:br/>
      </w:r>
      <w:r w:rsidRPr="00D65D96">
        <w:rPr>
          <w:rFonts w:ascii="Cambria" w:hAnsi="Cambria" w:cs="Arial"/>
        </w:rPr>
        <w:t>z orzeczeniem o potrzebie kształcenia specjalnego zwalnia na podstawie tego orzeczenia;</w:t>
      </w:r>
    </w:p>
    <w:p w14:paraId="1B918875"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wyznacza terminy egzaminów poprawkowych do dnia zakończenia rocznych zajęć dydaktyczno-wychowawczych i podaje do wiadomości uczniów;</w:t>
      </w:r>
    </w:p>
    <w:p w14:paraId="392CB643" w14:textId="2719EBD5"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 xml:space="preserve">powołuje komisje do przeprowadzania egzaminów poprawkowych, klasyfikacyjnych </w:t>
      </w:r>
      <w:r>
        <w:rPr>
          <w:rFonts w:ascii="Cambria" w:hAnsi="Cambria" w:cs="Arial"/>
        </w:rPr>
        <w:br/>
      </w:r>
      <w:r w:rsidRPr="00D65D96">
        <w:rPr>
          <w:rFonts w:ascii="Cambria" w:hAnsi="Cambria" w:cs="Arial"/>
        </w:rPr>
        <w:t xml:space="preserve">i sprawdzających na zasadach określonych </w:t>
      </w:r>
      <w:r w:rsidR="00E104DB">
        <w:rPr>
          <w:rFonts w:ascii="Cambria" w:hAnsi="Cambria" w:cs="Arial"/>
        </w:rPr>
        <w:t>w</w:t>
      </w:r>
      <w:r w:rsidRPr="00D65D96">
        <w:rPr>
          <w:rFonts w:ascii="Cambria" w:hAnsi="Cambria" w:cs="Arial"/>
        </w:rPr>
        <w:t xml:space="preserve"> </w:t>
      </w:r>
      <w:r w:rsidR="00B012BF">
        <w:rPr>
          <w:rFonts w:ascii="Cambria" w:hAnsi="Cambria" w:cs="Arial"/>
        </w:rPr>
        <w:t>statucie</w:t>
      </w:r>
      <w:r w:rsidRPr="00D65D96">
        <w:rPr>
          <w:rFonts w:ascii="Cambria" w:hAnsi="Cambria" w:cs="Arial"/>
        </w:rPr>
        <w:t xml:space="preserve"> szkoły;</w:t>
      </w:r>
    </w:p>
    <w:p w14:paraId="0359064E" w14:textId="77777777" w:rsidR="00B03105" w:rsidRPr="00D65D96" w:rsidRDefault="00B03105" w:rsidP="00717070">
      <w:pPr>
        <w:numPr>
          <w:ilvl w:val="0"/>
          <w:numId w:val="39"/>
        </w:numPr>
        <w:tabs>
          <w:tab w:val="left" w:pos="284"/>
          <w:tab w:val="left" w:pos="426"/>
        </w:tabs>
        <w:spacing w:before="240"/>
        <w:ind w:left="0" w:firstLine="0"/>
        <w:jc w:val="both"/>
        <w:rPr>
          <w:rFonts w:ascii="Cambria" w:hAnsi="Cambria" w:cs="Arial"/>
        </w:rPr>
      </w:pPr>
      <w:r w:rsidRPr="00D65D96">
        <w:rPr>
          <w:rFonts w:ascii="Cambria" w:hAnsi="Cambria" w:cs="Arial"/>
        </w:rPr>
        <w:t xml:space="preserve">ustala zajęcia, które ze względu na indywidualne potrzeby edukacyjne uczniów niepełnosprawnych, niedostosowanych społecznie oraz zagrożonych niedostosowaniem </w:t>
      </w:r>
      <w:r w:rsidRPr="00D65D96">
        <w:rPr>
          <w:rFonts w:ascii="Cambria" w:hAnsi="Cambria" w:cs="Arial"/>
        </w:rPr>
        <w:lastRenderedPageBreak/>
        <w:t>społecznym prowadzą zatrudnieni nauczyciele posiadający kwalifikacje w zakresie pedagogi</w:t>
      </w:r>
      <w:r w:rsidR="009F2640">
        <w:rPr>
          <w:rFonts w:ascii="Cambria" w:hAnsi="Cambria" w:cs="Arial"/>
        </w:rPr>
        <w:t>ki specjalnej</w:t>
      </w:r>
      <w:r w:rsidRPr="00D65D96">
        <w:rPr>
          <w:rFonts w:ascii="Cambria" w:hAnsi="Cambria" w:cs="Arial"/>
        </w:rPr>
        <w:t>;</w:t>
      </w:r>
    </w:p>
    <w:p w14:paraId="09538946" w14:textId="77777777" w:rsidR="00D73F14" w:rsidRPr="0079343A" w:rsidRDefault="00B03105" w:rsidP="0092515B">
      <w:pPr>
        <w:numPr>
          <w:ilvl w:val="0"/>
          <w:numId w:val="39"/>
        </w:numPr>
        <w:tabs>
          <w:tab w:val="left" w:pos="284"/>
          <w:tab w:val="left" w:pos="426"/>
        </w:tabs>
        <w:spacing w:before="240"/>
        <w:ind w:left="0" w:firstLine="0"/>
        <w:jc w:val="both"/>
        <w:rPr>
          <w:rFonts w:ascii="Cambria" w:hAnsi="Cambria" w:cs="Arial"/>
          <w:color w:val="0070C0"/>
        </w:rPr>
      </w:pPr>
      <w:r w:rsidRPr="0079343A">
        <w:rPr>
          <w:rFonts w:ascii="Cambria" w:hAnsi="Cambria" w:cs="Arial"/>
        </w:rPr>
        <w:t xml:space="preserve">współdziała ze szkołami wyższymi oraz zakładami kształcenia nauczycieli w sprawie </w:t>
      </w:r>
      <w:r w:rsidR="0079343A">
        <w:rPr>
          <w:rFonts w:ascii="Cambria" w:hAnsi="Cambria" w:cs="Arial"/>
        </w:rPr>
        <w:t>organizacji praktyk studenckich.</w:t>
      </w:r>
      <w:r w:rsidR="002601A0" w:rsidRPr="0079343A">
        <w:rPr>
          <w:rFonts w:ascii="Cambria" w:hAnsi="Cambria" w:cs="Arial"/>
          <w:color w:val="0070C0"/>
        </w:rPr>
        <w:t>.</w:t>
      </w:r>
    </w:p>
    <w:p w14:paraId="64C5F8FA" w14:textId="77777777" w:rsidR="00B03105" w:rsidRPr="00D65D96" w:rsidRDefault="00B03105" w:rsidP="00717070">
      <w:pPr>
        <w:numPr>
          <w:ilvl w:val="1"/>
          <w:numId w:val="35"/>
        </w:numPr>
        <w:tabs>
          <w:tab w:val="clear" w:pos="1920"/>
          <w:tab w:val="num" w:pos="360"/>
          <w:tab w:val="left" w:pos="851"/>
        </w:tabs>
        <w:spacing w:before="240"/>
        <w:ind w:left="0" w:firstLine="426"/>
        <w:jc w:val="left"/>
        <w:rPr>
          <w:rFonts w:ascii="Cambria" w:hAnsi="Cambria" w:cs="Arial"/>
        </w:rPr>
      </w:pPr>
      <w:r w:rsidRPr="00D65D96">
        <w:rPr>
          <w:rFonts w:ascii="Cambria" w:hAnsi="Cambria" w:cs="Arial"/>
        </w:rPr>
        <w:t xml:space="preserve">Organizuje działalność szkoły, a w szczególności:  </w:t>
      </w:r>
    </w:p>
    <w:p w14:paraId="19ED71A7" w14:textId="77777777" w:rsidR="00B03105" w:rsidRPr="00D65D96" w:rsidRDefault="00B03105" w:rsidP="00B03105">
      <w:pPr>
        <w:tabs>
          <w:tab w:val="left" w:pos="426"/>
        </w:tabs>
        <w:rPr>
          <w:rFonts w:ascii="Cambria" w:hAnsi="Cambria" w:cs="Arial"/>
        </w:rPr>
      </w:pPr>
    </w:p>
    <w:p w14:paraId="452DDD8C" w14:textId="77777777" w:rsidR="00B03105" w:rsidRPr="00D65D96" w:rsidRDefault="00AB5BDB" w:rsidP="00717070">
      <w:pPr>
        <w:numPr>
          <w:ilvl w:val="2"/>
          <w:numId w:val="32"/>
        </w:numPr>
        <w:tabs>
          <w:tab w:val="left" w:pos="284"/>
          <w:tab w:val="num" w:pos="540"/>
          <w:tab w:val="num" w:pos="813"/>
          <w:tab w:val="num" w:pos="3147"/>
        </w:tabs>
        <w:ind w:left="0" w:firstLine="0"/>
        <w:jc w:val="both"/>
        <w:rPr>
          <w:rFonts w:ascii="Cambria" w:hAnsi="Cambria" w:cs="Arial"/>
        </w:rPr>
      </w:pPr>
      <w:r>
        <w:rPr>
          <w:rFonts w:ascii="Cambria" w:hAnsi="Cambria" w:cs="Arial"/>
        </w:rPr>
        <w:t xml:space="preserve">opracowuje </w:t>
      </w:r>
      <w:r w:rsidR="00B03105" w:rsidRPr="00D65D96">
        <w:rPr>
          <w:rFonts w:ascii="Cambria" w:hAnsi="Cambria" w:cs="Arial"/>
        </w:rPr>
        <w:t>arkusz organizacyjny na kolejny rok szkolny</w:t>
      </w:r>
      <w:r w:rsidR="009E0B12">
        <w:rPr>
          <w:rFonts w:ascii="Cambria" w:hAnsi="Cambria" w:cs="Arial"/>
        </w:rPr>
        <w:t xml:space="preserve"> i przekazuje go po zaopiniowaniu przez radę pedagogiczną i zakładowe organizacje związkowe </w:t>
      </w:r>
      <w:r w:rsidR="009B3703">
        <w:rPr>
          <w:rFonts w:ascii="Cambria" w:hAnsi="Cambria" w:cs="Arial"/>
        </w:rPr>
        <w:t>organowi prowadzącemu;</w:t>
      </w:r>
    </w:p>
    <w:p w14:paraId="0B992173" w14:textId="77777777" w:rsidR="00B03105" w:rsidRPr="00D65D96" w:rsidRDefault="00B03105" w:rsidP="00B576CB">
      <w:pPr>
        <w:tabs>
          <w:tab w:val="left" w:pos="284"/>
          <w:tab w:val="num" w:pos="1506"/>
        </w:tabs>
        <w:jc w:val="both"/>
        <w:rPr>
          <w:rFonts w:ascii="Cambria" w:hAnsi="Cambria" w:cs="Arial"/>
        </w:rPr>
      </w:pPr>
    </w:p>
    <w:p w14:paraId="0CA4E73D" w14:textId="77777777" w:rsidR="00B03105" w:rsidRPr="00D65D96" w:rsidRDefault="00B03105" w:rsidP="00717070">
      <w:pPr>
        <w:numPr>
          <w:ilvl w:val="2"/>
          <w:numId w:val="32"/>
        </w:numPr>
        <w:tabs>
          <w:tab w:val="left" w:pos="284"/>
          <w:tab w:val="num" w:pos="540"/>
          <w:tab w:val="num" w:pos="813"/>
          <w:tab w:val="num" w:pos="3147"/>
        </w:tabs>
        <w:ind w:left="0" w:firstLine="0"/>
        <w:jc w:val="both"/>
        <w:rPr>
          <w:rFonts w:ascii="Cambria" w:hAnsi="Cambria" w:cs="Arial"/>
        </w:rPr>
      </w:pPr>
      <w:r w:rsidRPr="00D65D96">
        <w:rPr>
          <w:rFonts w:ascii="Cambria" w:hAnsi="Cambria" w:cs="Arial"/>
        </w:rPr>
        <w:t>przydziela nauczycielom stałe prace i zajęcia w ramach wynagrodzenia zasadniczego oraz dodatkowo płatnych zajęć dydaktyczno- wychowawczych lub opiekuńczych;</w:t>
      </w:r>
    </w:p>
    <w:p w14:paraId="2D47B3F4" w14:textId="77777777" w:rsidR="00B03105" w:rsidRPr="00D65D96" w:rsidRDefault="00B03105" w:rsidP="00B576CB">
      <w:pPr>
        <w:tabs>
          <w:tab w:val="left" w:pos="284"/>
          <w:tab w:val="num" w:pos="1506"/>
        </w:tabs>
        <w:jc w:val="both"/>
        <w:rPr>
          <w:rFonts w:ascii="Cambria" w:hAnsi="Cambria" w:cs="Arial"/>
        </w:rPr>
      </w:pPr>
    </w:p>
    <w:p w14:paraId="32CF523C" w14:textId="77777777" w:rsidR="00B03105" w:rsidRPr="00D65D96" w:rsidRDefault="00B03105" w:rsidP="00717070">
      <w:pPr>
        <w:numPr>
          <w:ilvl w:val="2"/>
          <w:numId w:val="32"/>
        </w:numPr>
        <w:tabs>
          <w:tab w:val="left" w:pos="284"/>
          <w:tab w:val="num" w:pos="540"/>
          <w:tab w:val="num" w:pos="813"/>
          <w:tab w:val="num" w:pos="3147"/>
        </w:tabs>
        <w:ind w:left="0" w:firstLine="0"/>
        <w:jc w:val="both"/>
        <w:rPr>
          <w:rFonts w:ascii="Cambria" w:hAnsi="Cambria" w:cs="Arial"/>
        </w:rPr>
      </w:pPr>
      <w:r w:rsidRPr="00D65D96">
        <w:rPr>
          <w:rFonts w:ascii="Cambria" w:hAnsi="Cambria" w:cs="Arial"/>
        </w:rPr>
        <w:t>określa i ustala sposoby dokumentowania pracy dydaktyczno-wychowawczej;</w:t>
      </w:r>
    </w:p>
    <w:p w14:paraId="5692A349" w14:textId="77777777" w:rsidR="00B03105" w:rsidRPr="00D65D96" w:rsidRDefault="00B03105" w:rsidP="00B576CB">
      <w:pPr>
        <w:tabs>
          <w:tab w:val="left" w:pos="284"/>
          <w:tab w:val="num" w:pos="1506"/>
        </w:tabs>
        <w:jc w:val="both"/>
        <w:rPr>
          <w:rFonts w:ascii="Cambria" w:hAnsi="Cambria" w:cs="Arial"/>
        </w:rPr>
      </w:pPr>
    </w:p>
    <w:p w14:paraId="528EF90A" w14:textId="77777777" w:rsidR="00B03105" w:rsidRPr="00D65D96" w:rsidRDefault="00B03105" w:rsidP="00717070">
      <w:pPr>
        <w:numPr>
          <w:ilvl w:val="2"/>
          <w:numId w:val="32"/>
        </w:numPr>
        <w:tabs>
          <w:tab w:val="left" w:pos="284"/>
          <w:tab w:val="num" w:pos="540"/>
          <w:tab w:val="num" w:pos="813"/>
          <w:tab w:val="num" w:pos="3147"/>
        </w:tabs>
        <w:ind w:left="0" w:firstLine="0"/>
        <w:jc w:val="both"/>
        <w:rPr>
          <w:rFonts w:ascii="Cambria" w:hAnsi="Cambria" w:cs="Arial"/>
        </w:rPr>
      </w:pPr>
      <w:r w:rsidRPr="00D65D96">
        <w:rPr>
          <w:rFonts w:ascii="Cambria" w:hAnsi="Cambria" w:cs="Arial"/>
        </w:rPr>
        <w:t xml:space="preserve">wyznacza w miarę potrzeb w </w:t>
      </w:r>
      <w:r w:rsidR="00440EB2">
        <w:rPr>
          <w:rFonts w:ascii="Cambria" w:hAnsi="Cambria" w:cs="Arial"/>
        </w:rPr>
        <w:t>wymiarze i na zasadach ustalonych</w:t>
      </w:r>
      <w:r w:rsidRPr="00D65D96">
        <w:rPr>
          <w:rFonts w:ascii="Cambria" w:hAnsi="Cambria" w:cs="Arial"/>
        </w:rPr>
        <w:t xml:space="preserve"> w odrębnych przepisach dni wolne od zajęć; </w:t>
      </w:r>
    </w:p>
    <w:p w14:paraId="51F4E673" w14:textId="77777777" w:rsidR="00B03105" w:rsidRPr="00D65D96" w:rsidRDefault="00B03105" w:rsidP="00B576CB">
      <w:pPr>
        <w:tabs>
          <w:tab w:val="left" w:pos="284"/>
          <w:tab w:val="num" w:pos="1506"/>
        </w:tabs>
        <w:jc w:val="both"/>
        <w:rPr>
          <w:rFonts w:ascii="Cambria" w:hAnsi="Cambria" w:cs="Arial"/>
        </w:rPr>
      </w:pPr>
    </w:p>
    <w:p w14:paraId="3B39A03F" w14:textId="77777777" w:rsidR="00B03105" w:rsidRDefault="00B03105" w:rsidP="00717070">
      <w:pPr>
        <w:numPr>
          <w:ilvl w:val="2"/>
          <w:numId w:val="32"/>
        </w:numPr>
        <w:tabs>
          <w:tab w:val="left" w:pos="284"/>
          <w:tab w:val="num" w:pos="540"/>
          <w:tab w:val="num" w:pos="813"/>
          <w:tab w:val="num" w:pos="3147"/>
        </w:tabs>
        <w:ind w:left="0" w:right="158" w:firstLine="0"/>
        <w:jc w:val="both"/>
        <w:rPr>
          <w:rFonts w:ascii="Cambria" w:hAnsi="Cambria" w:cs="Arial"/>
        </w:rPr>
      </w:pPr>
      <w:r w:rsidRPr="007509D6">
        <w:rPr>
          <w:rFonts w:ascii="Cambria" w:hAnsi="Cambria" w:cs="Arial"/>
        </w:rPr>
        <w:t xml:space="preserve">informuje nauczycieli, rodziców i uczniów </w:t>
      </w:r>
      <w:r w:rsidR="0079343A">
        <w:rPr>
          <w:rFonts w:ascii="Cambria" w:hAnsi="Cambria" w:cs="Arial"/>
        </w:rPr>
        <w:t xml:space="preserve">do 30 września </w:t>
      </w:r>
      <w:r w:rsidRPr="007509D6">
        <w:rPr>
          <w:rFonts w:ascii="Cambria" w:hAnsi="Cambria" w:cs="Arial"/>
        </w:rPr>
        <w:t>o ustalonych dniach wolnych;</w:t>
      </w:r>
    </w:p>
    <w:p w14:paraId="32D80F01" w14:textId="77777777" w:rsidR="003F0BF5" w:rsidRDefault="003F0BF5" w:rsidP="003F0BF5">
      <w:pPr>
        <w:tabs>
          <w:tab w:val="left" w:pos="284"/>
          <w:tab w:val="num" w:pos="1163"/>
          <w:tab w:val="num" w:pos="1506"/>
          <w:tab w:val="num" w:pos="3147"/>
        </w:tabs>
        <w:ind w:right="158"/>
        <w:jc w:val="both"/>
        <w:rPr>
          <w:rFonts w:ascii="Cambria" w:hAnsi="Cambria" w:cs="Arial"/>
        </w:rPr>
      </w:pPr>
    </w:p>
    <w:p w14:paraId="0E717D14" w14:textId="25C46FAF" w:rsidR="003F0BF5" w:rsidRPr="007509D6" w:rsidRDefault="003F0BF5" w:rsidP="00717070">
      <w:pPr>
        <w:numPr>
          <w:ilvl w:val="2"/>
          <w:numId w:val="32"/>
        </w:numPr>
        <w:tabs>
          <w:tab w:val="left" w:pos="284"/>
          <w:tab w:val="num" w:pos="540"/>
          <w:tab w:val="num" w:pos="813"/>
          <w:tab w:val="num" w:pos="3147"/>
        </w:tabs>
        <w:ind w:left="0" w:right="158" w:firstLine="0"/>
        <w:jc w:val="both"/>
        <w:rPr>
          <w:rFonts w:ascii="Cambria" w:hAnsi="Cambria" w:cs="Arial"/>
        </w:rPr>
      </w:pPr>
      <w:r>
        <w:rPr>
          <w:rFonts w:ascii="Cambria" w:hAnsi="Cambria" w:cs="Arial"/>
        </w:rPr>
        <w:t>Skreślony.</w:t>
      </w:r>
    </w:p>
    <w:p w14:paraId="34F0C490" w14:textId="77777777" w:rsidR="00B03105" w:rsidRPr="007509D6" w:rsidRDefault="00B03105" w:rsidP="00B576CB">
      <w:pPr>
        <w:tabs>
          <w:tab w:val="left" w:pos="284"/>
          <w:tab w:val="num" w:pos="1506"/>
        </w:tabs>
        <w:ind w:right="158"/>
        <w:jc w:val="both"/>
        <w:rPr>
          <w:rFonts w:ascii="Cambria" w:hAnsi="Cambria" w:cs="Arial"/>
        </w:rPr>
      </w:pPr>
    </w:p>
    <w:p w14:paraId="13B19917" w14:textId="2BC3D068" w:rsidR="00EB722C" w:rsidRPr="003F0BF5" w:rsidRDefault="00B03105" w:rsidP="00717070">
      <w:pPr>
        <w:numPr>
          <w:ilvl w:val="2"/>
          <w:numId w:val="32"/>
        </w:numPr>
        <w:tabs>
          <w:tab w:val="left" w:pos="284"/>
          <w:tab w:val="num" w:pos="540"/>
          <w:tab w:val="num" w:pos="813"/>
          <w:tab w:val="num" w:pos="3147"/>
        </w:tabs>
        <w:ind w:left="0" w:firstLine="0"/>
        <w:jc w:val="both"/>
        <w:rPr>
          <w:rFonts w:ascii="Cambria" w:hAnsi="Cambria" w:cs="Arial"/>
        </w:rPr>
      </w:pPr>
      <w:r w:rsidRPr="003F0BF5">
        <w:rPr>
          <w:rFonts w:ascii="Cambria" w:hAnsi="Cambria" w:cs="Arial"/>
        </w:rPr>
        <w:t>zawiesza</w:t>
      </w:r>
      <w:r w:rsidR="00001FAC" w:rsidRPr="003F0BF5">
        <w:rPr>
          <w:rFonts w:ascii="Cambria" w:hAnsi="Cambria" w:cs="Arial"/>
        </w:rPr>
        <w:t xml:space="preserve"> </w:t>
      </w:r>
      <w:r w:rsidR="0079343A" w:rsidRPr="003F0BF5">
        <w:rPr>
          <w:rFonts w:ascii="Cambria" w:hAnsi="Cambria" w:cs="Arial"/>
        </w:rPr>
        <w:t>na czas określony</w:t>
      </w:r>
      <w:r w:rsidRPr="003F0BF5">
        <w:rPr>
          <w:rFonts w:ascii="Cambria" w:hAnsi="Cambria" w:cs="Arial"/>
        </w:rPr>
        <w:t>, za zgodą organu prowadzącego, zajęcia dydaktyczno-wychowawcze</w:t>
      </w:r>
      <w:r w:rsidR="00001FAC" w:rsidRPr="003F0BF5">
        <w:rPr>
          <w:rFonts w:ascii="Cambria" w:hAnsi="Cambria" w:cs="Arial"/>
        </w:rPr>
        <w:t xml:space="preserve"> </w:t>
      </w:r>
      <w:r w:rsidR="0079343A" w:rsidRPr="003F0BF5">
        <w:rPr>
          <w:rFonts w:ascii="Cambria" w:hAnsi="Cambria" w:cs="Arial"/>
        </w:rPr>
        <w:t>i opiekuńcze</w:t>
      </w:r>
      <w:r w:rsidR="00001FAC" w:rsidRPr="003F0BF5">
        <w:rPr>
          <w:rFonts w:ascii="Cambria" w:hAnsi="Cambria" w:cs="Arial"/>
        </w:rPr>
        <w:t xml:space="preserve"> </w:t>
      </w:r>
      <w:r w:rsidR="0079343A" w:rsidRPr="003F0BF5">
        <w:rPr>
          <w:rFonts w:ascii="Cambria" w:hAnsi="Cambria" w:cs="Arial"/>
        </w:rPr>
        <w:t>w razie wystąpienia na terenie, którym znajduje się szkoła sytuacji:</w:t>
      </w:r>
    </w:p>
    <w:p w14:paraId="1F4AB37E" w14:textId="77777777" w:rsidR="00EB722C" w:rsidRPr="003F0BF5" w:rsidRDefault="00EB722C" w:rsidP="002C733E">
      <w:pPr>
        <w:tabs>
          <w:tab w:val="left" w:pos="284"/>
          <w:tab w:val="num" w:pos="813"/>
          <w:tab w:val="num" w:pos="3147"/>
        </w:tabs>
        <w:ind w:left="851" w:hanging="425"/>
        <w:jc w:val="both"/>
        <w:rPr>
          <w:rFonts w:ascii="Cambria" w:hAnsi="Cambria" w:cs="Arial"/>
        </w:rPr>
      </w:pPr>
      <w:r w:rsidRPr="003F0BF5">
        <w:rPr>
          <w:rFonts w:ascii="Cambria" w:hAnsi="Cambria" w:cs="Arial"/>
        </w:rPr>
        <w:t xml:space="preserve">a) </w:t>
      </w:r>
      <w:r w:rsidR="002C733E" w:rsidRPr="003F0BF5">
        <w:rPr>
          <w:rFonts w:ascii="Cambria" w:hAnsi="Cambria" w:cs="Arial"/>
        </w:rPr>
        <w:t>gdy występuje zagrożenie bezpieczeństwa uczniów w związku z organizacją i przebiegiem imprez ogólnopolskich lub międzynarodowych;</w:t>
      </w:r>
    </w:p>
    <w:p w14:paraId="0FD49BBA" w14:textId="77777777" w:rsidR="00B03105" w:rsidRPr="003F0BF5" w:rsidRDefault="00EB722C" w:rsidP="002C733E">
      <w:pPr>
        <w:tabs>
          <w:tab w:val="left" w:pos="284"/>
          <w:tab w:val="num" w:pos="813"/>
          <w:tab w:val="num" w:pos="3147"/>
        </w:tabs>
        <w:ind w:left="851" w:hanging="425"/>
        <w:jc w:val="both"/>
        <w:rPr>
          <w:rFonts w:ascii="Cambria" w:hAnsi="Cambria" w:cs="Arial"/>
        </w:rPr>
      </w:pPr>
      <w:r w:rsidRPr="003F0BF5">
        <w:rPr>
          <w:rFonts w:ascii="Cambria" w:hAnsi="Cambria" w:cs="Arial"/>
        </w:rPr>
        <w:t>b)</w:t>
      </w:r>
      <w:r w:rsidRPr="003F0BF5">
        <w:rPr>
          <w:rFonts w:ascii="Cambria" w:hAnsi="Cambria" w:cs="Arial"/>
        </w:rPr>
        <w:tab/>
      </w:r>
      <w:r w:rsidR="00B03105" w:rsidRPr="003F0BF5">
        <w:rPr>
          <w:rFonts w:ascii="Cambria" w:hAnsi="Cambria" w:cs="Arial"/>
        </w:rPr>
        <w:t>w sytu</w:t>
      </w:r>
      <w:r w:rsidR="00440EB2" w:rsidRPr="003F0BF5">
        <w:rPr>
          <w:rFonts w:ascii="Cambria" w:hAnsi="Cambria" w:cs="Arial"/>
        </w:rPr>
        <w:t>acjach wystąpienia w kolejnych</w:t>
      </w:r>
      <w:r w:rsidR="00B03105" w:rsidRPr="003F0BF5">
        <w:rPr>
          <w:rFonts w:ascii="Cambria" w:hAnsi="Cambria" w:cs="Arial"/>
        </w:rPr>
        <w:t xml:space="preserve"> dwóch dniach poprzedzających zawieszenie zajęć temperatury - 15°C, mierzonej o godzinie 21.00. Określone warunki pogodowe nie są bezwzględnym czynnikiem determinującym decyzje dyrektora szkoły;</w:t>
      </w:r>
    </w:p>
    <w:p w14:paraId="6A66F5D3" w14:textId="77777777" w:rsidR="002C733E" w:rsidRPr="003F0BF5" w:rsidRDefault="002C733E" w:rsidP="002C733E">
      <w:pPr>
        <w:tabs>
          <w:tab w:val="left" w:pos="284"/>
          <w:tab w:val="num" w:pos="813"/>
          <w:tab w:val="num" w:pos="3147"/>
        </w:tabs>
        <w:ind w:left="851" w:hanging="425"/>
        <w:jc w:val="both"/>
        <w:rPr>
          <w:rFonts w:ascii="Cambria" w:hAnsi="Cambria" w:cs="Arial"/>
        </w:rPr>
      </w:pPr>
      <w:r w:rsidRPr="003F0BF5">
        <w:rPr>
          <w:rFonts w:ascii="Cambria" w:hAnsi="Cambria" w:cs="Arial"/>
        </w:rPr>
        <w:t>c) zagrożenia związanego z sytuacją epidemiologiczną;</w:t>
      </w:r>
    </w:p>
    <w:p w14:paraId="0AF195E5" w14:textId="77777777" w:rsidR="002C733E" w:rsidRPr="003F0BF5" w:rsidRDefault="002C733E" w:rsidP="002C733E">
      <w:pPr>
        <w:tabs>
          <w:tab w:val="left" w:pos="284"/>
          <w:tab w:val="num" w:pos="813"/>
          <w:tab w:val="num" w:pos="3147"/>
        </w:tabs>
        <w:ind w:left="851" w:hanging="425"/>
        <w:jc w:val="both"/>
        <w:rPr>
          <w:rFonts w:ascii="Cambria" w:hAnsi="Cambria" w:cs="Arial"/>
        </w:rPr>
      </w:pPr>
      <w:r w:rsidRPr="003F0BF5">
        <w:rPr>
          <w:rFonts w:ascii="Cambria" w:hAnsi="Cambria" w:cs="Arial"/>
        </w:rPr>
        <w:t>d) w sytuacjach innych, zagrażających bezpieczeństwu lub zdrowiu uczniów.</w:t>
      </w:r>
    </w:p>
    <w:p w14:paraId="7110176E" w14:textId="77777777" w:rsidR="00DB6BE8" w:rsidRPr="003F0BF5" w:rsidRDefault="00DB6BE8" w:rsidP="00DB6BE8">
      <w:pPr>
        <w:tabs>
          <w:tab w:val="left" w:pos="284"/>
          <w:tab w:val="num" w:pos="813"/>
          <w:tab w:val="num" w:pos="3147"/>
        </w:tabs>
        <w:jc w:val="both"/>
        <w:rPr>
          <w:rFonts w:ascii="Cambria" w:hAnsi="Cambria" w:cs="Arial"/>
        </w:rPr>
      </w:pPr>
    </w:p>
    <w:p w14:paraId="115FBB5E" w14:textId="77777777" w:rsidR="00DB6BE8" w:rsidRPr="003F0BF5" w:rsidRDefault="00DB6BE8" w:rsidP="00DB6BE8">
      <w:pPr>
        <w:tabs>
          <w:tab w:val="left" w:pos="284"/>
          <w:tab w:val="num" w:pos="813"/>
          <w:tab w:val="num" w:pos="3147"/>
        </w:tabs>
        <w:jc w:val="both"/>
        <w:rPr>
          <w:rFonts w:ascii="Cambria" w:hAnsi="Cambria" w:cs="Arial"/>
        </w:rPr>
      </w:pPr>
      <w:r w:rsidRPr="003F0BF5">
        <w:rPr>
          <w:rFonts w:ascii="Cambria" w:hAnsi="Cambria" w:cs="Arial"/>
        </w:rPr>
        <w:t>7a) W okresie czasowego ograniczenia funkcjonowania szkoły z powodu, jak w pkt. 7 dyrektor szkoły ustala tryb pracy szkoły i przekazuje informacje uczniom, rodzicom i nauczycielom.</w:t>
      </w:r>
    </w:p>
    <w:p w14:paraId="20A3C7E9" w14:textId="77777777" w:rsidR="00B03105" w:rsidRPr="003F0BF5" w:rsidRDefault="00B03105" w:rsidP="00B576CB">
      <w:pPr>
        <w:tabs>
          <w:tab w:val="left" w:pos="284"/>
          <w:tab w:val="num" w:pos="1506"/>
        </w:tabs>
        <w:ind w:right="158"/>
        <w:jc w:val="both"/>
        <w:rPr>
          <w:rFonts w:ascii="Cambria" w:hAnsi="Cambria" w:cs="Arial"/>
        </w:rPr>
      </w:pPr>
    </w:p>
    <w:p w14:paraId="4639096A" w14:textId="77777777" w:rsidR="00B03105" w:rsidRDefault="00B03105" w:rsidP="00717070">
      <w:pPr>
        <w:numPr>
          <w:ilvl w:val="2"/>
          <w:numId w:val="32"/>
        </w:numPr>
        <w:tabs>
          <w:tab w:val="left" w:pos="284"/>
          <w:tab w:val="num" w:pos="540"/>
          <w:tab w:val="num" w:pos="813"/>
          <w:tab w:val="num" w:pos="3147"/>
        </w:tabs>
        <w:ind w:left="0" w:firstLine="0"/>
        <w:jc w:val="both"/>
        <w:rPr>
          <w:rFonts w:ascii="Cambria" w:hAnsi="Cambria" w:cs="Arial"/>
        </w:rPr>
      </w:pPr>
      <w:r w:rsidRPr="00D65D96">
        <w:rPr>
          <w:rFonts w:ascii="Cambria" w:hAnsi="Cambria" w:cs="Arial"/>
        </w:rPr>
        <w:t xml:space="preserve">zapewnia odpowiednie warunki do jak najpełniejszej realizacji zadań szkoły, </w:t>
      </w:r>
      <w:r>
        <w:rPr>
          <w:rFonts w:ascii="Cambria" w:hAnsi="Cambria" w:cs="Arial"/>
        </w:rPr>
        <w:br/>
      </w:r>
      <w:r w:rsidRPr="00D65D96">
        <w:rPr>
          <w:rFonts w:ascii="Cambria" w:hAnsi="Cambria" w:cs="Arial"/>
        </w:rPr>
        <w:t>a w szczególnoś</w:t>
      </w:r>
      <w:r w:rsidR="00440EB2">
        <w:rPr>
          <w:rFonts w:ascii="Cambria" w:hAnsi="Cambria" w:cs="Arial"/>
        </w:rPr>
        <w:t xml:space="preserve">ci należytego stanu </w:t>
      </w:r>
      <w:proofErr w:type="spellStart"/>
      <w:r w:rsidR="00440EB2">
        <w:rPr>
          <w:rFonts w:ascii="Cambria" w:hAnsi="Cambria" w:cs="Arial"/>
        </w:rPr>
        <w:t>higieniczno</w:t>
      </w:r>
      <w:proofErr w:type="spellEnd"/>
      <w:r w:rsidRPr="00D65D96">
        <w:rPr>
          <w:rFonts w:ascii="Cambria" w:hAnsi="Cambria" w:cs="Arial"/>
        </w:rPr>
        <w:t>–sanitarnego, bezpiecznych warunków pobytu uczniów w budynku szkolnym i placu szkolnym;</w:t>
      </w:r>
    </w:p>
    <w:p w14:paraId="152B0432" w14:textId="77777777" w:rsidR="006A274A" w:rsidRPr="00154AC4" w:rsidRDefault="006A274A" w:rsidP="00B576CB">
      <w:pPr>
        <w:tabs>
          <w:tab w:val="left" w:pos="284"/>
        </w:tabs>
        <w:rPr>
          <w:rFonts w:ascii="Cambria" w:hAnsi="Cambria" w:cs="Arial"/>
        </w:rPr>
      </w:pPr>
    </w:p>
    <w:p w14:paraId="2E4CC017" w14:textId="77777777" w:rsidR="00B03105" w:rsidRPr="00D65D96" w:rsidRDefault="00B03105" w:rsidP="00717070">
      <w:pPr>
        <w:numPr>
          <w:ilvl w:val="2"/>
          <w:numId w:val="32"/>
        </w:numPr>
        <w:tabs>
          <w:tab w:val="left" w:pos="284"/>
          <w:tab w:val="num" w:pos="540"/>
          <w:tab w:val="num" w:pos="813"/>
          <w:tab w:val="num" w:pos="3147"/>
        </w:tabs>
        <w:ind w:left="0" w:right="158" w:firstLine="0"/>
        <w:jc w:val="both"/>
        <w:rPr>
          <w:rFonts w:ascii="Cambria" w:hAnsi="Cambria" w:cs="Arial"/>
        </w:rPr>
      </w:pPr>
      <w:r w:rsidRPr="00D65D96">
        <w:rPr>
          <w:rFonts w:ascii="Cambria" w:hAnsi="Cambria" w:cs="Arial"/>
        </w:rPr>
        <w:t>dba o właściwe wyposażenie szkoły w sprzęt i pomoce dydaktyczne;</w:t>
      </w:r>
    </w:p>
    <w:p w14:paraId="51720899" w14:textId="77777777" w:rsidR="00B03105" w:rsidRPr="00D65D96" w:rsidRDefault="00B03105" w:rsidP="00B576CB">
      <w:pPr>
        <w:tabs>
          <w:tab w:val="left" w:pos="284"/>
          <w:tab w:val="num" w:pos="1506"/>
        </w:tabs>
        <w:ind w:right="158"/>
        <w:jc w:val="both"/>
        <w:rPr>
          <w:rFonts w:ascii="Cambria" w:hAnsi="Cambria" w:cs="Arial"/>
        </w:rPr>
      </w:pPr>
    </w:p>
    <w:p w14:paraId="1EC0B20C" w14:textId="77777777" w:rsidR="00B03105" w:rsidRDefault="00B03105" w:rsidP="00717070">
      <w:pPr>
        <w:numPr>
          <w:ilvl w:val="2"/>
          <w:numId w:val="32"/>
        </w:numPr>
        <w:tabs>
          <w:tab w:val="left" w:pos="284"/>
          <w:tab w:val="num" w:pos="540"/>
          <w:tab w:val="num" w:pos="813"/>
          <w:tab w:val="num" w:pos="1440"/>
          <w:tab w:val="num" w:pos="3147"/>
        </w:tabs>
        <w:ind w:left="0" w:firstLine="0"/>
        <w:jc w:val="both"/>
        <w:rPr>
          <w:rFonts w:ascii="Cambria" w:hAnsi="Cambria" w:cs="Arial"/>
        </w:rPr>
      </w:pPr>
      <w:r w:rsidRPr="00D65D96">
        <w:rPr>
          <w:rFonts w:ascii="Cambria" w:hAnsi="Cambria" w:cs="Arial"/>
        </w:rPr>
        <w:t>egzekwuje przestrzeganie przez pracowników szkoły usta</w:t>
      </w:r>
      <w:r>
        <w:rPr>
          <w:rFonts w:ascii="Cambria" w:hAnsi="Cambria" w:cs="Arial"/>
        </w:rPr>
        <w:t>lonego porządku oraz dbałości o </w:t>
      </w:r>
      <w:r w:rsidRPr="00D65D96">
        <w:rPr>
          <w:rFonts w:ascii="Cambria" w:hAnsi="Cambria" w:cs="Arial"/>
        </w:rPr>
        <w:t>estetykę i czystość;</w:t>
      </w:r>
    </w:p>
    <w:p w14:paraId="1D2D7A4C" w14:textId="77777777" w:rsidR="00B518DA" w:rsidRPr="00D65D96" w:rsidRDefault="00B518DA" w:rsidP="00B518DA">
      <w:pPr>
        <w:tabs>
          <w:tab w:val="left" w:pos="284"/>
          <w:tab w:val="num" w:pos="1163"/>
          <w:tab w:val="num" w:pos="1440"/>
          <w:tab w:val="num" w:pos="1506"/>
          <w:tab w:val="num" w:pos="3147"/>
        </w:tabs>
        <w:jc w:val="both"/>
        <w:rPr>
          <w:rFonts w:ascii="Cambria" w:hAnsi="Cambria" w:cs="Arial"/>
        </w:rPr>
      </w:pPr>
    </w:p>
    <w:p w14:paraId="617B2F61" w14:textId="77777777" w:rsidR="00B03105" w:rsidRPr="00D65D96" w:rsidRDefault="00B03105" w:rsidP="00717070">
      <w:pPr>
        <w:numPr>
          <w:ilvl w:val="2"/>
          <w:numId w:val="32"/>
        </w:numPr>
        <w:tabs>
          <w:tab w:val="left" w:pos="284"/>
          <w:tab w:val="num" w:pos="540"/>
          <w:tab w:val="num" w:pos="813"/>
          <w:tab w:val="num" w:pos="1440"/>
          <w:tab w:val="num" w:pos="3147"/>
        </w:tabs>
        <w:ind w:left="0" w:firstLine="0"/>
        <w:jc w:val="both"/>
        <w:rPr>
          <w:rFonts w:ascii="Cambria" w:hAnsi="Cambria" w:cs="Arial"/>
        </w:rPr>
      </w:pPr>
      <w:r w:rsidRPr="00D65D96">
        <w:rPr>
          <w:rFonts w:ascii="Cambria" w:hAnsi="Cambria" w:cs="Arial"/>
        </w:rPr>
        <w:t>sprawuje nadzór nad działalnością administracyjną i gospodarczą szkoły;</w:t>
      </w:r>
    </w:p>
    <w:p w14:paraId="4DD57ED8" w14:textId="77777777" w:rsidR="00B03105" w:rsidRPr="00D65D96" w:rsidRDefault="00B03105" w:rsidP="00B576CB">
      <w:pPr>
        <w:tabs>
          <w:tab w:val="left" w:pos="284"/>
          <w:tab w:val="num" w:pos="1440"/>
          <w:tab w:val="num" w:pos="1506"/>
        </w:tabs>
        <w:jc w:val="both"/>
        <w:rPr>
          <w:rFonts w:ascii="Cambria" w:hAnsi="Cambria" w:cs="Arial"/>
        </w:rPr>
      </w:pPr>
    </w:p>
    <w:p w14:paraId="126FFFCF" w14:textId="77777777" w:rsidR="00B03105" w:rsidRPr="00D65D96" w:rsidRDefault="00B03105" w:rsidP="00717070">
      <w:pPr>
        <w:numPr>
          <w:ilvl w:val="2"/>
          <w:numId w:val="32"/>
        </w:numPr>
        <w:tabs>
          <w:tab w:val="left" w:pos="284"/>
          <w:tab w:val="num" w:pos="540"/>
          <w:tab w:val="num" w:pos="813"/>
          <w:tab w:val="num" w:pos="1440"/>
          <w:tab w:val="num" w:pos="3147"/>
        </w:tabs>
        <w:ind w:left="0" w:firstLine="0"/>
        <w:jc w:val="both"/>
        <w:rPr>
          <w:rFonts w:ascii="Cambria" w:hAnsi="Cambria" w:cs="Arial"/>
        </w:rPr>
      </w:pPr>
      <w:r w:rsidRPr="00D65D96">
        <w:rPr>
          <w:rFonts w:ascii="Cambria" w:hAnsi="Cambria" w:cs="Arial"/>
        </w:rPr>
        <w:t>opracowuje projekt planu finansowego szkoły i przedstawia go celem zaopiniowania Radzie Pedagogicznej i Radzie Rodziców;</w:t>
      </w:r>
    </w:p>
    <w:p w14:paraId="6DB56BC8" w14:textId="77777777" w:rsidR="00B03105" w:rsidRPr="00D65D96" w:rsidRDefault="00B03105" w:rsidP="00B576CB">
      <w:pPr>
        <w:tabs>
          <w:tab w:val="left" w:pos="284"/>
          <w:tab w:val="num" w:pos="1440"/>
          <w:tab w:val="num" w:pos="1506"/>
        </w:tabs>
        <w:jc w:val="both"/>
        <w:rPr>
          <w:rFonts w:ascii="Cambria" w:hAnsi="Cambria" w:cs="Arial"/>
        </w:rPr>
      </w:pPr>
    </w:p>
    <w:p w14:paraId="63F4D1B6" w14:textId="77777777" w:rsidR="00B03105" w:rsidRPr="00D65D96" w:rsidRDefault="00B03105" w:rsidP="00717070">
      <w:pPr>
        <w:numPr>
          <w:ilvl w:val="2"/>
          <w:numId w:val="32"/>
        </w:numPr>
        <w:tabs>
          <w:tab w:val="left" w:pos="284"/>
          <w:tab w:val="num" w:pos="540"/>
          <w:tab w:val="num" w:pos="813"/>
          <w:tab w:val="num" w:pos="1440"/>
          <w:tab w:val="num" w:pos="3147"/>
        </w:tabs>
        <w:ind w:left="0" w:firstLine="0"/>
        <w:jc w:val="both"/>
        <w:rPr>
          <w:rFonts w:ascii="Cambria" w:hAnsi="Cambria" w:cs="Arial"/>
        </w:rPr>
      </w:pPr>
      <w:r w:rsidRPr="00D65D96">
        <w:rPr>
          <w:rFonts w:ascii="Cambria" w:hAnsi="Cambria" w:cs="Arial"/>
        </w:rPr>
        <w:t>dysponuje środkami finansowymi określonymi w planie finansowym szkoły; ponosi odpowiedzialność za ich prawidłowe wykorzystanie;</w:t>
      </w:r>
    </w:p>
    <w:p w14:paraId="421E2F46" w14:textId="77777777" w:rsidR="00B03105" w:rsidRPr="00D65D96" w:rsidRDefault="00B03105" w:rsidP="00B576CB">
      <w:pPr>
        <w:tabs>
          <w:tab w:val="left" w:pos="284"/>
          <w:tab w:val="num" w:pos="1440"/>
          <w:tab w:val="num" w:pos="1506"/>
        </w:tabs>
        <w:jc w:val="both"/>
        <w:rPr>
          <w:rFonts w:ascii="Cambria" w:hAnsi="Cambria" w:cs="Arial"/>
        </w:rPr>
      </w:pPr>
    </w:p>
    <w:p w14:paraId="1B086972" w14:textId="2149E86F" w:rsidR="00B03105" w:rsidRPr="007509D6" w:rsidRDefault="00B518DA" w:rsidP="00717070">
      <w:pPr>
        <w:numPr>
          <w:ilvl w:val="2"/>
          <w:numId w:val="32"/>
        </w:numPr>
        <w:tabs>
          <w:tab w:val="left" w:pos="284"/>
          <w:tab w:val="num" w:pos="540"/>
          <w:tab w:val="num" w:pos="813"/>
          <w:tab w:val="num" w:pos="1440"/>
          <w:tab w:val="num" w:pos="3147"/>
        </w:tabs>
        <w:ind w:left="0" w:firstLine="0"/>
        <w:jc w:val="both"/>
        <w:rPr>
          <w:rFonts w:ascii="Cambria" w:hAnsi="Cambria" w:cs="Arial"/>
        </w:rPr>
      </w:pPr>
      <w:r>
        <w:rPr>
          <w:rFonts w:ascii="Cambria" w:hAnsi="Cambria" w:cs="Arial"/>
        </w:rPr>
        <w:lastRenderedPageBreak/>
        <w:t xml:space="preserve">dokonuje co </w:t>
      </w:r>
      <w:proofErr w:type="spellStart"/>
      <w:r>
        <w:rPr>
          <w:rFonts w:ascii="Cambria" w:hAnsi="Cambria" w:cs="Arial"/>
        </w:rPr>
        <w:t>najmnie</w:t>
      </w:r>
      <w:proofErr w:type="spellEnd"/>
      <w:r w:rsidR="00B03105" w:rsidRPr="007509D6">
        <w:rPr>
          <w:rFonts w:ascii="Cambria" w:hAnsi="Cambria" w:cs="Arial"/>
        </w:rPr>
        <w:t xml:space="preserve"> raz w ciągu roku przeglądu technicznego budynku i stanu technicznego urządzeń na szkolnym boisku;</w:t>
      </w:r>
    </w:p>
    <w:p w14:paraId="2CC20C2A" w14:textId="77777777" w:rsidR="00B03105" w:rsidRPr="00D65D96" w:rsidRDefault="00B03105" w:rsidP="00B576CB">
      <w:pPr>
        <w:tabs>
          <w:tab w:val="left" w:pos="284"/>
          <w:tab w:val="num" w:pos="1440"/>
          <w:tab w:val="num" w:pos="1506"/>
        </w:tabs>
        <w:jc w:val="both"/>
        <w:rPr>
          <w:rFonts w:ascii="Cambria" w:hAnsi="Cambria" w:cs="Arial"/>
        </w:rPr>
      </w:pPr>
    </w:p>
    <w:p w14:paraId="2B596141" w14:textId="77777777" w:rsidR="00B03105" w:rsidRDefault="00B03105" w:rsidP="00717070">
      <w:pPr>
        <w:numPr>
          <w:ilvl w:val="2"/>
          <w:numId w:val="32"/>
        </w:numPr>
        <w:tabs>
          <w:tab w:val="left" w:pos="284"/>
          <w:tab w:val="num" w:pos="540"/>
          <w:tab w:val="num" w:pos="813"/>
          <w:tab w:val="num" w:pos="1440"/>
          <w:tab w:val="num" w:pos="3147"/>
        </w:tabs>
        <w:ind w:left="0" w:firstLine="0"/>
        <w:jc w:val="both"/>
        <w:rPr>
          <w:rFonts w:ascii="Cambria" w:hAnsi="Cambria" w:cs="Arial"/>
        </w:rPr>
      </w:pPr>
      <w:r w:rsidRPr="00D65D96">
        <w:rPr>
          <w:rFonts w:ascii="Cambria" w:hAnsi="Cambria" w:cs="Arial"/>
        </w:rPr>
        <w:t xml:space="preserve"> za zgodą organu prowadzącego i w uzasadnionych potrzebach organizacyjnych szkoły tworzy stanowisko wicedyrektora lub inne stanowiska kierownicze</w:t>
      </w:r>
      <w:r w:rsidR="006579E3">
        <w:rPr>
          <w:rFonts w:ascii="Cambria" w:hAnsi="Cambria" w:cs="Arial"/>
        </w:rPr>
        <w:t>;</w:t>
      </w:r>
    </w:p>
    <w:p w14:paraId="1EF4C4B8" w14:textId="77777777" w:rsidR="00251A5B" w:rsidRPr="0060649D" w:rsidRDefault="00251A5B" w:rsidP="00B576CB">
      <w:pPr>
        <w:tabs>
          <w:tab w:val="left" w:pos="284"/>
          <w:tab w:val="num" w:pos="1440"/>
          <w:tab w:val="num" w:pos="1560"/>
          <w:tab w:val="num" w:pos="2820"/>
          <w:tab w:val="num" w:pos="3147"/>
        </w:tabs>
        <w:jc w:val="both"/>
        <w:rPr>
          <w:rFonts w:ascii="Cambria" w:hAnsi="Cambria" w:cs="Arial"/>
        </w:rPr>
      </w:pPr>
    </w:p>
    <w:p w14:paraId="2F2B92F9" w14:textId="77777777" w:rsidR="00B03105" w:rsidRPr="00D65D96" w:rsidRDefault="00B03105" w:rsidP="00717070">
      <w:pPr>
        <w:numPr>
          <w:ilvl w:val="2"/>
          <w:numId w:val="32"/>
        </w:numPr>
        <w:tabs>
          <w:tab w:val="left" w:pos="284"/>
          <w:tab w:val="num" w:pos="540"/>
          <w:tab w:val="num" w:pos="813"/>
          <w:tab w:val="num" w:pos="1440"/>
          <w:tab w:val="num" w:pos="3147"/>
        </w:tabs>
        <w:ind w:left="0" w:firstLine="0"/>
        <w:jc w:val="both"/>
        <w:rPr>
          <w:rFonts w:ascii="Cambria" w:hAnsi="Cambria" w:cs="Arial"/>
        </w:rPr>
      </w:pPr>
      <w:r w:rsidRPr="00D65D96">
        <w:rPr>
          <w:rFonts w:ascii="Cambria" w:hAnsi="Cambria" w:cs="Arial"/>
        </w:rPr>
        <w:t xml:space="preserve"> organizuje prace </w:t>
      </w:r>
      <w:proofErr w:type="spellStart"/>
      <w:r w:rsidRPr="00D65D96">
        <w:rPr>
          <w:rFonts w:ascii="Cambria" w:hAnsi="Cambria" w:cs="Arial"/>
        </w:rPr>
        <w:t>konserwacyjno</w:t>
      </w:r>
      <w:proofErr w:type="spellEnd"/>
      <w:r w:rsidRPr="00D65D96">
        <w:rPr>
          <w:rFonts w:ascii="Cambria" w:hAnsi="Cambria" w:cs="Arial"/>
        </w:rPr>
        <w:t xml:space="preserve"> – remontowe oraz powołuje komisje przetargowe;</w:t>
      </w:r>
    </w:p>
    <w:p w14:paraId="35B222EA" w14:textId="77777777" w:rsidR="00B03105" w:rsidRPr="00D65D96" w:rsidRDefault="00B03105" w:rsidP="00B576CB">
      <w:pPr>
        <w:tabs>
          <w:tab w:val="left" w:pos="284"/>
          <w:tab w:val="num" w:pos="1440"/>
          <w:tab w:val="num" w:pos="1506"/>
        </w:tabs>
        <w:jc w:val="both"/>
        <w:rPr>
          <w:rFonts w:ascii="Cambria" w:hAnsi="Cambria" w:cs="Arial"/>
        </w:rPr>
      </w:pPr>
    </w:p>
    <w:p w14:paraId="0DF2374A" w14:textId="77777777" w:rsidR="00B03105" w:rsidRPr="00D65D96" w:rsidRDefault="00B03105" w:rsidP="00717070">
      <w:pPr>
        <w:numPr>
          <w:ilvl w:val="2"/>
          <w:numId w:val="32"/>
        </w:numPr>
        <w:tabs>
          <w:tab w:val="left" w:pos="284"/>
          <w:tab w:val="num" w:pos="540"/>
          <w:tab w:val="num" w:pos="813"/>
          <w:tab w:val="num" w:pos="1440"/>
          <w:tab w:val="num" w:pos="3147"/>
        </w:tabs>
        <w:ind w:left="0" w:firstLine="0"/>
        <w:jc w:val="both"/>
        <w:rPr>
          <w:rFonts w:ascii="Cambria" w:hAnsi="Cambria" w:cs="Arial"/>
        </w:rPr>
      </w:pPr>
      <w:r w:rsidRPr="00D65D96">
        <w:rPr>
          <w:rFonts w:ascii="Cambria" w:hAnsi="Cambria" w:cs="Arial"/>
        </w:rPr>
        <w:t xml:space="preserve"> powołuje komisję w celu dokonania inwentaryzacji majątku szkoły;</w:t>
      </w:r>
    </w:p>
    <w:p w14:paraId="203FC1EA" w14:textId="77777777" w:rsidR="00B03105" w:rsidRPr="00D65D96" w:rsidRDefault="00B03105" w:rsidP="00B576CB">
      <w:pPr>
        <w:tabs>
          <w:tab w:val="left" w:pos="284"/>
          <w:tab w:val="num" w:pos="1440"/>
          <w:tab w:val="num" w:pos="1506"/>
        </w:tabs>
        <w:jc w:val="both"/>
        <w:rPr>
          <w:rFonts w:ascii="Cambria" w:hAnsi="Cambria" w:cs="Arial"/>
        </w:rPr>
      </w:pPr>
    </w:p>
    <w:p w14:paraId="48FEF20B" w14:textId="77777777" w:rsidR="00B03105" w:rsidRPr="00D65D96" w:rsidRDefault="00B03105" w:rsidP="00717070">
      <w:pPr>
        <w:numPr>
          <w:ilvl w:val="2"/>
          <w:numId w:val="32"/>
        </w:numPr>
        <w:tabs>
          <w:tab w:val="left" w:pos="284"/>
          <w:tab w:val="num" w:pos="540"/>
          <w:tab w:val="num" w:pos="813"/>
          <w:tab w:val="num" w:pos="1440"/>
          <w:tab w:val="num" w:pos="3147"/>
        </w:tabs>
        <w:ind w:left="0" w:firstLine="0"/>
        <w:jc w:val="both"/>
        <w:rPr>
          <w:rFonts w:ascii="Cambria" w:hAnsi="Cambria" w:cs="Arial"/>
        </w:rPr>
      </w:pPr>
      <w:r w:rsidRPr="00D65D96">
        <w:rPr>
          <w:rFonts w:ascii="Cambria" w:hAnsi="Cambria" w:cs="Arial"/>
        </w:rPr>
        <w:t>odpowiada za prowadzenie, przechowywanie i archiwizację dokumentacji szkoł</w:t>
      </w:r>
      <w:r>
        <w:rPr>
          <w:rFonts w:ascii="Cambria" w:hAnsi="Cambria" w:cs="Arial"/>
        </w:rPr>
        <w:t>y zgodnie z </w:t>
      </w:r>
      <w:r w:rsidRPr="00D65D96">
        <w:rPr>
          <w:rFonts w:ascii="Cambria" w:hAnsi="Cambria" w:cs="Arial"/>
        </w:rPr>
        <w:t>odrębnymi przepisami;</w:t>
      </w:r>
    </w:p>
    <w:p w14:paraId="77986722" w14:textId="77777777" w:rsidR="00B03105" w:rsidRPr="00D65D96" w:rsidRDefault="00B03105" w:rsidP="00B576CB">
      <w:pPr>
        <w:tabs>
          <w:tab w:val="left" w:pos="284"/>
          <w:tab w:val="num" w:pos="1440"/>
          <w:tab w:val="num" w:pos="1506"/>
        </w:tabs>
        <w:jc w:val="both"/>
        <w:rPr>
          <w:rFonts w:ascii="Cambria" w:hAnsi="Cambria" w:cs="Arial"/>
        </w:rPr>
      </w:pPr>
    </w:p>
    <w:p w14:paraId="2CB98D12" w14:textId="77777777" w:rsidR="00B03105" w:rsidRPr="007509D6" w:rsidRDefault="00B03105" w:rsidP="00717070">
      <w:pPr>
        <w:numPr>
          <w:ilvl w:val="2"/>
          <w:numId w:val="32"/>
        </w:numPr>
        <w:tabs>
          <w:tab w:val="left" w:pos="284"/>
          <w:tab w:val="num" w:pos="540"/>
          <w:tab w:val="num" w:pos="813"/>
          <w:tab w:val="num" w:pos="1440"/>
          <w:tab w:val="num" w:pos="3147"/>
        </w:tabs>
        <w:ind w:left="0" w:firstLine="0"/>
        <w:jc w:val="both"/>
        <w:rPr>
          <w:rFonts w:ascii="Cambria" w:hAnsi="Cambria" w:cs="Arial"/>
          <w:b/>
        </w:rPr>
      </w:pPr>
      <w:r w:rsidRPr="007509D6">
        <w:rPr>
          <w:rFonts w:ascii="Cambria" w:hAnsi="Cambria" w:cs="Arial"/>
        </w:rPr>
        <w:t>organizuje i sprawuje kontrolę zarządczą zgodnie z ustawą o finansach publicznych</w:t>
      </w:r>
      <w:r w:rsidRPr="007509D6">
        <w:rPr>
          <w:rFonts w:ascii="Cambria" w:hAnsi="Cambria" w:cs="Arial"/>
          <w:b/>
        </w:rPr>
        <w:t>.</w:t>
      </w:r>
    </w:p>
    <w:p w14:paraId="6565BFFB" w14:textId="77777777" w:rsidR="00B03105" w:rsidRPr="00D65D96" w:rsidRDefault="00B03105" w:rsidP="00B03105">
      <w:pPr>
        <w:tabs>
          <w:tab w:val="num" w:pos="1440"/>
          <w:tab w:val="num" w:pos="1506"/>
        </w:tabs>
        <w:jc w:val="both"/>
        <w:rPr>
          <w:rFonts w:ascii="Cambria" w:hAnsi="Cambria" w:cs="Arial"/>
          <w:b/>
        </w:rPr>
      </w:pPr>
    </w:p>
    <w:p w14:paraId="0B82F53A" w14:textId="77777777" w:rsidR="00B03105" w:rsidRPr="00D65D96" w:rsidRDefault="00B03105" w:rsidP="00717070">
      <w:pPr>
        <w:numPr>
          <w:ilvl w:val="1"/>
          <w:numId w:val="35"/>
        </w:numPr>
        <w:tabs>
          <w:tab w:val="clear" w:pos="1920"/>
          <w:tab w:val="num" w:pos="360"/>
          <w:tab w:val="left" w:pos="851"/>
        </w:tabs>
        <w:ind w:left="0" w:firstLine="426"/>
        <w:jc w:val="both"/>
        <w:rPr>
          <w:rFonts w:ascii="Cambria" w:hAnsi="Cambria" w:cs="Arial"/>
        </w:rPr>
      </w:pPr>
      <w:r w:rsidRPr="00D65D96">
        <w:rPr>
          <w:rFonts w:ascii="Cambria" w:hAnsi="Cambria" w:cs="Arial"/>
        </w:rPr>
        <w:t>Prowadzi sprawy kadrowe i socjalne pracowników, a w szczególności:</w:t>
      </w:r>
    </w:p>
    <w:p w14:paraId="3A065AE8" w14:textId="77777777" w:rsidR="00B03105" w:rsidRPr="00D65D96" w:rsidRDefault="00B03105" w:rsidP="00B03105">
      <w:pPr>
        <w:jc w:val="both"/>
        <w:rPr>
          <w:rFonts w:ascii="Cambria" w:hAnsi="Cambria" w:cs="Arial"/>
        </w:rPr>
      </w:pPr>
    </w:p>
    <w:p w14:paraId="20DA4FE6"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nawiązuje i rozwiązuje stosunek pracy z nauczycielami i innymi pracownikami szkoły;</w:t>
      </w:r>
    </w:p>
    <w:p w14:paraId="7237E752" w14:textId="77777777" w:rsidR="00B03105" w:rsidRPr="00D65D96" w:rsidRDefault="00B03105" w:rsidP="00B03105">
      <w:pPr>
        <w:tabs>
          <w:tab w:val="num" w:pos="0"/>
          <w:tab w:val="left" w:pos="426"/>
        </w:tabs>
        <w:jc w:val="both"/>
        <w:rPr>
          <w:rFonts w:ascii="Cambria" w:hAnsi="Cambria" w:cs="Arial"/>
        </w:rPr>
      </w:pPr>
    </w:p>
    <w:p w14:paraId="65B21A8A"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powierza pełnienie funkcji wicedyrektorowi i innym pracownikom na stanowiskach kierowniczych;</w:t>
      </w:r>
    </w:p>
    <w:p w14:paraId="7CB113BE" w14:textId="77777777" w:rsidR="00B03105" w:rsidRPr="00D65D96" w:rsidRDefault="00B03105" w:rsidP="00B03105">
      <w:pPr>
        <w:tabs>
          <w:tab w:val="num" w:pos="0"/>
          <w:tab w:val="left" w:pos="426"/>
        </w:tabs>
        <w:jc w:val="both"/>
        <w:rPr>
          <w:rFonts w:ascii="Cambria" w:hAnsi="Cambria" w:cs="Arial"/>
        </w:rPr>
      </w:pPr>
    </w:p>
    <w:p w14:paraId="304F6AA4"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 xml:space="preserve">dokonuje oceny pracy nauczycieli i okresowych ocen pracy pracowników samorządowych zatrudnionych na stanowiskach urzędniczych i urzędniczych kierowniczych w oparciu </w:t>
      </w:r>
      <w:r>
        <w:rPr>
          <w:rFonts w:ascii="Cambria" w:hAnsi="Cambria" w:cs="Arial"/>
        </w:rPr>
        <w:br/>
      </w:r>
      <w:r w:rsidRPr="00D65D96">
        <w:rPr>
          <w:rFonts w:ascii="Cambria" w:hAnsi="Cambria" w:cs="Arial"/>
        </w:rPr>
        <w:t xml:space="preserve">o opracowane </w:t>
      </w:r>
      <w:r w:rsidR="0073338D">
        <w:rPr>
          <w:rFonts w:ascii="Cambria" w:hAnsi="Cambria" w:cs="Arial"/>
        </w:rPr>
        <w:t>szczegółowe kryteria oceniania</w:t>
      </w:r>
      <w:r w:rsidRPr="00D65D96">
        <w:rPr>
          <w:rFonts w:ascii="Cambria" w:hAnsi="Cambria" w:cs="Arial"/>
        </w:rPr>
        <w:t>;</w:t>
      </w:r>
    </w:p>
    <w:p w14:paraId="71BAF0EA" w14:textId="77777777" w:rsidR="00B03105" w:rsidRPr="00D65D96" w:rsidRDefault="00B03105" w:rsidP="00B03105">
      <w:pPr>
        <w:tabs>
          <w:tab w:val="num" w:pos="0"/>
          <w:tab w:val="left" w:pos="426"/>
        </w:tabs>
        <w:jc w:val="both"/>
        <w:rPr>
          <w:rFonts w:ascii="Cambria" w:hAnsi="Cambria" w:cs="Arial"/>
        </w:rPr>
      </w:pPr>
    </w:p>
    <w:p w14:paraId="2BB92AF5" w14:textId="77777777" w:rsidR="00B03105" w:rsidRPr="007252B3" w:rsidRDefault="00B03105" w:rsidP="00717070">
      <w:pPr>
        <w:numPr>
          <w:ilvl w:val="3"/>
          <w:numId w:val="32"/>
        </w:numPr>
        <w:tabs>
          <w:tab w:val="clear" w:pos="3399"/>
          <w:tab w:val="num" w:pos="0"/>
          <w:tab w:val="left" w:pos="426"/>
        </w:tabs>
        <w:ind w:left="0" w:firstLine="0"/>
        <w:jc w:val="both"/>
        <w:rPr>
          <w:rFonts w:ascii="Cambria" w:hAnsi="Cambria" w:cs="Arial"/>
        </w:rPr>
      </w:pPr>
      <w:r w:rsidRPr="007252B3">
        <w:rPr>
          <w:rFonts w:ascii="Cambria" w:hAnsi="Cambria" w:cs="Arial"/>
        </w:rPr>
        <w:t>opracowuje regulamin wynagradzania pracowników samorządowych;</w:t>
      </w:r>
    </w:p>
    <w:p w14:paraId="79B1CCD8" w14:textId="77777777" w:rsidR="00B03105" w:rsidRPr="00440EB2" w:rsidRDefault="00B03105" w:rsidP="00B03105">
      <w:pPr>
        <w:tabs>
          <w:tab w:val="num" w:pos="0"/>
          <w:tab w:val="left" w:pos="426"/>
        </w:tabs>
        <w:jc w:val="both"/>
        <w:rPr>
          <w:rFonts w:ascii="Cambria" w:hAnsi="Cambria" w:cs="Arial"/>
          <w:color w:val="FF0000"/>
        </w:rPr>
      </w:pPr>
    </w:p>
    <w:p w14:paraId="350C847D"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 xml:space="preserve">dokonuje oceny </w:t>
      </w:r>
      <w:r w:rsidR="003F187A">
        <w:rPr>
          <w:rFonts w:ascii="Cambria" w:hAnsi="Cambria" w:cs="Arial"/>
        </w:rPr>
        <w:t xml:space="preserve">pracy </w:t>
      </w:r>
      <w:r w:rsidRPr="00D65D96">
        <w:rPr>
          <w:rFonts w:ascii="Cambria" w:hAnsi="Cambria" w:cs="Arial"/>
        </w:rPr>
        <w:t>za okres stażu na stopień awansu zawodowego;</w:t>
      </w:r>
    </w:p>
    <w:p w14:paraId="3C43795D" w14:textId="77777777" w:rsidR="00B03105" w:rsidRPr="00D65D96" w:rsidRDefault="00B03105" w:rsidP="00B03105">
      <w:pPr>
        <w:tabs>
          <w:tab w:val="num" w:pos="0"/>
          <w:tab w:val="left" w:pos="426"/>
        </w:tabs>
        <w:jc w:val="both"/>
        <w:rPr>
          <w:rFonts w:ascii="Cambria" w:hAnsi="Cambria" w:cs="Arial"/>
        </w:rPr>
      </w:pPr>
    </w:p>
    <w:p w14:paraId="0393C958"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przyznaje nagrody dyrektora oraz wymierza kary porządkowe nauczycielom                                          i pracownikom administracji i obsługi szkoły;</w:t>
      </w:r>
    </w:p>
    <w:p w14:paraId="579FDF4D" w14:textId="77777777" w:rsidR="00B03105" w:rsidRPr="00D65D96" w:rsidRDefault="00B03105" w:rsidP="00B03105">
      <w:pPr>
        <w:tabs>
          <w:tab w:val="num" w:pos="0"/>
          <w:tab w:val="left" w:pos="426"/>
        </w:tabs>
        <w:jc w:val="both"/>
        <w:rPr>
          <w:rFonts w:ascii="Cambria" w:hAnsi="Cambria" w:cs="Arial"/>
        </w:rPr>
      </w:pPr>
    </w:p>
    <w:p w14:paraId="2B467EDE"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występuje z wnioskami o odznaczenia, nagrody i inne wyróżnienia dla nauczycieli                                  i pracowników;</w:t>
      </w:r>
    </w:p>
    <w:p w14:paraId="4A7DC1B8" w14:textId="77777777" w:rsidR="00B03105" w:rsidRPr="00D65D96" w:rsidRDefault="00B03105" w:rsidP="00B03105">
      <w:pPr>
        <w:tabs>
          <w:tab w:val="num" w:pos="0"/>
          <w:tab w:val="left" w:pos="426"/>
        </w:tabs>
        <w:jc w:val="both"/>
        <w:rPr>
          <w:rFonts w:ascii="Cambria" w:hAnsi="Cambria" w:cs="Arial"/>
        </w:rPr>
      </w:pPr>
    </w:p>
    <w:p w14:paraId="557D9D17"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 xml:space="preserve"> udziela urlopów zgodnie z KN i Kpa;</w:t>
      </w:r>
    </w:p>
    <w:p w14:paraId="4F004EC0" w14:textId="77777777" w:rsidR="00B03105" w:rsidRPr="00D65D96" w:rsidRDefault="00B03105" w:rsidP="00B03105">
      <w:pPr>
        <w:tabs>
          <w:tab w:val="num" w:pos="0"/>
          <w:tab w:val="left" w:pos="426"/>
        </w:tabs>
        <w:jc w:val="both"/>
        <w:rPr>
          <w:rFonts w:ascii="Cambria" w:hAnsi="Cambria" w:cs="Arial"/>
        </w:rPr>
      </w:pPr>
    </w:p>
    <w:p w14:paraId="59D9FBF5"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 xml:space="preserve"> załatwia sprawy osobowe nauczycieli i pracowników niebędących nauczycielami;</w:t>
      </w:r>
    </w:p>
    <w:p w14:paraId="1AA3C88A" w14:textId="77777777" w:rsidR="00B03105" w:rsidRPr="00D65D96" w:rsidRDefault="00B03105" w:rsidP="00B03105">
      <w:pPr>
        <w:tabs>
          <w:tab w:val="num" w:pos="0"/>
          <w:tab w:val="left" w:pos="426"/>
        </w:tabs>
        <w:jc w:val="both"/>
        <w:rPr>
          <w:rFonts w:ascii="Cambria" w:hAnsi="Cambria" w:cs="Arial"/>
        </w:rPr>
      </w:pPr>
    </w:p>
    <w:p w14:paraId="18510424"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 xml:space="preserve"> wydaje świadectwa pracy i opinie wymagane prawem;</w:t>
      </w:r>
    </w:p>
    <w:p w14:paraId="7718A0C8" w14:textId="77777777" w:rsidR="00B03105" w:rsidRPr="00D65D96" w:rsidRDefault="00B03105" w:rsidP="00B03105">
      <w:pPr>
        <w:tabs>
          <w:tab w:val="left" w:pos="426"/>
        </w:tabs>
        <w:jc w:val="both"/>
        <w:rPr>
          <w:rFonts w:ascii="Cambria" w:hAnsi="Cambria" w:cs="Arial"/>
        </w:rPr>
      </w:pPr>
    </w:p>
    <w:p w14:paraId="06DD1258"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 xml:space="preserve"> wydaje decyzje o nadaniu stopnia nauczyciela kontraktowego;</w:t>
      </w:r>
    </w:p>
    <w:p w14:paraId="6A156CD8" w14:textId="77777777" w:rsidR="00B03105" w:rsidRPr="00D65D96" w:rsidRDefault="00B03105" w:rsidP="00B03105">
      <w:pPr>
        <w:tabs>
          <w:tab w:val="num" w:pos="0"/>
          <w:tab w:val="left" w:pos="426"/>
        </w:tabs>
        <w:jc w:val="both"/>
        <w:rPr>
          <w:rFonts w:ascii="Cambria" w:hAnsi="Cambria" w:cs="Arial"/>
        </w:rPr>
      </w:pPr>
    </w:p>
    <w:p w14:paraId="52FD811F" w14:textId="77777777" w:rsidR="00B03105"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przyznaje dodatek motywacyjny nauczycielom zgodnie z zasadami opracowanymi przez organ prowadzący;</w:t>
      </w:r>
    </w:p>
    <w:p w14:paraId="5F8704D3" w14:textId="77777777" w:rsidR="00B661A6" w:rsidRPr="00D65D96" w:rsidRDefault="00B661A6" w:rsidP="00B661A6">
      <w:pPr>
        <w:tabs>
          <w:tab w:val="left" w:pos="426"/>
        </w:tabs>
        <w:jc w:val="both"/>
        <w:rPr>
          <w:rFonts w:ascii="Cambria" w:hAnsi="Cambria" w:cs="Arial"/>
        </w:rPr>
      </w:pPr>
    </w:p>
    <w:p w14:paraId="624F5641"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 xml:space="preserve"> dysponuje środkami Zakładowego Funduszu Świadczeń Socjalnych;</w:t>
      </w:r>
    </w:p>
    <w:p w14:paraId="18ACED35" w14:textId="77777777" w:rsidR="00B03105" w:rsidRPr="00D65D96" w:rsidRDefault="00B03105" w:rsidP="00B03105">
      <w:pPr>
        <w:tabs>
          <w:tab w:val="num" w:pos="0"/>
          <w:tab w:val="left" w:pos="426"/>
        </w:tabs>
        <w:jc w:val="both"/>
        <w:rPr>
          <w:rFonts w:ascii="Cambria" w:hAnsi="Cambria" w:cs="Arial"/>
        </w:rPr>
      </w:pPr>
    </w:p>
    <w:p w14:paraId="3D14CBD1"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określa zakresy obowiązków, uprawnień i odpowiedzialności na stanowiskach pracy;</w:t>
      </w:r>
    </w:p>
    <w:p w14:paraId="61DBE84A" w14:textId="77777777" w:rsidR="00B03105" w:rsidRPr="00D65D96" w:rsidRDefault="00B03105" w:rsidP="00B03105">
      <w:pPr>
        <w:tabs>
          <w:tab w:val="num" w:pos="0"/>
          <w:tab w:val="left" w:pos="426"/>
        </w:tabs>
        <w:jc w:val="both"/>
        <w:rPr>
          <w:rFonts w:ascii="Cambria" w:hAnsi="Cambria" w:cs="Arial"/>
        </w:rPr>
      </w:pPr>
    </w:p>
    <w:p w14:paraId="4C6B5724" w14:textId="77777777" w:rsidR="00B03105" w:rsidRPr="007252B3" w:rsidRDefault="00B03105" w:rsidP="00717070">
      <w:pPr>
        <w:numPr>
          <w:ilvl w:val="3"/>
          <w:numId w:val="32"/>
        </w:numPr>
        <w:tabs>
          <w:tab w:val="clear" w:pos="3399"/>
          <w:tab w:val="num" w:pos="0"/>
          <w:tab w:val="left" w:pos="426"/>
        </w:tabs>
        <w:ind w:left="0" w:firstLine="0"/>
        <w:jc w:val="both"/>
        <w:rPr>
          <w:rFonts w:ascii="Cambria" w:hAnsi="Cambria" w:cs="Arial"/>
        </w:rPr>
      </w:pPr>
      <w:r w:rsidRPr="007252B3">
        <w:rPr>
          <w:rFonts w:ascii="Cambria" w:hAnsi="Cambria" w:cs="Arial"/>
        </w:rPr>
        <w:t>odbiera ślubowania od pracowników, zgodnie z Ustawą o samorządzie terytorialnym;</w:t>
      </w:r>
    </w:p>
    <w:p w14:paraId="4CFAEE5F" w14:textId="77777777" w:rsidR="00B03105" w:rsidRPr="00D65D96" w:rsidRDefault="00B03105" w:rsidP="00B03105">
      <w:pPr>
        <w:tabs>
          <w:tab w:val="num" w:pos="0"/>
          <w:tab w:val="left" w:pos="426"/>
        </w:tabs>
        <w:jc w:val="both"/>
        <w:rPr>
          <w:rFonts w:ascii="Cambria" w:hAnsi="Cambria" w:cs="Arial"/>
        </w:rPr>
      </w:pPr>
    </w:p>
    <w:p w14:paraId="51979ABC"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lastRenderedPageBreak/>
        <w:t xml:space="preserve"> współdziała ze związkami zawodowymi w zakresie uprawnień związków do opiniowania  </w:t>
      </w:r>
      <w:r w:rsidRPr="00D65D96">
        <w:rPr>
          <w:rFonts w:ascii="Cambria" w:hAnsi="Cambria" w:cs="Arial"/>
        </w:rPr>
        <w:br/>
        <w:t>i zatwierdzania;</w:t>
      </w:r>
    </w:p>
    <w:p w14:paraId="40181189" w14:textId="77777777" w:rsidR="00B03105" w:rsidRPr="00D65D96" w:rsidRDefault="00B03105" w:rsidP="00B03105">
      <w:pPr>
        <w:tabs>
          <w:tab w:val="num" w:pos="0"/>
          <w:tab w:val="left" w:pos="426"/>
        </w:tabs>
        <w:jc w:val="both"/>
        <w:rPr>
          <w:rFonts w:ascii="Cambria" w:hAnsi="Cambria" w:cs="Arial"/>
        </w:rPr>
      </w:pPr>
    </w:p>
    <w:p w14:paraId="76659C8B" w14:textId="77777777" w:rsidR="00B03105" w:rsidRPr="00D65D96" w:rsidRDefault="00B03105" w:rsidP="00717070">
      <w:pPr>
        <w:numPr>
          <w:ilvl w:val="3"/>
          <w:numId w:val="32"/>
        </w:numPr>
        <w:tabs>
          <w:tab w:val="clear" w:pos="3399"/>
          <w:tab w:val="num" w:pos="0"/>
          <w:tab w:val="left" w:pos="426"/>
        </w:tabs>
        <w:ind w:left="0" w:firstLine="0"/>
        <w:jc w:val="both"/>
        <w:rPr>
          <w:rFonts w:ascii="Cambria" w:hAnsi="Cambria" w:cs="Arial"/>
        </w:rPr>
      </w:pPr>
      <w:r w:rsidRPr="00D65D96">
        <w:rPr>
          <w:rFonts w:ascii="Cambria" w:hAnsi="Cambria" w:cs="Arial"/>
        </w:rPr>
        <w:t xml:space="preserve"> wykonuje inne zadania wynikające z przepisów prawa. </w:t>
      </w:r>
    </w:p>
    <w:p w14:paraId="3333704A" w14:textId="77777777" w:rsidR="00B03105" w:rsidRPr="00D65D96" w:rsidRDefault="00B03105" w:rsidP="00B03105">
      <w:pPr>
        <w:ind w:left="183"/>
        <w:jc w:val="both"/>
        <w:rPr>
          <w:rFonts w:ascii="Cambria" w:hAnsi="Cambria" w:cs="Arial"/>
          <w:b/>
        </w:rPr>
      </w:pPr>
    </w:p>
    <w:p w14:paraId="5767A105" w14:textId="77777777" w:rsidR="00B03105" w:rsidRPr="00D65D96" w:rsidRDefault="00B03105" w:rsidP="00717070">
      <w:pPr>
        <w:numPr>
          <w:ilvl w:val="1"/>
          <w:numId w:val="35"/>
        </w:numPr>
        <w:tabs>
          <w:tab w:val="clear" w:pos="1920"/>
          <w:tab w:val="num" w:pos="0"/>
          <w:tab w:val="left" w:pos="851"/>
        </w:tabs>
        <w:ind w:left="360" w:firstLine="66"/>
        <w:jc w:val="both"/>
        <w:rPr>
          <w:rFonts w:ascii="Cambria" w:hAnsi="Cambria" w:cs="Arial"/>
        </w:rPr>
      </w:pPr>
      <w:r w:rsidRPr="00D65D96">
        <w:rPr>
          <w:rFonts w:ascii="Cambria" w:hAnsi="Cambria" w:cs="Arial"/>
        </w:rPr>
        <w:t>Sprawuje opiekę nad uczniami:</w:t>
      </w:r>
    </w:p>
    <w:p w14:paraId="3D992A5D" w14:textId="77777777" w:rsidR="00B03105" w:rsidRPr="00D65D96" w:rsidRDefault="00B03105" w:rsidP="00B03105">
      <w:pPr>
        <w:ind w:left="3"/>
        <w:jc w:val="both"/>
        <w:rPr>
          <w:rFonts w:ascii="Cambria" w:hAnsi="Cambria" w:cs="Arial"/>
        </w:rPr>
      </w:pPr>
    </w:p>
    <w:p w14:paraId="37FAFAB1" w14:textId="77777777" w:rsidR="00B03105" w:rsidRPr="00D65D96" w:rsidRDefault="00B03105" w:rsidP="00717070">
      <w:pPr>
        <w:numPr>
          <w:ilvl w:val="4"/>
          <w:numId w:val="32"/>
        </w:numPr>
        <w:tabs>
          <w:tab w:val="clear" w:pos="4119"/>
          <w:tab w:val="num" w:pos="0"/>
          <w:tab w:val="left" w:pos="284"/>
        </w:tabs>
        <w:ind w:left="0" w:firstLine="0"/>
        <w:jc w:val="both"/>
        <w:rPr>
          <w:rFonts w:ascii="Cambria" w:hAnsi="Cambria" w:cs="Arial"/>
        </w:rPr>
      </w:pPr>
      <w:r w:rsidRPr="00D65D96">
        <w:rPr>
          <w:rFonts w:ascii="Cambria" w:hAnsi="Cambria" w:cs="Arial"/>
        </w:rPr>
        <w:t>tworzy warunki do samorząd</w:t>
      </w:r>
      <w:r>
        <w:rPr>
          <w:rFonts w:ascii="Cambria" w:hAnsi="Cambria" w:cs="Arial"/>
        </w:rPr>
        <w:t>n</w:t>
      </w:r>
      <w:r w:rsidR="00440EB2">
        <w:rPr>
          <w:rFonts w:ascii="Cambria" w:hAnsi="Cambria" w:cs="Arial"/>
        </w:rPr>
        <w:t>ości, współpracuje z Samorządem</w:t>
      </w:r>
      <w:r w:rsidRPr="00D65D96">
        <w:rPr>
          <w:rFonts w:ascii="Cambria" w:hAnsi="Cambria" w:cs="Arial"/>
        </w:rPr>
        <w:t xml:space="preserve"> Uczniowskim;</w:t>
      </w:r>
    </w:p>
    <w:p w14:paraId="32702807" w14:textId="77777777" w:rsidR="00B03105" w:rsidRPr="00D65D96" w:rsidRDefault="00B03105" w:rsidP="00B576CB">
      <w:pPr>
        <w:tabs>
          <w:tab w:val="left" w:pos="284"/>
        </w:tabs>
        <w:jc w:val="both"/>
        <w:rPr>
          <w:rFonts w:ascii="Cambria" w:hAnsi="Cambria" w:cs="Arial"/>
        </w:rPr>
      </w:pPr>
    </w:p>
    <w:p w14:paraId="13BC5236" w14:textId="77777777" w:rsidR="00B03105" w:rsidRPr="003F0BF5" w:rsidRDefault="00B03105" w:rsidP="00717070">
      <w:pPr>
        <w:numPr>
          <w:ilvl w:val="4"/>
          <w:numId w:val="32"/>
        </w:numPr>
        <w:tabs>
          <w:tab w:val="clear" w:pos="4119"/>
          <w:tab w:val="num" w:pos="0"/>
          <w:tab w:val="left" w:pos="284"/>
        </w:tabs>
        <w:ind w:left="0" w:firstLine="0"/>
        <w:jc w:val="both"/>
        <w:rPr>
          <w:rFonts w:ascii="Cambria" w:hAnsi="Cambria" w:cs="Arial"/>
        </w:rPr>
      </w:pPr>
      <w:r w:rsidRPr="00D65D96">
        <w:rPr>
          <w:rFonts w:ascii="Cambria" w:hAnsi="Cambria" w:cs="Arial"/>
        </w:rPr>
        <w:t>egzekwuje prze</w:t>
      </w:r>
      <w:r w:rsidRPr="003F0BF5">
        <w:rPr>
          <w:rFonts w:ascii="Cambria" w:hAnsi="Cambria" w:cs="Arial"/>
        </w:rPr>
        <w:t>strzeganie przez uczniów i nauczycieli postanowień statutu szkoły;</w:t>
      </w:r>
    </w:p>
    <w:p w14:paraId="3AAAA7E7" w14:textId="77777777" w:rsidR="00B03105" w:rsidRPr="003F0BF5" w:rsidRDefault="00B03105" w:rsidP="00B576CB">
      <w:pPr>
        <w:tabs>
          <w:tab w:val="left" w:pos="284"/>
        </w:tabs>
        <w:jc w:val="both"/>
        <w:rPr>
          <w:rFonts w:ascii="Cambria" w:hAnsi="Cambria" w:cs="Arial"/>
        </w:rPr>
      </w:pPr>
    </w:p>
    <w:p w14:paraId="3FF80AEE" w14:textId="4A33EB1A" w:rsidR="00B03105" w:rsidRPr="003F0BF5" w:rsidRDefault="00B03105" w:rsidP="002C733E">
      <w:pPr>
        <w:numPr>
          <w:ilvl w:val="4"/>
          <w:numId w:val="32"/>
        </w:numPr>
        <w:tabs>
          <w:tab w:val="clear" w:pos="4119"/>
          <w:tab w:val="num" w:pos="0"/>
          <w:tab w:val="left" w:pos="284"/>
        </w:tabs>
        <w:ind w:left="0" w:firstLine="0"/>
        <w:jc w:val="both"/>
        <w:rPr>
          <w:rFonts w:ascii="Cambria" w:hAnsi="Cambria" w:cs="Arial"/>
        </w:rPr>
      </w:pPr>
      <w:r w:rsidRPr="003F0BF5">
        <w:rPr>
          <w:rFonts w:ascii="Cambria" w:hAnsi="Cambria" w:cs="Arial"/>
        </w:rPr>
        <w:t>opracowuje na potrzeby organu prowadzącego listę osób uprawnionych do otrzyma</w:t>
      </w:r>
      <w:r w:rsidR="003F0BF5" w:rsidRPr="003F0BF5">
        <w:rPr>
          <w:rFonts w:ascii="Cambria" w:hAnsi="Cambria" w:cs="Arial"/>
        </w:rPr>
        <w:t>nia pomocy materialnej na zakup</w:t>
      </w:r>
      <w:r w:rsidR="00001FAC" w:rsidRPr="003F0BF5">
        <w:rPr>
          <w:rFonts w:ascii="Cambria" w:hAnsi="Cambria" w:cs="Arial"/>
        </w:rPr>
        <w:t xml:space="preserve"> </w:t>
      </w:r>
      <w:r w:rsidR="002C733E" w:rsidRPr="003F0BF5">
        <w:rPr>
          <w:rFonts w:ascii="Cambria" w:hAnsi="Cambria" w:cs="Arial"/>
        </w:rPr>
        <w:t>artykułów szkolnych oraz użyczenia sprzętu</w:t>
      </w:r>
      <w:r w:rsidR="00001FAC" w:rsidRPr="003F0BF5">
        <w:rPr>
          <w:rFonts w:ascii="Cambria" w:hAnsi="Cambria" w:cs="Arial"/>
        </w:rPr>
        <w:t xml:space="preserve"> </w:t>
      </w:r>
      <w:r w:rsidR="002C733E" w:rsidRPr="003F0BF5">
        <w:rPr>
          <w:rFonts w:ascii="Cambria" w:hAnsi="Cambria" w:cs="Arial"/>
        </w:rPr>
        <w:t>komputerowego, niezbędnego do aktywnego uczestnictwa ucznia w zdalnym nauczaniu</w:t>
      </w:r>
      <w:r w:rsidRPr="003F0BF5">
        <w:rPr>
          <w:rFonts w:ascii="Cambria" w:hAnsi="Cambria" w:cs="Arial"/>
        </w:rPr>
        <w:t>;</w:t>
      </w:r>
    </w:p>
    <w:p w14:paraId="29C82747" w14:textId="77777777" w:rsidR="00B03105" w:rsidRPr="00D65D96" w:rsidRDefault="00B03105" w:rsidP="00B576CB">
      <w:pPr>
        <w:tabs>
          <w:tab w:val="left" w:pos="284"/>
        </w:tabs>
        <w:jc w:val="both"/>
        <w:rPr>
          <w:rFonts w:ascii="Cambria" w:hAnsi="Cambria" w:cs="Arial"/>
          <w:color w:val="000000"/>
        </w:rPr>
      </w:pPr>
    </w:p>
    <w:p w14:paraId="7E9787F6" w14:textId="265BB40D" w:rsidR="00B03105" w:rsidRPr="00D65D96" w:rsidRDefault="00B03105" w:rsidP="00717070">
      <w:pPr>
        <w:numPr>
          <w:ilvl w:val="4"/>
          <w:numId w:val="32"/>
        </w:numPr>
        <w:tabs>
          <w:tab w:val="clear" w:pos="4119"/>
          <w:tab w:val="num" w:pos="0"/>
          <w:tab w:val="left" w:pos="284"/>
        </w:tabs>
        <w:ind w:left="0" w:firstLine="0"/>
        <w:jc w:val="both"/>
        <w:rPr>
          <w:rFonts w:ascii="Cambria" w:hAnsi="Cambria" w:cs="Arial"/>
          <w:color w:val="000000"/>
        </w:rPr>
      </w:pPr>
      <w:r w:rsidRPr="00D65D96">
        <w:rPr>
          <w:rFonts w:ascii="Cambria" w:hAnsi="Cambria" w:cs="Arial"/>
          <w:color w:val="000000"/>
        </w:rPr>
        <w:t>sprawuje opiekę nad uczniami oraz stwarza warunki do harmonijnego rozwoju psychofizycznego poprzez aktywne działania prozdrowotne i</w:t>
      </w:r>
      <w:r>
        <w:rPr>
          <w:rFonts w:ascii="Cambria" w:hAnsi="Cambria" w:cs="Arial"/>
          <w:color w:val="000000"/>
        </w:rPr>
        <w:t xml:space="preserve"> organizację opieki</w:t>
      </w:r>
      <w:r w:rsidR="00001FAC">
        <w:rPr>
          <w:rFonts w:ascii="Cambria" w:hAnsi="Cambria" w:cs="Arial"/>
          <w:color w:val="000000"/>
        </w:rPr>
        <w:t xml:space="preserve"> </w:t>
      </w:r>
      <w:r w:rsidR="00102374" w:rsidRPr="00A47FAD">
        <w:rPr>
          <w:rFonts w:ascii="Cambria" w:hAnsi="Cambria" w:cs="Arial"/>
        </w:rPr>
        <w:t xml:space="preserve">zdrowotnej </w:t>
      </w:r>
      <w:r>
        <w:rPr>
          <w:rFonts w:ascii="Cambria" w:hAnsi="Cambria" w:cs="Arial"/>
          <w:color w:val="000000"/>
        </w:rPr>
        <w:t>w </w:t>
      </w:r>
      <w:r w:rsidRPr="00D65D96">
        <w:rPr>
          <w:rFonts w:ascii="Cambria" w:hAnsi="Cambria" w:cs="Arial"/>
          <w:color w:val="000000"/>
        </w:rPr>
        <w:t>szkole.</w:t>
      </w:r>
    </w:p>
    <w:p w14:paraId="1647D8EA" w14:textId="77777777" w:rsidR="00B03105" w:rsidRDefault="005F051A" w:rsidP="002C733E">
      <w:pPr>
        <w:tabs>
          <w:tab w:val="left" w:pos="284"/>
        </w:tabs>
        <w:spacing w:before="240"/>
        <w:jc w:val="both"/>
        <w:rPr>
          <w:rFonts w:ascii="Cambria" w:hAnsi="Cambria" w:cs="Arial"/>
        </w:rPr>
      </w:pPr>
      <w:r>
        <w:rPr>
          <w:rFonts w:ascii="Cambria" w:hAnsi="Cambria" w:cs="Arial"/>
          <w:b/>
        </w:rPr>
        <w:tab/>
      </w:r>
      <w:r w:rsidR="00FB6B4A">
        <w:rPr>
          <w:rFonts w:ascii="Cambria" w:hAnsi="Cambria" w:cs="Arial"/>
          <w:b/>
        </w:rPr>
        <w:t>§ 52</w:t>
      </w:r>
      <w:r w:rsidR="00B03105" w:rsidRPr="00D65D96">
        <w:rPr>
          <w:rFonts w:ascii="Cambria" w:hAnsi="Cambria" w:cs="Arial"/>
          <w:b/>
        </w:rPr>
        <w:t xml:space="preserve">. </w:t>
      </w:r>
      <w:r w:rsidR="00B03105" w:rsidRPr="00D65D96">
        <w:rPr>
          <w:rFonts w:ascii="Cambria" w:hAnsi="Cambria" w:cs="Arial"/>
        </w:rPr>
        <w:t> Dyrektor prowadzi zajęcia dydaktyczne w wymiarze ustalonym dla Dyrektora szkoły. Dyrektor współpracuje z organem prowadzącym i nadzorującym w zakresie określonym ustawą i aktami wykonawczymi do ustawy.</w:t>
      </w:r>
    </w:p>
    <w:p w14:paraId="5D5935E3" w14:textId="27172BFE" w:rsidR="00675793" w:rsidRPr="003F0BF5" w:rsidRDefault="002C733E" w:rsidP="002C733E">
      <w:pPr>
        <w:tabs>
          <w:tab w:val="left" w:pos="284"/>
        </w:tabs>
        <w:spacing w:before="240"/>
        <w:jc w:val="both"/>
        <w:rPr>
          <w:i/>
        </w:rPr>
      </w:pPr>
      <w:r>
        <w:rPr>
          <w:rFonts w:ascii="Cambria" w:hAnsi="Cambria" w:cs="Arial"/>
          <w:b/>
        </w:rPr>
        <w:tab/>
        <w:t>§ 52</w:t>
      </w:r>
      <w:r w:rsidRPr="003F0BF5">
        <w:rPr>
          <w:rFonts w:ascii="Cambria" w:hAnsi="Cambria" w:cs="Arial"/>
          <w:b/>
        </w:rPr>
        <w:t>.a</w:t>
      </w:r>
      <w:r w:rsidRPr="003F0BF5">
        <w:rPr>
          <w:rFonts w:ascii="Cambria" w:hAnsi="Cambria" w:cs="Arial"/>
        </w:rPr>
        <w:t> Dyrektor szkoły, w okresie czasowego ograniczenia funkcjonowania szkoły odpowiada za organizację realizacji zadań szkoły, w tym z wykorzystaniem metod i technik kształcenia na odległość lub innego sposobu realizacji tych zajęć</w:t>
      </w:r>
      <w:r w:rsidR="00001FAC" w:rsidRPr="003F0BF5">
        <w:rPr>
          <w:rFonts w:ascii="Cambria" w:hAnsi="Cambria" w:cs="Arial"/>
        </w:rPr>
        <w:t xml:space="preserve"> </w:t>
      </w:r>
      <w:r w:rsidRPr="003F0BF5">
        <w:t xml:space="preserve">zgodnie z obowiązującym </w:t>
      </w:r>
      <w:r w:rsidR="00675793" w:rsidRPr="003F0BF5">
        <w:rPr>
          <w:i/>
        </w:rPr>
        <w:t>Regulaminem zdalnego nauczania.</w:t>
      </w:r>
    </w:p>
    <w:p w14:paraId="42753E19" w14:textId="77777777" w:rsidR="00A11481" w:rsidRPr="003F0BF5" w:rsidRDefault="001245BF" w:rsidP="00A11481">
      <w:pPr>
        <w:tabs>
          <w:tab w:val="left" w:pos="567"/>
        </w:tabs>
        <w:spacing w:before="240"/>
        <w:jc w:val="both"/>
        <w:rPr>
          <w:rFonts w:ascii="Cambria" w:hAnsi="Cambria" w:cs="Arial"/>
        </w:rPr>
      </w:pPr>
      <w:r w:rsidRPr="003F0BF5">
        <w:rPr>
          <w:rFonts w:ascii="Cambria" w:hAnsi="Cambria" w:cs="Arial"/>
          <w:b/>
        </w:rPr>
        <w:t xml:space="preserve">       § 53</w:t>
      </w:r>
      <w:r w:rsidR="00B03105" w:rsidRPr="003F0BF5">
        <w:rPr>
          <w:rFonts w:ascii="Cambria" w:hAnsi="Cambria" w:cs="Arial"/>
          <w:b/>
        </w:rPr>
        <w:t xml:space="preserve"> . </w:t>
      </w:r>
      <w:r w:rsidR="00B03105" w:rsidRPr="003F0BF5">
        <w:rPr>
          <w:rFonts w:ascii="Cambria" w:hAnsi="Cambria" w:cs="Arial"/>
        </w:rPr>
        <w:t> </w:t>
      </w:r>
      <w:r w:rsidR="00B03105" w:rsidRPr="003F0BF5">
        <w:rPr>
          <w:rFonts w:ascii="Cambria" w:hAnsi="Cambria" w:cs="Arial"/>
          <w:b/>
        </w:rPr>
        <w:t>Rada Pedagogiczna</w:t>
      </w:r>
    </w:p>
    <w:p w14:paraId="26DC2FDB" w14:textId="3EFF7DE0" w:rsidR="00A11481" w:rsidRPr="00D65D96" w:rsidRDefault="00A11481" w:rsidP="00717070">
      <w:pPr>
        <w:numPr>
          <w:ilvl w:val="0"/>
          <w:numId w:val="40"/>
        </w:numPr>
        <w:tabs>
          <w:tab w:val="left" w:pos="284"/>
        </w:tabs>
        <w:spacing w:before="240"/>
        <w:ind w:left="0" w:firstLine="426"/>
        <w:jc w:val="both"/>
        <w:rPr>
          <w:rFonts w:ascii="Cambria" w:hAnsi="Cambria" w:cs="Arial"/>
        </w:rPr>
      </w:pPr>
      <w:r w:rsidRPr="00D65D96">
        <w:rPr>
          <w:rFonts w:ascii="Cambria" w:hAnsi="Cambria" w:cs="Arial"/>
        </w:rPr>
        <w:t xml:space="preserve">Rada Pedagogiczna </w:t>
      </w:r>
      <w:r>
        <w:rPr>
          <w:rFonts w:ascii="Cambria" w:hAnsi="Cambria" w:cs="Arial"/>
        </w:rPr>
        <w:t>Szkoły Podstawowej nr 5 w Bolesławcu</w:t>
      </w:r>
      <w:r w:rsidR="00001FAC">
        <w:rPr>
          <w:rFonts w:ascii="Cambria" w:hAnsi="Cambria" w:cs="Arial"/>
        </w:rPr>
        <w:t xml:space="preserve"> </w:t>
      </w:r>
      <w:r w:rsidRPr="00D65D96">
        <w:rPr>
          <w:rFonts w:ascii="Cambria" w:hAnsi="Cambria" w:cs="Arial"/>
        </w:rPr>
        <w:t xml:space="preserve">jest kolegialnym organem szkoły. </w:t>
      </w:r>
    </w:p>
    <w:p w14:paraId="6824B82D" w14:textId="77777777" w:rsidR="00A11481" w:rsidRPr="00537516" w:rsidRDefault="00A11481" w:rsidP="00717070">
      <w:pPr>
        <w:numPr>
          <w:ilvl w:val="0"/>
          <w:numId w:val="40"/>
        </w:numPr>
        <w:tabs>
          <w:tab w:val="left" w:pos="284"/>
        </w:tabs>
        <w:spacing w:before="240"/>
        <w:ind w:left="0" w:firstLine="426"/>
        <w:jc w:val="both"/>
        <w:rPr>
          <w:rFonts w:ascii="Cambria" w:hAnsi="Cambria" w:cs="Arial"/>
        </w:rPr>
      </w:pPr>
      <w:r w:rsidRPr="00537516">
        <w:rPr>
          <w:rFonts w:ascii="Cambria" w:hAnsi="Cambria" w:cs="Arial"/>
        </w:rPr>
        <w:t>W skład Rady Pedagogicznej wchodzą wszyscy nauczyc</w:t>
      </w:r>
      <w:r>
        <w:rPr>
          <w:rFonts w:ascii="Cambria" w:hAnsi="Cambria" w:cs="Arial"/>
        </w:rPr>
        <w:t>iele zatrudnieni w Szkole</w:t>
      </w:r>
      <w:r w:rsidRPr="00537516">
        <w:rPr>
          <w:rFonts w:ascii="Cambria" w:hAnsi="Cambria" w:cs="Arial"/>
        </w:rPr>
        <w:t>.</w:t>
      </w:r>
    </w:p>
    <w:p w14:paraId="63BA8B75" w14:textId="6A8CC29B" w:rsidR="00A11481" w:rsidRPr="00F22A9C" w:rsidRDefault="00A11481" w:rsidP="00717070">
      <w:pPr>
        <w:numPr>
          <w:ilvl w:val="0"/>
          <w:numId w:val="40"/>
        </w:numPr>
        <w:tabs>
          <w:tab w:val="left" w:pos="284"/>
        </w:tabs>
        <w:spacing w:before="240"/>
        <w:ind w:left="0" w:firstLine="426"/>
        <w:jc w:val="both"/>
        <w:rPr>
          <w:rFonts w:ascii="Cambria" w:hAnsi="Cambria" w:cs="Arial"/>
        </w:rPr>
      </w:pPr>
      <w:r w:rsidRPr="00F22A9C">
        <w:rPr>
          <w:rFonts w:ascii="Cambria" w:hAnsi="Cambria" w:cs="Arial"/>
        </w:rPr>
        <w:t>Przewodniczącym rady pedagogicz</w:t>
      </w:r>
      <w:r>
        <w:rPr>
          <w:rFonts w:ascii="Cambria" w:hAnsi="Cambria" w:cs="Arial"/>
        </w:rPr>
        <w:t>nej jest D</w:t>
      </w:r>
      <w:r w:rsidRPr="00F22A9C">
        <w:rPr>
          <w:rFonts w:ascii="Cambria" w:hAnsi="Cambria" w:cs="Arial"/>
        </w:rPr>
        <w:t>yrektor Szkoły Podstawow</w:t>
      </w:r>
      <w:r>
        <w:rPr>
          <w:rFonts w:ascii="Cambria" w:hAnsi="Cambria" w:cs="Arial"/>
        </w:rPr>
        <w:t xml:space="preserve">ej nr 5 w Bolesławcu. </w:t>
      </w:r>
      <w:r w:rsidRPr="00F22A9C">
        <w:rPr>
          <w:rFonts w:ascii="Cambria" w:hAnsi="Cambria" w:cs="Arial"/>
        </w:rPr>
        <w:t>Przewodniczący przygotowuje i prowadzi zebrania rady pedagogicznej oraz jest odpowiedzialny za zawiadomienie wszystkich jej członków o terminie i porządku zebrania. Datę i godzinę obrad rady pedagogicznej podaje przewodniczący do wiadomości zainteresowanym nie później</w:t>
      </w:r>
      <w:r w:rsidR="00001FAC">
        <w:rPr>
          <w:rFonts w:ascii="Cambria" w:hAnsi="Cambria" w:cs="Arial"/>
        </w:rPr>
        <w:t xml:space="preserve"> </w:t>
      </w:r>
      <w:r w:rsidRPr="007252B3">
        <w:rPr>
          <w:rFonts w:ascii="Cambria" w:hAnsi="Cambria" w:cs="Arial"/>
        </w:rPr>
        <w:t xml:space="preserve">niż 3 dni przed posiedzeniem poprzez obwieszczenie na tablicy ogłoszeń w pokoju nauczycielskim. W przypadkach wyjątkowych termin 3-dniowy </w:t>
      </w:r>
      <w:r w:rsidRPr="00F22A9C">
        <w:rPr>
          <w:rFonts w:ascii="Cambria" w:hAnsi="Cambria" w:cs="Arial"/>
        </w:rPr>
        <w:t xml:space="preserve">nie musi być przestrzegany. Przewodniczący może wyznaczyć do wykonywania swoich zadań zastępcę. </w:t>
      </w:r>
    </w:p>
    <w:p w14:paraId="0685040A" w14:textId="77777777" w:rsidR="00A11481" w:rsidRPr="00D65D96" w:rsidRDefault="00A11481" w:rsidP="00717070">
      <w:pPr>
        <w:numPr>
          <w:ilvl w:val="0"/>
          <w:numId w:val="40"/>
        </w:numPr>
        <w:tabs>
          <w:tab w:val="left" w:pos="284"/>
        </w:tabs>
        <w:spacing w:before="240"/>
        <w:ind w:left="0" w:firstLine="426"/>
        <w:jc w:val="both"/>
        <w:rPr>
          <w:rFonts w:ascii="Cambria" w:hAnsi="Cambria" w:cs="Arial"/>
        </w:rPr>
      </w:pPr>
      <w:r w:rsidRPr="00D65D96">
        <w:rPr>
          <w:rFonts w:ascii="Cambria" w:hAnsi="Cambria" w:cs="Arial"/>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37F8A2C3" w14:textId="77777777" w:rsidR="00A11481" w:rsidRPr="00D65D96" w:rsidRDefault="00A11481" w:rsidP="00717070">
      <w:pPr>
        <w:numPr>
          <w:ilvl w:val="0"/>
          <w:numId w:val="40"/>
        </w:numPr>
        <w:tabs>
          <w:tab w:val="left" w:pos="284"/>
        </w:tabs>
        <w:spacing w:before="240"/>
        <w:ind w:left="0" w:firstLine="426"/>
        <w:jc w:val="both"/>
        <w:rPr>
          <w:rFonts w:ascii="Cambria" w:hAnsi="Cambria" w:cs="Arial"/>
        </w:rPr>
      </w:pPr>
      <w:r w:rsidRPr="00D65D96">
        <w:rPr>
          <w:rFonts w:ascii="Cambria" w:hAnsi="Cambria" w:cs="Arial"/>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14:paraId="5888F658" w14:textId="77777777" w:rsidR="00A11481" w:rsidRPr="00D65D96" w:rsidRDefault="00A11481" w:rsidP="00717070">
      <w:pPr>
        <w:numPr>
          <w:ilvl w:val="0"/>
          <w:numId w:val="40"/>
        </w:numPr>
        <w:tabs>
          <w:tab w:val="left" w:pos="284"/>
        </w:tabs>
        <w:spacing w:before="240"/>
        <w:ind w:left="0" w:firstLine="426"/>
        <w:jc w:val="both"/>
        <w:rPr>
          <w:rFonts w:ascii="Cambria" w:hAnsi="Cambria" w:cs="Arial"/>
        </w:rPr>
      </w:pPr>
      <w:r w:rsidRPr="00D65D96">
        <w:rPr>
          <w:rFonts w:ascii="Cambria" w:hAnsi="Cambria" w:cs="Arial"/>
        </w:rPr>
        <w:lastRenderedPageBreak/>
        <w:t xml:space="preserve">Zebrania rady pedagogicznej </w:t>
      </w:r>
      <w:r>
        <w:rPr>
          <w:rFonts w:ascii="Cambria" w:hAnsi="Cambria" w:cs="Arial"/>
        </w:rPr>
        <w:t xml:space="preserve">Szkoły </w:t>
      </w:r>
      <w:r w:rsidRPr="00D65D96">
        <w:rPr>
          <w:rFonts w:ascii="Cambria" w:hAnsi="Cambria" w:cs="Arial"/>
        </w:rPr>
        <w:t>są organizowane przed rozpoczęciem rok</w:t>
      </w:r>
      <w:r>
        <w:rPr>
          <w:rFonts w:ascii="Cambria" w:hAnsi="Cambria" w:cs="Arial"/>
        </w:rPr>
        <w:t xml:space="preserve">u szkolnego, w każdym okresie w związku </w:t>
      </w:r>
      <w:r w:rsidRPr="00D65D96">
        <w:rPr>
          <w:rFonts w:ascii="Cambria" w:hAnsi="Cambria" w:cs="Arial"/>
        </w:rPr>
        <w:t>z zatwierdzeniem wyników klasyfi</w:t>
      </w:r>
      <w:r>
        <w:rPr>
          <w:rFonts w:ascii="Cambria" w:hAnsi="Cambria" w:cs="Arial"/>
        </w:rPr>
        <w:t>kowania i </w:t>
      </w:r>
      <w:r w:rsidRPr="00D65D96">
        <w:rPr>
          <w:rFonts w:ascii="Cambria" w:hAnsi="Cambria" w:cs="Arial"/>
        </w:rPr>
        <w:t>promowania uczniów, po zakończeniu rocznych zajęć szkolnych oraz w miarę bieżących potrzeb.</w:t>
      </w:r>
    </w:p>
    <w:p w14:paraId="195F7034" w14:textId="77777777" w:rsidR="00A11481" w:rsidRPr="00D65D96" w:rsidRDefault="00A11481" w:rsidP="00717070">
      <w:pPr>
        <w:numPr>
          <w:ilvl w:val="0"/>
          <w:numId w:val="40"/>
        </w:numPr>
        <w:tabs>
          <w:tab w:val="left" w:pos="284"/>
        </w:tabs>
        <w:spacing w:before="240"/>
        <w:ind w:left="0" w:firstLine="426"/>
        <w:jc w:val="both"/>
        <w:rPr>
          <w:rFonts w:ascii="Cambria" w:hAnsi="Cambria" w:cs="Arial"/>
        </w:rPr>
      </w:pPr>
      <w:r>
        <w:rPr>
          <w:rFonts w:ascii="Cambria" w:hAnsi="Cambria" w:cs="Arial"/>
        </w:rPr>
        <w:t xml:space="preserve">Rada Pedagogiczna Szkoły </w:t>
      </w:r>
      <w:r w:rsidRPr="00D65D96">
        <w:rPr>
          <w:rFonts w:ascii="Cambria" w:hAnsi="Cambria" w:cs="Arial"/>
        </w:rPr>
        <w:t>w ramach kompetencji stanowiących:</w:t>
      </w:r>
    </w:p>
    <w:p w14:paraId="7D603362" w14:textId="77777777" w:rsidR="00A11481" w:rsidRPr="00D65D96" w:rsidRDefault="00A11481" w:rsidP="00A11481">
      <w:pPr>
        <w:tabs>
          <w:tab w:val="left" w:pos="284"/>
        </w:tabs>
        <w:spacing w:before="240"/>
        <w:jc w:val="both"/>
        <w:rPr>
          <w:rFonts w:ascii="Cambria" w:hAnsi="Cambria" w:cs="Arial"/>
          <w:sz w:val="6"/>
        </w:rPr>
      </w:pPr>
    </w:p>
    <w:p w14:paraId="6EA03527" w14:textId="77777777" w:rsidR="00A11481" w:rsidRPr="00D65D96" w:rsidRDefault="00A11481" w:rsidP="00717070">
      <w:pPr>
        <w:numPr>
          <w:ilvl w:val="0"/>
          <w:numId w:val="37"/>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uchwala regulamin swojej działalności;</w:t>
      </w:r>
    </w:p>
    <w:p w14:paraId="1324116E" w14:textId="77777777" w:rsidR="00A11481" w:rsidRPr="00D65D96" w:rsidRDefault="00A11481" w:rsidP="00B576CB">
      <w:pPr>
        <w:tabs>
          <w:tab w:val="left" w:pos="284"/>
          <w:tab w:val="left" w:pos="426"/>
        </w:tabs>
        <w:jc w:val="both"/>
        <w:rPr>
          <w:rFonts w:ascii="Cambria" w:hAnsi="Cambria" w:cs="Arial"/>
        </w:rPr>
      </w:pPr>
    </w:p>
    <w:p w14:paraId="69BD70F7" w14:textId="77777777" w:rsidR="00A11481" w:rsidRPr="00D65D96" w:rsidRDefault="00A11481" w:rsidP="00717070">
      <w:pPr>
        <w:numPr>
          <w:ilvl w:val="0"/>
          <w:numId w:val="37"/>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podejmuje uchwały w sprawie klasyfikacji i promocji uczniów</w:t>
      </w:r>
      <w:r>
        <w:rPr>
          <w:rFonts w:ascii="Cambria" w:hAnsi="Cambria" w:cs="Arial"/>
        </w:rPr>
        <w:t xml:space="preserve"> szkoły</w:t>
      </w:r>
      <w:r w:rsidRPr="00D65D96">
        <w:rPr>
          <w:rFonts w:ascii="Cambria" w:hAnsi="Cambria" w:cs="Arial"/>
        </w:rPr>
        <w:t>;</w:t>
      </w:r>
    </w:p>
    <w:p w14:paraId="23A3A2ED" w14:textId="77777777" w:rsidR="00A11481" w:rsidRPr="00D65D96" w:rsidRDefault="00A11481" w:rsidP="00B576CB">
      <w:pPr>
        <w:tabs>
          <w:tab w:val="left" w:pos="284"/>
          <w:tab w:val="left" w:pos="426"/>
        </w:tabs>
        <w:jc w:val="both"/>
        <w:rPr>
          <w:rFonts w:ascii="Cambria" w:hAnsi="Cambria" w:cs="Arial"/>
        </w:rPr>
      </w:pPr>
    </w:p>
    <w:p w14:paraId="57AE26DA" w14:textId="77777777" w:rsidR="00A11481" w:rsidRPr="00D65D96" w:rsidRDefault="00A11481" w:rsidP="00717070">
      <w:pPr>
        <w:numPr>
          <w:ilvl w:val="0"/>
          <w:numId w:val="37"/>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podejmuje decyzje o przedłużeniu okresu nauki uczniowi niepełnosprawnemu po uzyskaniu pozytywnej opinii zespołu ds. pomocy psychologiczno-pedagogicznej i zgody rodziców;</w:t>
      </w:r>
    </w:p>
    <w:p w14:paraId="4F156158" w14:textId="77777777" w:rsidR="00A11481" w:rsidRPr="00D65D96" w:rsidRDefault="00A11481" w:rsidP="00B576CB">
      <w:pPr>
        <w:tabs>
          <w:tab w:val="left" w:pos="284"/>
          <w:tab w:val="left" w:pos="426"/>
        </w:tabs>
        <w:jc w:val="both"/>
        <w:rPr>
          <w:rFonts w:ascii="Cambria" w:hAnsi="Cambria" w:cs="Arial"/>
        </w:rPr>
      </w:pPr>
    </w:p>
    <w:p w14:paraId="0244593F" w14:textId="77777777" w:rsidR="00A11481" w:rsidRPr="00D65D96" w:rsidRDefault="00A11481" w:rsidP="00717070">
      <w:pPr>
        <w:numPr>
          <w:ilvl w:val="0"/>
          <w:numId w:val="37"/>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może wyrazić zgodę na egzamin klasyfikacyjny na prośbę ucznia lub jego ro</w:t>
      </w:r>
      <w:r>
        <w:rPr>
          <w:rFonts w:ascii="Cambria" w:hAnsi="Cambria" w:cs="Arial"/>
        </w:rPr>
        <w:t>dziców (prawnych opiekunów) nie</w:t>
      </w:r>
      <w:r w:rsidRPr="00D65D96">
        <w:rPr>
          <w:rFonts w:ascii="Cambria" w:hAnsi="Cambria" w:cs="Arial"/>
        </w:rPr>
        <w:t>klasyfikowanego z powodu nieobecności nieusprawiedliwionej, przekraczającej połowę czasu przeznaczonego na zajęcia edukacyjne w szkolnym planie nauczania;</w:t>
      </w:r>
    </w:p>
    <w:p w14:paraId="1320650F" w14:textId="77777777" w:rsidR="00A11481" w:rsidRPr="00D65D96" w:rsidRDefault="00A11481" w:rsidP="00B576CB">
      <w:pPr>
        <w:tabs>
          <w:tab w:val="left" w:pos="284"/>
          <w:tab w:val="left" w:pos="426"/>
        </w:tabs>
        <w:jc w:val="both"/>
        <w:rPr>
          <w:rFonts w:ascii="Cambria" w:hAnsi="Cambria" w:cs="Arial"/>
        </w:rPr>
      </w:pPr>
    </w:p>
    <w:p w14:paraId="5CD1B981" w14:textId="77777777" w:rsidR="00A11481" w:rsidRDefault="00A11481" w:rsidP="00717070">
      <w:pPr>
        <w:numPr>
          <w:ilvl w:val="0"/>
          <w:numId w:val="37"/>
        </w:numPr>
        <w:tabs>
          <w:tab w:val="clear" w:pos="1506"/>
          <w:tab w:val="num" w:pos="0"/>
          <w:tab w:val="left" w:pos="284"/>
          <w:tab w:val="left" w:pos="426"/>
        </w:tabs>
        <w:ind w:left="0" w:firstLine="0"/>
        <w:jc w:val="both"/>
        <w:rPr>
          <w:rFonts w:ascii="Cambria" w:hAnsi="Cambria" w:cs="Arial"/>
        </w:rPr>
      </w:pPr>
      <w:r w:rsidRPr="00464A46">
        <w:rPr>
          <w:rFonts w:ascii="Cambria" w:hAnsi="Cambria" w:cs="Arial"/>
        </w:rPr>
        <w:t>może jeden raz w ciągu danego etapu edukacyjnego promować ucznia, który nie zdał egzaminu poprawkowego z jednych zajęć edukacyjnych;</w:t>
      </w:r>
    </w:p>
    <w:p w14:paraId="74C67E86" w14:textId="77777777" w:rsidR="00A11481" w:rsidRPr="00C22F0C" w:rsidRDefault="00A11481" w:rsidP="00B576CB">
      <w:pPr>
        <w:tabs>
          <w:tab w:val="left" w:pos="284"/>
        </w:tabs>
        <w:rPr>
          <w:rFonts w:ascii="Cambria" w:hAnsi="Cambria" w:cs="Arial"/>
        </w:rPr>
      </w:pPr>
    </w:p>
    <w:p w14:paraId="7DF0D3C3" w14:textId="77777777" w:rsidR="00A11481" w:rsidRPr="007252B3" w:rsidRDefault="00A11481" w:rsidP="00717070">
      <w:pPr>
        <w:numPr>
          <w:ilvl w:val="0"/>
          <w:numId w:val="37"/>
        </w:numPr>
        <w:tabs>
          <w:tab w:val="clear" w:pos="1506"/>
          <w:tab w:val="num" w:pos="0"/>
          <w:tab w:val="left" w:pos="284"/>
          <w:tab w:val="left" w:pos="426"/>
        </w:tabs>
        <w:ind w:left="0" w:firstLine="0"/>
        <w:jc w:val="both"/>
        <w:rPr>
          <w:rFonts w:ascii="Cambria" w:hAnsi="Cambria" w:cs="Arial"/>
        </w:rPr>
      </w:pPr>
      <w:r w:rsidRPr="007252B3">
        <w:rPr>
          <w:rFonts w:ascii="Cambria" w:hAnsi="Cambria" w:cs="Arial"/>
        </w:rPr>
        <w:t>podejmuje uchwałę w sprawie skreślenia z listy uczniów pełnoletnich;</w:t>
      </w:r>
    </w:p>
    <w:p w14:paraId="1AF8CE10" w14:textId="77777777" w:rsidR="00A11481" w:rsidRPr="00C22F0C" w:rsidRDefault="00A11481" w:rsidP="00B576CB">
      <w:pPr>
        <w:tabs>
          <w:tab w:val="left" w:pos="284"/>
          <w:tab w:val="left" w:pos="426"/>
        </w:tabs>
        <w:jc w:val="both"/>
        <w:rPr>
          <w:rFonts w:ascii="Cambria" w:hAnsi="Cambria" w:cs="Arial"/>
          <w:color w:val="0070C0"/>
        </w:rPr>
      </w:pPr>
    </w:p>
    <w:p w14:paraId="5605F6C8" w14:textId="77777777" w:rsidR="00A11481" w:rsidRPr="00C22F0C" w:rsidRDefault="00A11481" w:rsidP="00717070">
      <w:pPr>
        <w:numPr>
          <w:ilvl w:val="0"/>
          <w:numId w:val="37"/>
        </w:numPr>
        <w:tabs>
          <w:tab w:val="clear" w:pos="1506"/>
          <w:tab w:val="num" w:pos="0"/>
          <w:tab w:val="left" w:pos="284"/>
          <w:tab w:val="left" w:pos="426"/>
        </w:tabs>
        <w:ind w:left="0" w:firstLine="0"/>
        <w:jc w:val="both"/>
        <w:rPr>
          <w:rFonts w:ascii="Cambria" w:hAnsi="Cambria" w:cs="Arial"/>
        </w:rPr>
      </w:pPr>
      <w:r w:rsidRPr="00C22F0C">
        <w:rPr>
          <w:rFonts w:ascii="Cambria" w:hAnsi="Cambria" w:cs="Arial"/>
        </w:rPr>
        <w:t>zatwierdza plan pracy szkoły na każdy rok szkolny;</w:t>
      </w:r>
    </w:p>
    <w:p w14:paraId="3DD92E9F" w14:textId="77777777" w:rsidR="00A11481" w:rsidRPr="00D65D96" w:rsidRDefault="00A11481" w:rsidP="00B576CB">
      <w:pPr>
        <w:tabs>
          <w:tab w:val="left" w:pos="284"/>
          <w:tab w:val="left" w:pos="426"/>
        </w:tabs>
        <w:jc w:val="both"/>
        <w:rPr>
          <w:rFonts w:ascii="Cambria" w:hAnsi="Cambria" w:cs="Arial"/>
        </w:rPr>
      </w:pPr>
    </w:p>
    <w:p w14:paraId="4FDE6D0B" w14:textId="77777777" w:rsidR="00A11481" w:rsidRPr="00D65D96" w:rsidRDefault="00A11481" w:rsidP="00717070">
      <w:pPr>
        <w:numPr>
          <w:ilvl w:val="0"/>
          <w:numId w:val="37"/>
        </w:numPr>
        <w:tabs>
          <w:tab w:val="clear" w:pos="1506"/>
          <w:tab w:val="num" w:pos="0"/>
          <w:tab w:val="left" w:pos="284"/>
          <w:tab w:val="left" w:pos="426"/>
        </w:tabs>
        <w:ind w:left="0" w:firstLine="0"/>
        <w:jc w:val="both"/>
        <w:rPr>
          <w:rFonts w:ascii="Cambria" w:hAnsi="Cambria" w:cs="Arial"/>
          <w:b/>
        </w:rPr>
      </w:pPr>
      <w:r w:rsidRPr="00D65D96">
        <w:rPr>
          <w:rFonts w:ascii="Cambria" w:hAnsi="Cambria" w:cs="Arial"/>
        </w:rPr>
        <w:t>podejmuje uchwały w sprawie innowacji i eksperymentu pedagogicznego;</w:t>
      </w:r>
    </w:p>
    <w:p w14:paraId="230A0C53" w14:textId="77777777" w:rsidR="00A11481" w:rsidRPr="00D65D96" w:rsidRDefault="00A11481" w:rsidP="00B576CB">
      <w:pPr>
        <w:tabs>
          <w:tab w:val="left" w:pos="284"/>
          <w:tab w:val="left" w:pos="426"/>
        </w:tabs>
        <w:jc w:val="both"/>
        <w:rPr>
          <w:rFonts w:ascii="Cambria" w:hAnsi="Cambria" w:cs="Arial"/>
          <w:b/>
        </w:rPr>
      </w:pPr>
    </w:p>
    <w:p w14:paraId="53879103" w14:textId="77777777" w:rsidR="00A11481" w:rsidRPr="00C22F0C" w:rsidRDefault="00A11481" w:rsidP="00717070">
      <w:pPr>
        <w:numPr>
          <w:ilvl w:val="0"/>
          <w:numId w:val="37"/>
        </w:numPr>
        <w:tabs>
          <w:tab w:val="clear" w:pos="1506"/>
          <w:tab w:val="num" w:pos="0"/>
          <w:tab w:val="left" w:pos="284"/>
          <w:tab w:val="left" w:pos="426"/>
        </w:tabs>
        <w:ind w:left="0" w:firstLine="0"/>
        <w:jc w:val="both"/>
        <w:rPr>
          <w:rFonts w:ascii="Cambria" w:hAnsi="Cambria" w:cs="Arial"/>
        </w:rPr>
      </w:pPr>
      <w:r w:rsidRPr="00C22F0C">
        <w:rPr>
          <w:rFonts w:ascii="Cambria" w:hAnsi="Cambria" w:cs="Arial"/>
        </w:rPr>
        <w:t>podejmuje uchwały w sprawie wniosku do Kuratora o przeniesienie ucznia do innej szkoły;</w:t>
      </w:r>
    </w:p>
    <w:p w14:paraId="12D2F729" w14:textId="77777777" w:rsidR="00A11481" w:rsidRPr="00C22F0C" w:rsidRDefault="00A11481" w:rsidP="00B576CB">
      <w:pPr>
        <w:tabs>
          <w:tab w:val="left" w:pos="284"/>
          <w:tab w:val="left" w:pos="426"/>
        </w:tabs>
        <w:jc w:val="both"/>
        <w:rPr>
          <w:rFonts w:ascii="Cambria" w:hAnsi="Cambria" w:cs="Arial"/>
        </w:rPr>
      </w:pPr>
    </w:p>
    <w:p w14:paraId="426095EB" w14:textId="77777777" w:rsidR="00A11481" w:rsidRPr="00C22F0C" w:rsidRDefault="00A11481" w:rsidP="00717070">
      <w:pPr>
        <w:numPr>
          <w:ilvl w:val="0"/>
          <w:numId w:val="37"/>
        </w:numPr>
        <w:tabs>
          <w:tab w:val="clear" w:pos="1506"/>
          <w:tab w:val="num" w:pos="0"/>
          <w:tab w:val="left" w:pos="284"/>
          <w:tab w:val="left" w:pos="426"/>
        </w:tabs>
        <w:ind w:left="0" w:firstLine="0"/>
        <w:jc w:val="both"/>
        <w:rPr>
          <w:rFonts w:ascii="Cambria" w:hAnsi="Cambria" w:cs="Arial"/>
        </w:rPr>
      </w:pPr>
      <w:r w:rsidRPr="00C22F0C">
        <w:rPr>
          <w:rFonts w:ascii="Cambria" w:hAnsi="Cambria" w:cs="Arial"/>
        </w:rPr>
        <w:t>ustala organizację doskonalenia zawodowego nauczycieli;</w:t>
      </w:r>
    </w:p>
    <w:p w14:paraId="0E6430CA" w14:textId="77777777" w:rsidR="00A11481" w:rsidRPr="00D65D96" w:rsidRDefault="00A11481" w:rsidP="00B576CB">
      <w:pPr>
        <w:tabs>
          <w:tab w:val="left" w:pos="284"/>
          <w:tab w:val="left" w:pos="426"/>
        </w:tabs>
        <w:jc w:val="both"/>
        <w:rPr>
          <w:rFonts w:ascii="Cambria" w:hAnsi="Cambria" w:cs="Arial"/>
          <w:b/>
        </w:rPr>
      </w:pPr>
    </w:p>
    <w:p w14:paraId="34B075BF" w14:textId="77777777" w:rsidR="00A11481" w:rsidRPr="00A64953" w:rsidRDefault="00A11481" w:rsidP="00717070">
      <w:pPr>
        <w:numPr>
          <w:ilvl w:val="0"/>
          <w:numId w:val="37"/>
        </w:numPr>
        <w:tabs>
          <w:tab w:val="clear" w:pos="1506"/>
          <w:tab w:val="num" w:pos="0"/>
          <w:tab w:val="left" w:pos="284"/>
          <w:tab w:val="left" w:pos="426"/>
        </w:tabs>
        <w:ind w:left="0" w:firstLine="0"/>
        <w:jc w:val="both"/>
        <w:rPr>
          <w:rFonts w:ascii="Cambria" w:hAnsi="Cambria" w:cs="Arial"/>
          <w:b/>
        </w:rPr>
      </w:pPr>
      <w:r w:rsidRPr="00D65D96">
        <w:rPr>
          <w:rFonts w:ascii="Cambria" w:hAnsi="Cambria" w:cs="Arial"/>
        </w:rPr>
        <w:t xml:space="preserve">uchwala statut szkoły i wprowadzane </w:t>
      </w:r>
      <w:r>
        <w:rPr>
          <w:rFonts w:ascii="Cambria" w:hAnsi="Cambria" w:cs="Arial"/>
        </w:rPr>
        <w:t>zmiany (nowelizacje) do statutu;</w:t>
      </w:r>
    </w:p>
    <w:p w14:paraId="70A1FB59" w14:textId="77777777" w:rsidR="00A11481" w:rsidRPr="005B78B3" w:rsidRDefault="00A11481" w:rsidP="00B576CB">
      <w:pPr>
        <w:pStyle w:val="Akapitzlist"/>
        <w:tabs>
          <w:tab w:val="left" w:pos="284"/>
        </w:tabs>
        <w:spacing w:after="0"/>
        <w:rPr>
          <w:rFonts w:ascii="Cambria" w:hAnsi="Cambria" w:cs="Arial"/>
        </w:rPr>
      </w:pPr>
    </w:p>
    <w:p w14:paraId="113472CE" w14:textId="77777777" w:rsidR="00A11481" w:rsidRDefault="00A11481" w:rsidP="00717070">
      <w:pPr>
        <w:numPr>
          <w:ilvl w:val="0"/>
          <w:numId w:val="37"/>
        </w:numPr>
        <w:tabs>
          <w:tab w:val="clear" w:pos="1506"/>
          <w:tab w:val="left" w:pos="0"/>
          <w:tab w:val="left" w:pos="284"/>
          <w:tab w:val="num" w:pos="426"/>
        </w:tabs>
        <w:ind w:left="0" w:firstLine="0"/>
        <w:jc w:val="both"/>
        <w:rPr>
          <w:rFonts w:ascii="Cambria" w:hAnsi="Cambria" w:cs="Arial"/>
        </w:rPr>
      </w:pPr>
      <w:r w:rsidRPr="005B78B3">
        <w:rPr>
          <w:rFonts w:ascii="Cambria" w:hAnsi="Cambria" w:cs="Arial"/>
        </w:rPr>
        <w:t>ustala sposób wykorzystania wyników nadzoru pedagogicznego, w tym sprawowanego nad szkołą przez organ sprawujący nadzór pedagogiczny, w celu doskonalenia pracy szkoły.</w:t>
      </w:r>
    </w:p>
    <w:p w14:paraId="24250ADA" w14:textId="77777777" w:rsidR="00A11481" w:rsidRPr="00B576CB" w:rsidRDefault="00A11481" w:rsidP="00717070">
      <w:pPr>
        <w:pStyle w:val="Akapitzlist"/>
        <w:numPr>
          <w:ilvl w:val="0"/>
          <w:numId w:val="40"/>
        </w:numPr>
        <w:tabs>
          <w:tab w:val="left" w:pos="709"/>
        </w:tabs>
        <w:spacing w:before="240"/>
        <w:ind w:hanging="578"/>
        <w:jc w:val="both"/>
        <w:rPr>
          <w:rFonts w:ascii="Cambria" w:hAnsi="Cambria" w:cs="Arial"/>
        </w:rPr>
      </w:pPr>
      <w:r w:rsidRPr="00B576CB">
        <w:rPr>
          <w:rFonts w:ascii="Cambria" w:hAnsi="Cambria" w:cs="Arial"/>
        </w:rPr>
        <w:t>Rada Pedagogiczna Szkoły w ramach kompetencji opiniujących:</w:t>
      </w:r>
    </w:p>
    <w:p w14:paraId="3C1E01A5"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F22A9C">
        <w:rPr>
          <w:rFonts w:ascii="Cambria" w:hAnsi="Cambria" w:cs="Arial"/>
        </w:rPr>
        <w:t>opiniuje programy</w:t>
      </w:r>
      <w:r w:rsidRPr="00D65D96">
        <w:rPr>
          <w:rFonts w:ascii="Cambria" w:hAnsi="Cambria" w:cs="Arial"/>
        </w:rPr>
        <w:t xml:space="preserve"> z zakresu kształcenia ogólnego przed dopuszczeniem do użytku szkolnego;</w:t>
      </w:r>
    </w:p>
    <w:p w14:paraId="6631F679" w14:textId="77777777" w:rsidR="00A11481" w:rsidRDefault="00A11481" w:rsidP="00B576CB">
      <w:pPr>
        <w:tabs>
          <w:tab w:val="left" w:pos="284"/>
          <w:tab w:val="left" w:pos="426"/>
        </w:tabs>
        <w:jc w:val="both"/>
        <w:rPr>
          <w:rFonts w:ascii="Cambria" w:hAnsi="Cambria" w:cs="Arial"/>
        </w:rPr>
      </w:pPr>
    </w:p>
    <w:p w14:paraId="25C97080"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D65D96">
        <w:rPr>
          <w:rFonts w:ascii="Cambria" w:hAnsi="Cambria" w:cs="Arial"/>
        </w:rPr>
        <w:t>wskazuje sposób dostosowania warunków przeprowadzania egzaminu</w:t>
      </w:r>
      <w:r>
        <w:rPr>
          <w:rFonts w:ascii="Cambria" w:hAnsi="Cambria" w:cs="Arial"/>
        </w:rPr>
        <w:t xml:space="preserve"> do </w:t>
      </w:r>
      <w:r w:rsidRPr="00D65D96">
        <w:rPr>
          <w:rFonts w:ascii="Cambria" w:hAnsi="Cambria" w:cs="Arial"/>
        </w:rPr>
        <w:t>rodzaju niepełnosprawności lub indywidualnych potrzeb rozwojowych i edukacyjnych oraz możliwości psychofizycznych ucznia</w:t>
      </w:r>
      <w:r>
        <w:rPr>
          <w:rFonts w:ascii="Cambria" w:hAnsi="Cambria" w:cs="Arial"/>
        </w:rPr>
        <w:t>,</w:t>
      </w:r>
      <w:r w:rsidRPr="00D65D96">
        <w:rPr>
          <w:rFonts w:ascii="Cambria" w:hAnsi="Cambria" w:cs="Arial"/>
        </w:rPr>
        <w:t xml:space="preserve"> uwzględniając posi</w:t>
      </w:r>
      <w:r>
        <w:rPr>
          <w:rFonts w:ascii="Cambria" w:hAnsi="Cambria" w:cs="Arial"/>
        </w:rPr>
        <w:t>adane przez ucznia orzeczenie o </w:t>
      </w:r>
      <w:r w:rsidRPr="00D65D96">
        <w:rPr>
          <w:rFonts w:ascii="Cambria" w:hAnsi="Cambria" w:cs="Arial"/>
        </w:rPr>
        <w:t>potrzebie kształcenia specjalnego;</w:t>
      </w:r>
    </w:p>
    <w:p w14:paraId="3BEDB199" w14:textId="77777777" w:rsidR="00A11481" w:rsidRPr="00D65D96" w:rsidRDefault="00A11481" w:rsidP="00B576CB">
      <w:pPr>
        <w:tabs>
          <w:tab w:val="left" w:pos="284"/>
          <w:tab w:val="left" w:pos="426"/>
        </w:tabs>
        <w:jc w:val="both"/>
        <w:rPr>
          <w:rFonts w:ascii="Cambria" w:hAnsi="Cambria" w:cs="Arial"/>
        </w:rPr>
      </w:pPr>
    </w:p>
    <w:p w14:paraId="28C2FEEB" w14:textId="77777777" w:rsidR="00A11481" w:rsidRPr="0099766A"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99766A">
        <w:rPr>
          <w:rFonts w:ascii="Cambria" w:hAnsi="Cambria" w:cs="Arial"/>
        </w:rPr>
        <w:t xml:space="preserve">opiniuje wniosek do poradni </w:t>
      </w:r>
      <w:proofErr w:type="spellStart"/>
      <w:r w:rsidRPr="0099766A">
        <w:rPr>
          <w:rFonts w:ascii="Cambria" w:hAnsi="Cambria" w:cs="Arial"/>
        </w:rPr>
        <w:t>psychologiczno</w:t>
      </w:r>
      <w:proofErr w:type="spellEnd"/>
      <w:r w:rsidRPr="0099766A">
        <w:rPr>
          <w:rFonts w:ascii="Cambria" w:hAnsi="Cambria" w:cs="Arial"/>
        </w:rPr>
        <w:t xml:space="preserve"> – pedagogicznej o zdiagnozowanie przyczyn trudności w nauce u uczniów, którzy nie posiadają wcześniej wy</w:t>
      </w:r>
      <w:r>
        <w:rPr>
          <w:rFonts w:ascii="Cambria" w:hAnsi="Cambria" w:cs="Arial"/>
        </w:rPr>
        <w:t>danej opinii  w trakcie nauki w </w:t>
      </w:r>
      <w:r w:rsidRPr="0099766A">
        <w:rPr>
          <w:rFonts w:ascii="Cambria" w:hAnsi="Cambria" w:cs="Arial"/>
        </w:rPr>
        <w:t>szkole podstawowej;</w:t>
      </w:r>
    </w:p>
    <w:p w14:paraId="5BBA4A05" w14:textId="77777777" w:rsidR="00A11481" w:rsidRPr="00D65D96" w:rsidRDefault="00A11481" w:rsidP="00B576CB">
      <w:pPr>
        <w:tabs>
          <w:tab w:val="left" w:pos="284"/>
          <w:tab w:val="left" w:pos="426"/>
        </w:tabs>
        <w:jc w:val="both"/>
        <w:rPr>
          <w:rFonts w:ascii="Cambria" w:hAnsi="Cambria" w:cs="Arial"/>
          <w:color w:val="C00000"/>
        </w:rPr>
      </w:pPr>
    </w:p>
    <w:p w14:paraId="14B69B0E"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D65D96">
        <w:rPr>
          <w:rFonts w:ascii="Cambria" w:hAnsi="Cambria" w:cs="Arial"/>
        </w:rPr>
        <w:t>opiniuje projekt innowacji do realizacji w szkole;</w:t>
      </w:r>
    </w:p>
    <w:p w14:paraId="3C671784" w14:textId="77777777" w:rsidR="00A11481" w:rsidRDefault="00A11481" w:rsidP="00B576CB">
      <w:pPr>
        <w:tabs>
          <w:tab w:val="left" w:pos="284"/>
          <w:tab w:val="left" w:pos="426"/>
        </w:tabs>
        <w:jc w:val="both"/>
        <w:rPr>
          <w:rFonts w:ascii="Cambria" w:hAnsi="Cambria" w:cs="Arial"/>
        </w:rPr>
      </w:pPr>
    </w:p>
    <w:p w14:paraId="59FDFBF7"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Pr>
          <w:rFonts w:ascii="Cambria" w:hAnsi="Cambria" w:cs="Arial"/>
        </w:rPr>
        <w:lastRenderedPageBreak/>
        <w:t>opiniuje</w:t>
      </w:r>
      <w:r w:rsidRPr="00D65D96">
        <w:rPr>
          <w:rFonts w:ascii="Cambria" w:hAnsi="Cambria" w:cs="Arial"/>
        </w:rPr>
        <w:t xml:space="preserve"> programy z zakresu kształcenia ogólnego przed dopuszczeniem do użytku szkolnego;</w:t>
      </w:r>
    </w:p>
    <w:p w14:paraId="7FB82AD6" w14:textId="77777777" w:rsidR="00A11481" w:rsidRPr="00655150" w:rsidRDefault="00A11481" w:rsidP="00B576CB">
      <w:pPr>
        <w:tabs>
          <w:tab w:val="left" w:pos="284"/>
        </w:tabs>
        <w:rPr>
          <w:rFonts w:ascii="Cambria" w:hAnsi="Cambria" w:cs="Arial"/>
        </w:rPr>
      </w:pPr>
    </w:p>
    <w:p w14:paraId="57505A76"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Pr>
          <w:rFonts w:ascii="Cambria" w:hAnsi="Cambria" w:cs="Arial"/>
        </w:rPr>
        <w:t>opiniuje organizację</w:t>
      </w:r>
      <w:r w:rsidRPr="00314529">
        <w:rPr>
          <w:rFonts w:ascii="Cambria" w:hAnsi="Cambria" w:cs="Arial"/>
        </w:rPr>
        <w:t xml:space="preserve"> pracy szkoły, w tym tygodniowy rozkład zajęć edukacyjnych; </w:t>
      </w:r>
    </w:p>
    <w:p w14:paraId="40AB517C" w14:textId="77777777" w:rsidR="00A11481" w:rsidRPr="00655150" w:rsidRDefault="00A11481" w:rsidP="00B576CB">
      <w:pPr>
        <w:tabs>
          <w:tab w:val="left" w:pos="284"/>
        </w:tabs>
        <w:rPr>
          <w:rFonts w:ascii="Cambria" w:hAnsi="Cambria" w:cs="Arial"/>
        </w:rPr>
      </w:pPr>
    </w:p>
    <w:p w14:paraId="0761DC1D"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314529">
        <w:rPr>
          <w:rFonts w:ascii="Cambria" w:hAnsi="Cambria" w:cs="Arial"/>
        </w:rPr>
        <w:t>opiniuje propozycje dyrektora szkoły w sprawach przydziału nauczycielom stałych prac w ramach wynagrodzenia zasadniczego oraz w ramach godzin ponadwymiarowych;</w:t>
      </w:r>
    </w:p>
    <w:p w14:paraId="504604BF" w14:textId="77777777" w:rsidR="00A11481" w:rsidRPr="0009697C" w:rsidRDefault="00A11481" w:rsidP="00B576CB">
      <w:pPr>
        <w:tabs>
          <w:tab w:val="left" w:pos="284"/>
        </w:tabs>
        <w:rPr>
          <w:rFonts w:ascii="Cambria" w:hAnsi="Cambria" w:cs="Arial"/>
        </w:rPr>
      </w:pPr>
    </w:p>
    <w:p w14:paraId="293106C7" w14:textId="77777777" w:rsidR="00A11481" w:rsidRPr="007252B3"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7252B3">
        <w:rPr>
          <w:rFonts w:ascii="Cambria" w:hAnsi="Cambria" w:cs="Arial"/>
        </w:rPr>
        <w:t>opiniuje propozycje dyrektora szkoły w sprawach przydziału nauczycielom dodatkowych zajęć edukacyjnych;</w:t>
      </w:r>
    </w:p>
    <w:p w14:paraId="58DDCFA4" w14:textId="77777777" w:rsidR="00A11481" w:rsidRPr="00655150" w:rsidRDefault="00A11481" w:rsidP="00B576CB">
      <w:pPr>
        <w:tabs>
          <w:tab w:val="left" w:pos="284"/>
        </w:tabs>
        <w:rPr>
          <w:rFonts w:ascii="Cambria" w:hAnsi="Cambria" w:cs="Arial"/>
        </w:rPr>
      </w:pPr>
    </w:p>
    <w:p w14:paraId="5073AE21"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314529">
        <w:rPr>
          <w:rFonts w:ascii="Cambria" w:hAnsi="Cambria" w:cs="Arial"/>
        </w:rPr>
        <w:t>opiniuje wnioski dyrektora o przyznanie nauczycielom odznaczeń, nagród i innych wyróżnień;</w:t>
      </w:r>
    </w:p>
    <w:p w14:paraId="00EC02E1" w14:textId="77777777" w:rsidR="00A11481" w:rsidRPr="00655150" w:rsidRDefault="00A11481" w:rsidP="00B576CB">
      <w:pPr>
        <w:tabs>
          <w:tab w:val="left" w:pos="284"/>
        </w:tabs>
        <w:rPr>
          <w:rFonts w:ascii="Cambria" w:hAnsi="Cambria" w:cs="Arial"/>
        </w:rPr>
      </w:pPr>
    </w:p>
    <w:p w14:paraId="793731E0"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314529">
        <w:rPr>
          <w:rFonts w:ascii="Cambria" w:hAnsi="Cambria" w:cs="Arial"/>
        </w:rPr>
        <w:t>opiniuje projekt finansowy szkoły;</w:t>
      </w:r>
    </w:p>
    <w:p w14:paraId="55814ACC" w14:textId="77777777" w:rsidR="00A11481" w:rsidRPr="00655150" w:rsidRDefault="00A11481" w:rsidP="00B576CB">
      <w:pPr>
        <w:tabs>
          <w:tab w:val="left" w:pos="284"/>
        </w:tabs>
        <w:rPr>
          <w:rFonts w:ascii="Cambria" w:hAnsi="Cambria" w:cs="Arial"/>
        </w:rPr>
      </w:pPr>
    </w:p>
    <w:p w14:paraId="5C1F5331"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314529">
        <w:rPr>
          <w:rFonts w:ascii="Cambria" w:hAnsi="Cambria" w:cs="Arial"/>
        </w:rPr>
        <w:t>opiniuje wniosek o nagrodę kuratora oświaty dla dyrektora szkoły;</w:t>
      </w:r>
    </w:p>
    <w:p w14:paraId="38C76BE6" w14:textId="77777777" w:rsidR="00A11481" w:rsidRPr="00655150" w:rsidRDefault="00A11481" w:rsidP="00B576CB">
      <w:pPr>
        <w:tabs>
          <w:tab w:val="left" w:pos="284"/>
        </w:tabs>
        <w:rPr>
          <w:rFonts w:ascii="Cambria" w:hAnsi="Cambria" w:cs="Arial"/>
        </w:rPr>
      </w:pPr>
    </w:p>
    <w:p w14:paraId="55831C03"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314529">
        <w:rPr>
          <w:rFonts w:ascii="Cambria" w:hAnsi="Cambria" w:cs="Arial"/>
        </w:rPr>
        <w:t>opiniuje podjęcie działalności stowarzyszeń, wolontariuszy oraz innych organizacji, których celem statutowym jest działalność dydaktyczna,  wychowawcza i opiekuńcza;</w:t>
      </w:r>
    </w:p>
    <w:p w14:paraId="21D6878B" w14:textId="77777777" w:rsidR="00A11481" w:rsidRPr="00655150" w:rsidRDefault="00A11481" w:rsidP="00B576CB">
      <w:pPr>
        <w:tabs>
          <w:tab w:val="left" w:pos="284"/>
        </w:tabs>
        <w:rPr>
          <w:rFonts w:ascii="Cambria" w:hAnsi="Cambria" w:cs="Arial"/>
        </w:rPr>
      </w:pPr>
    </w:p>
    <w:p w14:paraId="3E1A9AEA"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314529">
        <w:rPr>
          <w:rFonts w:ascii="Cambria" w:hAnsi="Cambria" w:cs="Arial"/>
        </w:rPr>
        <w:t>wydaje opinie na okoliczność przedłużenia powierzenia stanowiska dyrektora;</w:t>
      </w:r>
    </w:p>
    <w:p w14:paraId="1DB5DE6C" w14:textId="77777777" w:rsidR="00A11481" w:rsidRPr="00655150" w:rsidRDefault="00A11481" w:rsidP="00B576CB">
      <w:pPr>
        <w:tabs>
          <w:tab w:val="left" w:pos="284"/>
        </w:tabs>
        <w:rPr>
          <w:rFonts w:ascii="Cambria" w:hAnsi="Cambria" w:cs="Arial"/>
        </w:rPr>
      </w:pPr>
    </w:p>
    <w:p w14:paraId="65229FC9"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314529">
        <w:rPr>
          <w:rFonts w:ascii="Cambria" w:hAnsi="Cambria" w:cs="Arial"/>
        </w:rPr>
        <w:t>opiniuje pracę dyrektora przy ustalaniu jego oceny pracy;</w:t>
      </w:r>
    </w:p>
    <w:p w14:paraId="7C58D7F4" w14:textId="77777777" w:rsidR="00A11481" w:rsidRPr="00655150" w:rsidRDefault="00A11481" w:rsidP="00B576CB">
      <w:pPr>
        <w:tabs>
          <w:tab w:val="left" w:pos="284"/>
        </w:tabs>
        <w:rPr>
          <w:rFonts w:ascii="Cambria" w:hAnsi="Cambria" w:cs="Arial"/>
        </w:rPr>
      </w:pPr>
    </w:p>
    <w:p w14:paraId="7761A818" w14:textId="77777777" w:rsidR="00A11481"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314529">
        <w:rPr>
          <w:rFonts w:ascii="Cambria" w:hAnsi="Cambria" w:cs="Arial"/>
        </w:rPr>
        <w:t>opiniuje formy realizacji  2 godzin wychowania fizycznego;</w:t>
      </w:r>
    </w:p>
    <w:p w14:paraId="787A95AE" w14:textId="77777777" w:rsidR="00A11481" w:rsidRPr="00655150" w:rsidRDefault="00A11481" w:rsidP="00B576CB">
      <w:pPr>
        <w:tabs>
          <w:tab w:val="left" w:pos="284"/>
        </w:tabs>
        <w:rPr>
          <w:rFonts w:ascii="Cambria" w:hAnsi="Cambria" w:cs="Arial"/>
        </w:rPr>
      </w:pPr>
    </w:p>
    <w:p w14:paraId="11CD22E2" w14:textId="77777777" w:rsidR="00A11481" w:rsidRPr="00314529" w:rsidRDefault="00A11481" w:rsidP="00717070">
      <w:pPr>
        <w:numPr>
          <w:ilvl w:val="1"/>
          <w:numId w:val="37"/>
        </w:numPr>
        <w:tabs>
          <w:tab w:val="clear" w:pos="1866"/>
          <w:tab w:val="num" w:pos="0"/>
          <w:tab w:val="left" w:pos="284"/>
          <w:tab w:val="left" w:pos="426"/>
        </w:tabs>
        <w:ind w:left="0" w:firstLine="0"/>
        <w:jc w:val="both"/>
        <w:rPr>
          <w:rFonts w:ascii="Cambria" w:hAnsi="Cambria" w:cs="Arial"/>
        </w:rPr>
      </w:pPr>
      <w:r w:rsidRPr="00314529">
        <w:rPr>
          <w:rFonts w:ascii="Cambria" w:hAnsi="Cambria" w:cs="Arial"/>
        </w:rPr>
        <w:t>opiniuje kandydatów na stanowisko wicedyrektora lub inne pedagogiczne stanowiska kierownicze;</w:t>
      </w:r>
    </w:p>
    <w:p w14:paraId="05BFF685" w14:textId="3512920B" w:rsidR="00A11481" w:rsidRDefault="00B576CB" w:rsidP="00B576CB">
      <w:pPr>
        <w:tabs>
          <w:tab w:val="left" w:pos="709"/>
        </w:tabs>
        <w:spacing w:before="240"/>
        <w:jc w:val="both"/>
        <w:rPr>
          <w:rFonts w:ascii="Cambria" w:hAnsi="Cambria" w:cs="Arial"/>
        </w:rPr>
      </w:pPr>
      <w:r>
        <w:rPr>
          <w:rFonts w:ascii="Cambria" w:hAnsi="Cambria" w:cs="Arial"/>
          <w:b/>
        </w:rPr>
        <w:tab/>
        <w:t>9</w:t>
      </w:r>
      <w:r w:rsidR="00A11481" w:rsidRPr="00D65D96">
        <w:rPr>
          <w:rFonts w:ascii="Cambria" w:hAnsi="Cambria" w:cs="Arial"/>
          <w:b/>
        </w:rPr>
        <w:t xml:space="preserve">. </w:t>
      </w:r>
      <w:r w:rsidR="00A11481" w:rsidRPr="00D65D96">
        <w:rPr>
          <w:rFonts w:ascii="Cambria" w:hAnsi="Cambria" w:cs="Arial"/>
        </w:rPr>
        <w:t xml:space="preserve"> Rada Pedagogiczna</w:t>
      </w:r>
      <w:r w:rsidR="00001FAC">
        <w:rPr>
          <w:rFonts w:ascii="Cambria" w:hAnsi="Cambria" w:cs="Arial"/>
        </w:rPr>
        <w:t xml:space="preserve"> </w:t>
      </w:r>
      <w:r w:rsidR="00A11481" w:rsidRPr="00D65D96">
        <w:rPr>
          <w:rFonts w:ascii="Cambria" w:hAnsi="Cambria" w:cs="Arial"/>
        </w:rPr>
        <w:t>ponadto:</w:t>
      </w:r>
    </w:p>
    <w:p w14:paraId="30610B8F" w14:textId="77777777" w:rsidR="00A11481" w:rsidRPr="00D65D96" w:rsidRDefault="00A11481" w:rsidP="00A11481">
      <w:pPr>
        <w:tabs>
          <w:tab w:val="left" w:pos="567"/>
        </w:tabs>
        <w:ind w:firstLine="708"/>
        <w:jc w:val="both"/>
        <w:rPr>
          <w:rFonts w:ascii="Cambria" w:hAnsi="Cambria" w:cs="Arial"/>
        </w:rPr>
      </w:pPr>
    </w:p>
    <w:p w14:paraId="16052C1E" w14:textId="77777777" w:rsidR="00A11481" w:rsidRPr="00D65D96"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 xml:space="preserve">przygotowuje projekt zmian (nowelizacji) do statutu; </w:t>
      </w:r>
    </w:p>
    <w:p w14:paraId="5F7A3318" w14:textId="77777777" w:rsidR="00A11481" w:rsidRPr="00D65D96" w:rsidRDefault="00A11481" w:rsidP="00B576CB">
      <w:pPr>
        <w:tabs>
          <w:tab w:val="left" w:pos="284"/>
          <w:tab w:val="left" w:pos="426"/>
        </w:tabs>
        <w:jc w:val="both"/>
        <w:rPr>
          <w:rFonts w:ascii="Cambria" w:hAnsi="Cambria" w:cs="Arial"/>
        </w:rPr>
      </w:pPr>
    </w:p>
    <w:p w14:paraId="6E070266" w14:textId="77777777" w:rsidR="00A11481" w:rsidRPr="00D65D96"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może występować z wnioskiem o odwołanie nauczyciela z</w:t>
      </w:r>
      <w:r>
        <w:rPr>
          <w:rFonts w:ascii="Cambria" w:hAnsi="Cambria" w:cs="Arial"/>
        </w:rPr>
        <w:t xml:space="preserve"> funkcji dyrektora szkoły lub z </w:t>
      </w:r>
      <w:r w:rsidRPr="00D65D96">
        <w:rPr>
          <w:rFonts w:ascii="Cambria" w:hAnsi="Cambria" w:cs="Arial"/>
        </w:rPr>
        <w:t>innych funkcji kierowniczych w szkole;</w:t>
      </w:r>
    </w:p>
    <w:p w14:paraId="1DF3E55D" w14:textId="77777777" w:rsidR="00A11481" w:rsidRPr="00D65D96" w:rsidRDefault="00A11481" w:rsidP="00B576CB">
      <w:pPr>
        <w:tabs>
          <w:tab w:val="left" w:pos="284"/>
          <w:tab w:val="left" w:pos="426"/>
        </w:tabs>
        <w:jc w:val="both"/>
        <w:rPr>
          <w:rFonts w:ascii="Cambria" w:hAnsi="Cambria" w:cs="Arial"/>
        </w:rPr>
      </w:pPr>
    </w:p>
    <w:p w14:paraId="30B2E040" w14:textId="77777777" w:rsidR="00A11481"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uczestniczy w rozwiązywaniu spraw wewnętrznych szkoły;</w:t>
      </w:r>
    </w:p>
    <w:p w14:paraId="5951CB51" w14:textId="77777777" w:rsidR="00A11481" w:rsidRPr="00B35389" w:rsidRDefault="00A11481" w:rsidP="00B576CB">
      <w:pPr>
        <w:tabs>
          <w:tab w:val="left" w:pos="284"/>
          <w:tab w:val="left" w:pos="426"/>
        </w:tabs>
        <w:jc w:val="both"/>
        <w:rPr>
          <w:rFonts w:ascii="Cambria" w:hAnsi="Cambria" w:cs="Arial"/>
        </w:rPr>
      </w:pPr>
    </w:p>
    <w:p w14:paraId="31F1DAFD" w14:textId="77777777" w:rsidR="00A11481" w:rsidRPr="00D65D96"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głosuje nad wotum nieufności dla dyrektora szkoły;</w:t>
      </w:r>
    </w:p>
    <w:p w14:paraId="266AD95A" w14:textId="77777777" w:rsidR="00A11481" w:rsidRPr="00D65D96" w:rsidRDefault="00A11481" w:rsidP="00B576CB">
      <w:pPr>
        <w:tabs>
          <w:tab w:val="left" w:pos="284"/>
          <w:tab w:val="left" w:pos="426"/>
        </w:tabs>
        <w:jc w:val="both"/>
        <w:rPr>
          <w:rFonts w:ascii="Cambria" w:hAnsi="Cambria" w:cs="Arial"/>
        </w:rPr>
      </w:pPr>
    </w:p>
    <w:p w14:paraId="6C21296F" w14:textId="77777777" w:rsidR="00A11481" w:rsidRPr="00D65D96"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ocenia, z własnej inicjatywy sytuację oraz stan szkoły i występuje z wnioskami do organu prowadzącego;</w:t>
      </w:r>
    </w:p>
    <w:p w14:paraId="4F3F7C10" w14:textId="77777777" w:rsidR="00A11481" w:rsidRPr="00D65D96" w:rsidRDefault="00A11481" w:rsidP="00B576CB">
      <w:pPr>
        <w:tabs>
          <w:tab w:val="left" w:pos="284"/>
          <w:tab w:val="left" w:pos="426"/>
        </w:tabs>
        <w:jc w:val="both"/>
        <w:rPr>
          <w:rFonts w:ascii="Cambria" w:hAnsi="Cambria" w:cs="Arial"/>
        </w:rPr>
      </w:pPr>
    </w:p>
    <w:p w14:paraId="51874BA7" w14:textId="77777777" w:rsidR="00A11481" w:rsidRPr="00D65D96"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uczestniczy w tworzeniu planu doskonalenia nauczycieli;</w:t>
      </w:r>
    </w:p>
    <w:p w14:paraId="4E6E1757" w14:textId="77777777" w:rsidR="00A11481" w:rsidRPr="00D65D96" w:rsidRDefault="00A11481" w:rsidP="00B576CB">
      <w:pPr>
        <w:tabs>
          <w:tab w:val="left" w:pos="284"/>
          <w:tab w:val="left" w:pos="426"/>
        </w:tabs>
        <w:jc w:val="both"/>
        <w:rPr>
          <w:rFonts w:ascii="Cambria" w:hAnsi="Cambria" w:cs="Arial"/>
        </w:rPr>
      </w:pPr>
    </w:p>
    <w:p w14:paraId="70823DFE" w14:textId="77777777" w:rsidR="00A11481" w:rsidRPr="00D65D96"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Pr>
          <w:rFonts w:ascii="Cambria" w:hAnsi="Cambria" w:cs="Arial"/>
        </w:rPr>
        <w:t>rozpatruje wnioski i opinie Samorządu U</w:t>
      </w:r>
      <w:r w:rsidRPr="00D65D96">
        <w:rPr>
          <w:rFonts w:ascii="Cambria" w:hAnsi="Cambria" w:cs="Arial"/>
        </w:rPr>
        <w:t>czniowskiego we wszystkich sprawach szkoły, w szczególności dotyczących realizacji podstawowych praw uczniów;</w:t>
      </w:r>
    </w:p>
    <w:p w14:paraId="4F912DDC" w14:textId="77777777" w:rsidR="00A11481" w:rsidRPr="00D65D96" w:rsidRDefault="00A11481" w:rsidP="00B576CB">
      <w:pPr>
        <w:tabs>
          <w:tab w:val="left" w:pos="284"/>
          <w:tab w:val="left" w:pos="426"/>
        </w:tabs>
        <w:jc w:val="both"/>
        <w:rPr>
          <w:rFonts w:ascii="Cambria" w:hAnsi="Cambria" w:cs="Arial"/>
        </w:rPr>
      </w:pPr>
    </w:p>
    <w:p w14:paraId="0F99430A" w14:textId="77777777" w:rsidR="00A11481" w:rsidRPr="00B2333D"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 xml:space="preserve">ma </w:t>
      </w:r>
      <w:r w:rsidRPr="00B2333D">
        <w:rPr>
          <w:rFonts w:ascii="Cambria" w:hAnsi="Cambria" w:cs="Arial"/>
        </w:rPr>
        <w:t>prawo składania wniosku wspólnie z Radą Rodziców i Samorządem Uczniowskim o zmianę nazwy szkoły i nadanie imienia szkole;</w:t>
      </w:r>
    </w:p>
    <w:p w14:paraId="05ADA29D" w14:textId="77777777" w:rsidR="00A11481" w:rsidRPr="00B2333D" w:rsidRDefault="00A11481" w:rsidP="00B576CB">
      <w:pPr>
        <w:tabs>
          <w:tab w:val="left" w:pos="284"/>
          <w:tab w:val="left" w:pos="426"/>
        </w:tabs>
        <w:jc w:val="both"/>
        <w:rPr>
          <w:rFonts w:ascii="Cambria" w:hAnsi="Cambria" w:cs="Arial"/>
        </w:rPr>
      </w:pPr>
    </w:p>
    <w:p w14:paraId="71441B8D" w14:textId="77777777" w:rsidR="00A11481" w:rsidRPr="00B2333D"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B2333D">
        <w:rPr>
          <w:rFonts w:ascii="Cambria" w:hAnsi="Cambria" w:cs="Arial"/>
        </w:rPr>
        <w:t>może wybierać delegatów do Rady Szkoły, jeśli taka będzie powstawała;</w:t>
      </w:r>
    </w:p>
    <w:p w14:paraId="5CE1EB1B" w14:textId="77777777" w:rsidR="00A11481" w:rsidRPr="00D65D96" w:rsidRDefault="00A11481" w:rsidP="00B576CB">
      <w:pPr>
        <w:tabs>
          <w:tab w:val="left" w:pos="284"/>
          <w:tab w:val="left" w:pos="426"/>
        </w:tabs>
        <w:jc w:val="both"/>
        <w:rPr>
          <w:rFonts w:ascii="Cambria" w:hAnsi="Cambria" w:cs="Arial"/>
        </w:rPr>
      </w:pPr>
    </w:p>
    <w:p w14:paraId="62054073" w14:textId="77777777" w:rsidR="00A11481" w:rsidRPr="00D65D96"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lastRenderedPageBreak/>
        <w:t>wybiera swoich przedstawicieli do udziału w konkursie na stanowisko dyrektora szkoły;</w:t>
      </w:r>
    </w:p>
    <w:p w14:paraId="7E866D37" w14:textId="77777777" w:rsidR="00A11481" w:rsidRPr="00D65D96" w:rsidRDefault="00A11481" w:rsidP="00B576CB">
      <w:pPr>
        <w:tabs>
          <w:tab w:val="left" w:pos="284"/>
          <w:tab w:val="left" w:pos="426"/>
        </w:tabs>
        <w:jc w:val="both"/>
        <w:rPr>
          <w:rFonts w:ascii="Cambria" w:hAnsi="Cambria" w:cs="Arial"/>
        </w:rPr>
      </w:pPr>
    </w:p>
    <w:p w14:paraId="0618D756" w14:textId="77777777" w:rsidR="00A11481"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wybiera przedstawiciela do zespołu rozpatrującego odwołanie nauczyciela od oceny pracy;</w:t>
      </w:r>
    </w:p>
    <w:p w14:paraId="0209B791" w14:textId="77777777" w:rsidR="00A11481" w:rsidRPr="00D65D96" w:rsidRDefault="00A11481" w:rsidP="00B576CB">
      <w:pPr>
        <w:tabs>
          <w:tab w:val="left" w:pos="284"/>
          <w:tab w:val="left" w:pos="426"/>
        </w:tabs>
        <w:jc w:val="both"/>
        <w:rPr>
          <w:rFonts w:ascii="Cambria" w:hAnsi="Cambria" w:cs="Arial"/>
        </w:rPr>
      </w:pPr>
    </w:p>
    <w:p w14:paraId="49D3E76E" w14:textId="77777777" w:rsidR="00A11481" w:rsidRPr="00D65D96" w:rsidRDefault="00A11481" w:rsidP="00717070">
      <w:pPr>
        <w:numPr>
          <w:ilvl w:val="0"/>
          <w:numId w:val="38"/>
        </w:numPr>
        <w:tabs>
          <w:tab w:val="clear" w:pos="1506"/>
          <w:tab w:val="num" w:pos="0"/>
          <w:tab w:val="left" w:pos="284"/>
          <w:tab w:val="left" w:pos="426"/>
        </w:tabs>
        <w:ind w:left="0" w:firstLine="0"/>
        <w:jc w:val="both"/>
        <w:rPr>
          <w:rFonts w:ascii="Cambria" w:hAnsi="Cambria" w:cs="Arial"/>
        </w:rPr>
      </w:pPr>
      <w:r w:rsidRPr="00D65D96">
        <w:rPr>
          <w:rFonts w:ascii="Cambria" w:hAnsi="Cambria" w:cs="Arial"/>
        </w:rPr>
        <w:t>zgłasza i opiniuje kandydatów na członków Komisji Dyscyplinarnej dla Nauczycieli.</w:t>
      </w:r>
    </w:p>
    <w:p w14:paraId="616231D1" w14:textId="247992C1" w:rsidR="00A11481" w:rsidRPr="003F0BF5" w:rsidRDefault="002B7362" w:rsidP="00A11481">
      <w:pPr>
        <w:spacing w:before="240"/>
        <w:ind w:firstLine="426"/>
        <w:jc w:val="both"/>
        <w:rPr>
          <w:rFonts w:ascii="Cambria" w:hAnsi="Cambria" w:cs="Arial"/>
        </w:rPr>
      </w:pPr>
      <w:r w:rsidRPr="003F0BF5">
        <w:rPr>
          <w:rFonts w:ascii="Cambria" w:hAnsi="Cambria" w:cs="Arial"/>
          <w:b/>
        </w:rPr>
        <w:t>10</w:t>
      </w:r>
      <w:r w:rsidR="00A11481" w:rsidRPr="003F0BF5">
        <w:rPr>
          <w:rFonts w:ascii="Cambria" w:hAnsi="Cambria" w:cs="Arial"/>
          <w:b/>
        </w:rPr>
        <w:t xml:space="preserve">. </w:t>
      </w:r>
      <w:r w:rsidR="00A11481" w:rsidRPr="003F0BF5">
        <w:rPr>
          <w:rFonts w:ascii="Cambria" w:hAnsi="Cambria" w:cs="Arial"/>
        </w:rPr>
        <w:t xml:space="preserve">Zebrania plenarne Rady Pedagogicznej są organizowane </w:t>
      </w:r>
      <w:r w:rsidR="00675793" w:rsidRPr="003F0BF5">
        <w:rPr>
          <w:rFonts w:ascii="Cambria" w:hAnsi="Cambria" w:cs="Arial"/>
        </w:rPr>
        <w:t>w formie posiedzenia stacjonarnego w szkole lub w formie zdalnej</w:t>
      </w:r>
      <w:r w:rsidR="00001FAC" w:rsidRPr="003F0BF5">
        <w:rPr>
          <w:rFonts w:ascii="Cambria" w:hAnsi="Cambria" w:cs="Arial"/>
        </w:rPr>
        <w:t xml:space="preserve"> </w:t>
      </w:r>
      <w:r w:rsidR="00A11481" w:rsidRPr="003F0BF5">
        <w:rPr>
          <w:rFonts w:ascii="Cambria" w:hAnsi="Cambria" w:cs="Arial"/>
        </w:rPr>
        <w:t>przed rozpoczęciem roku szkolnego, po zakończeniu pierwszego okresu, po zakończeniu rocznych zajęć lub w miarę potrzeb. Zebrania mogą być organizowane na wniosek organu prowadzącego, organu nadzorującego, Rady Rodziców lub co najmniej  1/3  jej członków.</w:t>
      </w:r>
    </w:p>
    <w:p w14:paraId="0F1DFB04" w14:textId="77777777" w:rsidR="00A11481" w:rsidRPr="003F0BF5" w:rsidRDefault="00A11481" w:rsidP="00A11481">
      <w:pPr>
        <w:spacing w:before="240"/>
        <w:ind w:firstLine="426"/>
        <w:jc w:val="both"/>
        <w:rPr>
          <w:rFonts w:ascii="Cambria" w:hAnsi="Cambria" w:cs="Arial"/>
        </w:rPr>
      </w:pPr>
      <w:r w:rsidRPr="003F0BF5">
        <w:rPr>
          <w:rFonts w:ascii="Cambria" w:hAnsi="Cambria" w:cs="Arial"/>
          <w:b/>
        </w:rPr>
        <w:t>1</w:t>
      </w:r>
      <w:r w:rsidR="002B7362" w:rsidRPr="003F0BF5">
        <w:rPr>
          <w:rFonts w:ascii="Cambria" w:hAnsi="Cambria" w:cs="Arial"/>
          <w:b/>
        </w:rPr>
        <w:t>1</w:t>
      </w:r>
      <w:r w:rsidRPr="003F0BF5">
        <w:rPr>
          <w:rFonts w:ascii="Cambria" w:hAnsi="Cambria" w:cs="Arial"/>
          <w:b/>
        </w:rPr>
        <w:t xml:space="preserve">. </w:t>
      </w:r>
      <w:r w:rsidRPr="003F0BF5">
        <w:rPr>
          <w:rFonts w:ascii="Cambria" w:hAnsi="Cambria" w:cs="Arial"/>
        </w:rPr>
        <w:t xml:space="preserve">Rada Pedagogiczna podejmuje swoje decyzje w formie uchwał. Uchwały są podejmowane zwykłą większością  głosów w obecności </w:t>
      </w:r>
      <w:r w:rsidR="00675793" w:rsidRPr="003F0BF5">
        <w:rPr>
          <w:rFonts w:ascii="Cambria" w:hAnsi="Cambria" w:cs="Arial"/>
        </w:rPr>
        <w:t>co najmniej połowy jej członków, przy czym przez obecność w posiedzeniu zdalnym rady pedagogicznej należy rozumieć udział w wideokonferencji.</w:t>
      </w:r>
    </w:p>
    <w:p w14:paraId="0C338500" w14:textId="77777777" w:rsidR="00A11481" w:rsidRPr="00D65D96" w:rsidRDefault="002B7362" w:rsidP="00A11481">
      <w:pPr>
        <w:spacing w:before="240"/>
        <w:ind w:firstLine="426"/>
        <w:jc w:val="both"/>
        <w:rPr>
          <w:rFonts w:ascii="Cambria" w:hAnsi="Cambria" w:cs="Arial"/>
        </w:rPr>
      </w:pPr>
      <w:r>
        <w:rPr>
          <w:rFonts w:ascii="Cambria" w:hAnsi="Cambria" w:cs="Arial"/>
          <w:b/>
        </w:rPr>
        <w:t>12</w:t>
      </w:r>
      <w:r w:rsidR="00A11481" w:rsidRPr="00D65D96">
        <w:rPr>
          <w:rFonts w:ascii="Cambria" w:hAnsi="Cambria" w:cs="Arial"/>
          <w:b/>
        </w:rPr>
        <w:t xml:space="preserve">. </w:t>
      </w:r>
      <w:r w:rsidR="00A11481" w:rsidRPr="00D65D96">
        <w:rPr>
          <w:rFonts w:ascii="Cambria" w:hAnsi="Cambria" w:cs="Arial"/>
        </w:rPr>
        <w:t xml:space="preserve">Dyrektor szkoły wstrzymuje wykonanie uchwał niezgodnych z przepisami prawa. </w:t>
      </w:r>
      <w:r w:rsidR="00A11481" w:rsidRPr="00D65D96">
        <w:rPr>
          <w:rFonts w:ascii="Cambria" w:hAnsi="Cambria" w:cs="Arial"/>
        </w:rPr>
        <w:br/>
        <w:t xml:space="preserve">O wstrzymaniu wykonania uchwały Dyrektor niezwłocznie </w:t>
      </w:r>
      <w:r w:rsidR="00A11481" w:rsidRPr="001465B7">
        <w:rPr>
          <w:rFonts w:ascii="Cambria" w:hAnsi="Cambria" w:cs="Arial"/>
        </w:rPr>
        <w:t>zawiadamia</w:t>
      </w:r>
      <w:r w:rsidR="00A11481" w:rsidRPr="00D65D96">
        <w:rPr>
          <w:rFonts w:ascii="Cambria" w:hAnsi="Cambria" w:cs="Arial"/>
        </w:rPr>
        <w:t xml:space="preserve">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2F81FB7C" w14:textId="77777777" w:rsidR="00A11481" w:rsidRPr="00B2333D" w:rsidRDefault="002B7362" w:rsidP="00A11481">
      <w:pPr>
        <w:spacing w:before="240"/>
        <w:ind w:firstLine="426"/>
        <w:jc w:val="both"/>
        <w:rPr>
          <w:rFonts w:ascii="Cambria" w:hAnsi="Cambria" w:cs="Arial"/>
        </w:rPr>
      </w:pPr>
      <w:r>
        <w:rPr>
          <w:rFonts w:ascii="Cambria" w:hAnsi="Cambria" w:cs="Arial"/>
          <w:b/>
        </w:rPr>
        <w:t>13</w:t>
      </w:r>
      <w:r w:rsidR="00A11481" w:rsidRPr="00D65D96">
        <w:rPr>
          <w:rFonts w:ascii="Cambria" w:hAnsi="Cambria" w:cs="Arial"/>
          <w:b/>
        </w:rPr>
        <w:t xml:space="preserve">. </w:t>
      </w:r>
      <w:r w:rsidR="00A11481" w:rsidRPr="00D65D96">
        <w:rPr>
          <w:rFonts w:ascii="Cambria" w:hAnsi="Cambria" w:cs="Arial"/>
        </w:rPr>
        <w:t>Zebrania Rady Pedagogicznej są protokołowane w formie papierowej. Księgę protokołów przechowuje się w archiwum szkoły</w:t>
      </w:r>
      <w:r w:rsidR="00A11481" w:rsidRPr="00B2333D">
        <w:rPr>
          <w:rFonts w:ascii="Cambria" w:hAnsi="Cambria" w:cs="Arial"/>
        </w:rPr>
        <w:t>, zgodnie z Instrukcją  Archiwizacyjną.</w:t>
      </w:r>
    </w:p>
    <w:p w14:paraId="28999D83" w14:textId="77777777" w:rsidR="00A11481" w:rsidRPr="00D65D96" w:rsidRDefault="002B7362" w:rsidP="00A11481">
      <w:pPr>
        <w:tabs>
          <w:tab w:val="left" w:pos="426"/>
        </w:tabs>
        <w:spacing w:before="240"/>
        <w:jc w:val="both"/>
        <w:rPr>
          <w:rFonts w:ascii="Cambria" w:hAnsi="Cambria" w:cs="Arial"/>
        </w:rPr>
      </w:pPr>
      <w:r>
        <w:rPr>
          <w:rFonts w:ascii="Cambria" w:hAnsi="Cambria" w:cs="Arial"/>
          <w:b/>
        </w:rPr>
        <w:t xml:space="preserve">        14</w:t>
      </w:r>
      <w:r w:rsidR="00A11481" w:rsidRPr="00D65D96">
        <w:rPr>
          <w:rFonts w:ascii="Cambria" w:hAnsi="Cambria" w:cs="Arial"/>
          <w:b/>
        </w:rPr>
        <w:t xml:space="preserve">. </w:t>
      </w:r>
      <w:r w:rsidR="00A11481" w:rsidRPr="00D65D96">
        <w:rPr>
          <w:rFonts w:ascii="Cambria" w:hAnsi="Cambria" w:cs="Arial"/>
        </w:rPr>
        <w:t>Protokół z zebrania rady pedagogicznej powinien w szczególności zawierać:</w:t>
      </w:r>
    </w:p>
    <w:p w14:paraId="283C7FC9" w14:textId="77777777" w:rsidR="00A11481" w:rsidRPr="00D65D96" w:rsidRDefault="00A11481" w:rsidP="002B7362">
      <w:pPr>
        <w:numPr>
          <w:ilvl w:val="1"/>
          <w:numId w:val="23"/>
        </w:numPr>
        <w:tabs>
          <w:tab w:val="clear" w:pos="1440"/>
          <w:tab w:val="num" w:pos="0"/>
          <w:tab w:val="left" w:pos="284"/>
          <w:tab w:val="num" w:pos="426"/>
        </w:tabs>
        <w:ind w:left="0" w:firstLine="0"/>
        <w:jc w:val="both"/>
        <w:rPr>
          <w:rFonts w:ascii="Cambria" w:hAnsi="Cambria" w:cs="Arial"/>
        </w:rPr>
      </w:pPr>
      <w:r w:rsidRPr="00D65D96">
        <w:rPr>
          <w:rFonts w:ascii="Cambria" w:hAnsi="Cambria" w:cs="Arial"/>
        </w:rPr>
        <w:t>określenie numeru, daty zebrania i nazwiska przewodniczącego rady oraz osoby sporządzającej protokół;</w:t>
      </w:r>
    </w:p>
    <w:p w14:paraId="33FF09A7" w14:textId="77777777" w:rsidR="00A11481" w:rsidRPr="00D65D96" w:rsidRDefault="00A11481" w:rsidP="002B7362">
      <w:pPr>
        <w:numPr>
          <w:ilvl w:val="1"/>
          <w:numId w:val="23"/>
        </w:numPr>
        <w:tabs>
          <w:tab w:val="clear" w:pos="1440"/>
          <w:tab w:val="num" w:pos="0"/>
          <w:tab w:val="left" w:pos="284"/>
          <w:tab w:val="num" w:pos="426"/>
        </w:tabs>
        <w:ind w:left="0" w:firstLine="0"/>
        <w:jc w:val="both"/>
        <w:rPr>
          <w:rFonts w:ascii="Cambria" w:hAnsi="Cambria" w:cs="Arial"/>
        </w:rPr>
      </w:pPr>
      <w:r w:rsidRPr="00D65D96">
        <w:rPr>
          <w:rFonts w:ascii="Cambria" w:hAnsi="Cambria" w:cs="Arial"/>
        </w:rPr>
        <w:t>stwierdzenie prawomocności obrad;</w:t>
      </w:r>
    </w:p>
    <w:p w14:paraId="5A221805" w14:textId="77777777" w:rsidR="00A11481" w:rsidRPr="00D65D96" w:rsidRDefault="00A11481" w:rsidP="002B7362">
      <w:pPr>
        <w:numPr>
          <w:ilvl w:val="1"/>
          <w:numId w:val="23"/>
        </w:numPr>
        <w:tabs>
          <w:tab w:val="clear" w:pos="1440"/>
          <w:tab w:val="num" w:pos="0"/>
          <w:tab w:val="left" w:pos="284"/>
          <w:tab w:val="num" w:pos="426"/>
        </w:tabs>
        <w:ind w:left="0" w:firstLine="0"/>
        <w:jc w:val="both"/>
        <w:rPr>
          <w:rFonts w:ascii="Cambria" w:hAnsi="Cambria" w:cs="Arial"/>
        </w:rPr>
      </w:pPr>
      <w:r w:rsidRPr="00D65D96">
        <w:rPr>
          <w:rFonts w:ascii="Cambria" w:hAnsi="Cambria" w:cs="Arial"/>
        </w:rPr>
        <w:t>odnotowanie przyjęcia protokołu z poprzedniego zebrania;</w:t>
      </w:r>
    </w:p>
    <w:p w14:paraId="6900552D" w14:textId="77777777" w:rsidR="00A11481" w:rsidRPr="00D65D96" w:rsidRDefault="00A11481" w:rsidP="002B7362">
      <w:pPr>
        <w:numPr>
          <w:ilvl w:val="1"/>
          <w:numId w:val="23"/>
        </w:numPr>
        <w:tabs>
          <w:tab w:val="clear" w:pos="1440"/>
          <w:tab w:val="num" w:pos="0"/>
          <w:tab w:val="left" w:pos="284"/>
          <w:tab w:val="num" w:pos="426"/>
        </w:tabs>
        <w:ind w:left="0" w:firstLine="0"/>
        <w:jc w:val="both"/>
        <w:rPr>
          <w:rFonts w:ascii="Cambria" w:hAnsi="Cambria" w:cs="Arial"/>
        </w:rPr>
      </w:pPr>
      <w:r w:rsidRPr="00D65D96">
        <w:rPr>
          <w:rFonts w:ascii="Cambria" w:hAnsi="Cambria" w:cs="Arial"/>
        </w:rPr>
        <w:t>listę obecności nauczycieli;</w:t>
      </w:r>
    </w:p>
    <w:p w14:paraId="4CD085A0" w14:textId="77777777" w:rsidR="00A11481" w:rsidRPr="00D65D96" w:rsidRDefault="00A11481" w:rsidP="002B7362">
      <w:pPr>
        <w:numPr>
          <w:ilvl w:val="1"/>
          <w:numId w:val="23"/>
        </w:numPr>
        <w:tabs>
          <w:tab w:val="clear" w:pos="1440"/>
          <w:tab w:val="num" w:pos="0"/>
          <w:tab w:val="left" w:pos="284"/>
          <w:tab w:val="num" w:pos="426"/>
        </w:tabs>
        <w:ind w:left="0" w:firstLine="0"/>
        <w:jc w:val="both"/>
        <w:rPr>
          <w:rFonts w:ascii="Cambria" w:hAnsi="Cambria" w:cs="Arial"/>
        </w:rPr>
      </w:pPr>
      <w:r w:rsidRPr="00D65D96">
        <w:rPr>
          <w:rFonts w:ascii="Cambria" w:hAnsi="Cambria" w:cs="Arial"/>
        </w:rPr>
        <w:t>uchwalony porządek obrad;</w:t>
      </w:r>
    </w:p>
    <w:p w14:paraId="76A322A3" w14:textId="77777777" w:rsidR="00A11481" w:rsidRPr="00D65D96" w:rsidRDefault="00A11481" w:rsidP="002B7362">
      <w:pPr>
        <w:numPr>
          <w:ilvl w:val="1"/>
          <w:numId w:val="23"/>
        </w:numPr>
        <w:tabs>
          <w:tab w:val="clear" w:pos="1440"/>
          <w:tab w:val="num" w:pos="0"/>
          <w:tab w:val="left" w:pos="284"/>
          <w:tab w:val="num" w:pos="426"/>
        </w:tabs>
        <w:ind w:left="0" w:firstLine="0"/>
        <w:jc w:val="both"/>
        <w:rPr>
          <w:rFonts w:ascii="Cambria" w:hAnsi="Cambria" w:cs="Arial"/>
        </w:rPr>
      </w:pPr>
      <w:r w:rsidRPr="00D65D96">
        <w:rPr>
          <w:rFonts w:ascii="Cambria" w:hAnsi="Cambria" w:cs="Arial"/>
        </w:rPr>
        <w:t>przebieg obrad, a w szczególności: treść lub streszczenie wystąpień, teksty zgłoszonych i uchwalonych wniosków, odnotowanie zgłoszenia pisemnych wystąpień;</w:t>
      </w:r>
    </w:p>
    <w:p w14:paraId="6B74CD69" w14:textId="77777777" w:rsidR="00A11481" w:rsidRPr="00D65D96" w:rsidRDefault="00A11481" w:rsidP="002B7362">
      <w:pPr>
        <w:numPr>
          <w:ilvl w:val="1"/>
          <w:numId w:val="23"/>
        </w:numPr>
        <w:tabs>
          <w:tab w:val="clear" w:pos="1440"/>
          <w:tab w:val="num" w:pos="0"/>
          <w:tab w:val="left" w:pos="284"/>
          <w:tab w:val="num" w:pos="426"/>
        </w:tabs>
        <w:ind w:left="0" w:firstLine="0"/>
        <w:jc w:val="both"/>
        <w:rPr>
          <w:rFonts w:ascii="Cambria" w:hAnsi="Cambria" w:cs="Arial"/>
        </w:rPr>
      </w:pPr>
      <w:r w:rsidRPr="00D65D96">
        <w:rPr>
          <w:rFonts w:ascii="Cambria" w:hAnsi="Cambria" w:cs="Arial"/>
        </w:rPr>
        <w:t>przebieg głosowania i jej wyniki;</w:t>
      </w:r>
    </w:p>
    <w:p w14:paraId="7AF91B45" w14:textId="77777777" w:rsidR="00A11481" w:rsidRPr="00D65D96" w:rsidRDefault="00A11481" w:rsidP="002B7362">
      <w:pPr>
        <w:numPr>
          <w:ilvl w:val="1"/>
          <w:numId w:val="23"/>
        </w:numPr>
        <w:tabs>
          <w:tab w:val="clear" w:pos="1440"/>
          <w:tab w:val="num" w:pos="0"/>
          <w:tab w:val="left" w:pos="284"/>
          <w:tab w:val="num" w:pos="426"/>
        </w:tabs>
        <w:ind w:left="0" w:firstLine="0"/>
        <w:jc w:val="both"/>
        <w:rPr>
          <w:rFonts w:ascii="Cambria" w:hAnsi="Cambria" w:cs="Arial"/>
        </w:rPr>
      </w:pPr>
      <w:r w:rsidRPr="00D65D96">
        <w:rPr>
          <w:rFonts w:ascii="Cambria" w:hAnsi="Cambria" w:cs="Arial"/>
        </w:rPr>
        <w:t>podpis przewodniczącego i protokolanta.</w:t>
      </w:r>
    </w:p>
    <w:p w14:paraId="029412C0" w14:textId="77777777" w:rsidR="00A11481" w:rsidRPr="002B7362" w:rsidRDefault="00A11481" w:rsidP="00B80DE4">
      <w:pPr>
        <w:pStyle w:val="Akapitzlist"/>
        <w:numPr>
          <w:ilvl w:val="0"/>
          <w:numId w:val="241"/>
        </w:numPr>
        <w:tabs>
          <w:tab w:val="left" w:pos="851"/>
        </w:tabs>
        <w:ind w:left="0" w:firstLine="426"/>
        <w:jc w:val="both"/>
        <w:rPr>
          <w:rFonts w:ascii="Cambria" w:hAnsi="Cambria" w:cs="Arial"/>
        </w:rPr>
      </w:pPr>
      <w:r w:rsidRPr="002B7362">
        <w:rPr>
          <w:rFonts w:ascii="Cambria" w:hAnsi="Cambria" w:cs="Arial"/>
        </w:rPr>
        <w:t>Do protokołu dołącza się: listę zaproszonych gości, teksty uchwał przyjętych przez radę, protokoły głosowań tajnych, zgłoszone na piśmie wnioski, oświadczenia i inne dokumenty złożone do przewodniczącego rady pedagogicznej.</w:t>
      </w:r>
    </w:p>
    <w:p w14:paraId="05A0118A" w14:textId="77777777" w:rsidR="00A11481" w:rsidRPr="00D65D96" w:rsidRDefault="00A11481" w:rsidP="00B80DE4">
      <w:pPr>
        <w:numPr>
          <w:ilvl w:val="0"/>
          <w:numId w:val="241"/>
        </w:numPr>
        <w:tabs>
          <w:tab w:val="left" w:pos="851"/>
        </w:tabs>
        <w:ind w:left="0" w:firstLine="426"/>
        <w:jc w:val="both"/>
        <w:rPr>
          <w:rFonts w:ascii="Cambria" w:hAnsi="Cambria" w:cs="Arial"/>
        </w:rPr>
      </w:pPr>
      <w:r w:rsidRPr="00D65D96">
        <w:rPr>
          <w:rFonts w:ascii="Cambria" w:hAnsi="Cambria" w:cs="Arial"/>
        </w:rPr>
        <w:t>Protokół sporządza się w ciągu 14 dni po zakończeniu obrad.</w:t>
      </w:r>
    </w:p>
    <w:p w14:paraId="68CDA10B" w14:textId="77777777" w:rsidR="00A11481" w:rsidRPr="00D65D96" w:rsidRDefault="00A11481" w:rsidP="00A11481">
      <w:pPr>
        <w:tabs>
          <w:tab w:val="left" w:pos="993"/>
        </w:tabs>
        <w:ind w:firstLine="567"/>
        <w:jc w:val="both"/>
        <w:rPr>
          <w:rFonts w:ascii="Cambria" w:hAnsi="Cambria" w:cs="Arial"/>
        </w:rPr>
      </w:pPr>
    </w:p>
    <w:p w14:paraId="33A7FF86" w14:textId="66FFB906" w:rsidR="00A11481" w:rsidRPr="00B2333D" w:rsidRDefault="00A11481" w:rsidP="00B80DE4">
      <w:pPr>
        <w:numPr>
          <w:ilvl w:val="0"/>
          <w:numId w:val="241"/>
        </w:numPr>
        <w:tabs>
          <w:tab w:val="left" w:pos="851"/>
        </w:tabs>
        <w:ind w:left="0" w:firstLine="426"/>
        <w:jc w:val="both"/>
        <w:rPr>
          <w:rFonts w:ascii="Cambria" w:hAnsi="Cambria" w:cs="Arial"/>
        </w:rPr>
      </w:pPr>
      <w:r w:rsidRPr="00D65D96">
        <w:rPr>
          <w:rFonts w:ascii="Cambria" w:hAnsi="Cambria" w:cs="Arial"/>
        </w:rPr>
        <w:t xml:space="preserve">Protokół </w:t>
      </w:r>
      <w:r w:rsidRPr="0009697C">
        <w:rPr>
          <w:rFonts w:ascii="Cambria" w:hAnsi="Cambria" w:cs="Arial"/>
        </w:rPr>
        <w:t>z zebrania rady pedagogicznej</w:t>
      </w:r>
      <w:r w:rsidR="00001FAC">
        <w:rPr>
          <w:rFonts w:ascii="Cambria" w:hAnsi="Cambria" w:cs="Arial"/>
        </w:rPr>
        <w:t xml:space="preserve"> </w:t>
      </w:r>
      <w:r w:rsidRPr="00B2333D">
        <w:rPr>
          <w:rFonts w:ascii="Cambria" w:hAnsi="Cambria" w:cs="Arial"/>
        </w:rPr>
        <w:t>wykłada się do wglądu w sekretariacie szkoły na co najmniej 3 dni przed terminem kolejnego zebrania.</w:t>
      </w:r>
    </w:p>
    <w:p w14:paraId="4F028EBF" w14:textId="77777777" w:rsidR="00A11481" w:rsidRPr="00D65D96" w:rsidRDefault="00A11481" w:rsidP="00A11481">
      <w:pPr>
        <w:tabs>
          <w:tab w:val="left" w:pos="993"/>
        </w:tabs>
        <w:ind w:firstLine="567"/>
        <w:jc w:val="both"/>
        <w:rPr>
          <w:rFonts w:ascii="Cambria" w:hAnsi="Cambria" w:cs="Arial"/>
        </w:rPr>
      </w:pPr>
    </w:p>
    <w:p w14:paraId="302B11C6" w14:textId="77777777" w:rsidR="00A11481" w:rsidRPr="00D65D96" w:rsidRDefault="00A11481" w:rsidP="00B80DE4">
      <w:pPr>
        <w:numPr>
          <w:ilvl w:val="0"/>
          <w:numId w:val="241"/>
        </w:numPr>
        <w:tabs>
          <w:tab w:val="left" w:pos="851"/>
        </w:tabs>
        <w:ind w:left="0" w:firstLine="426"/>
        <w:jc w:val="both"/>
        <w:rPr>
          <w:rFonts w:ascii="Cambria" w:hAnsi="Cambria" w:cs="Arial"/>
        </w:rPr>
      </w:pPr>
      <w:r w:rsidRPr="00D65D96">
        <w:rPr>
          <w:rFonts w:ascii="Cambria" w:hAnsi="Cambria" w:cs="Arial"/>
        </w:rPr>
        <w:t>Poprawki i uzupełnienia do protokołu powinny być wnoszone nie później niż do rozpoczęcia zebrania rady pedagogicznej, na której następuje przyjęcie protokołu.</w:t>
      </w:r>
    </w:p>
    <w:p w14:paraId="7F55B157" w14:textId="77777777" w:rsidR="00A11481" w:rsidRPr="00D65D96" w:rsidRDefault="00A11481" w:rsidP="00A11481">
      <w:pPr>
        <w:tabs>
          <w:tab w:val="left" w:pos="993"/>
        </w:tabs>
        <w:ind w:firstLine="567"/>
        <w:jc w:val="both"/>
        <w:rPr>
          <w:rFonts w:ascii="Cambria" w:hAnsi="Cambria" w:cs="Arial"/>
        </w:rPr>
      </w:pPr>
    </w:p>
    <w:p w14:paraId="158163B3" w14:textId="77777777" w:rsidR="00A11481" w:rsidRDefault="00A11481" w:rsidP="00B80DE4">
      <w:pPr>
        <w:numPr>
          <w:ilvl w:val="0"/>
          <w:numId w:val="241"/>
        </w:numPr>
        <w:tabs>
          <w:tab w:val="left" w:pos="851"/>
        </w:tabs>
        <w:ind w:left="0" w:firstLine="426"/>
        <w:jc w:val="both"/>
        <w:rPr>
          <w:rFonts w:ascii="Cambria" w:hAnsi="Cambria" w:cs="Arial"/>
        </w:rPr>
      </w:pPr>
      <w:r w:rsidRPr="00D65D96">
        <w:rPr>
          <w:rFonts w:ascii="Cambria" w:hAnsi="Cambria" w:cs="Arial"/>
        </w:rPr>
        <w:t>Nauczyciele są zobowiązani do nieujawniania spraw poruszanych na posiedzeniach Rady Pedagogicznej, które mogą naruszać dobro osobiste uczniów lub ich rodziców, a także nauczycieli i innych pracowników szkoły.</w:t>
      </w:r>
    </w:p>
    <w:p w14:paraId="66169EE1" w14:textId="77777777" w:rsidR="00B35984" w:rsidRDefault="00B35984" w:rsidP="00B35984">
      <w:pPr>
        <w:tabs>
          <w:tab w:val="left" w:pos="851"/>
        </w:tabs>
        <w:jc w:val="both"/>
        <w:rPr>
          <w:rFonts w:ascii="Cambria" w:hAnsi="Cambria" w:cs="Arial"/>
        </w:rPr>
      </w:pPr>
    </w:p>
    <w:p w14:paraId="1C3B8D78" w14:textId="77777777" w:rsidR="007D1D0B" w:rsidRPr="00D65D96" w:rsidRDefault="007D1D0B" w:rsidP="007D1D0B">
      <w:pPr>
        <w:spacing w:after="240"/>
        <w:jc w:val="both"/>
        <w:rPr>
          <w:rFonts w:ascii="Cambria" w:hAnsi="Cambria" w:cs="Arial"/>
        </w:rPr>
      </w:pPr>
      <w:r>
        <w:rPr>
          <w:rFonts w:ascii="Cambria" w:hAnsi="Cambria" w:cs="Arial"/>
          <w:b/>
        </w:rPr>
        <w:lastRenderedPageBreak/>
        <w:t>§ 54</w:t>
      </w:r>
      <w:r w:rsidRPr="00D65D96">
        <w:rPr>
          <w:rFonts w:ascii="Cambria" w:hAnsi="Cambria" w:cs="Arial"/>
          <w:b/>
        </w:rPr>
        <w:t>.  Rada Rodziców.</w:t>
      </w:r>
    </w:p>
    <w:p w14:paraId="33AEF269" w14:textId="77777777" w:rsidR="007D1D0B" w:rsidRPr="00B110DE" w:rsidRDefault="007D1D0B" w:rsidP="00717070">
      <w:pPr>
        <w:numPr>
          <w:ilvl w:val="0"/>
          <w:numId w:val="41"/>
        </w:numPr>
        <w:tabs>
          <w:tab w:val="left" w:pos="284"/>
        </w:tabs>
        <w:ind w:left="0" w:firstLine="426"/>
        <w:jc w:val="both"/>
        <w:rPr>
          <w:rFonts w:ascii="Cambria" w:hAnsi="Cambria" w:cs="Arial"/>
          <w:strike/>
        </w:rPr>
      </w:pPr>
      <w:r w:rsidRPr="00D65D96">
        <w:rPr>
          <w:rFonts w:ascii="Cambria" w:hAnsi="Cambria" w:cs="Arial"/>
        </w:rPr>
        <w:t xml:space="preserve"> Rada Rodziców jest kolegialnym organem szkoły.</w:t>
      </w:r>
    </w:p>
    <w:p w14:paraId="59967A5D" w14:textId="77777777" w:rsidR="007D1D0B" w:rsidRPr="00B110DE" w:rsidRDefault="007D1D0B" w:rsidP="007D1D0B">
      <w:pPr>
        <w:tabs>
          <w:tab w:val="left" w:pos="284"/>
        </w:tabs>
        <w:ind w:left="993" w:hanging="426"/>
        <w:jc w:val="both"/>
        <w:rPr>
          <w:rFonts w:ascii="Cambria" w:hAnsi="Cambria" w:cs="Arial"/>
        </w:rPr>
      </w:pPr>
    </w:p>
    <w:p w14:paraId="7CE121EA" w14:textId="77777777" w:rsidR="007D1D0B" w:rsidRPr="00D65D96" w:rsidRDefault="007D1D0B" w:rsidP="00717070">
      <w:pPr>
        <w:numPr>
          <w:ilvl w:val="2"/>
          <w:numId w:val="37"/>
        </w:numPr>
        <w:tabs>
          <w:tab w:val="clear" w:pos="2766"/>
          <w:tab w:val="left" w:pos="360"/>
        </w:tabs>
        <w:ind w:left="0" w:firstLine="426"/>
        <w:jc w:val="both"/>
        <w:rPr>
          <w:rFonts w:ascii="Cambria" w:hAnsi="Cambria" w:cs="Arial"/>
        </w:rPr>
      </w:pPr>
      <w:r w:rsidRPr="00D65D96">
        <w:rPr>
          <w:rFonts w:ascii="Cambria" w:hAnsi="Cambria" w:cs="Arial"/>
        </w:rPr>
        <w:t>Rada Rodziców reprezentuje ogół rodziców uczniów przed innymi organami szkoły.</w:t>
      </w:r>
    </w:p>
    <w:p w14:paraId="63DF0FEE" w14:textId="77777777" w:rsidR="007D1D0B" w:rsidRPr="00D65D96" w:rsidRDefault="007D1D0B" w:rsidP="007D1D0B">
      <w:pPr>
        <w:tabs>
          <w:tab w:val="left" w:pos="360"/>
        </w:tabs>
        <w:ind w:left="993" w:hanging="426"/>
        <w:jc w:val="both"/>
        <w:rPr>
          <w:rFonts w:ascii="Cambria" w:hAnsi="Cambria" w:cs="Arial"/>
        </w:rPr>
      </w:pPr>
    </w:p>
    <w:p w14:paraId="7F731C76" w14:textId="77777777" w:rsidR="007D1D0B" w:rsidRPr="00D65D96" w:rsidRDefault="007D1D0B" w:rsidP="00717070">
      <w:pPr>
        <w:numPr>
          <w:ilvl w:val="2"/>
          <w:numId w:val="37"/>
        </w:numPr>
        <w:tabs>
          <w:tab w:val="clear" w:pos="2766"/>
          <w:tab w:val="left" w:pos="360"/>
          <w:tab w:val="left" w:pos="709"/>
        </w:tabs>
        <w:ind w:left="0" w:firstLine="426"/>
        <w:jc w:val="both"/>
        <w:rPr>
          <w:rFonts w:ascii="Cambria" w:hAnsi="Cambria" w:cs="Arial"/>
        </w:rPr>
      </w:pPr>
      <w:r w:rsidRPr="00D65D96">
        <w:rPr>
          <w:rFonts w:ascii="Cambria" w:hAnsi="Cambria" w:cs="Arial"/>
        </w:rPr>
        <w:t>W skład Rady Rodziców wchodzi jeden przedstawicie</w:t>
      </w:r>
      <w:r>
        <w:rPr>
          <w:rFonts w:ascii="Cambria" w:hAnsi="Cambria" w:cs="Arial"/>
        </w:rPr>
        <w:t>l rodziców/prawnych opiekunów z </w:t>
      </w:r>
      <w:r w:rsidRPr="00D65D96">
        <w:rPr>
          <w:rFonts w:ascii="Cambria" w:hAnsi="Cambria" w:cs="Arial"/>
        </w:rPr>
        <w:t>każdego oddziału szkolnego</w:t>
      </w:r>
      <w:r>
        <w:rPr>
          <w:rFonts w:ascii="Cambria" w:hAnsi="Cambria" w:cs="Arial"/>
        </w:rPr>
        <w:t xml:space="preserve"> wchodzącego w skład szkoły. </w:t>
      </w:r>
    </w:p>
    <w:p w14:paraId="7E17D67F" w14:textId="77777777" w:rsidR="007D1D0B" w:rsidRPr="00D65D96" w:rsidRDefault="007D1D0B" w:rsidP="007D1D0B">
      <w:pPr>
        <w:tabs>
          <w:tab w:val="left" w:pos="360"/>
        </w:tabs>
        <w:ind w:left="993" w:hanging="426"/>
        <w:jc w:val="both"/>
        <w:rPr>
          <w:rFonts w:ascii="Cambria" w:hAnsi="Cambria" w:cs="Arial"/>
        </w:rPr>
      </w:pPr>
    </w:p>
    <w:p w14:paraId="738CBB3F" w14:textId="77777777" w:rsidR="007D1D0B" w:rsidRPr="00B110DE" w:rsidRDefault="007D1D0B" w:rsidP="00717070">
      <w:pPr>
        <w:numPr>
          <w:ilvl w:val="2"/>
          <w:numId w:val="37"/>
        </w:numPr>
        <w:tabs>
          <w:tab w:val="clear" w:pos="2766"/>
          <w:tab w:val="left" w:pos="0"/>
          <w:tab w:val="left" w:pos="360"/>
        </w:tabs>
        <w:ind w:left="0" w:firstLine="426"/>
        <w:jc w:val="both"/>
        <w:rPr>
          <w:rFonts w:ascii="Cambria" w:hAnsi="Cambria" w:cs="Arial"/>
        </w:rPr>
      </w:pPr>
      <w:r w:rsidRPr="00D65D96">
        <w:rPr>
          <w:rFonts w:ascii="Cambria" w:hAnsi="Cambria" w:cs="Arial"/>
        </w:rPr>
        <w:t xml:space="preserve">Celem Rady Rodziców jest reprezentowanie </w:t>
      </w:r>
      <w:r>
        <w:rPr>
          <w:rFonts w:ascii="Cambria" w:hAnsi="Cambria" w:cs="Arial"/>
        </w:rPr>
        <w:t>Szkoły</w:t>
      </w:r>
      <w:r w:rsidRPr="00D65D96">
        <w:rPr>
          <w:rFonts w:ascii="Cambria" w:hAnsi="Cambria" w:cs="Arial"/>
        </w:rPr>
        <w:t xml:space="preserve"> oraz podejmowanie działań zmierzających do doskonalenia </w:t>
      </w:r>
      <w:r>
        <w:rPr>
          <w:rFonts w:ascii="Cambria" w:hAnsi="Cambria" w:cs="Arial"/>
        </w:rPr>
        <w:t xml:space="preserve">jej </w:t>
      </w:r>
      <w:r w:rsidRPr="00D65D96">
        <w:rPr>
          <w:rFonts w:ascii="Cambria" w:hAnsi="Cambria" w:cs="Arial"/>
        </w:rPr>
        <w:t>statutowej działalności</w:t>
      </w:r>
      <w:r w:rsidRPr="00B110DE">
        <w:rPr>
          <w:rFonts w:ascii="Cambria" w:hAnsi="Cambria" w:cs="Arial"/>
        </w:rPr>
        <w:t>.</w:t>
      </w:r>
    </w:p>
    <w:p w14:paraId="78F85C7D" w14:textId="77777777" w:rsidR="007D1D0B" w:rsidRPr="00D65D96" w:rsidRDefault="007D1D0B" w:rsidP="007D1D0B">
      <w:pPr>
        <w:tabs>
          <w:tab w:val="left" w:pos="360"/>
        </w:tabs>
        <w:ind w:left="993" w:hanging="426"/>
        <w:jc w:val="both"/>
        <w:rPr>
          <w:rFonts w:ascii="Cambria" w:hAnsi="Cambria" w:cs="Arial"/>
        </w:rPr>
      </w:pPr>
    </w:p>
    <w:p w14:paraId="6B012A4F" w14:textId="77777777" w:rsidR="007D1D0B" w:rsidRPr="00D65D96" w:rsidRDefault="007D1D0B" w:rsidP="00717070">
      <w:pPr>
        <w:numPr>
          <w:ilvl w:val="2"/>
          <w:numId w:val="37"/>
        </w:numPr>
        <w:tabs>
          <w:tab w:val="clear" w:pos="2766"/>
          <w:tab w:val="left" w:pos="360"/>
        </w:tabs>
        <w:ind w:left="0" w:firstLine="426"/>
        <w:jc w:val="both"/>
        <w:rPr>
          <w:rFonts w:ascii="Cambria" w:hAnsi="Cambria" w:cs="Arial"/>
        </w:rPr>
      </w:pPr>
      <w:r w:rsidRPr="00D65D96">
        <w:rPr>
          <w:rFonts w:ascii="Cambria" w:hAnsi="Cambria" w:cs="Arial"/>
        </w:rPr>
        <w:t>Szczególnym celem Rady Rodziców jest działanie na rzecz opiekuńczej funkcji szkoły.</w:t>
      </w:r>
    </w:p>
    <w:p w14:paraId="26C0FF21" w14:textId="77777777" w:rsidR="007D1D0B" w:rsidRPr="00D65D96" w:rsidRDefault="007D1D0B" w:rsidP="007D1D0B">
      <w:pPr>
        <w:tabs>
          <w:tab w:val="left" w:pos="360"/>
        </w:tabs>
        <w:ind w:left="993" w:hanging="426"/>
        <w:jc w:val="both"/>
        <w:rPr>
          <w:rFonts w:ascii="Cambria" w:hAnsi="Cambria" w:cs="Arial"/>
        </w:rPr>
      </w:pPr>
    </w:p>
    <w:p w14:paraId="55085427" w14:textId="77777777" w:rsidR="007D1D0B" w:rsidRPr="00D65D96" w:rsidRDefault="007D1D0B" w:rsidP="00717070">
      <w:pPr>
        <w:numPr>
          <w:ilvl w:val="2"/>
          <w:numId w:val="37"/>
        </w:numPr>
        <w:tabs>
          <w:tab w:val="clear" w:pos="2766"/>
          <w:tab w:val="left" w:pos="360"/>
          <w:tab w:val="left" w:pos="567"/>
        </w:tabs>
        <w:ind w:left="709" w:hanging="283"/>
        <w:jc w:val="both"/>
        <w:rPr>
          <w:rFonts w:ascii="Cambria" w:hAnsi="Cambria" w:cs="Arial"/>
        </w:rPr>
      </w:pPr>
      <w:r w:rsidRPr="00D65D96">
        <w:rPr>
          <w:rFonts w:ascii="Cambria" w:hAnsi="Cambria" w:cs="Arial"/>
        </w:rPr>
        <w:t>Zadaniem Rady Rodziców jest w szczególności</w:t>
      </w:r>
      <w:r w:rsidRPr="00D65D96">
        <w:rPr>
          <w:rFonts w:ascii="Cambria" w:hAnsi="Cambria" w:cs="Arial"/>
          <w:b/>
        </w:rPr>
        <w:t>:</w:t>
      </w:r>
    </w:p>
    <w:p w14:paraId="3B913ABA" w14:textId="77777777" w:rsidR="007D1D0B" w:rsidRPr="00D65D96" w:rsidRDefault="007D1D0B" w:rsidP="007D1D0B">
      <w:pPr>
        <w:tabs>
          <w:tab w:val="left" w:pos="360"/>
        </w:tabs>
        <w:ind w:left="993"/>
        <w:jc w:val="both"/>
        <w:rPr>
          <w:rFonts w:ascii="Cambria" w:hAnsi="Cambria" w:cs="Arial"/>
        </w:rPr>
      </w:pPr>
    </w:p>
    <w:p w14:paraId="4D86D440" w14:textId="77777777" w:rsidR="007D1D0B" w:rsidRPr="00D65D96" w:rsidRDefault="007D1D0B" w:rsidP="00717070">
      <w:pPr>
        <w:numPr>
          <w:ilvl w:val="0"/>
          <w:numId w:val="24"/>
        </w:numPr>
        <w:tabs>
          <w:tab w:val="clear" w:pos="786"/>
          <w:tab w:val="num" w:pos="284"/>
        </w:tabs>
        <w:ind w:left="0" w:firstLine="0"/>
        <w:jc w:val="both"/>
        <w:rPr>
          <w:rFonts w:ascii="Cambria" w:hAnsi="Cambria" w:cs="Arial"/>
        </w:rPr>
      </w:pPr>
      <w:r w:rsidRPr="00D65D96">
        <w:rPr>
          <w:rFonts w:ascii="Cambria" w:hAnsi="Cambria" w:cs="Arial"/>
        </w:rPr>
        <w:t>pobudzanie i organizowanie form aktywności rodziców na rzecz wspomagania realizacji celów i zadań szkoły;</w:t>
      </w:r>
    </w:p>
    <w:p w14:paraId="48897D8E" w14:textId="77777777" w:rsidR="007D1D0B" w:rsidRPr="00D65D96" w:rsidRDefault="007D1D0B" w:rsidP="007D1D0B">
      <w:pPr>
        <w:jc w:val="both"/>
        <w:rPr>
          <w:rFonts w:ascii="Cambria" w:hAnsi="Cambria" w:cs="Arial"/>
        </w:rPr>
      </w:pPr>
    </w:p>
    <w:p w14:paraId="5DA29669" w14:textId="77777777" w:rsidR="007D1D0B" w:rsidRPr="00D65D96" w:rsidRDefault="007D1D0B" w:rsidP="00717070">
      <w:pPr>
        <w:numPr>
          <w:ilvl w:val="0"/>
          <w:numId w:val="24"/>
        </w:numPr>
        <w:tabs>
          <w:tab w:val="clear" w:pos="786"/>
          <w:tab w:val="num" w:pos="284"/>
        </w:tabs>
        <w:ind w:left="0" w:firstLine="0"/>
        <w:jc w:val="both"/>
        <w:rPr>
          <w:rFonts w:ascii="Cambria" w:hAnsi="Cambria" w:cs="Arial"/>
        </w:rPr>
      </w:pPr>
      <w:r w:rsidRPr="00D65D96">
        <w:rPr>
          <w:rFonts w:ascii="Cambria" w:hAnsi="Cambria" w:cs="Arial"/>
        </w:rPr>
        <w:t>gromadzenie funduszy niezbędnych dla wspierania działalności szkoły, a także ustalanie zasad użytkowania tych funduszy;</w:t>
      </w:r>
    </w:p>
    <w:p w14:paraId="41713494" w14:textId="77777777" w:rsidR="007D1D0B" w:rsidRPr="00D65D96" w:rsidRDefault="007D1D0B" w:rsidP="007D1D0B">
      <w:pPr>
        <w:jc w:val="both"/>
        <w:rPr>
          <w:rFonts w:ascii="Cambria" w:hAnsi="Cambria" w:cs="Arial"/>
        </w:rPr>
      </w:pPr>
    </w:p>
    <w:p w14:paraId="2EFAE3F7" w14:textId="77777777" w:rsidR="007D1D0B" w:rsidRPr="00D65D96" w:rsidRDefault="007D1D0B" w:rsidP="00717070">
      <w:pPr>
        <w:numPr>
          <w:ilvl w:val="0"/>
          <w:numId w:val="24"/>
        </w:numPr>
        <w:tabs>
          <w:tab w:val="clear" w:pos="786"/>
          <w:tab w:val="num" w:pos="284"/>
        </w:tabs>
        <w:ind w:left="0" w:firstLine="0"/>
        <w:jc w:val="both"/>
        <w:rPr>
          <w:rFonts w:ascii="Cambria" w:hAnsi="Cambria" w:cs="Arial"/>
        </w:rPr>
      </w:pPr>
      <w:r w:rsidRPr="00D65D96">
        <w:rPr>
          <w:rFonts w:ascii="Cambria" w:hAnsi="Cambria" w:cs="Arial"/>
        </w:rPr>
        <w:t>zapewnienie rodzicom we współdziałaniu z innymi organami szkoły, rzeczywistego wpływu na działalność szkoły, wśród nich zaś:</w:t>
      </w:r>
    </w:p>
    <w:p w14:paraId="6A08382B" w14:textId="77777777" w:rsidR="007D1D0B" w:rsidRPr="00D65D96" w:rsidRDefault="007D1D0B" w:rsidP="007D1D0B">
      <w:pPr>
        <w:jc w:val="both"/>
        <w:rPr>
          <w:rFonts w:ascii="Cambria" w:hAnsi="Cambria" w:cs="Arial"/>
        </w:rPr>
      </w:pPr>
    </w:p>
    <w:p w14:paraId="585FC7B9" w14:textId="77777777" w:rsidR="007D1D0B" w:rsidRPr="00D65D96" w:rsidRDefault="007D1D0B" w:rsidP="00717070">
      <w:pPr>
        <w:numPr>
          <w:ilvl w:val="0"/>
          <w:numId w:val="25"/>
        </w:numPr>
        <w:tabs>
          <w:tab w:val="clear" w:pos="1440"/>
          <w:tab w:val="num" w:pos="851"/>
        </w:tabs>
        <w:ind w:left="851" w:hanging="284"/>
        <w:jc w:val="both"/>
        <w:rPr>
          <w:rFonts w:ascii="Cambria" w:hAnsi="Cambria" w:cs="Arial"/>
        </w:rPr>
      </w:pPr>
      <w:r w:rsidRPr="00D65D96">
        <w:rPr>
          <w:rFonts w:ascii="Cambria" w:hAnsi="Cambria" w:cs="Arial"/>
        </w:rPr>
        <w:t>znajomość zadań i zamierzeń dydaktyczno-wychowawczych w szkole i w klasie, uzyskania w każdym czasie rzetelnej informacji na temat swego dziecka i jego postępów lub trudności,</w:t>
      </w:r>
    </w:p>
    <w:p w14:paraId="6D7DF8F1" w14:textId="77777777" w:rsidR="007D1D0B" w:rsidRPr="00D65D96" w:rsidRDefault="007D1D0B" w:rsidP="00717070">
      <w:pPr>
        <w:numPr>
          <w:ilvl w:val="0"/>
          <w:numId w:val="25"/>
        </w:numPr>
        <w:tabs>
          <w:tab w:val="clear" w:pos="1440"/>
          <w:tab w:val="num" w:pos="851"/>
        </w:tabs>
        <w:ind w:left="851" w:hanging="284"/>
        <w:jc w:val="both"/>
        <w:rPr>
          <w:rFonts w:ascii="Cambria" w:hAnsi="Cambria" w:cs="Arial"/>
        </w:rPr>
      </w:pPr>
      <w:r w:rsidRPr="00D65D96">
        <w:rPr>
          <w:rFonts w:ascii="Cambria" w:hAnsi="Cambria" w:cs="Arial"/>
        </w:rPr>
        <w:t>znajomość statutu s</w:t>
      </w:r>
      <w:r>
        <w:rPr>
          <w:rFonts w:ascii="Cambria" w:hAnsi="Cambria" w:cs="Arial"/>
        </w:rPr>
        <w:t>zkoły, regulaminów szkolnych, w</w:t>
      </w:r>
      <w:r w:rsidRPr="00D65D96">
        <w:rPr>
          <w:rFonts w:ascii="Cambria" w:hAnsi="Cambria" w:cs="Arial"/>
        </w:rPr>
        <w:t>e</w:t>
      </w:r>
      <w:r>
        <w:rPr>
          <w:rFonts w:ascii="Cambria" w:hAnsi="Cambria" w:cs="Arial"/>
        </w:rPr>
        <w:t>wnątrzszkolnych zasad oceniania</w:t>
      </w:r>
      <w:r w:rsidRPr="00D65D96">
        <w:rPr>
          <w:rFonts w:ascii="Cambria" w:hAnsi="Cambria" w:cs="Arial"/>
        </w:rPr>
        <w:t xml:space="preserve">, </w:t>
      </w:r>
    </w:p>
    <w:p w14:paraId="14C4359B" w14:textId="77777777" w:rsidR="007D1D0B" w:rsidRPr="00D65D96" w:rsidRDefault="007D1D0B" w:rsidP="00717070">
      <w:pPr>
        <w:numPr>
          <w:ilvl w:val="0"/>
          <w:numId w:val="25"/>
        </w:numPr>
        <w:tabs>
          <w:tab w:val="clear" w:pos="1440"/>
          <w:tab w:val="num" w:pos="851"/>
        </w:tabs>
        <w:ind w:left="851" w:hanging="284"/>
        <w:jc w:val="both"/>
        <w:rPr>
          <w:rFonts w:ascii="Cambria" w:hAnsi="Cambria" w:cs="Arial"/>
        </w:rPr>
      </w:pPr>
      <w:r w:rsidRPr="00D65D96">
        <w:rPr>
          <w:rFonts w:ascii="Cambria" w:hAnsi="Cambria" w:cs="Arial"/>
        </w:rPr>
        <w:t>uzyskiwania porad w sprawie wychowania i dalszego kształcenia swych dzieci,</w:t>
      </w:r>
    </w:p>
    <w:p w14:paraId="46493F1E" w14:textId="77777777" w:rsidR="007D1D0B" w:rsidRPr="00D65D96" w:rsidRDefault="007D1D0B" w:rsidP="00717070">
      <w:pPr>
        <w:numPr>
          <w:ilvl w:val="0"/>
          <w:numId w:val="25"/>
        </w:numPr>
        <w:tabs>
          <w:tab w:val="clear" w:pos="1440"/>
          <w:tab w:val="num" w:pos="851"/>
        </w:tabs>
        <w:ind w:left="851" w:hanging="284"/>
        <w:jc w:val="both"/>
        <w:rPr>
          <w:rFonts w:ascii="Cambria" w:hAnsi="Cambria" w:cs="Arial"/>
        </w:rPr>
      </w:pPr>
      <w:r w:rsidRPr="00D65D96">
        <w:rPr>
          <w:rFonts w:ascii="Cambria" w:hAnsi="Cambria" w:cs="Arial"/>
        </w:rPr>
        <w:t>wyrażania i przekazywania opinii na temat pracy szkoły,</w:t>
      </w:r>
    </w:p>
    <w:p w14:paraId="03074A81" w14:textId="77777777" w:rsidR="007D1D0B" w:rsidRPr="00D65D96" w:rsidRDefault="007D1D0B" w:rsidP="00717070">
      <w:pPr>
        <w:numPr>
          <w:ilvl w:val="0"/>
          <w:numId w:val="25"/>
        </w:numPr>
        <w:tabs>
          <w:tab w:val="clear" w:pos="1440"/>
          <w:tab w:val="num" w:pos="851"/>
        </w:tabs>
        <w:ind w:left="851" w:hanging="284"/>
        <w:jc w:val="both"/>
        <w:rPr>
          <w:rFonts w:ascii="Cambria" w:hAnsi="Cambria" w:cs="Arial"/>
        </w:rPr>
      </w:pPr>
      <w:r w:rsidRPr="00D65D96">
        <w:rPr>
          <w:rFonts w:ascii="Cambria" w:hAnsi="Cambria" w:cs="Arial"/>
        </w:rPr>
        <w:t xml:space="preserve">określanie struktur działania ogółu rodziców oraz Rady Rodziców. </w:t>
      </w:r>
    </w:p>
    <w:p w14:paraId="49C1D9DB" w14:textId="77777777" w:rsidR="007D1D0B" w:rsidRPr="00D65D96" w:rsidRDefault="007D1D0B" w:rsidP="007D1D0B">
      <w:pPr>
        <w:ind w:left="1080"/>
        <w:jc w:val="both"/>
        <w:rPr>
          <w:rFonts w:ascii="Cambria" w:hAnsi="Cambria" w:cs="Arial"/>
        </w:rPr>
      </w:pPr>
    </w:p>
    <w:p w14:paraId="2CCF79BC" w14:textId="77777777" w:rsidR="007D1D0B" w:rsidRPr="00D65D96" w:rsidRDefault="007D1D0B" w:rsidP="00717070">
      <w:pPr>
        <w:pStyle w:val="Tekstpodstawowy"/>
        <w:numPr>
          <w:ilvl w:val="0"/>
          <w:numId w:val="43"/>
        </w:numPr>
        <w:ind w:left="0" w:firstLine="426"/>
        <w:rPr>
          <w:rFonts w:ascii="Cambria" w:hAnsi="Cambria" w:cs="Arial"/>
          <w:b/>
          <w:sz w:val="22"/>
          <w:szCs w:val="22"/>
        </w:rPr>
      </w:pPr>
      <w:r w:rsidRPr="00D65D96">
        <w:rPr>
          <w:rFonts w:ascii="Cambria" w:hAnsi="Cambria" w:cs="Arial"/>
          <w:sz w:val="22"/>
          <w:szCs w:val="22"/>
        </w:rPr>
        <w:t xml:space="preserve">Rada Rodziców może występować do dyrektora i innych organów szkoły, organu prowadzącego szkołę oraz organu sprawującego nadzór pedagogiczny z wnioskami </w:t>
      </w:r>
      <w:r w:rsidRPr="00D65D96">
        <w:rPr>
          <w:rFonts w:ascii="Cambria" w:hAnsi="Cambria" w:cs="Arial"/>
          <w:sz w:val="22"/>
          <w:szCs w:val="22"/>
        </w:rPr>
        <w:br/>
        <w:t>i opiniami we wszystkich sprawach szkoły.</w:t>
      </w:r>
    </w:p>
    <w:p w14:paraId="2E7DDD3E" w14:textId="77777777" w:rsidR="007D1D0B" w:rsidRPr="00D65D96" w:rsidRDefault="007D1D0B" w:rsidP="007D1D0B">
      <w:pPr>
        <w:pStyle w:val="Tekstpodstawowy"/>
        <w:ind w:left="426"/>
        <w:rPr>
          <w:rFonts w:ascii="Cambria" w:hAnsi="Cambria" w:cs="Arial"/>
          <w:b/>
          <w:sz w:val="22"/>
          <w:szCs w:val="22"/>
        </w:rPr>
      </w:pPr>
    </w:p>
    <w:p w14:paraId="2D9D52FD" w14:textId="77777777" w:rsidR="007D1D0B" w:rsidRPr="00D65D96" w:rsidRDefault="007D1D0B" w:rsidP="00717070">
      <w:pPr>
        <w:pStyle w:val="Tekstpodstawowy"/>
        <w:numPr>
          <w:ilvl w:val="0"/>
          <w:numId w:val="43"/>
        </w:numPr>
        <w:tabs>
          <w:tab w:val="left" w:pos="426"/>
        </w:tabs>
        <w:ind w:left="426" w:firstLine="0"/>
        <w:rPr>
          <w:rFonts w:ascii="Cambria" w:hAnsi="Cambria" w:cs="Arial"/>
          <w:b/>
          <w:sz w:val="22"/>
          <w:szCs w:val="22"/>
        </w:rPr>
      </w:pPr>
      <w:r w:rsidRPr="00D65D96">
        <w:rPr>
          <w:rFonts w:ascii="Cambria" w:hAnsi="Cambria" w:cs="Arial"/>
          <w:sz w:val="22"/>
          <w:szCs w:val="22"/>
        </w:rPr>
        <w:t>Do kompetencji Rady Rodziców należy:</w:t>
      </w:r>
    </w:p>
    <w:p w14:paraId="078587FC" w14:textId="77777777" w:rsidR="007D1D0B" w:rsidRPr="00D65D96" w:rsidRDefault="007D1D0B" w:rsidP="007D1D0B">
      <w:pPr>
        <w:pStyle w:val="Tekstpodstawowy"/>
        <w:tabs>
          <w:tab w:val="left" w:pos="426"/>
        </w:tabs>
        <w:ind w:left="426"/>
        <w:rPr>
          <w:rFonts w:ascii="Cambria" w:hAnsi="Cambria" w:cs="Arial"/>
          <w:b/>
          <w:sz w:val="22"/>
          <w:szCs w:val="22"/>
        </w:rPr>
      </w:pPr>
    </w:p>
    <w:p w14:paraId="28BE7A62" w14:textId="77777777" w:rsidR="007D1D0B" w:rsidRPr="00B2333D" w:rsidRDefault="007D1D0B" w:rsidP="00717070">
      <w:pPr>
        <w:numPr>
          <w:ilvl w:val="0"/>
          <w:numId w:val="26"/>
        </w:numPr>
        <w:tabs>
          <w:tab w:val="clear" w:pos="786"/>
          <w:tab w:val="left" w:pos="284"/>
          <w:tab w:val="num" w:pos="426"/>
        </w:tabs>
        <w:ind w:hanging="786"/>
        <w:jc w:val="both"/>
        <w:rPr>
          <w:rFonts w:ascii="Cambria" w:hAnsi="Cambria" w:cs="Arial"/>
        </w:rPr>
      </w:pPr>
      <w:r w:rsidRPr="00B2333D">
        <w:rPr>
          <w:rFonts w:ascii="Cambria" w:hAnsi="Cambria" w:cs="Arial"/>
        </w:rPr>
        <w:t>uchwalanie w porozumieniu z Radą Pedagogiczną:</w:t>
      </w:r>
    </w:p>
    <w:p w14:paraId="2E69BF0B" w14:textId="77777777" w:rsidR="007D1D0B" w:rsidRPr="00B2333D" w:rsidRDefault="007D1D0B" w:rsidP="00717070">
      <w:pPr>
        <w:numPr>
          <w:ilvl w:val="0"/>
          <w:numId w:val="27"/>
        </w:numPr>
        <w:tabs>
          <w:tab w:val="clear" w:pos="1440"/>
          <w:tab w:val="num" w:pos="709"/>
        </w:tabs>
        <w:ind w:left="709" w:hanging="283"/>
        <w:jc w:val="both"/>
        <w:rPr>
          <w:rFonts w:ascii="Cambria" w:hAnsi="Cambria" w:cs="Arial"/>
        </w:rPr>
      </w:pPr>
      <w:r w:rsidRPr="00B2333D">
        <w:rPr>
          <w:rFonts w:ascii="Cambria" w:hAnsi="Cambria" w:cs="Arial"/>
        </w:rPr>
        <w:t>Programu Wychowawczo – 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14:paraId="29D2E0BD" w14:textId="77777777" w:rsidR="007D1D0B" w:rsidRPr="00B2333D" w:rsidRDefault="007D1D0B" w:rsidP="007D1D0B">
      <w:pPr>
        <w:ind w:left="1080"/>
        <w:jc w:val="both"/>
        <w:rPr>
          <w:rFonts w:ascii="Cambria" w:hAnsi="Cambria" w:cs="Arial"/>
        </w:rPr>
      </w:pPr>
    </w:p>
    <w:p w14:paraId="1A04810A" w14:textId="77777777" w:rsidR="007D1D0B" w:rsidRPr="00B2333D" w:rsidRDefault="007D1D0B" w:rsidP="007D1D0B">
      <w:pPr>
        <w:pStyle w:val="Tekstpodstawowy"/>
        <w:rPr>
          <w:rFonts w:ascii="Cambria" w:hAnsi="Cambria" w:cs="Arial"/>
          <w:sz w:val="22"/>
          <w:szCs w:val="22"/>
        </w:rPr>
      </w:pPr>
      <w:r w:rsidRPr="00B2333D">
        <w:rPr>
          <w:rFonts w:ascii="Cambria" w:hAnsi="Cambria" w:cs="Arial"/>
          <w:sz w:val="22"/>
          <w:szCs w:val="22"/>
        </w:rPr>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14:paraId="39D70FF6" w14:textId="77777777" w:rsidR="007D1D0B" w:rsidRPr="00B2333D" w:rsidRDefault="007D1D0B" w:rsidP="007D1D0B">
      <w:pPr>
        <w:pStyle w:val="Tekstpodstawowy"/>
        <w:tabs>
          <w:tab w:val="left" w:pos="426"/>
        </w:tabs>
        <w:rPr>
          <w:rFonts w:ascii="Cambria" w:hAnsi="Cambria" w:cs="Arial"/>
          <w:sz w:val="22"/>
          <w:szCs w:val="22"/>
        </w:rPr>
      </w:pPr>
    </w:p>
    <w:p w14:paraId="0A8C141B" w14:textId="77777777" w:rsidR="007D1D0B" w:rsidRPr="00B2333D" w:rsidRDefault="007D1D0B" w:rsidP="00717070">
      <w:pPr>
        <w:numPr>
          <w:ilvl w:val="0"/>
          <w:numId w:val="26"/>
        </w:numPr>
        <w:tabs>
          <w:tab w:val="left" w:pos="284"/>
          <w:tab w:val="left" w:pos="426"/>
        </w:tabs>
        <w:ind w:left="0" w:firstLine="0"/>
        <w:jc w:val="both"/>
        <w:rPr>
          <w:rFonts w:ascii="Cambria" w:hAnsi="Cambria" w:cs="Arial"/>
        </w:rPr>
      </w:pPr>
      <w:r w:rsidRPr="00B2333D">
        <w:rPr>
          <w:rFonts w:ascii="Cambria" w:hAnsi="Cambria" w:cs="Arial"/>
        </w:rPr>
        <w:lastRenderedPageBreak/>
        <w:t>opiniowanie programu i harmonogramu poprawy efektywności kształcenia lub wychowania szkoły;</w:t>
      </w:r>
    </w:p>
    <w:p w14:paraId="3AEC0B14" w14:textId="77777777" w:rsidR="007D1D0B" w:rsidRPr="00D65D96" w:rsidRDefault="007D1D0B" w:rsidP="00646630">
      <w:pPr>
        <w:tabs>
          <w:tab w:val="left" w:pos="284"/>
          <w:tab w:val="left" w:pos="426"/>
        </w:tabs>
        <w:jc w:val="both"/>
        <w:rPr>
          <w:rFonts w:ascii="Cambria" w:hAnsi="Cambria" w:cs="Arial"/>
        </w:rPr>
      </w:pPr>
    </w:p>
    <w:p w14:paraId="0C71CBBF" w14:textId="77777777" w:rsidR="007D1D0B" w:rsidRPr="00D65D96" w:rsidRDefault="007D1D0B" w:rsidP="00717070">
      <w:pPr>
        <w:numPr>
          <w:ilvl w:val="0"/>
          <w:numId w:val="26"/>
        </w:numPr>
        <w:tabs>
          <w:tab w:val="left" w:pos="284"/>
          <w:tab w:val="left" w:pos="426"/>
        </w:tabs>
        <w:ind w:left="0" w:firstLine="0"/>
        <w:jc w:val="both"/>
        <w:rPr>
          <w:rFonts w:ascii="Cambria" w:hAnsi="Cambria" w:cs="Arial"/>
        </w:rPr>
      </w:pPr>
      <w:r w:rsidRPr="00D65D96">
        <w:rPr>
          <w:rFonts w:ascii="Cambria" w:hAnsi="Cambria" w:cs="Arial"/>
        </w:rPr>
        <w:t>opiniowanie projektów  planów  finansowych składanych przez dyrektora szkoły;</w:t>
      </w:r>
    </w:p>
    <w:p w14:paraId="04A20AD3" w14:textId="77777777" w:rsidR="007D1D0B" w:rsidRPr="00D65D96" w:rsidRDefault="007D1D0B" w:rsidP="00646630">
      <w:pPr>
        <w:tabs>
          <w:tab w:val="left" w:pos="284"/>
          <w:tab w:val="left" w:pos="426"/>
        </w:tabs>
        <w:jc w:val="both"/>
        <w:rPr>
          <w:rFonts w:ascii="Cambria" w:hAnsi="Cambria" w:cs="Arial"/>
        </w:rPr>
      </w:pPr>
    </w:p>
    <w:p w14:paraId="5785E91D" w14:textId="77777777" w:rsidR="007D1D0B" w:rsidRPr="00D65D96" w:rsidRDefault="007D1D0B" w:rsidP="00717070">
      <w:pPr>
        <w:numPr>
          <w:ilvl w:val="0"/>
          <w:numId w:val="26"/>
        </w:numPr>
        <w:tabs>
          <w:tab w:val="left" w:pos="284"/>
          <w:tab w:val="left" w:pos="426"/>
        </w:tabs>
        <w:ind w:left="0" w:firstLine="0"/>
        <w:jc w:val="both"/>
        <w:rPr>
          <w:rFonts w:ascii="Cambria" w:hAnsi="Cambria" w:cs="Arial"/>
        </w:rPr>
      </w:pPr>
      <w:r w:rsidRPr="00D65D96">
        <w:rPr>
          <w:rFonts w:ascii="Cambria" w:hAnsi="Cambria" w:cs="Arial"/>
        </w:rPr>
        <w:t xml:space="preserve">opiniowanie decyzji dyrektora szkoły o dopuszczeniu do działalności w szkole stowarzyszenia lub innej organizacji, z wyjątkiem partii </w:t>
      </w:r>
      <w:r>
        <w:rPr>
          <w:rFonts w:ascii="Cambria" w:hAnsi="Cambria" w:cs="Arial"/>
        </w:rPr>
        <w:t>i organizacji politycznych, a w </w:t>
      </w:r>
      <w:r w:rsidRPr="00D65D96">
        <w:rPr>
          <w:rFonts w:ascii="Cambria" w:hAnsi="Cambria" w:cs="Arial"/>
        </w:rPr>
        <w:t>szczególności organizacji harcerskich, których celem statutowym jest działalność wychowawcza albo rozszerzanie i wzbogacanie form działalnoś</w:t>
      </w:r>
      <w:r>
        <w:rPr>
          <w:rFonts w:ascii="Cambria" w:hAnsi="Cambria" w:cs="Arial"/>
        </w:rPr>
        <w:t>ci dydaktycznej, wychowawczej i </w:t>
      </w:r>
      <w:r w:rsidRPr="00D65D96">
        <w:rPr>
          <w:rFonts w:ascii="Cambria" w:hAnsi="Cambria" w:cs="Arial"/>
        </w:rPr>
        <w:t>opiekuńczej szkoły;</w:t>
      </w:r>
    </w:p>
    <w:p w14:paraId="474CDAAC" w14:textId="77777777" w:rsidR="007D1D0B" w:rsidRPr="00D65D96" w:rsidRDefault="007D1D0B" w:rsidP="00646630">
      <w:pPr>
        <w:tabs>
          <w:tab w:val="left" w:pos="284"/>
          <w:tab w:val="left" w:pos="426"/>
        </w:tabs>
        <w:jc w:val="both"/>
        <w:rPr>
          <w:rFonts w:ascii="Cambria" w:hAnsi="Cambria" w:cs="Arial"/>
        </w:rPr>
      </w:pPr>
    </w:p>
    <w:p w14:paraId="6A6DC9DB" w14:textId="77777777" w:rsidR="007D1D0B" w:rsidRPr="00D65D96" w:rsidRDefault="007D1D0B" w:rsidP="00717070">
      <w:pPr>
        <w:numPr>
          <w:ilvl w:val="0"/>
          <w:numId w:val="26"/>
        </w:numPr>
        <w:tabs>
          <w:tab w:val="left" w:pos="284"/>
          <w:tab w:val="left" w:pos="426"/>
        </w:tabs>
        <w:ind w:left="0" w:firstLine="0"/>
        <w:jc w:val="both"/>
        <w:rPr>
          <w:rFonts w:ascii="Cambria" w:hAnsi="Cambria" w:cs="Arial"/>
        </w:rPr>
      </w:pPr>
      <w:r w:rsidRPr="00D65D96">
        <w:rPr>
          <w:rFonts w:ascii="Cambria" w:hAnsi="Cambria" w:cs="Arial"/>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14:paraId="10E5BA71" w14:textId="77777777" w:rsidR="007D1D0B" w:rsidRPr="00B2333D" w:rsidRDefault="007D1D0B" w:rsidP="00646630">
      <w:pPr>
        <w:tabs>
          <w:tab w:val="left" w:pos="284"/>
          <w:tab w:val="left" w:pos="426"/>
        </w:tabs>
        <w:jc w:val="both"/>
        <w:rPr>
          <w:rFonts w:ascii="Cambria" w:hAnsi="Cambria" w:cs="Arial"/>
        </w:rPr>
      </w:pPr>
    </w:p>
    <w:p w14:paraId="582E3965" w14:textId="77777777" w:rsidR="007D1D0B" w:rsidRPr="00B2333D" w:rsidRDefault="007D1D0B" w:rsidP="00717070">
      <w:pPr>
        <w:numPr>
          <w:ilvl w:val="0"/>
          <w:numId w:val="26"/>
        </w:numPr>
        <w:tabs>
          <w:tab w:val="left" w:pos="284"/>
          <w:tab w:val="left" w:pos="426"/>
        </w:tabs>
        <w:ind w:left="0" w:firstLine="0"/>
        <w:jc w:val="both"/>
        <w:rPr>
          <w:rFonts w:ascii="Cambria" w:hAnsi="Cambria" w:cs="Arial"/>
        </w:rPr>
      </w:pPr>
      <w:r w:rsidRPr="00B2333D">
        <w:rPr>
          <w:rFonts w:ascii="Cambria" w:hAnsi="Cambria" w:cs="Arial"/>
        </w:rPr>
        <w:t xml:space="preserve">opiniowanie decyzji dyrektora szkoły w sprawie wprowadzenia obowiązku noszenia przez uczniów na terenie szkoły jednolitego stroju. Wzór jednolitego stroju, określa dyrektor szkoły w porozumieniu z radą rodziców. </w:t>
      </w:r>
    </w:p>
    <w:p w14:paraId="005CC850" w14:textId="77777777" w:rsidR="007D1D0B" w:rsidRPr="00B2333D" w:rsidRDefault="007D1D0B" w:rsidP="00646630">
      <w:pPr>
        <w:tabs>
          <w:tab w:val="left" w:pos="284"/>
          <w:tab w:val="left" w:pos="426"/>
        </w:tabs>
        <w:jc w:val="both"/>
        <w:rPr>
          <w:rFonts w:ascii="Cambria" w:hAnsi="Cambria" w:cs="Arial"/>
        </w:rPr>
      </w:pPr>
    </w:p>
    <w:p w14:paraId="027D58C4" w14:textId="77777777" w:rsidR="007D1D0B" w:rsidRPr="008A47B1" w:rsidRDefault="007D1D0B" w:rsidP="00717070">
      <w:pPr>
        <w:numPr>
          <w:ilvl w:val="0"/>
          <w:numId w:val="26"/>
        </w:numPr>
        <w:tabs>
          <w:tab w:val="left" w:pos="284"/>
          <w:tab w:val="left" w:pos="426"/>
        </w:tabs>
        <w:ind w:left="0" w:firstLine="0"/>
        <w:jc w:val="both"/>
        <w:rPr>
          <w:rFonts w:ascii="Cambria" w:hAnsi="Cambria" w:cs="Arial"/>
        </w:rPr>
      </w:pPr>
      <w:r w:rsidRPr="008A47B1">
        <w:rPr>
          <w:rFonts w:ascii="Cambria" w:hAnsi="Cambria" w:cs="Arial"/>
        </w:rPr>
        <w:t>opiniowanie formy realizacji 2 godzin wychowania fizycznego;</w:t>
      </w:r>
    </w:p>
    <w:p w14:paraId="1DC3176C" w14:textId="77777777" w:rsidR="007D1D0B" w:rsidRPr="008A47B1" w:rsidRDefault="007D1D0B" w:rsidP="00646630">
      <w:pPr>
        <w:tabs>
          <w:tab w:val="left" w:pos="284"/>
          <w:tab w:val="left" w:pos="426"/>
        </w:tabs>
        <w:jc w:val="both"/>
        <w:rPr>
          <w:rFonts w:ascii="Cambria" w:hAnsi="Cambria" w:cs="Arial"/>
        </w:rPr>
      </w:pPr>
    </w:p>
    <w:p w14:paraId="60663F45" w14:textId="77777777" w:rsidR="007D1D0B" w:rsidRPr="008A47B1" w:rsidRDefault="007D1D0B" w:rsidP="00717070">
      <w:pPr>
        <w:numPr>
          <w:ilvl w:val="0"/>
          <w:numId w:val="26"/>
        </w:numPr>
        <w:tabs>
          <w:tab w:val="left" w:pos="284"/>
          <w:tab w:val="left" w:pos="426"/>
          <w:tab w:val="num" w:pos="851"/>
        </w:tabs>
        <w:ind w:left="0" w:firstLine="0"/>
        <w:jc w:val="both"/>
        <w:rPr>
          <w:rFonts w:ascii="Cambria" w:hAnsi="Cambria" w:cs="Arial"/>
        </w:rPr>
      </w:pPr>
      <w:r w:rsidRPr="008A47B1">
        <w:rPr>
          <w:rFonts w:ascii="Cambria" w:hAnsi="Cambria" w:cs="Arial"/>
        </w:rPr>
        <w:t>opiniowanie dodatkowych dni wolnych od zajęć dydaktyczno- wychowawczych;</w:t>
      </w:r>
    </w:p>
    <w:p w14:paraId="4D962B18" w14:textId="77777777" w:rsidR="007D1D0B" w:rsidRPr="008A47B1" w:rsidRDefault="007D1D0B" w:rsidP="00646630">
      <w:pPr>
        <w:tabs>
          <w:tab w:val="left" w:pos="284"/>
          <w:tab w:val="left" w:pos="426"/>
          <w:tab w:val="num" w:pos="851"/>
        </w:tabs>
        <w:jc w:val="both"/>
        <w:rPr>
          <w:rFonts w:ascii="Cambria" w:hAnsi="Cambria" w:cs="Arial"/>
        </w:rPr>
      </w:pPr>
    </w:p>
    <w:p w14:paraId="150024F8" w14:textId="77777777" w:rsidR="007D1D0B" w:rsidRDefault="007D1D0B" w:rsidP="00717070">
      <w:pPr>
        <w:numPr>
          <w:ilvl w:val="0"/>
          <w:numId w:val="26"/>
        </w:numPr>
        <w:tabs>
          <w:tab w:val="left" w:pos="284"/>
          <w:tab w:val="left" w:pos="426"/>
          <w:tab w:val="num" w:pos="851"/>
        </w:tabs>
        <w:ind w:left="0" w:firstLine="0"/>
        <w:jc w:val="both"/>
        <w:rPr>
          <w:rFonts w:ascii="Cambria" w:hAnsi="Cambria" w:cs="Arial"/>
        </w:rPr>
      </w:pPr>
      <w:r w:rsidRPr="008A47B1">
        <w:rPr>
          <w:rFonts w:ascii="Cambria" w:hAnsi="Cambria" w:cs="Arial"/>
        </w:rPr>
        <w:t xml:space="preserve">opiniowanie ustalonych przez dyrektora podręczników i materiałów edukacyjnych, </w:t>
      </w:r>
      <w:r w:rsidRPr="008A47B1">
        <w:rPr>
          <w:rFonts w:ascii="Cambria" w:hAnsi="Cambria" w:cs="Arial"/>
        </w:rPr>
        <w:br/>
        <w:t>w przypadku braku zgody pomiędzy nauczyc</w:t>
      </w:r>
      <w:r>
        <w:rPr>
          <w:rFonts w:ascii="Cambria" w:hAnsi="Cambria" w:cs="Arial"/>
        </w:rPr>
        <w:t>ielami przedmiotu;</w:t>
      </w:r>
    </w:p>
    <w:p w14:paraId="4196EB20" w14:textId="77777777" w:rsidR="007D1D0B" w:rsidRPr="001509E7" w:rsidRDefault="007D1D0B" w:rsidP="00646630">
      <w:pPr>
        <w:tabs>
          <w:tab w:val="left" w:pos="284"/>
        </w:tabs>
        <w:rPr>
          <w:rFonts w:ascii="Cambria" w:hAnsi="Cambria" w:cs="Arial"/>
        </w:rPr>
      </w:pPr>
    </w:p>
    <w:p w14:paraId="55C70AD5" w14:textId="77777777" w:rsidR="007D1D0B" w:rsidRPr="0009672B" w:rsidRDefault="007D1D0B" w:rsidP="00717070">
      <w:pPr>
        <w:numPr>
          <w:ilvl w:val="0"/>
          <w:numId w:val="26"/>
        </w:numPr>
        <w:tabs>
          <w:tab w:val="left" w:pos="284"/>
          <w:tab w:val="left" w:pos="426"/>
          <w:tab w:val="num" w:pos="851"/>
        </w:tabs>
        <w:ind w:left="0" w:firstLine="0"/>
        <w:jc w:val="both"/>
        <w:rPr>
          <w:rFonts w:ascii="Cambria" w:hAnsi="Cambria" w:cs="Arial"/>
        </w:rPr>
      </w:pPr>
      <w:r w:rsidRPr="0009672B">
        <w:rPr>
          <w:rFonts w:ascii="Cambria" w:hAnsi="Cambria" w:cs="Arial"/>
        </w:rPr>
        <w:t>opiniuje podział zajęć dodatkowych z godzin do dyspozycji dyrektora;</w:t>
      </w:r>
    </w:p>
    <w:p w14:paraId="4FF76FE9" w14:textId="77777777" w:rsidR="007D1D0B" w:rsidRPr="0009672B" w:rsidRDefault="007D1D0B" w:rsidP="00646630">
      <w:pPr>
        <w:tabs>
          <w:tab w:val="left" w:pos="284"/>
        </w:tabs>
        <w:rPr>
          <w:rFonts w:ascii="Cambria" w:hAnsi="Cambria" w:cs="Arial"/>
        </w:rPr>
      </w:pPr>
    </w:p>
    <w:p w14:paraId="628D1203" w14:textId="77777777" w:rsidR="007D1D0B" w:rsidRPr="0009672B" w:rsidRDefault="007D1D0B" w:rsidP="00717070">
      <w:pPr>
        <w:numPr>
          <w:ilvl w:val="0"/>
          <w:numId w:val="26"/>
        </w:numPr>
        <w:tabs>
          <w:tab w:val="left" w:pos="284"/>
          <w:tab w:val="left" w:pos="426"/>
          <w:tab w:val="num" w:pos="851"/>
        </w:tabs>
        <w:ind w:left="0" w:firstLine="0"/>
        <w:jc w:val="both"/>
        <w:rPr>
          <w:rFonts w:ascii="Cambria" w:hAnsi="Cambria" w:cs="Arial"/>
        </w:rPr>
      </w:pPr>
      <w:r w:rsidRPr="0009672B">
        <w:rPr>
          <w:rFonts w:ascii="Cambria" w:hAnsi="Cambria" w:cs="Arial"/>
        </w:rPr>
        <w:t>opiniuje plan pracy szkoły oraz zmiany w statucie szkoły;</w:t>
      </w:r>
    </w:p>
    <w:p w14:paraId="58F8EB29" w14:textId="77777777" w:rsidR="007D1D0B" w:rsidRPr="0009672B" w:rsidRDefault="007D1D0B" w:rsidP="00646630">
      <w:pPr>
        <w:tabs>
          <w:tab w:val="left" w:pos="284"/>
        </w:tabs>
        <w:rPr>
          <w:rFonts w:ascii="Cambria" w:hAnsi="Cambria" w:cs="Arial"/>
        </w:rPr>
      </w:pPr>
    </w:p>
    <w:p w14:paraId="60625737" w14:textId="77777777" w:rsidR="007D1D0B" w:rsidRPr="0009672B" w:rsidRDefault="007D1D0B" w:rsidP="00717070">
      <w:pPr>
        <w:numPr>
          <w:ilvl w:val="0"/>
          <w:numId w:val="26"/>
        </w:numPr>
        <w:tabs>
          <w:tab w:val="left" w:pos="284"/>
          <w:tab w:val="left" w:pos="426"/>
          <w:tab w:val="num" w:pos="851"/>
        </w:tabs>
        <w:ind w:left="0" w:firstLine="0"/>
        <w:jc w:val="both"/>
        <w:rPr>
          <w:rFonts w:ascii="Cambria" w:hAnsi="Cambria" w:cs="Arial"/>
        </w:rPr>
      </w:pPr>
      <w:r w:rsidRPr="0009672B">
        <w:rPr>
          <w:rFonts w:ascii="Cambria" w:hAnsi="Cambria" w:cs="Arial"/>
        </w:rPr>
        <w:t>współpracuje z wychowawcami, nauczycielami i dyrektorem w zakresie rozwiązywania spraw wewnętrznych szkoły i organizacji imprez szkolnych;</w:t>
      </w:r>
    </w:p>
    <w:p w14:paraId="37B8B239" w14:textId="77777777" w:rsidR="007D1D0B" w:rsidRPr="0009672B" w:rsidRDefault="007D1D0B" w:rsidP="00646630">
      <w:pPr>
        <w:tabs>
          <w:tab w:val="left" w:pos="284"/>
        </w:tabs>
        <w:rPr>
          <w:rFonts w:ascii="Cambria" w:hAnsi="Cambria" w:cs="Arial"/>
        </w:rPr>
      </w:pPr>
    </w:p>
    <w:p w14:paraId="4399F4FF" w14:textId="77777777" w:rsidR="007D1D0B" w:rsidRPr="0009672B" w:rsidRDefault="007D1D0B" w:rsidP="00717070">
      <w:pPr>
        <w:numPr>
          <w:ilvl w:val="0"/>
          <w:numId w:val="26"/>
        </w:numPr>
        <w:tabs>
          <w:tab w:val="left" w:pos="284"/>
          <w:tab w:val="left" w:pos="426"/>
          <w:tab w:val="num" w:pos="851"/>
        </w:tabs>
        <w:ind w:left="0" w:firstLine="0"/>
        <w:jc w:val="both"/>
        <w:rPr>
          <w:rFonts w:ascii="Cambria" w:hAnsi="Cambria" w:cs="Arial"/>
        </w:rPr>
      </w:pPr>
      <w:r w:rsidRPr="0009672B">
        <w:rPr>
          <w:rFonts w:ascii="Cambria" w:hAnsi="Cambria" w:cs="Arial"/>
        </w:rPr>
        <w:t>z własnej inicjatywy ocenia syt</w:t>
      </w:r>
      <w:r w:rsidR="005E21BB" w:rsidRPr="0009672B">
        <w:rPr>
          <w:rFonts w:ascii="Cambria" w:hAnsi="Cambria" w:cs="Arial"/>
        </w:rPr>
        <w:t>uację oraz stan szkoły</w:t>
      </w:r>
      <w:r w:rsidRPr="0009672B">
        <w:rPr>
          <w:rFonts w:ascii="Cambria" w:hAnsi="Cambria" w:cs="Arial"/>
        </w:rPr>
        <w:t xml:space="preserve"> i występuje z wnioskami do dyrektora, rady pedagogicznej, organu prowadzącego szkołę oraz do wojewódzkiej rady oświatowej, w szczególności w sprawach organizacji dodatkowych zajęć edukacyjnych, do których zalicza się:</w:t>
      </w:r>
    </w:p>
    <w:p w14:paraId="0458AEA3" w14:textId="77777777" w:rsidR="007D1D0B" w:rsidRPr="0009672B" w:rsidRDefault="007D1D0B" w:rsidP="007D1D0B">
      <w:pPr>
        <w:pStyle w:val="Akapitzlist"/>
        <w:rPr>
          <w:rFonts w:ascii="Cambria" w:hAnsi="Cambria" w:cs="Arial"/>
        </w:rPr>
      </w:pPr>
    </w:p>
    <w:p w14:paraId="59304814" w14:textId="77777777" w:rsidR="007D1D0B" w:rsidRPr="0009672B" w:rsidRDefault="007D1D0B" w:rsidP="00717070">
      <w:pPr>
        <w:pStyle w:val="Akapitzlist"/>
        <w:numPr>
          <w:ilvl w:val="3"/>
          <w:numId w:val="37"/>
        </w:numPr>
        <w:tabs>
          <w:tab w:val="clear" w:pos="3321"/>
          <w:tab w:val="left" w:pos="426"/>
        </w:tabs>
        <w:spacing w:after="0" w:line="240" w:lineRule="auto"/>
        <w:ind w:left="709" w:hanging="283"/>
        <w:jc w:val="both"/>
        <w:rPr>
          <w:rFonts w:ascii="Cambria" w:hAnsi="Cambria" w:cs="Arial"/>
        </w:rPr>
      </w:pPr>
      <w:r w:rsidRPr="0009672B">
        <w:rPr>
          <w:rFonts w:ascii="Cambria" w:hAnsi="Cambria" w:cs="Arial"/>
        </w:rPr>
        <w:t>zajęcia z języka nowożytnego innego niż język obcy nowożytny nauczany w ramach obowiązkowych zajęć edukacyjnych;</w:t>
      </w:r>
    </w:p>
    <w:p w14:paraId="2C4A0F31" w14:textId="77777777" w:rsidR="007D1D0B" w:rsidRPr="0009672B" w:rsidRDefault="007D1D0B" w:rsidP="00717070">
      <w:pPr>
        <w:pStyle w:val="Akapitzlist"/>
        <w:numPr>
          <w:ilvl w:val="3"/>
          <w:numId w:val="37"/>
        </w:numPr>
        <w:tabs>
          <w:tab w:val="clear" w:pos="3321"/>
          <w:tab w:val="left" w:pos="426"/>
        </w:tabs>
        <w:spacing w:after="0" w:line="240" w:lineRule="auto"/>
        <w:ind w:left="709" w:hanging="283"/>
        <w:jc w:val="both"/>
        <w:rPr>
          <w:rFonts w:ascii="Cambria" w:hAnsi="Cambria" w:cs="Arial"/>
        </w:rPr>
      </w:pPr>
      <w:r w:rsidRPr="0009672B">
        <w:rPr>
          <w:rFonts w:ascii="Cambria" w:hAnsi="Cambria" w:cs="Arial"/>
        </w:rPr>
        <w:t>zajęcia, dla których nie została ustalona podstawa prog</w:t>
      </w:r>
      <w:r w:rsidR="00B5676A" w:rsidRPr="0009672B">
        <w:rPr>
          <w:rFonts w:ascii="Cambria" w:hAnsi="Cambria" w:cs="Arial"/>
        </w:rPr>
        <w:t>ramowa, lecz program nauczania tych zaję</w:t>
      </w:r>
      <w:r w:rsidRPr="0009672B">
        <w:rPr>
          <w:rFonts w:ascii="Cambria" w:hAnsi="Cambria" w:cs="Arial"/>
        </w:rPr>
        <w:t>ć został włączony do szkolnego zest</w:t>
      </w:r>
      <w:r w:rsidR="00B5676A" w:rsidRPr="0009672B">
        <w:rPr>
          <w:rFonts w:ascii="Cambria" w:hAnsi="Cambria" w:cs="Arial"/>
        </w:rPr>
        <w:t>a</w:t>
      </w:r>
      <w:r w:rsidRPr="0009672B">
        <w:rPr>
          <w:rFonts w:ascii="Cambria" w:hAnsi="Cambria" w:cs="Arial"/>
        </w:rPr>
        <w:t>wu programów naucz</w:t>
      </w:r>
      <w:r w:rsidR="00B5676A" w:rsidRPr="0009672B">
        <w:rPr>
          <w:rFonts w:ascii="Cambria" w:hAnsi="Cambria" w:cs="Arial"/>
        </w:rPr>
        <w:t>a</w:t>
      </w:r>
      <w:r w:rsidRPr="0009672B">
        <w:rPr>
          <w:rFonts w:ascii="Cambria" w:hAnsi="Cambria" w:cs="Arial"/>
        </w:rPr>
        <w:t>nia;</w:t>
      </w:r>
    </w:p>
    <w:p w14:paraId="3035A22B" w14:textId="77777777" w:rsidR="007D1D0B" w:rsidRPr="0009672B" w:rsidRDefault="007D1D0B" w:rsidP="00717070">
      <w:pPr>
        <w:pStyle w:val="Akapitzlist"/>
        <w:numPr>
          <w:ilvl w:val="3"/>
          <w:numId w:val="37"/>
        </w:numPr>
        <w:tabs>
          <w:tab w:val="clear" w:pos="3321"/>
          <w:tab w:val="left" w:pos="426"/>
        </w:tabs>
        <w:spacing w:after="0" w:line="240" w:lineRule="auto"/>
        <w:ind w:left="709" w:hanging="283"/>
        <w:jc w:val="both"/>
        <w:rPr>
          <w:rFonts w:ascii="Cambria" w:hAnsi="Cambria" w:cs="Arial"/>
        </w:rPr>
      </w:pPr>
      <w:r w:rsidRPr="0009672B">
        <w:rPr>
          <w:rFonts w:ascii="Cambria" w:hAnsi="Cambria" w:cs="Arial"/>
        </w:rPr>
        <w:t>zajęcia prowadzone w ramach pomocy psychologicz</w:t>
      </w:r>
      <w:r w:rsidR="00B5676A" w:rsidRPr="0009672B">
        <w:rPr>
          <w:rFonts w:ascii="Cambria" w:hAnsi="Cambria" w:cs="Arial"/>
        </w:rPr>
        <w:t>n</w:t>
      </w:r>
      <w:r w:rsidRPr="0009672B">
        <w:rPr>
          <w:rFonts w:ascii="Cambria" w:hAnsi="Cambria" w:cs="Arial"/>
        </w:rPr>
        <w:t>o-pedagogicznej;</w:t>
      </w:r>
    </w:p>
    <w:p w14:paraId="149B1D85" w14:textId="77777777" w:rsidR="007D1D0B" w:rsidRPr="0009672B" w:rsidRDefault="007D1D0B" w:rsidP="00717070">
      <w:pPr>
        <w:pStyle w:val="Akapitzlist"/>
        <w:numPr>
          <w:ilvl w:val="3"/>
          <w:numId w:val="37"/>
        </w:numPr>
        <w:tabs>
          <w:tab w:val="clear" w:pos="3321"/>
          <w:tab w:val="left" w:pos="426"/>
        </w:tabs>
        <w:spacing w:after="0" w:line="240" w:lineRule="auto"/>
        <w:ind w:left="709" w:hanging="283"/>
        <w:jc w:val="both"/>
        <w:rPr>
          <w:rFonts w:ascii="Cambria" w:hAnsi="Cambria" w:cs="Arial"/>
        </w:rPr>
      </w:pPr>
      <w:r w:rsidRPr="0009672B">
        <w:rPr>
          <w:rFonts w:ascii="Cambria" w:hAnsi="Cambria" w:cs="Arial"/>
        </w:rPr>
        <w:t>zajęcia rozwijające zainteresowania i uzdolnienia uczniów.</w:t>
      </w:r>
    </w:p>
    <w:p w14:paraId="1DC83F40" w14:textId="77777777" w:rsidR="007D1D0B" w:rsidRPr="00D65D96" w:rsidRDefault="007D1D0B" w:rsidP="007D1D0B">
      <w:pPr>
        <w:pStyle w:val="Tekstpodstawowy"/>
        <w:rPr>
          <w:rFonts w:ascii="Cambria" w:hAnsi="Cambria" w:cs="Arial"/>
          <w:sz w:val="22"/>
          <w:szCs w:val="22"/>
        </w:rPr>
      </w:pPr>
    </w:p>
    <w:p w14:paraId="262F3C1D" w14:textId="77777777" w:rsidR="007D1D0B" w:rsidRDefault="007D1D0B" w:rsidP="007D1D0B">
      <w:pPr>
        <w:pStyle w:val="Tekstpodstawowy"/>
        <w:tabs>
          <w:tab w:val="left" w:pos="426"/>
        </w:tabs>
        <w:rPr>
          <w:rFonts w:ascii="Cambria" w:hAnsi="Cambria" w:cs="Arial"/>
          <w:sz w:val="22"/>
          <w:szCs w:val="22"/>
        </w:rPr>
      </w:pPr>
      <w:r w:rsidRPr="00B2333D">
        <w:rPr>
          <w:rFonts w:ascii="Cambria" w:hAnsi="Cambria" w:cs="Arial"/>
          <w:b/>
          <w:sz w:val="22"/>
          <w:szCs w:val="22"/>
        </w:rPr>
        <w:t xml:space="preserve">       9</w:t>
      </w:r>
      <w:r w:rsidRPr="00B2333D">
        <w:rPr>
          <w:rFonts w:ascii="Cambria" w:hAnsi="Cambria" w:cs="Arial"/>
          <w:sz w:val="22"/>
          <w:szCs w:val="22"/>
        </w:rPr>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2AC0B10D" w14:textId="77777777" w:rsidR="00B661A6" w:rsidRPr="00B2333D" w:rsidRDefault="00B661A6" w:rsidP="007D1D0B">
      <w:pPr>
        <w:pStyle w:val="Tekstpodstawowy"/>
        <w:tabs>
          <w:tab w:val="left" w:pos="426"/>
        </w:tabs>
        <w:rPr>
          <w:rFonts w:ascii="Cambria" w:hAnsi="Cambria" w:cs="Arial"/>
          <w:b/>
          <w:sz w:val="22"/>
          <w:szCs w:val="22"/>
        </w:rPr>
      </w:pPr>
    </w:p>
    <w:p w14:paraId="4484125D" w14:textId="77777777" w:rsidR="00B661A6" w:rsidRDefault="00B661A6" w:rsidP="00C9455A">
      <w:pPr>
        <w:tabs>
          <w:tab w:val="left" w:pos="426"/>
        </w:tabs>
        <w:spacing w:before="240"/>
        <w:jc w:val="both"/>
        <w:rPr>
          <w:rFonts w:ascii="Cambria" w:hAnsi="Cambria" w:cs="Arial"/>
          <w:b/>
        </w:rPr>
      </w:pPr>
    </w:p>
    <w:p w14:paraId="1A3730EC" w14:textId="607D588C" w:rsidR="007D1D0B" w:rsidRPr="00D65D96" w:rsidRDefault="007D1D0B" w:rsidP="00C9455A">
      <w:pPr>
        <w:tabs>
          <w:tab w:val="left" w:pos="426"/>
        </w:tabs>
        <w:spacing w:before="240"/>
        <w:jc w:val="both"/>
        <w:rPr>
          <w:rFonts w:ascii="Cambria" w:hAnsi="Cambria" w:cs="Arial"/>
        </w:rPr>
      </w:pPr>
      <w:r w:rsidRPr="00D65D96">
        <w:rPr>
          <w:rFonts w:ascii="Cambria" w:hAnsi="Cambria" w:cs="Arial"/>
          <w:b/>
        </w:rPr>
        <w:lastRenderedPageBreak/>
        <w:t xml:space="preserve">     10. </w:t>
      </w:r>
      <w:r w:rsidRPr="00D65D96">
        <w:rPr>
          <w:rFonts w:ascii="Cambria" w:hAnsi="Cambria" w:cs="Arial"/>
        </w:rPr>
        <w:t>Rada Rodziców może:</w:t>
      </w:r>
    </w:p>
    <w:p w14:paraId="525C973D" w14:textId="77777777" w:rsidR="007D1D0B" w:rsidRPr="00D65D96" w:rsidRDefault="007D1D0B" w:rsidP="00BC39FF">
      <w:pPr>
        <w:numPr>
          <w:ilvl w:val="0"/>
          <w:numId w:val="42"/>
        </w:numPr>
        <w:tabs>
          <w:tab w:val="left" w:pos="284"/>
          <w:tab w:val="left" w:pos="426"/>
        </w:tabs>
        <w:spacing w:before="120"/>
        <w:ind w:left="0" w:firstLine="0"/>
        <w:jc w:val="both"/>
        <w:rPr>
          <w:rFonts w:ascii="Cambria" w:hAnsi="Cambria" w:cs="Arial"/>
        </w:rPr>
      </w:pPr>
      <w:r w:rsidRPr="00D65D96">
        <w:rPr>
          <w:rFonts w:ascii="Cambria" w:hAnsi="Cambria" w:cs="Arial"/>
        </w:rPr>
        <w:t>wnioskować do dyrektora szkoły o dokonanie oceny nauczyciela, z wyjątkiem nauczyciela stażysty;</w:t>
      </w:r>
    </w:p>
    <w:p w14:paraId="4522E044" w14:textId="77777777" w:rsidR="007D1D0B" w:rsidRPr="00D65D96" w:rsidRDefault="007D1D0B" w:rsidP="00BC39FF">
      <w:pPr>
        <w:numPr>
          <w:ilvl w:val="0"/>
          <w:numId w:val="42"/>
        </w:numPr>
        <w:tabs>
          <w:tab w:val="left" w:pos="284"/>
          <w:tab w:val="left" w:pos="426"/>
        </w:tabs>
        <w:spacing w:before="120"/>
        <w:ind w:left="0" w:firstLine="0"/>
        <w:jc w:val="both"/>
        <w:rPr>
          <w:rFonts w:ascii="Cambria" w:hAnsi="Cambria" w:cs="Arial"/>
        </w:rPr>
      </w:pPr>
      <w:r w:rsidRPr="00D65D96">
        <w:rPr>
          <w:rFonts w:ascii="Cambria" w:hAnsi="Cambria" w:cs="Arial"/>
        </w:rPr>
        <w:t>występować do dyrektora szkoły, innych organów szkoły, organu sprawującego nadzór pedagogiczny lub organu prowadzącego w wnioskami i opiniami we wszystkich sprawach szkolnych;</w:t>
      </w:r>
    </w:p>
    <w:p w14:paraId="66027A20" w14:textId="77777777" w:rsidR="007D1D0B" w:rsidRPr="00D65D96" w:rsidRDefault="007D1D0B" w:rsidP="00BC39FF">
      <w:pPr>
        <w:numPr>
          <w:ilvl w:val="0"/>
          <w:numId w:val="42"/>
        </w:numPr>
        <w:tabs>
          <w:tab w:val="left" w:pos="284"/>
          <w:tab w:val="left" w:pos="426"/>
        </w:tabs>
        <w:spacing w:before="120"/>
        <w:ind w:left="0" w:firstLine="0"/>
        <w:jc w:val="both"/>
        <w:rPr>
          <w:rFonts w:ascii="Cambria" w:hAnsi="Cambria" w:cs="Arial"/>
        </w:rPr>
      </w:pPr>
      <w:r w:rsidRPr="00D65D96">
        <w:rPr>
          <w:rFonts w:ascii="Cambria" w:hAnsi="Cambria" w:cs="Arial"/>
        </w:rPr>
        <w:t>delegować swojego przedstawiciela do komisji konkursowej wyłaniającej kandydata na stanowisko dyrektora szkoły;</w:t>
      </w:r>
    </w:p>
    <w:p w14:paraId="08140D46" w14:textId="77777777" w:rsidR="007D1D0B" w:rsidRPr="00D65D96" w:rsidRDefault="007D1D0B" w:rsidP="00BC39FF">
      <w:pPr>
        <w:numPr>
          <w:ilvl w:val="0"/>
          <w:numId w:val="42"/>
        </w:numPr>
        <w:tabs>
          <w:tab w:val="left" w:pos="284"/>
          <w:tab w:val="left" w:pos="426"/>
        </w:tabs>
        <w:spacing w:before="120"/>
        <w:ind w:left="0" w:firstLine="0"/>
        <w:jc w:val="both"/>
        <w:rPr>
          <w:rFonts w:ascii="Cambria" w:hAnsi="Cambria" w:cs="Arial"/>
        </w:rPr>
      </w:pPr>
      <w:r w:rsidRPr="00D65D96">
        <w:rPr>
          <w:rFonts w:ascii="Cambria" w:hAnsi="Cambria" w:cs="Arial"/>
        </w:rPr>
        <w:t>delegować swojego przedstawiciela do Zespołu Oceniającego, powołanego przez organ nadzorujący do rozpatrzenia odwołania nauczyciela od oceny pracy.</w:t>
      </w:r>
    </w:p>
    <w:p w14:paraId="044DDC46" w14:textId="77777777" w:rsidR="007D1D0B" w:rsidRPr="009F2289" w:rsidRDefault="007D1D0B" w:rsidP="007D1D0B">
      <w:pPr>
        <w:pStyle w:val="Tekstpodstawowy"/>
        <w:rPr>
          <w:rFonts w:ascii="Cambria" w:hAnsi="Cambria" w:cs="Arial"/>
          <w:b/>
          <w:sz w:val="22"/>
          <w:szCs w:val="22"/>
        </w:rPr>
      </w:pPr>
    </w:p>
    <w:p w14:paraId="3A08127E" w14:textId="77777777" w:rsidR="007D1D0B" w:rsidRPr="008A47B1" w:rsidRDefault="007D1D0B" w:rsidP="007D1D0B">
      <w:pPr>
        <w:pStyle w:val="Tekstpodstawowy"/>
        <w:tabs>
          <w:tab w:val="left" w:pos="426"/>
        </w:tabs>
        <w:rPr>
          <w:rFonts w:ascii="Cambria" w:hAnsi="Cambria" w:cs="Arial"/>
          <w:b/>
          <w:sz w:val="22"/>
          <w:szCs w:val="22"/>
        </w:rPr>
      </w:pPr>
      <w:r w:rsidRPr="00D65D96">
        <w:rPr>
          <w:rFonts w:ascii="Cambria" w:hAnsi="Cambria" w:cs="Arial"/>
          <w:b/>
          <w:sz w:val="22"/>
          <w:szCs w:val="22"/>
        </w:rPr>
        <w:t xml:space="preserve">     11.</w:t>
      </w:r>
      <w:r w:rsidRPr="00D65D96">
        <w:rPr>
          <w:rFonts w:ascii="Cambria" w:hAnsi="Cambria" w:cs="Arial"/>
          <w:sz w:val="22"/>
          <w:szCs w:val="22"/>
        </w:rPr>
        <w:t xml:space="preserve"> Rada Rodziców przeprowadza wybory rodziców, spośród swego grona, do komisji konkursowej na dyrektora szkoły</w:t>
      </w:r>
      <w:r>
        <w:rPr>
          <w:rFonts w:ascii="Cambria" w:hAnsi="Cambria" w:cs="Arial"/>
          <w:sz w:val="22"/>
          <w:szCs w:val="22"/>
        </w:rPr>
        <w:t>.</w:t>
      </w:r>
    </w:p>
    <w:p w14:paraId="62BA33ED" w14:textId="77777777" w:rsidR="007D1D0B" w:rsidRPr="00D65D96" w:rsidRDefault="007D1D0B" w:rsidP="007D1D0B">
      <w:pPr>
        <w:pStyle w:val="Tekstpodstawowy"/>
        <w:rPr>
          <w:rFonts w:ascii="Cambria" w:hAnsi="Cambria" w:cs="Arial"/>
          <w:b/>
          <w:sz w:val="22"/>
          <w:szCs w:val="22"/>
        </w:rPr>
      </w:pPr>
    </w:p>
    <w:p w14:paraId="1C67083B" w14:textId="77777777" w:rsidR="007D1D0B" w:rsidRPr="00D65D96" w:rsidRDefault="007D1D0B" w:rsidP="00717070">
      <w:pPr>
        <w:pStyle w:val="Tekstpodstawowy"/>
        <w:numPr>
          <w:ilvl w:val="0"/>
          <w:numId w:val="44"/>
        </w:numPr>
        <w:tabs>
          <w:tab w:val="left" w:pos="426"/>
        </w:tabs>
        <w:ind w:left="0" w:firstLine="284"/>
        <w:rPr>
          <w:rFonts w:ascii="Cambria" w:hAnsi="Cambria" w:cs="Arial"/>
          <w:b/>
          <w:sz w:val="22"/>
          <w:szCs w:val="22"/>
        </w:rPr>
      </w:pPr>
      <w:r w:rsidRPr="00D65D96">
        <w:rPr>
          <w:rFonts w:ascii="Cambria" w:hAnsi="Cambria" w:cs="Arial"/>
          <w:sz w:val="22"/>
          <w:szCs w:val="22"/>
        </w:rPr>
        <w:t>Rada Rodziców uchwala regulamin swojej działalności, w którym określa w szczególności:</w:t>
      </w:r>
    </w:p>
    <w:p w14:paraId="37B37FF3" w14:textId="77777777" w:rsidR="007D1D0B" w:rsidRPr="00D65D96" w:rsidRDefault="007D1D0B" w:rsidP="007D1D0B">
      <w:pPr>
        <w:pStyle w:val="Tekstpodstawowy"/>
        <w:tabs>
          <w:tab w:val="left" w:pos="-426"/>
        </w:tabs>
        <w:rPr>
          <w:rFonts w:ascii="Cambria" w:hAnsi="Cambria" w:cs="Arial"/>
          <w:b/>
          <w:sz w:val="22"/>
          <w:szCs w:val="22"/>
        </w:rPr>
      </w:pPr>
    </w:p>
    <w:p w14:paraId="7C404FCF" w14:textId="77777777" w:rsidR="007D1D0B" w:rsidRPr="00D65D96" w:rsidRDefault="007D1D0B" w:rsidP="00717070">
      <w:pPr>
        <w:numPr>
          <w:ilvl w:val="0"/>
          <w:numId w:val="28"/>
        </w:numPr>
        <w:tabs>
          <w:tab w:val="clear" w:pos="786"/>
          <w:tab w:val="left" w:pos="-426"/>
        </w:tabs>
        <w:ind w:left="284" w:hanging="284"/>
        <w:jc w:val="both"/>
        <w:rPr>
          <w:rFonts w:ascii="Cambria" w:hAnsi="Cambria" w:cs="Arial"/>
        </w:rPr>
      </w:pPr>
      <w:r w:rsidRPr="00D65D96">
        <w:rPr>
          <w:rFonts w:ascii="Cambria" w:hAnsi="Cambria" w:cs="Arial"/>
        </w:rPr>
        <w:t>wewnętrzną strukturę i tryb pracy rady;</w:t>
      </w:r>
    </w:p>
    <w:p w14:paraId="4A42C3CA" w14:textId="77777777" w:rsidR="007D1D0B" w:rsidRPr="00D65D96" w:rsidRDefault="007D1D0B" w:rsidP="00717070">
      <w:pPr>
        <w:numPr>
          <w:ilvl w:val="0"/>
          <w:numId w:val="28"/>
        </w:numPr>
        <w:tabs>
          <w:tab w:val="clear" w:pos="786"/>
          <w:tab w:val="left" w:pos="-426"/>
        </w:tabs>
        <w:ind w:left="284" w:hanging="284"/>
        <w:jc w:val="both"/>
        <w:rPr>
          <w:rFonts w:ascii="Cambria" w:hAnsi="Cambria" w:cs="Arial"/>
        </w:rPr>
      </w:pPr>
      <w:r w:rsidRPr="00D65D96">
        <w:rPr>
          <w:rFonts w:ascii="Cambria" w:hAnsi="Cambria" w:cs="Arial"/>
        </w:rPr>
        <w:t>szczegółowy tryb wyborów do rad oddziałowych i rady rodziców;</w:t>
      </w:r>
    </w:p>
    <w:p w14:paraId="7E5E0581" w14:textId="77777777" w:rsidR="007D1D0B" w:rsidRPr="00D65D96" w:rsidRDefault="007D1D0B" w:rsidP="00717070">
      <w:pPr>
        <w:numPr>
          <w:ilvl w:val="0"/>
          <w:numId w:val="28"/>
        </w:numPr>
        <w:tabs>
          <w:tab w:val="clear" w:pos="786"/>
          <w:tab w:val="left" w:pos="-426"/>
          <w:tab w:val="num" w:pos="426"/>
        </w:tabs>
        <w:ind w:left="284" w:hanging="284"/>
        <w:jc w:val="both"/>
        <w:rPr>
          <w:rFonts w:ascii="Cambria" w:hAnsi="Cambria" w:cs="Arial"/>
        </w:rPr>
      </w:pPr>
      <w:r w:rsidRPr="00D65D96">
        <w:rPr>
          <w:rFonts w:ascii="Cambria" w:hAnsi="Cambria" w:cs="Arial"/>
        </w:rPr>
        <w:t>zasady wydatkowania funduszy rady rodziców.</w:t>
      </w:r>
    </w:p>
    <w:p w14:paraId="78061FFE" w14:textId="77777777" w:rsidR="007D1D0B" w:rsidRPr="00D65D96" w:rsidRDefault="007D1D0B" w:rsidP="007D1D0B">
      <w:pPr>
        <w:ind w:left="786"/>
        <w:jc w:val="both"/>
        <w:rPr>
          <w:rFonts w:ascii="Cambria" w:hAnsi="Cambria" w:cs="Arial"/>
        </w:rPr>
      </w:pPr>
    </w:p>
    <w:p w14:paraId="1E06567A" w14:textId="77777777" w:rsidR="007D1D0B" w:rsidRPr="00D65D96" w:rsidRDefault="007D1D0B" w:rsidP="007D1D0B">
      <w:pPr>
        <w:pStyle w:val="Tekstpodstawowy"/>
        <w:tabs>
          <w:tab w:val="left" w:pos="284"/>
        </w:tabs>
        <w:rPr>
          <w:rFonts w:ascii="Cambria" w:hAnsi="Cambria" w:cs="Arial"/>
          <w:b/>
          <w:sz w:val="22"/>
          <w:szCs w:val="22"/>
        </w:rPr>
      </w:pPr>
      <w:r w:rsidRPr="00D65D96">
        <w:rPr>
          <w:rFonts w:ascii="Cambria" w:hAnsi="Cambria" w:cs="Arial"/>
          <w:b/>
          <w:sz w:val="22"/>
          <w:szCs w:val="22"/>
        </w:rPr>
        <w:t xml:space="preserve">     13.</w:t>
      </w:r>
      <w:r w:rsidRPr="00D65D96">
        <w:rPr>
          <w:rFonts w:ascii="Cambria" w:hAnsi="Cambria" w:cs="Arial"/>
          <w:sz w:val="22"/>
          <w:szCs w:val="22"/>
        </w:rPr>
        <w:t xml:space="preserve"> Tryb wyboru członków rady:</w:t>
      </w:r>
    </w:p>
    <w:p w14:paraId="74303BE4" w14:textId="77777777" w:rsidR="007D1D0B" w:rsidRPr="00D65D96" w:rsidRDefault="007D1D0B" w:rsidP="00BC39FF">
      <w:pPr>
        <w:numPr>
          <w:ilvl w:val="0"/>
          <w:numId w:val="29"/>
        </w:numPr>
        <w:tabs>
          <w:tab w:val="clear" w:pos="786"/>
          <w:tab w:val="num" w:pos="284"/>
        </w:tabs>
        <w:spacing w:before="120"/>
        <w:ind w:left="0" w:firstLine="0"/>
        <w:jc w:val="both"/>
        <w:rPr>
          <w:rFonts w:ascii="Cambria" w:hAnsi="Cambria" w:cs="Arial"/>
        </w:rPr>
      </w:pPr>
      <w:r w:rsidRPr="00D65D96">
        <w:rPr>
          <w:rFonts w:ascii="Cambria" w:hAnsi="Cambria" w:cs="Arial"/>
        </w:rPr>
        <w:t>wybory przeprowadza się na pierwszym zebraniu rodziców w każdym roku szkolnym;</w:t>
      </w:r>
    </w:p>
    <w:p w14:paraId="79769528" w14:textId="77777777" w:rsidR="007D1D0B" w:rsidRPr="00D65D96" w:rsidRDefault="007D1D0B" w:rsidP="00BC39FF">
      <w:pPr>
        <w:numPr>
          <w:ilvl w:val="0"/>
          <w:numId w:val="29"/>
        </w:numPr>
        <w:tabs>
          <w:tab w:val="clear" w:pos="786"/>
          <w:tab w:val="num" w:pos="284"/>
        </w:tabs>
        <w:spacing w:before="120"/>
        <w:ind w:left="0" w:firstLine="0"/>
        <w:jc w:val="both"/>
        <w:rPr>
          <w:rFonts w:ascii="Cambria" w:hAnsi="Cambria" w:cs="Arial"/>
        </w:rPr>
      </w:pPr>
      <w:r w:rsidRPr="00D65D96">
        <w:rPr>
          <w:rFonts w:ascii="Cambria" w:hAnsi="Cambria" w:cs="Arial"/>
        </w:rPr>
        <w:t>datę wyboru do Rady Rodziców, dyrektor podaje do wiadomości rodziców, nauczycieli i uczniów nie później niż na 10 dni przed terminem wyborów;</w:t>
      </w:r>
    </w:p>
    <w:p w14:paraId="55451F22" w14:textId="77777777" w:rsidR="007D1D0B" w:rsidRPr="00D65D96" w:rsidRDefault="007D1D0B" w:rsidP="00BC39FF">
      <w:pPr>
        <w:numPr>
          <w:ilvl w:val="0"/>
          <w:numId w:val="29"/>
        </w:numPr>
        <w:tabs>
          <w:tab w:val="clear" w:pos="786"/>
          <w:tab w:val="num" w:pos="284"/>
        </w:tabs>
        <w:spacing w:before="120"/>
        <w:ind w:left="0" w:firstLine="0"/>
        <w:jc w:val="both"/>
        <w:rPr>
          <w:rFonts w:ascii="Cambria" w:hAnsi="Cambria" w:cs="Arial"/>
        </w:rPr>
      </w:pPr>
      <w:r w:rsidRPr="00D65D96">
        <w:rPr>
          <w:rFonts w:ascii="Cambria" w:hAnsi="Cambria" w:cs="Arial"/>
        </w:rPr>
        <w:t>wybory do Rady Rodziców przeprowadza się według następujących zasad:</w:t>
      </w:r>
    </w:p>
    <w:p w14:paraId="57C84214"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wybory są powszechne, równe, tajne i większościowe,</w:t>
      </w:r>
    </w:p>
    <w:p w14:paraId="389BD43B"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w wyborach czynne i bierne prawo wyborcze ma jeden rodzic lub opiekun ucznia szkoły,</w:t>
      </w:r>
    </w:p>
    <w:p w14:paraId="4D29A28A"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 xml:space="preserve">do Rady Rodziców wybiera </w:t>
      </w:r>
      <w:proofErr w:type="spellStart"/>
      <w:r>
        <w:rPr>
          <w:rFonts w:ascii="Cambria" w:hAnsi="Cambria" w:cs="Arial"/>
        </w:rPr>
        <w:t>siępo</w:t>
      </w:r>
      <w:proofErr w:type="spellEnd"/>
      <w:r>
        <w:rPr>
          <w:rFonts w:ascii="Cambria" w:hAnsi="Cambria" w:cs="Arial"/>
        </w:rPr>
        <w:t xml:space="preserve"> </w:t>
      </w:r>
      <w:r w:rsidRPr="00D65D96">
        <w:rPr>
          <w:rFonts w:ascii="Cambria" w:hAnsi="Cambria" w:cs="Arial"/>
        </w:rPr>
        <w:t xml:space="preserve">jednym przedstawicielu rad oddziałowych, </w:t>
      </w:r>
    </w:p>
    <w:p w14:paraId="514D706F"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 xml:space="preserve">komisję wyborczą powołują rodzice na zebraniu wyborczym rodziców, </w:t>
      </w:r>
    </w:p>
    <w:p w14:paraId="22DF262C"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wychowawca klasy zapewnia odpowiednie warunki pracy komisji wyborczej i organizację wyborów,</w:t>
      </w:r>
    </w:p>
    <w:p w14:paraId="65C82346"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 xml:space="preserve">karty do głosowania na zebranie wyborcze rodziców przygotowuje wychowawca klasy, </w:t>
      </w:r>
    </w:p>
    <w:p w14:paraId="49FE2499"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niezwłocznie po podliczeniu głosów, komisja wyborcza ogłasza wyniki wyborów,</w:t>
      </w:r>
    </w:p>
    <w:p w14:paraId="35CED833"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członkami Rady Rodziców zostają kandydaci</w:t>
      </w:r>
      <w:r>
        <w:rPr>
          <w:rFonts w:ascii="Cambria" w:hAnsi="Cambria" w:cs="Arial"/>
        </w:rPr>
        <w:t>,</w:t>
      </w:r>
      <w:r w:rsidRPr="00D65D96">
        <w:rPr>
          <w:rFonts w:ascii="Cambria" w:hAnsi="Cambria" w:cs="Arial"/>
        </w:rPr>
        <w:t xml:space="preserve"> którzy otrzymali największą liczbę głosów,</w:t>
      </w:r>
    </w:p>
    <w:p w14:paraId="5B48F577"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organem odwoławczym na działalność komisji wyborczych jest Dyrektor Szkoły,</w:t>
      </w:r>
    </w:p>
    <w:p w14:paraId="18FDC760" w14:textId="77777777" w:rsidR="007D1D0B" w:rsidRPr="00D65D96" w:rsidRDefault="007D1D0B" w:rsidP="00717070">
      <w:pPr>
        <w:numPr>
          <w:ilvl w:val="0"/>
          <w:numId w:val="30"/>
        </w:numPr>
        <w:tabs>
          <w:tab w:val="num" w:pos="709"/>
        </w:tabs>
        <w:ind w:left="709" w:hanging="283"/>
        <w:jc w:val="both"/>
        <w:rPr>
          <w:rFonts w:ascii="Cambria" w:hAnsi="Cambria" w:cs="Arial"/>
        </w:rPr>
      </w:pPr>
      <w:r w:rsidRPr="00D65D96">
        <w:rPr>
          <w:rFonts w:ascii="Cambria" w:hAnsi="Cambria" w:cs="Arial"/>
        </w:rPr>
        <w:t>skargi i uwagi na działalność komisji wyborczych, wyborcy mogą składać do 3 dni po dacie wyborów.</w:t>
      </w:r>
    </w:p>
    <w:p w14:paraId="5AD66BFD" w14:textId="77777777" w:rsidR="00646630" w:rsidRDefault="00646630" w:rsidP="00646630">
      <w:pPr>
        <w:ind w:firstLine="284"/>
        <w:jc w:val="both"/>
        <w:rPr>
          <w:rFonts w:ascii="Cambria" w:hAnsi="Cambria" w:cs="Arial"/>
          <w:b/>
        </w:rPr>
      </w:pPr>
    </w:p>
    <w:p w14:paraId="6EF9B900" w14:textId="77777777" w:rsidR="007D1D0B" w:rsidRPr="00646630" w:rsidRDefault="00F97A64" w:rsidP="00646630">
      <w:pPr>
        <w:ind w:firstLine="284"/>
        <w:jc w:val="both"/>
        <w:rPr>
          <w:rFonts w:ascii="Cambria" w:hAnsi="Cambria" w:cs="Arial"/>
        </w:rPr>
      </w:pPr>
      <w:r>
        <w:rPr>
          <w:rFonts w:ascii="Cambria" w:hAnsi="Cambria" w:cs="Arial"/>
          <w:b/>
        </w:rPr>
        <w:t>14</w:t>
      </w:r>
      <w:r w:rsidR="00646630" w:rsidRPr="00D65D96">
        <w:rPr>
          <w:rFonts w:ascii="Cambria" w:hAnsi="Cambria" w:cs="Arial"/>
          <w:b/>
        </w:rPr>
        <w:t>.</w:t>
      </w:r>
      <w:r w:rsidR="007D1D0B" w:rsidRPr="00D65D96">
        <w:rPr>
          <w:rFonts w:ascii="Cambria" w:hAnsi="Cambria" w:cs="Arial"/>
        </w:rPr>
        <w:t>W celu wspierania działalności statutowej szkoły, Rada Rodziców może gromadzić fundusze z dobrowolnych składek rodziców oraz innych źródeł. Zasady wydatkowania funduszy rady rodziców określa regulamin.</w:t>
      </w:r>
    </w:p>
    <w:p w14:paraId="7D3B2B02" w14:textId="77777777" w:rsidR="00BC39FF" w:rsidRDefault="00BC39FF" w:rsidP="00B03105">
      <w:pPr>
        <w:jc w:val="both"/>
        <w:rPr>
          <w:rFonts w:ascii="Cambria" w:hAnsi="Cambria" w:cs="Arial"/>
          <w:b/>
        </w:rPr>
      </w:pPr>
    </w:p>
    <w:p w14:paraId="61EDEF39" w14:textId="77777777" w:rsidR="00B03105" w:rsidRDefault="00B35052" w:rsidP="00B03105">
      <w:pPr>
        <w:jc w:val="both"/>
        <w:rPr>
          <w:rFonts w:ascii="Cambria" w:hAnsi="Cambria" w:cs="Arial"/>
          <w:b/>
        </w:rPr>
      </w:pPr>
      <w:r>
        <w:rPr>
          <w:rFonts w:ascii="Cambria" w:hAnsi="Cambria" w:cs="Arial"/>
          <w:b/>
        </w:rPr>
        <w:t>§ 55</w:t>
      </w:r>
      <w:r w:rsidR="00B03105" w:rsidRPr="00D65D96">
        <w:rPr>
          <w:rFonts w:ascii="Cambria" w:hAnsi="Cambria" w:cs="Arial"/>
          <w:b/>
        </w:rPr>
        <w:t>.  Zasady współpracy organów szkoły.</w:t>
      </w:r>
    </w:p>
    <w:p w14:paraId="7FFF5584" w14:textId="77777777" w:rsidR="00B03105" w:rsidRPr="00D65D96" w:rsidRDefault="00B03105" w:rsidP="00B03105">
      <w:pPr>
        <w:jc w:val="both"/>
        <w:rPr>
          <w:rFonts w:ascii="Cambria" w:hAnsi="Cambria" w:cs="Arial"/>
          <w:b/>
        </w:rPr>
      </w:pPr>
    </w:p>
    <w:p w14:paraId="018093CE" w14:textId="77777777" w:rsidR="00B03105" w:rsidRDefault="00B03105" w:rsidP="00650428">
      <w:pPr>
        <w:numPr>
          <w:ilvl w:val="3"/>
          <w:numId w:val="6"/>
        </w:numPr>
        <w:tabs>
          <w:tab w:val="left" w:pos="360"/>
        </w:tabs>
        <w:ind w:left="0" w:firstLine="426"/>
        <w:jc w:val="both"/>
        <w:rPr>
          <w:rFonts w:ascii="Cambria" w:hAnsi="Cambria" w:cs="Arial"/>
        </w:rPr>
      </w:pPr>
      <w:r w:rsidRPr="00D65D96">
        <w:rPr>
          <w:rFonts w:ascii="Cambria" w:hAnsi="Cambria" w:cs="Arial"/>
        </w:rPr>
        <w:t>Wszystkie organa szkoły współpracują w duchu porozumienia i wzajemnego szacunku, umożliwiając swobodne działanie i podejmowanie decyzji przez każdy organ w granicach swoich kompetencji.</w:t>
      </w:r>
    </w:p>
    <w:p w14:paraId="3CB2FA36" w14:textId="77777777" w:rsidR="00B03105" w:rsidRPr="00E5715E" w:rsidRDefault="00B03105" w:rsidP="00B03105">
      <w:pPr>
        <w:tabs>
          <w:tab w:val="left" w:pos="360"/>
        </w:tabs>
        <w:ind w:left="426"/>
        <w:jc w:val="both"/>
        <w:rPr>
          <w:rFonts w:ascii="Cambria" w:hAnsi="Cambria" w:cs="Arial"/>
        </w:rPr>
      </w:pPr>
    </w:p>
    <w:p w14:paraId="3935C22F" w14:textId="77777777" w:rsidR="00B03105" w:rsidRPr="00D65D96" w:rsidRDefault="00B03105" w:rsidP="00650428">
      <w:pPr>
        <w:numPr>
          <w:ilvl w:val="3"/>
          <w:numId w:val="6"/>
        </w:numPr>
        <w:tabs>
          <w:tab w:val="left" w:pos="360"/>
        </w:tabs>
        <w:ind w:left="0" w:firstLine="426"/>
        <w:jc w:val="both"/>
        <w:rPr>
          <w:rFonts w:ascii="Cambria" w:hAnsi="Cambria" w:cs="Arial"/>
        </w:rPr>
      </w:pPr>
      <w:r w:rsidRPr="00D65D96">
        <w:rPr>
          <w:rFonts w:ascii="Cambria" w:hAnsi="Cambria" w:cs="Arial"/>
        </w:rPr>
        <w:lastRenderedPageBreak/>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5E675ED6" w14:textId="77777777" w:rsidR="00B03105" w:rsidRPr="00D65D96" w:rsidRDefault="00B03105" w:rsidP="00B03105">
      <w:pPr>
        <w:tabs>
          <w:tab w:val="left" w:pos="360"/>
        </w:tabs>
        <w:ind w:firstLine="426"/>
        <w:jc w:val="both"/>
        <w:rPr>
          <w:rFonts w:ascii="Cambria" w:hAnsi="Cambria" w:cs="Arial"/>
        </w:rPr>
      </w:pPr>
    </w:p>
    <w:p w14:paraId="3EAE28CF" w14:textId="77777777" w:rsidR="00B03105" w:rsidRPr="00D65D96" w:rsidRDefault="00B03105" w:rsidP="00650428">
      <w:pPr>
        <w:numPr>
          <w:ilvl w:val="3"/>
          <w:numId w:val="6"/>
        </w:numPr>
        <w:tabs>
          <w:tab w:val="left" w:pos="360"/>
        </w:tabs>
        <w:ind w:left="0" w:firstLine="426"/>
        <w:jc w:val="both"/>
        <w:rPr>
          <w:rFonts w:ascii="Cambria" w:hAnsi="Cambria" w:cs="Arial"/>
        </w:rPr>
      </w:pPr>
      <w:r w:rsidRPr="00D65D96">
        <w:rPr>
          <w:rFonts w:ascii="Cambria" w:hAnsi="Cambria" w:cs="Arial"/>
        </w:rPr>
        <w:t>Każdy organ po analizie planów działania pozostałych organów, może włączyć się do realizacji konkretnych zadań, proponując swoją opinię lub stanowisko w danej sprawie, nie naruszając kompetencji organu uprawnionego.</w:t>
      </w:r>
    </w:p>
    <w:p w14:paraId="3A606AB6" w14:textId="77777777" w:rsidR="00B03105" w:rsidRPr="00D65D96" w:rsidRDefault="00B03105" w:rsidP="00B03105">
      <w:pPr>
        <w:tabs>
          <w:tab w:val="left" w:pos="360"/>
        </w:tabs>
        <w:ind w:firstLine="426"/>
        <w:jc w:val="both"/>
        <w:rPr>
          <w:rFonts w:ascii="Cambria" w:hAnsi="Cambria" w:cs="Arial"/>
        </w:rPr>
      </w:pPr>
    </w:p>
    <w:p w14:paraId="1FEA95F8" w14:textId="77777777" w:rsidR="00B03105" w:rsidRPr="00D65D96" w:rsidRDefault="00B03105" w:rsidP="00650428">
      <w:pPr>
        <w:numPr>
          <w:ilvl w:val="3"/>
          <w:numId w:val="6"/>
        </w:numPr>
        <w:tabs>
          <w:tab w:val="left" w:pos="360"/>
        </w:tabs>
        <w:ind w:left="0" w:firstLine="426"/>
        <w:jc w:val="both"/>
        <w:rPr>
          <w:rFonts w:ascii="Cambria" w:hAnsi="Cambria" w:cs="Arial"/>
        </w:rPr>
      </w:pPr>
      <w:r w:rsidRPr="00D65D96">
        <w:rPr>
          <w:rFonts w:ascii="Cambria" w:hAnsi="Cambria" w:cs="Arial"/>
        </w:rPr>
        <w:t>Organa szkoły mogą zapraszać na swoje planowane lub doraźne zebrania przedstawicieli innych organów w celu wymiany poglądów i informacji.</w:t>
      </w:r>
    </w:p>
    <w:p w14:paraId="05881A5F" w14:textId="77777777" w:rsidR="00B03105" w:rsidRPr="00D65D96" w:rsidRDefault="00B03105" w:rsidP="00B03105">
      <w:pPr>
        <w:tabs>
          <w:tab w:val="left" w:pos="360"/>
        </w:tabs>
        <w:ind w:firstLine="426"/>
        <w:jc w:val="both"/>
        <w:rPr>
          <w:rFonts w:ascii="Cambria" w:hAnsi="Cambria" w:cs="Arial"/>
        </w:rPr>
      </w:pPr>
    </w:p>
    <w:p w14:paraId="516868BB" w14:textId="77777777" w:rsidR="00B03105" w:rsidRPr="00D65D96" w:rsidRDefault="00B03105" w:rsidP="00650428">
      <w:pPr>
        <w:numPr>
          <w:ilvl w:val="3"/>
          <w:numId w:val="6"/>
        </w:numPr>
        <w:tabs>
          <w:tab w:val="left" w:pos="360"/>
        </w:tabs>
        <w:ind w:left="0" w:firstLine="426"/>
        <w:jc w:val="both"/>
        <w:rPr>
          <w:rFonts w:ascii="Cambria" w:hAnsi="Cambria" w:cs="Arial"/>
        </w:rPr>
      </w:pPr>
      <w:r w:rsidRPr="00D65D96">
        <w:rPr>
          <w:rFonts w:ascii="Cambria" w:hAnsi="Cambria" w:cs="Arial"/>
        </w:rPr>
        <w:t>Uchwały organów szkoły prawomocnie podjęte w ramach ich kompetencji stanowiących oprócz uchwał personalnych podaje się do ogólnej wiadomości w formie pisemnych tekstów uchwał umieszczanych na tablicy ogłoszeń.</w:t>
      </w:r>
    </w:p>
    <w:p w14:paraId="2D86ACF2" w14:textId="77777777" w:rsidR="00B03105" w:rsidRPr="00D65D96" w:rsidRDefault="00B03105" w:rsidP="00B03105">
      <w:pPr>
        <w:tabs>
          <w:tab w:val="left" w:pos="360"/>
        </w:tabs>
        <w:ind w:firstLine="426"/>
        <w:jc w:val="both"/>
        <w:rPr>
          <w:rFonts w:ascii="Cambria" w:hAnsi="Cambria" w:cs="Arial"/>
        </w:rPr>
      </w:pPr>
    </w:p>
    <w:p w14:paraId="22A57FAE" w14:textId="77777777" w:rsidR="00B03105" w:rsidRPr="00D65D96" w:rsidRDefault="00B03105" w:rsidP="00650428">
      <w:pPr>
        <w:numPr>
          <w:ilvl w:val="3"/>
          <w:numId w:val="6"/>
        </w:numPr>
        <w:tabs>
          <w:tab w:val="left" w:pos="360"/>
        </w:tabs>
        <w:ind w:left="0" w:firstLine="426"/>
        <w:jc w:val="both"/>
        <w:rPr>
          <w:rFonts w:ascii="Cambria" w:hAnsi="Cambria" w:cs="Arial"/>
        </w:rPr>
      </w:pPr>
      <w:r w:rsidRPr="00D65D96">
        <w:rPr>
          <w:rFonts w:ascii="Cambria" w:hAnsi="Cambria" w:cs="Arial"/>
        </w:rPr>
        <w:t>Rodzice i uczniowie przedstawiają swoje wnioski i opinie dyrektorowi szkoły poprzez swoją reprezentację, tj. Radę Rodziców i S.U</w:t>
      </w:r>
      <w:r>
        <w:rPr>
          <w:rFonts w:ascii="Cambria" w:hAnsi="Cambria" w:cs="Arial"/>
        </w:rPr>
        <w:t>.</w:t>
      </w:r>
      <w:r w:rsidRPr="00D65D96">
        <w:rPr>
          <w:rFonts w:ascii="Cambria" w:hAnsi="Cambria" w:cs="Arial"/>
        </w:rPr>
        <w:t xml:space="preserve"> w formie pise</w:t>
      </w:r>
      <w:r>
        <w:rPr>
          <w:rFonts w:ascii="Cambria" w:hAnsi="Cambria" w:cs="Arial"/>
        </w:rPr>
        <w:t>mnej, a Radzie Pedagogicznej w </w:t>
      </w:r>
      <w:r w:rsidRPr="00D65D96">
        <w:rPr>
          <w:rFonts w:ascii="Cambria" w:hAnsi="Cambria" w:cs="Arial"/>
        </w:rPr>
        <w:t xml:space="preserve">formie </w:t>
      </w:r>
      <w:r w:rsidR="002F2DA7">
        <w:rPr>
          <w:rFonts w:ascii="Cambria" w:hAnsi="Cambria" w:cs="Arial"/>
        </w:rPr>
        <w:t xml:space="preserve">pisemnej lub </w:t>
      </w:r>
      <w:r w:rsidRPr="00D65D96">
        <w:rPr>
          <w:rFonts w:ascii="Cambria" w:hAnsi="Cambria" w:cs="Arial"/>
        </w:rPr>
        <w:t>ustnej  na jej posiedzeniu.</w:t>
      </w:r>
    </w:p>
    <w:p w14:paraId="421FFFCA" w14:textId="77777777" w:rsidR="00B03105" w:rsidRPr="00D65D96" w:rsidRDefault="00B03105" w:rsidP="00B03105">
      <w:pPr>
        <w:tabs>
          <w:tab w:val="left" w:pos="360"/>
        </w:tabs>
        <w:ind w:firstLine="426"/>
        <w:jc w:val="both"/>
        <w:rPr>
          <w:rFonts w:ascii="Cambria" w:hAnsi="Cambria" w:cs="Arial"/>
        </w:rPr>
      </w:pPr>
    </w:p>
    <w:p w14:paraId="60A4D075" w14:textId="77777777" w:rsidR="00B03105" w:rsidRPr="00D65D96" w:rsidRDefault="00B03105" w:rsidP="00650428">
      <w:pPr>
        <w:numPr>
          <w:ilvl w:val="3"/>
          <w:numId w:val="6"/>
        </w:numPr>
        <w:tabs>
          <w:tab w:val="left" w:pos="360"/>
        </w:tabs>
        <w:ind w:left="0" w:firstLine="426"/>
        <w:jc w:val="both"/>
        <w:rPr>
          <w:rFonts w:ascii="Cambria" w:hAnsi="Cambria" w:cs="Arial"/>
        </w:rPr>
      </w:pPr>
      <w:r w:rsidRPr="00D65D96">
        <w:rPr>
          <w:rFonts w:ascii="Cambria" w:hAnsi="Cambria" w:cs="Arial"/>
        </w:rPr>
        <w:t>Wnioski i opinie rozpatrywane są zgodnie z procedurą rozpatrywania skarg i wniosków.</w:t>
      </w:r>
    </w:p>
    <w:p w14:paraId="2DDDFDCF" w14:textId="77777777" w:rsidR="00B03105" w:rsidRPr="00D65D96" w:rsidRDefault="00B03105" w:rsidP="00B03105">
      <w:pPr>
        <w:tabs>
          <w:tab w:val="left" w:pos="360"/>
        </w:tabs>
        <w:ind w:firstLine="426"/>
        <w:jc w:val="both"/>
        <w:rPr>
          <w:rFonts w:ascii="Cambria" w:hAnsi="Cambria" w:cs="Arial"/>
        </w:rPr>
      </w:pPr>
    </w:p>
    <w:p w14:paraId="385EB7DB" w14:textId="77777777" w:rsidR="00B03105" w:rsidRPr="00D65D96" w:rsidRDefault="00B03105" w:rsidP="00650428">
      <w:pPr>
        <w:numPr>
          <w:ilvl w:val="3"/>
          <w:numId w:val="6"/>
        </w:numPr>
        <w:tabs>
          <w:tab w:val="left" w:pos="360"/>
        </w:tabs>
        <w:ind w:left="0" w:firstLine="426"/>
        <w:jc w:val="both"/>
        <w:rPr>
          <w:rFonts w:ascii="Cambria" w:hAnsi="Cambria" w:cs="Arial"/>
        </w:rPr>
      </w:pPr>
      <w:r w:rsidRPr="00D65D96">
        <w:rPr>
          <w:rFonts w:ascii="Cambria" w:hAnsi="Cambria" w:cs="Arial"/>
        </w:rPr>
        <w:t>Rodzice i nauczyciele współdziałają ze sobą w sprawach wychowania, opieki                                     i kształcenia dz</w:t>
      </w:r>
      <w:r w:rsidR="00F95B91">
        <w:rPr>
          <w:rFonts w:ascii="Cambria" w:hAnsi="Cambria" w:cs="Arial"/>
        </w:rPr>
        <w:t xml:space="preserve">ieci według zasad ujętych </w:t>
      </w:r>
      <w:r w:rsidR="00F95B91" w:rsidRPr="002C0F09">
        <w:rPr>
          <w:rFonts w:ascii="Cambria" w:hAnsi="Cambria" w:cs="Arial"/>
        </w:rPr>
        <w:t xml:space="preserve">w § </w:t>
      </w:r>
      <w:r w:rsidR="002F2DA7" w:rsidRPr="002C0F09">
        <w:rPr>
          <w:rFonts w:ascii="Cambria" w:hAnsi="Cambria" w:cs="Arial"/>
        </w:rPr>
        <w:t>57</w:t>
      </w:r>
      <w:r w:rsidRPr="00D65D96">
        <w:rPr>
          <w:rFonts w:ascii="Cambria" w:hAnsi="Cambria" w:cs="Arial"/>
        </w:rPr>
        <w:t>ust. 1 statutu szkoły.</w:t>
      </w:r>
    </w:p>
    <w:p w14:paraId="24C0153E" w14:textId="77777777" w:rsidR="00B03105" w:rsidRPr="00D65D96" w:rsidRDefault="00B03105" w:rsidP="00B03105">
      <w:pPr>
        <w:tabs>
          <w:tab w:val="left" w:pos="360"/>
        </w:tabs>
        <w:ind w:firstLine="426"/>
        <w:jc w:val="both"/>
        <w:rPr>
          <w:rFonts w:ascii="Cambria" w:hAnsi="Cambria" w:cs="Arial"/>
        </w:rPr>
      </w:pPr>
    </w:p>
    <w:p w14:paraId="77FBA657" w14:textId="77777777" w:rsidR="00B03105" w:rsidRDefault="00B03105" w:rsidP="00650428">
      <w:pPr>
        <w:numPr>
          <w:ilvl w:val="3"/>
          <w:numId w:val="6"/>
        </w:numPr>
        <w:tabs>
          <w:tab w:val="left" w:pos="360"/>
        </w:tabs>
        <w:ind w:left="0" w:firstLine="426"/>
        <w:jc w:val="both"/>
        <w:rPr>
          <w:rFonts w:ascii="Cambria" w:hAnsi="Cambria" w:cs="Arial"/>
        </w:rPr>
      </w:pPr>
      <w:r w:rsidRPr="00D65D96">
        <w:rPr>
          <w:rFonts w:ascii="Cambria" w:hAnsi="Cambria" w:cs="Arial"/>
        </w:rPr>
        <w:t>Wszelkie sprawy sporne rozwiązywane są wewnątrz szkoły, z zachowaniem drogi</w:t>
      </w:r>
      <w:r w:rsidR="00F95B91">
        <w:rPr>
          <w:rFonts w:ascii="Cambria" w:hAnsi="Cambria" w:cs="Arial"/>
        </w:rPr>
        <w:t xml:space="preserve"> służbowej i zasad ujętych w § </w:t>
      </w:r>
      <w:r w:rsidR="00BC4651" w:rsidRPr="002C0F09">
        <w:rPr>
          <w:rFonts w:ascii="Cambria" w:hAnsi="Cambria" w:cs="Arial"/>
        </w:rPr>
        <w:t>58</w:t>
      </w:r>
      <w:r w:rsidRPr="00D65D96">
        <w:rPr>
          <w:rFonts w:ascii="Cambria" w:hAnsi="Cambria" w:cs="Arial"/>
          <w:color w:val="000000"/>
        </w:rPr>
        <w:t xml:space="preserve">niniejszego </w:t>
      </w:r>
      <w:r w:rsidRPr="002C0F09">
        <w:rPr>
          <w:rFonts w:ascii="Cambria" w:hAnsi="Cambria" w:cs="Arial"/>
        </w:rPr>
        <w:t>statutu.</w:t>
      </w:r>
    </w:p>
    <w:p w14:paraId="0C294800" w14:textId="77777777" w:rsidR="00B03105" w:rsidRPr="004934C7" w:rsidRDefault="00B03105" w:rsidP="00B03105">
      <w:pPr>
        <w:tabs>
          <w:tab w:val="left" w:pos="360"/>
        </w:tabs>
        <w:ind w:left="426"/>
        <w:jc w:val="both"/>
        <w:rPr>
          <w:rFonts w:ascii="Cambria" w:hAnsi="Cambria" w:cs="Arial"/>
        </w:rPr>
      </w:pPr>
    </w:p>
    <w:p w14:paraId="26BBED29" w14:textId="77777777" w:rsidR="00B03105" w:rsidRPr="00D65D96" w:rsidRDefault="001245BF" w:rsidP="00B03105">
      <w:pPr>
        <w:tabs>
          <w:tab w:val="left" w:pos="567"/>
        </w:tabs>
        <w:ind w:firstLine="426"/>
        <w:jc w:val="both"/>
        <w:rPr>
          <w:rFonts w:ascii="Cambria" w:hAnsi="Cambria" w:cs="Arial"/>
        </w:rPr>
      </w:pPr>
      <w:r>
        <w:rPr>
          <w:rFonts w:ascii="Cambria" w:hAnsi="Cambria" w:cs="Arial"/>
          <w:b/>
        </w:rPr>
        <w:t>§ 57</w:t>
      </w:r>
      <w:r w:rsidR="00B03105">
        <w:rPr>
          <w:rFonts w:ascii="Cambria" w:hAnsi="Cambria" w:cs="Arial"/>
          <w:b/>
        </w:rPr>
        <w:t>.</w:t>
      </w:r>
      <w:r w:rsidR="00B03105" w:rsidRPr="00D65D96">
        <w:rPr>
          <w:rFonts w:ascii="Cambria" w:hAnsi="Cambria" w:cs="Arial"/>
          <w:b/>
        </w:rPr>
        <w:t>1</w:t>
      </w:r>
      <w:r w:rsidR="00B03105" w:rsidRPr="00D65D96">
        <w:rPr>
          <w:rFonts w:ascii="Cambria" w:hAnsi="Cambria" w:cs="Arial"/>
        </w:rPr>
        <w:t>. Rodzice i nauczyciele współdziałają ze szkołą w sprawach wychowania i kształcenia dzieci.</w:t>
      </w:r>
    </w:p>
    <w:p w14:paraId="12860A79" w14:textId="77777777" w:rsidR="00B03105" w:rsidRPr="00D65D96" w:rsidRDefault="00B03105" w:rsidP="00B03105">
      <w:pPr>
        <w:ind w:firstLine="426"/>
        <w:rPr>
          <w:rFonts w:ascii="Cambria" w:hAnsi="Cambria" w:cs="Arial"/>
        </w:rPr>
      </w:pPr>
    </w:p>
    <w:p w14:paraId="3B4C8FDC" w14:textId="77777777" w:rsidR="00B03105" w:rsidRPr="00D65D96" w:rsidRDefault="00B03105" w:rsidP="00B33A5B">
      <w:pPr>
        <w:pStyle w:val="DefaultText"/>
        <w:numPr>
          <w:ilvl w:val="0"/>
          <w:numId w:val="22"/>
        </w:numPr>
        <w:tabs>
          <w:tab w:val="clear" w:pos="680"/>
          <w:tab w:val="num" w:pos="284"/>
        </w:tabs>
        <w:ind w:hanging="254"/>
        <w:jc w:val="both"/>
        <w:rPr>
          <w:rFonts w:ascii="Cambria" w:hAnsi="Cambria" w:cs="Arial"/>
          <w:sz w:val="22"/>
          <w:szCs w:val="22"/>
          <w:lang w:val="pl-PL"/>
        </w:rPr>
      </w:pPr>
      <w:r w:rsidRPr="00D65D96">
        <w:rPr>
          <w:rFonts w:ascii="Cambria" w:hAnsi="Cambria" w:cs="Arial"/>
          <w:sz w:val="22"/>
          <w:szCs w:val="22"/>
          <w:lang w:val="pl-PL"/>
        </w:rPr>
        <w:t>Rodzice współpracując ze szkołą mają prawo do:</w:t>
      </w:r>
    </w:p>
    <w:p w14:paraId="0337C4D7" w14:textId="77777777" w:rsidR="00B03105" w:rsidRPr="00D65D96" w:rsidRDefault="00B03105" w:rsidP="00B03105">
      <w:pPr>
        <w:pStyle w:val="DefaultText"/>
        <w:ind w:left="680"/>
        <w:jc w:val="both"/>
        <w:rPr>
          <w:rFonts w:ascii="Cambria" w:hAnsi="Cambria" w:cs="Arial"/>
          <w:sz w:val="22"/>
          <w:szCs w:val="22"/>
          <w:lang w:val="pl-PL"/>
        </w:rPr>
      </w:pPr>
    </w:p>
    <w:p w14:paraId="0D871E63" w14:textId="7B69FCE2" w:rsidR="00B03105" w:rsidRPr="00D65D96" w:rsidRDefault="00B03105" w:rsidP="005E21BB">
      <w:pPr>
        <w:pStyle w:val="DefaultText"/>
        <w:numPr>
          <w:ilvl w:val="1"/>
          <w:numId w:val="22"/>
        </w:numPr>
        <w:tabs>
          <w:tab w:val="clear" w:pos="1304"/>
          <w:tab w:val="left" w:pos="284"/>
          <w:tab w:val="num" w:pos="426"/>
        </w:tabs>
        <w:ind w:left="0" w:firstLine="0"/>
        <w:jc w:val="both"/>
        <w:rPr>
          <w:rFonts w:ascii="Cambria" w:hAnsi="Cambria" w:cs="Arial"/>
          <w:sz w:val="22"/>
          <w:szCs w:val="22"/>
          <w:lang w:val="pl-PL"/>
        </w:rPr>
      </w:pPr>
      <w:r w:rsidRPr="00D65D96">
        <w:rPr>
          <w:rFonts w:ascii="Cambria" w:hAnsi="Cambria" w:cs="Arial"/>
          <w:sz w:val="22"/>
          <w:szCs w:val="22"/>
          <w:lang w:val="pl-PL"/>
        </w:rPr>
        <w:t>znajomości statutu szkoły, a w</w:t>
      </w:r>
      <w:r w:rsidR="00001FAC">
        <w:rPr>
          <w:rFonts w:ascii="Cambria" w:hAnsi="Cambria" w:cs="Arial"/>
          <w:sz w:val="22"/>
          <w:szCs w:val="22"/>
          <w:lang w:val="pl-PL"/>
        </w:rPr>
        <w:t xml:space="preserve"> </w:t>
      </w:r>
      <w:r w:rsidRPr="00D65D96">
        <w:rPr>
          <w:rFonts w:ascii="Cambria" w:hAnsi="Cambria" w:cs="Arial"/>
          <w:sz w:val="22"/>
          <w:szCs w:val="22"/>
          <w:lang w:val="pl-PL"/>
        </w:rPr>
        <w:t>szczególności do znajomości celów i zadań szkoły, programu wychowawczego szkoły;</w:t>
      </w:r>
    </w:p>
    <w:p w14:paraId="13A56AE0" w14:textId="77777777" w:rsidR="00B03105" w:rsidRPr="00D65D96" w:rsidRDefault="00B03105" w:rsidP="005E21BB">
      <w:pPr>
        <w:pStyle w:val="DefaultText"/>
        <w:tabs>
          <w:tab w:val="left" w:pos="284"/>
        </w:tabs>
        <w:jc w:val="both"/>
        <w:rPr>
          <w:rFonts w:ascii="Cambria" w:hAnsi="Cambria" w:cs="Arial"/>
          <w:sz w:val="22"/>
          <w:szCs w:val="22"/>
          <w:lang w:val="pl-PL"/>
        </w:rPr>
      </w:pPr>
    </w:p>
    <w:p w14:paraId="4C01D29D" w14:textId="77777777" w:rsidR="00B03105" w:rsidRPr="00D65D96" w:rsidRDefault="00B03105" w:rsidP="005E21BB">
      <w:pPr>
        <w:pStyle w:val="DefaultText"/>
        <w:numPr>
          <w:ilvl w:val="1"/>
          <w:numId w:val="22"/>
        </w:numPr>
        <w:tabs>
          <w:tab w:val="clear" w:pos="1304"/>
          <w:tab w:val="left" w:pos="284"/>
          <w:tab w:val="num" w:pos="426"/>
        </w:tabs>
        <w:ind w:left="0" w:firstLine="0"/>
        <w:jc w:val="both"/>
        <w:rPr>
          <w:rFonts w:ascii="Cambria" w:hAnsi="Cambria" w:cs="Arial"/>
          <w:sz w:val="22"/>
          <w:szCs w:val="22"/>
          <w:lang w:val="pl-PL"/>
        </w:rPr>
      </w:pPr>
      <w:r w:rsidRPr="00D65D96">
        <w:rPr>
          <w:rFonts w:ascii="Cambria" w:hAnsi="Cambria" w:cs="Arial"/>
          <w:sz w:val="22"/>
          <w:szCs w:val="22"/>
          <w:lang w:val="pl-PL"/>
        </w:rPr>
        <w:t>zgłas</w:t>
      </w:r>
      <w:r w:rsidR="00280FE1">
        <w:rPr>
          <w:rFonts w:ascii="Cambria" w:hAnsi="Cambria" w:cs="Arial"/>
          <w:sz w:val="22"/>
          <w:szCs w:val="22"/>
          <w:lang w:val="pl-PL"/>
        </w:rPr>
        <w:t>zania do  Programu Wychowawczo-profilaktycznego</w:t>
      </w:r>
      <w:r w:rsidRPr="00D65D96">
        <w:rPr>
          <w:rFonts w:ascii="Cambria" w:hAnsi="Cambria" w:cs="Arial"/>
          <w:sz w:val="22"/>
          <w:szCs w:val="22"/>
          <w:lang w:val="pl-PL"/>
        </w:rPr>
        <w:t xml:space="preserve"> swoich propozycji; wnioski i propozycje przekazują za pośrednictwem wychowawcy do przewodniczącego rady pedagogicznej;</w:t>
      </w:r>
    </w:p>
    <w:p w14:paraId="7CF9B68F" w14:textId="77777777" w:rsidR="00B03105" w:rsidRPr="00D65D96" w:rsidRDefault="00B03105" w:rsidP="005E21BB">
      <w:pPr>
        <w:pStyle w:val="DefaultText"/>
        <w:tabs>
          <w:tab w:val="left" w:pos="284"/>
        </w:tabs>
        <w:jc w:val="both"/>
        <w:rPr>
          <w:rFonts w:ascii="Cambria" w:hAnsi="Cambria" w:cs="Arial"/>
          <w:sz w:val="22"/>
          <w:szCs w:val="22"/>
          <w:lang w:val="pl-PL"/>
        </w:rPr>
      </w:pPr>
    </w:p>
    <w:p w14:paraId="12DD90E0" w14:textId="77777777" w:rsidR="00B03105" w:rsidRPr="00D65D96" w:rsidRDefault="00B03105" w:rsidP="005E21BB">
      <w:pPr>
        <w:pStyle w:val="DefaultText"/>
        <w:numPr>
          <w:ilvl w:val="1"/>
          <w:numId w:val="22"/>
        </w:numPr>
        <w:tabs>
          <w:tab w:val="clear" w:pos="1304"/>
          <w:tab w:val="left" w:pos="284"/>
          <w:tab w:val="num" w:pos="426"/>
        </w:tabs>
        <w:ind w:left="0" w:firstLine="0"/>
        <w:jc w:val="both"/>
        <w:rPr>
          <w:rFonts w:ascii="Cambria" w:hAnsi="Cambria" w:cs="Arial"/>
          <w:sz w:val="22"/>
          <w:szCs w:val="22"/>
          <w:lang w:val="pl-PL"/>
        </w:rPr>
      </w:pPr>
      <w:r w:rsidRPr="00D65D96">
        <w:rPr>
          <w:rFonts w:ascii="Cambria" w:hAnsi="Cambria" w:cs="Arial"/>
          <w:sz w:val="22"/>
          <w:szCs w:val="22"/>
          <w:lang w:val="pl-PL"/>
        </w:rPr>
        <w:t>współudziału w pracy wychowawczej;</w:t>
      </w:r>
    </w:p>
    <w:p w14:paraId="590B9DD7" w14:textId="77777777" w:rsidR="00B03105" w:rsidRPr="00D65D96" w:rsidRDefault="00B03105" w:rsidP="005E21BB">
      <w:pPr>
        <w:pStyle w:val="DefaultText"/>
        <w:tabs>
          <w:tab w:val="left" w:pos="284"/>
        </w:tabs>
        <w:jc w:val="both"/>
        <w:rPr>
          <w:rFonts w:ascii="Cambria" w:hAnsi="Cambria" w:cs="Arial"/>
          <w:sz w:val="22"/>
          <w:szCs w:val="22"/>
          <w:lang w:val="pl-PL"/>
        </w:rPr>
      </w:pPr>
    </w:p>
    <w:p w14:paraId="2DB33159" w14:textId="77777777" w:rsidR="00B03105" w:rsidRPr="00D65D96" w:rsidRDefault="00B03105" w:rsidP="005E21BB">
      <w:pPr>
        <w:pStyle w:val="DefaultText"/>
        <w:numPr>
          <w:ilvl w:val="1"/>
          <w:numId w:val="22"/>
        </w:numPr>
        <w:tabs>
          <w:tab w:val="clear" w:pos="1304"/>
          <w:tab w:val="left" w:pos="284"/>
          <w:tab w:val="num" w:pos="426"/>
        </w:tabs>
        <w:ind w:left="0" w:firstLine="0"/>
        <w:jc w:val="both"/>
        <w:rPr>
          <w:rFonts w:ascii="Cambria" w:hAnsi="Cambria" w:cs="Arial"/>
          <w:sz w:val="22"/>
          <w:szCs w:val="22"/>
          <w:lang w:val="pl-PL"/>
        </w:rPr>
      </w:pPr>
      <w:r w:rsidRPr="00D65D96">
        <w:rPr>
          <w:rFonts w:ascii="Cambria" w:hAnsi="Cambria" w:cs="Arial"/>
          <w:sz w:val="22"/>
          <w:szCs w:val="22"/>
          <w:lang w:val="pl-PL"/>
        </w:rPr>
        <w:t>znajomości organizacji pracy szkoły w danym roku szkolnym. Informacje te przekazuje dyrektor szkoły po zebraniu rady pedagogicznej;</w:t>
      </w:r>
    </w:p>
    <w:p w14:paraId="4E7900EB" w14:textId="77777777" w:rsidR="00B03105" w:rsidRPr="00D65D96" w:rsidRDefault="00B03105" w:rsidP="005E21BB">
      <w:pPr>
        <w:pStyle w:val="DefaultText"/>
        <w:tabs>
          <w:tab w:val="left" w:pos="284"/>
        </w:tabs>
        <w:jc w:val="both"/>
        <w:rPr>
          <w:rFonts w:ascii="Cambria" w:hAnsi="Cambria" w:cs="Arial"/>
          <w:sz w:val="22"/>
          <w:szCs w:val="22"/>
          <w:lang w:val="pl-PL"/>
        </w:rPr>
      </w:pPr>
    </w:p>
    <w:p w14:paraId="13250C31" w14:textId="77777777" w:rsidR="00B03105" w:rsidRPr="00D65D96" w:rsidRDefault="00B03105" w:rsidP="005E21BB">
      <w:pPr>
        <w:pStyle w:val="DefaultText"/>
        <w:numPr>
          <w:ilvl w:val="1"/>
          <w:numId w:val="22"/>
        </w:numPr>
        <w:tabs>
          <w:tab w:val="clear" w:pos="1304"/>
          <w:tab w:val="left" w:pos="284"/>
          <w:tab w:val="num" w:pos="426"/>
        </w:tabs>
        <w:ind w:left="0" w:firstLine="0"/>
        <w:jc w:val="both"/>
        <w:rPr>
          <w:rFonts w:ascii="Cambria" w:hAnsi="Cambria" w:cs="Arial"/>
          <w:sz w:val="22"/>
          <w:szCs w:val="22"/>
          <w:lang w:val="pl-PL"/>
        </w:rPr>
      </w:pPr>
      <w:r w:rsidRPr="00D65D96">
        <w:rPr>
          <w:rFonts w:ascii="Cambria" w:hAnsi="Cambria" w:cs="Arial"/>
          <w:sz w:val="22"/>
          <w:szCs w:val="22"/>
          <w:lang w:val="pl-PL"/>
        </w:rPr>
        <w:t xml:space="preserve">znajomości przepisów dotyczących oceniania, klasyfikowania i promowania oraz przeprowadzania egzaminów. Przepisy te są omówione na pierwszym zebraniu rodziców </w:t>
      </w:r>
      <w:r w:rsidRPr="00D65D96">
        <w:rPr>
          <w:rFonts w:ascii="Cambria" w:hAnsi="Cambria" w:cs="Arial"/>
          <w:sz w:val="22"/>
          <w:szCs w:val="22"/>
          <w:lang w:val="pl-PL"/>
        </w:rPr>
        <w:br/>
        <w:t>i w przypadkach wymagających ich znajomości;</w:t>
      </w:r>
    </w:p>
    <w:p w14:paraId="0F517EF5" w14:textId="77777777" w:rsidR="00B03105" w:rsidRPr="00D65D96" w:rsidRDefault="00B03105" w:rsidP="005E21BB">
      <w:pPr>
        <w:pStyle w:val="DefaultText"/>
        <w:tabs>
          <w:tab w:val="left" w:pos="284"/>
        </w:tabs>
        <w:jc w:val="both"/>
        <w:rPr>
          <w:rFonts w:ascii="Cambria" w:hAnsi="Cambria" w:cs="Arial"/>
          <w:sz w:val="22"/>
          <w:szCs w:val="22"/>
          <w:lang w:val="pl-PL"/>
        </w:rPr>
      </w:pPr>
    </w:p>
    <w:p w14:paraId="44803799" w14:textId="77777777" w:rsidR="00B03105" w:rsidRPr="00D65D96" w:rsidRDefault="00B03105" w:rsidP="005E21BB">
      <w:pPr>
        <w:pStyle w:val="DefaultText"/>
        <w:numPr>
          <w:ilvl w:val="1"/>
          <w:numId w:val="22"/>
        </w:numPr>
        <w:tabs>
          <w:tab w:val="clear" w:pos="1304"/>
          <w:tab w:val="left" w:pos="284"/>
          <w:tab w:val="num" w:pos="426"/>
        </w:tabs>
        <w:ind w:left="0" w:firstLine="0"/>
        <w:jc w:val="both"/>
        <w:rPr>
          <w:rFonts w:ascii="Cambria" w:hAnsi="Cambria" w:cs="Arial"/>
          <w:sz w:val="22"/>
          <w:szCs w:val="22"/>
          <w:lang w:val="pl-PL"/>
        </w:rPr>
      </w:pPr>
      <w:r w:rsidRPr="00D65D96">
        <w:rPr>
          <w:rFonts w:ascii="Cambria" w:hAnsi="Cambria" w:cs="Arial"/>
          <w:sz w:val="22"/>
          <w:szCs w:val="22"/>
          <w:lang w:val="pl-PL"/>
        </w:rPr>
        <w:t xml:space="preserve">uzyskiwania informacji na temat swojego dziecka - jego zachowania, postępów w nauce </w:t>
      </w:r>
      <w:r w:rsidRPr="00D65D96">
        <w:rPr>
          <w:rFonts w:ascii="Cambria" w:hAnsi="Cambria" w:cs="Arial"/>
          <w:sz w:val="22"/>
          <w:szCs w:val="22"/>
          <w:lang w:val="pl-PL"/>
        </w:rPr>
        <w:br/>
        <w:t>i przyczyn trudności (uzyskiwanie informacji ma miejsce w czasie zebrań rodziców, indywidualnego spotkania się z nauczycielem po uprzednim określeniu terminu i miejsca spotkania</w:t>
      </w:r>
      <w:r w:rsidR="007C2652">
        <w:rPr>
          <w:rFonts w:ascii="Cambria" w:hAnsi="Cambria" w:cs="Arial"/>
          <w:sz w:val="22"/>
          <w:szCs w:val="22"/>
          <w:lang w:val="pl-PL"/>
        </w:rPr>
        <w:t>,</w:t>
      </w:r>
      <w:r w:rsidRPr="00D65D96">
        <w:rPr>
          <w:rFonts w:ascii="Cambria" w:hAnsi="Cambria" w:cs="Arial"/>
          <w:sz w:val="22"/>
          <w:szCs w:val="22"/>
          <w:lang w:val="pl-PL"/>
        </w:rPr>
        <w:t xml:space="preserve"> pisemnie o frekwencji ucznia);</w:t>
      </w:r>
    </w:p>
    <w:p w14:paraId="05E1C413" w14:textId="77777777" w:rsidR="00B03105" w:rsidRPr="00D65D96" w:rsidRDefault="00B03105" w:rsidP="005E21BB">
      <w:pPr>
        <w:pStyle w:val="DefaultText"/>
        <w:tabs>
          <w:tab w:val="left" w:pos="284"/>
        </w:tabs>
        <w:jc w:val="both"/>
        <w:rPr>
          <w:rFonts w:ascii="Cambria" w:hAnsi="Cambria" w:cs="Arial"/>
          <w:sz w:val="22"/>
          <w:szCs w:val="22"/>
          <w:lang w:val="pl-PL"/>
        </w:rPr>
      </w:pPr>
    </w:p>
    <w:p w14:paraId="412BB810" w14:textId="77777777" w:rsidR="00B03105" w:rsidRPr="00D65D96" w:rsidRDefault="00B03105" w:rsidP="005E21BB">
      <w:pPr>
        <w:pStyle w:val="DefaultText"/>
        <w:numPr>
          <w:ilvl w:val="1"/>
          <w:numId w:val="22"/>
        </w:numPr>
        <w:tabs>
          <w:tab w:val="clear" w:pos="1304"/>
          <w:tab w:val="left" w:pos="284"/>
          <w:tab w:val="num" w:pos="426"/>
        </w:tabs>
        <w:ind w:left="0" w:firstLine="0"/>
        <w:jc w:val="both"/>
        <w:rPr>
          <w:rFonts w:ascii="Cambria" w:hAnsi="Cambria" w:cs="Arial"/>
          <w:sz w:val="22"/>
          <w:szCs w:val="22"/>
          <w:lang w:val="pl-PL"/>
        </w:rPr>
      </w:pPr>
      <w:r w:rsidRPr="00D65D96">
        <w:rPr>
          <w:rFonts w:ascii="Cambria" w:hAnsi="Cambria" w:cs="Arial"/>
          <w:sz w:val="22"/>
          <w:szCs w:val="22"/>
          <w:lang w:val="pl-PL"/>
        </w:rPr>
        <w:lastRenderedPageBreak/>
        <w:t>uzyskiwania porad i informacji w sprawach wychowania i dalszego kształcenia dziecka - porad udziela wychowawca, pedagog szkolny i na ich wniosek Poradnia Psychologiczno- Pedagogiczna;</w:t>
      </w:r>
    </w:p>
    <w:p w14:paraId="45410944" w14:textId="77777777" w:rsidR="00B03105" w:rsidRPr="00D65D96" w:rsidRDefault="00B03105" w:rsidP="005E21BB">
      <w:pPr>
        <w:pStyle w:val="DefaultText"/>
        <w:tabs>
          <w:tab w:val="left" w:pos="284"/>
        </w:tabs>
        <w:jc w:val="both"/>
        <w:rPr>
          <w:rFonts w:ascii="Cambria" w:hAnsi="Cambria" w:cs="Arial"/>
          <w:sz w:val="22"/>
          <w:szCs w:val="22"/>
          <w:lang w:val="pl-PL"/>
        </w:rPr>
      </w:pPr>
    </w:p>
    <w:p w14:paraId="6B0D4C2B" w14:textId="77777777" w:rsidR="00B03105" w:rsidRPr="00D65D96" w:rsidRDefault="00B03105" w:rsidP="005E21BB">
      <w:pPr>
        <w:pStyle w:val="DefaultText"/>
        <w:numPr>
          <w:ilvl w:val="1"/>
          <w:numId w:val="22"/>
        </w:numPr>
        <w:tabs>
          <w:tab w:val="clear" w:pos="1304"/>
          <w:tab w:val="left" w:pos="284"/>
          <w:tab w:val="num" w:pos="426"/>
        </w:tabs>
        <w:ind w:left="0" w:firstLine="0"/>
        <w:jc w:val="both"/>
        <w:rPr>
          <w:rFonts w:ascii="Cambria" w:hAnsi="Cambria" w:cs="Arial"/>
          <w:sz w:val="22"/>
          <w:szCs w:val="22"/>
          <w:lang w:val="pl-PL"/>
        </w:rPr>
      </w:pPr>
      <w:r w:rsidRPr="00D65D96">
        <w:rPr>
          <w:rFonts w:ascii="Cambria" w:hAnsi="Cambria" w:cs="Arial"/>
          <w:sz w:val="22"/>
          <w:szCs w:val="22"/>
          <w:lang w:val="pl-PL"/>
        </w:rPr>
        <w:t>wyrażania i przekazywania opinii na temat pracy szkoły: Dyrektorowi szkoły, organowi sprawującemu nadzór pedagogiczny za pośrednictwem Rady Rodziców.</w:t>
      </w:r>
    </w:p>
    <w:p w14:paraId="782FFEFC" w14:textId="77777777" w:rsidR="00B03105" w:rsidRDefault="00B03105" w:rsidP="00B03105">
      <w:pPr>
        <w:pStyle w:val="DefaultText"/>
        <w:ind w:left="900"/>
        <w:jc w:val="both"/>
        <w:rPr>
          <w:rFonts w:ascii="Cambria" w:hAnsi="Cambria" w:cs="Arial"/>
          <w:sz w:val="22"/>
          <w:szCs w:val="22"/>
          <w:lang w:val="pl-PL"/>
        </w:rPr>
      </w:pPr>
    </w:p>
    <w:p w14:paraId="43BAD012" w14:textId="77777777" w:rsidR="00C9455A" w:rsidRDefault="00C9455A" w:rsidP="00B03105">
      <w:pPr>
        <w:pStyle w:val="DefaultText"/>
        <w:ind w:left="900"/>
        <w:jc w:val="both"/>
        <w:rPr>
          <w:rFonts w:ascii="Cambria" w:hAnsi="Cambria" w:cs="Arial"/>
          <w:sz w:val="22"/>
          <w:szCs w:val="22"/>
          <w:lang w:val="pl-PL"/>
        </w:rPr>
      </w:pPr>
    </w:p>
    <w:p w14:paraId="70CD1AE0" w14:textId="77777777" w:rsidR="00C9455A" w:rsidRPr="00D65D96" w:rsidRDefault="00C9455A" w:rsidP="00B03105">
      <w:pPr>
        <w:pStyle w:val="DefaultText"/>
        <w:ind w:left="900"/>
        <w:jc w:val="both"/>
        <w:rPr>
          <w:rFonts w:ascii="Cambria" w:hAnsi="Cambria" w:cs="Arial"/>
          <w:sz w:val="22"/>
          <w:szCs w:val="22"/>
          <w:lang w:val="pl-PL"/>
        </w:rPr>
      </w:pPr>
    </w:p>
    <w:p w14:paraId="64560301" w14:textId="77777777" w:rsidR="00B03105" w:rsidRPr="00D65D96" w:rsidRDefault="00B03105" w:rsidP="00B33A5B">
      <w:pPr>
        <w:pStyle w:val="DefaultText"/>
        <w:numPr>
          <w:ilvl w:val="0"/>
          <w:numId w:val="22"/>
        </w:numPr>
        <w:tabs>
          <w:tab w:val="clear" w:pos="680"/>
          <w:tab w:val="num" w:pos="284"/>
        </w:tabs>
        <w:ind w:hanging="396"/>
        <w:jc w:val="both"/>
        <w:rPr>
          <w:rFonts w:ascii="Cambria" w:hAnsi="Cambria" w:cs="Arial"/>
          <w:sz w:val="22"/>
          <w:szCs w:val="22"/>
          <w:lang w:val="pl-PL"/>
        </w:rPr>
      </w:pPr>
      <w:r w:rsidRPr="00D65D96">
        <w:rPr>
          <w:rFonts w:ascii="Cambria" w:hAnsi="Cambria" w:cs="Arial"/>
          <w:sz w:val="22"/>
          <w:szCs w:val="22"/>
          <w:lang w:val="pl-PL"/>
        </w:rPr>
        <w:t>Rodzice mają obowiązek:</w:t>
      </w:r>
    </w:p>
    <w:p w14:paraId="52BE2823" w14:textId="77777777" w:rsidR="00B03105" w:rsidRPr="00D65D96" w:rsidRDefault="00B03105" w:rsidP="005E21BB">
      <w:pPr>
        <w:pStyle w:val="DefaultText"/>
        <w:numPr>
          <w:ilvl w:val="1"/>
          <w:numId w:val="22"/>
        </w:numPr>
        <w:tabs>
          <w:tab w:val="clear" w:pos="1304"/>
          <w:tab w:val="left" w:pos="284"/>
          <w:tab w:val="num" w:pos="426"/>
          <w:tab w:val="num" w:pos="1503"/>
        </w:tabs>
        <w:spacing w:before="240"/>
        <w:ind w:left="0" w:firstLine="0"/>
        <w:jc w:val="both"/>
        <w:rPr>
          <w:rFonts w:ascii="Cambria" w:hAnsi="Cambria" w:cs="Arial"/>
          <w:sz w:val="22"/>
          <w:szCs w:val="22"/>
          <w:lang w:val="pl-PL"/>
        </w:rPr>
      </w:pPr>
      <w:r w:rsidRPr="00D65D96">
        <w:rPr>
          <w:rFonts w:ascii="Cambria" w:hAnsi="Cambria" w:cs="Arial"/>
          <w:sz w:val="22"/>
          <w:szCs w:val="22"/>
          <w:lang w:val="pl-PL"/>
        </w:rPr>
        <w:t>dopełnienia formalności związanych ze zgłoszeniem dziecka do szkoły;</w:t>
      </w:r>
    </w:p>
    <w:p w14:paraId="64169A55" w14:textId="77777777" w:rsidR="00B03105" w:rsidRPr="00D65D96" w:rsidRDefault="00B03105" w:rsidP="005E21BB">
      <w:pPr>
        <w:pStyle w:val="DefaultText"/>
        <w:numPr>
          <w:ilvl w:val="1"/>
          <w:numId w:val="22"/>
        </w:numPr>
        <w:tabs>
          <w:tab w:val="clear" w:pos="1304"/>
          <w:tab w:val="left" w:pos="284"/>
          <w:tab w:val="num" w:pos="426"/>
          <w:tab w:val="num" w:pos="1503"/>
        </w:tabs>
        <w:spacing w:before="240"/>
        <w:ind w:left="0" w:firstLine="0"/>
        <w:jc w:val="both"/>
        <w:rPr>
          <w:rFonts w:ascii="Cambria" w:hAnsi="Cambria" w:cs="Arial"/>
          <w:sz w:val="22"/>
          <w:szCs w:val="22"/>
          <w:lang w:val="pl-PL"/>
        </w:rPr>
      </w:pPr>
      <w:r w:rsidRPr="00D65D96">
        <w:rPr>
          <w:rFonts w:ascii="Cambria" w:hAnsi="Cambria" w:cs="Arial"/>
          <w:sz w:val="22"/>
          <w:szCs w:val="22"/>
          <w:lang w:val="pl-PL"/>
        </w:rPr>
        <w:t>zapewnienia regularnego uczęszczania dziecka na zajęcia szkolne;</w:t>
      </w:r>
    </w:p>
    <w:p w14:paraId="522BA3FE" w14:textId="77777777" w:rsidR="00B03105" w:rsidRPr="00D65D96" w:rsidRDefault="00B03105" w:rsidP="005E21BB">
      <w:pPr>
        <w:pStyle w:val="DefaultText"/>
        <w:numPr>
          <w:ilvl w:val="1"/>
          <w:numId w:val="22"/>
        </w:numPr>
        <w:tabs>
          <w:tab w:val="clear" w:pos="1304"/>
          <w:tab w:val="left" w:pos="284"/>
          <w:tab w:val="num" w:pos="426"/>
          <w:tab w:val="num" w:pos="1503"/>
        </w:tabs>
        <w:spacing w:before="240"/>
        <w:ind w:left="0" w:firstLine="0"/>
        <w:jc w:val="both"/>
        <w:rPr>
          <w:rFonts w:ascii="Cambria" w:hAnsi="Cambria" w:cs="Arial"/>
          <w:sz w:val="22"/>
          <w:szCs w:val="22"/>
          <w:lang w:val="pl-PL"/>
        </w:rPr>
      </w:pPr>
      <w:r w:rsidRPr="00D65D96">
        <w:rPr>
          <w:rFonts w:ascii="Cambria" w:hAnsi="Cambria" w:cs="Arial"/>
          <w:sz w:val="22"/>
          <w:szCs w:val="22"/>
          <w:lang w:val="pl-PL"/>
        </w:rPr>
        <w:t>interesowania się postępami dziecka w nauce, jego frekwencją;</w:t>
      </w:r>
    </w:p>
    <w:p w14:paraId="6F3F1D70" w14:textId="77777777" w:rsidR="00B03105" w:rsidRPr="00D65D96" w:rsidRDefault="00B03105" w:rsidP="005E21BB">
      <w:pPr>
        <w:pStyle w:val="DefaultText"/>
        <w:numPr>
          <w:ilvl w:val="1"/>
          <w:numId w:val="22"/>
        </w:numPr>
        <w:tabs>
          <w:tab w:val="clear" w:pos="1304"/>
          <w:tab w:val="left" w:pos="284"/>
          <w:tab w:val="num" w:pos="426"/>
          <w:tab w:val="num" w:pos="1503"/>
        </w:tabs>
        <w:spacing w:before="240"/>
        <w:ind w:left="0" w:firstLine="0"/>
        <w:jc w:val="both"/>
        <w:rPr>
          <w:rFonts w:ascii="Cambria" w:hAnsi="Cambria" w:cs="Arial"/>
          <w:sz w:val="22"/>
          <w:szCs w:val="22"/>
          <w:lang w:val="pl-PL"/>
        </w:rPr>
      </w:pPr>
      <w:r w:rsidRPr="00D65D96">
        <w:rPr>
          <w:rFonts w:ascii="Cambria" w:hAnsi="Cambria" w:cs="Arial"/>
          <w:sz w:val="22"/>
          <w:szCs w:val="22"/>
          <w:lang w:val="pl-PL"/>
        </w:rPr>
        <w:t xml:space="preserve">zaopatrzenia dziecka w niezbędne </w:t>
      </w:r>
      <w:r w:rsidR="007C2652">
        <w:rPr>
          <w:rFonts w:ascii="Cambria" w:hAnsi="Cambria" w:cs="Arial"/>
          <w:sz w:val="22"/>
          <w:szCs w:val="22"/>
          <w:lang w:val="pl-PL"/>
        </w:rPr>
        <w:t xml:space="preserve">materiały i </w:t>
      </w:r>
      <w:r w:rsidRPr="00D65D96">
        <w:rPr>
          <w:rFonts w:ascii="Cambria" w:hAnsi="Cambria" w:cs="Arial"/>
          <w:sz w:val="22"/>
          <w:szCs w:val="22"/>
          <w:lang w:val="pl-PL"/>
        </w:rPr>
        <w:t>pomoce;</w:t>
      </w:r>
    </w:p>
    <w:p w14:paraId="63594D8B" w14:textId="77777777" w:rsidR="00B03105" w:rsidRPr="00D65D96" w:rsidRDefault="00B03105" w:rsidP="005E21BB">
      <w:pPr>
        <w:pStyle w:val="DefaultText"/>
        <w:numPr>
          <w:ilvl w:val="1"/>
          <w:numId w:val="22"/>
        </w:numPr>
        <w:tabs>
          <w:tab w:val="clear" w:pos="1304"/>
          <w:tab w:val="left" w:pos="284"/>
          <w:tab w:val="num" w:pos="426"/>
          <w:tab w:val="num" w:pos="1503"/>
        </w:tabs>
        <w:spacing w:before="240"/>
        <w:ind w:left="0" w:firstLine="0"/>
        <w:jc w:val="both"/>
        <w:rPr>
          <w:rFonts w:ascii="Cambria" w:hAnsi="Cambria" w:cs="Arial"/>
          <w:sz w:val="22"/>
          <w:szCs w:val="22"/>
          <w:lang w:val="pl-PL"/>
        </w:rPr>
      </w:pPr>
      <w:r w:rsidRPr="00D65D96">
        <w:rPr>
          <w:rFonts w:ascii="Cambria" w:hAnsi="Cambria" w:cs="Arial"/>
          <w:sz w:val="22"/>
          <w:szCs w:val="22"/>
          <w:lang w:val="pl-PL"/>
        </w:rPr>
        <w:t>interesowania się pracą domową oraz zapewnienia dziecku warunków, umożliwiających przygotowanie się do zajęć szkolnych;</w:t>
      </w:r>
    </w:p>
    <w:p w14:paraId="7400B113" w14:textId="77777777" w:rsidR="00B03105" w:rsidRPr="00D65D96" w:rsidRDefault="00B03105" w:rsidP="005E21BB">
      <w:pPr>
        <w:pStyle w:val="DefaultText"/>
        <w:numPr>
          <w:ilvl w:val="1"/>
          <w:numId w:val="22"/>
        </w:numPr>
        <w:tabs>
          <w:tab w:val="clear" w:pos="1304"/>
          <w:tab w:val="left" w:pos="284"/>
          <w:tab w:val="num" w:pos="426"/>
          <w:tab w:val="num" w:pos="1503"/>
        </w:tabs>
        <w:spacing w:before="240"/>
        <w:ind w:left="0" w:firstLine="0"/>
        <w:jc w:val="both"/>
        <w:rPr>
          <w:rFonts w:ascii="Cambria" w:hAnsi="Cambria" w:cs="Arial"/>
          <w:sz w:val="22"/>
          <w:szCs w:val="22"/>
          <w:lang w:val="pl-PL"/>
        </w:rPr>
      </w:pPr>
      <w:r w:rsidRPr="00D65D96">
        <w:rPr>
          <w:rFonts w:ascii="Cambria" w:hAnsi="Cambria" w:cs="Arial"/>
          <w:sz w:val="22"/>
          <w:szCs w:val="22"/>
          <w:lang w:val="pl-PL"/>
        </w:rPr>
        <w:t>przeglądanie zeszytów swoich dzieci, zachęcanie do starannego ich prowadzenia,</w:t>
      </w:r>
    </w:p>
    <w:p w14:paraId="59960F1A" w14:textId="77777777" w:rsidR="00B03105" w:rsidRPr="00D65D96" w:rsidRDefault="00B03105" w:rsidP="005E21BB">
      <w:pPr>
        <w:pStyle w:val="DefaultText"/>
        <w:numPr>
          <w:ilvl w:val="1"/>
          <w:numId w:val="22"/>
        </w:numPr>
        <w:tabs>
          <w:tab w:val="clear" w:pos="1304"/>
          <w:tab w:val="left" w:pos="284"/>
          <w:tab w:val="num" w:pos="426"/>
          <w:tab w:val="num" w:pos="1503"/>
        </w:tabs>
        <w:spacing w:before="240"/>
        <w:ind w:left="0" w:firstLine="0"/>
        <w:jc w:val="both"/>
        <w:rPr>
          <w:rFonts w:ascii="Cambria" w:hAnsi="Cambria" w:cs="Arial"/>
          <w:sz w:val="22"/>
          <w:szCs w:val="22"/>
          <w:lang w:val="pl-PL"/>
        </w:rPr>
      </w:pPr>
      <w:r w:rsidRPr="00D65D96">
        <w:rPr>
          <w:rFonts w:ascii="Cambria" w:hAnsi="Cambria" w:cs="Arial"/>
          <w:sz w:val="22"/>
          <w:szCs w:val="22"/>
          <w:lang w:val="pl-PL"/>
        </w:rPr>
        <w:t>dbania o właściwy strój i higienę osobistą swojego dziecka;</w:t>
      </w:r>
    </w:p>
    <w:p w14:paraId="6CCE332E" w14:textId="77777777" w:rsidR="00B03105" w:rsidRPr="00D65D96" w:rsidRDefault="00B03105" w:rsidP="005E21BB">
      <w:pPr>
        <w:pStyle w:val="DefaultText"/>
        <w:numPr>
          <w:ilvl w:val="1"/>
          <w:numId w:val="22"/>
        </w:numPr>
        <w:tabs>
          <w:tab w:val="clear" w:pos="1304"/>
          <w:tab w:val="left" w:pos="284"/>
          <w:tab w:val="num" w:pos="426"/>
          <w:tab w:val="num" w:pos="1503"/>
        </w:tabs>
        <w:spacing w:before="240"/>
        <w:ind w:left="0" w:firstLine="0"/>
        <w:jc w:val="both"/>
        <w:rPr>
          <w:rFonts w:ascii="Cambria" w:hAnsi="Cambria" w:cs="Arial"/>
          <w:sz w:val="22"/>
          <w:szCs w:val="22"/>
          <w:lang w:val="pl-PL"/>
        </w:rPr>
      </w:pPr>
      <w:r w:rsidRPr="00D65D96">
        <w:rPr>
          <w:rFonts w:ascii="Cambria" w:hAnsi="Cambria" w:cs="Arial"/>
          <w:sz w:val="22"/>
          <w:szCs w:val="22"/>
          <w:lang w:val="pl-PL"/>
        </w:rPr>
        <w:t>dbania, aby dziecko spożyło posiłek w domu i w szkole;</w:t>
      </w:r>
    </w:p>
    <w:p w14:paraId="3D8E6AA4" w14:textId="77777777" w:rsidR="00B03105" w:rsidRPr="00D65D96" w:rsidRDefault="00B03105" w:rsidP="005E21BB">
      <w:pPr>
        <w:pStyle w:val="DefaultText"/>
        <w:numPr>
          <w:ilvl w:val="1"/>
          <w:numId w:val="22"/>
        </w:numPr>
        <w:tabs>
          <w:tab w:val="clear" w:pos="1304"/>
          <w:tab w:val="left" w:pos="284"/>
          <w:tab w:val="num" w:pos="426"/>
          <w:tab w:val="num" w:pos="1503"/>
        </w:tabs>
        <w:spacing w:before="240"/>
        <w:ind w:left="0" w:firstLine="0"/>
        <w:jc w:val="both"/>
        <w:rPr>
          <w:rFonts w:ascii="Cambria" w:hAnsi="Cambria" w:cs="Arial"/>
          <w:sz w:val="22"/>
          <w:szCs w:val="22"/>
          <w:lang w:val="pl-PL"/>
        </w:rPr>
      </w:pPr>
      <w:r w:rsidRPr="00D65D96">
        <w:rPr>
          <w:rFonts w:ascii="Cambria" w:hAnsi="Cambria" w:cs="Arial"/>
          <w:sz w:val="22"/>
          <w:szCs w:val="22"/>
          <w:lang w:val="pl-PL"/>
        </w:rPr>
        <w:t>interesowania się zdrowiem dziecka i współpracowania z pielęgniarką szkolną;</w:t>
      </w:r>
    </w:p>
    <w:p w14:paraId="1B9DE408" w14:textId="77777777" w:rsidR="00B03105" w:rsidRPr="00D65D96" w:rsidRDefault="00B03105" w:rsidP="005E21BB">
      <w:pPr>
        <w:pStyle w:val="DefaultText"/>
        <w:numPr>
          <w:ilvl w:val="1"/>
          <w:numId w:val="22"/>
        </w:numPr>
        <w:tabs>
          <w:tab w:val="clear" w:pos="1304"/>
          <w:tab w:val="left" w:pos="284"/>
          <w:tab w:val="num" w:pos="426"/>
          <w:tab w:val="num" w:pos="1080"/>
        </w:tabs>
        <w:spacing w:before="240"/>
        <w:ind w:left="0" w:firstLine="0"/>
        <w:jc w:val="both"/>
        <w:rPr>
          <w:rFonts w:ascii="Cambria" w:hAnsi="Cambria" w:cs="Arial"/>
          <w:sz w:val="22"/>
          <w:szCs w:val="22"/>
          <w:lang w:val="pl-PL"/>
        </w:rPr>
      </w:pPr>
      <w:r w:rsidRPr="00D65D96">
        <w:rPr>
          <w:rFonts w:ascii="Cambria" w:hAnsi="Cambria" w:cs="Arial"/>
          <w:sz w:val="22"/>
          <w:szCs w:val="22"/>
          <w:lang w:val="pl-PL"/>
        </w:rPr>
        <w:t>współpracowania z nauczycielami w przezwyciężaniu trudności w nauce dziecka, trudności wychowawczych i rozwijaniu zdolności;</w:t>
      </w:r>
    </w:p>
    <w:p w14:paraId="1341C134" w14:textId="77777777" w:rsidR="00B03105" w:rsidRPr="00D65D96" w:rsidRDefault="00B03105" w:rsidP="005E21BB">
      <w:pPr>
        <w:pStyle w:val="DefaultText"/>
        <w:numPr>
          <w:ilvl w:val="1"/>
          <w:numId w:val="22"/>
        </w:numPr>
        <w:tabs>
          <w:tab w:val="clear" w:pos="1304"/>
          <w:tab w:val="left" w:pos="284"/>
          <w:tab w:val="num" w:pos="426"/>
          <w:tab w:val="num" w:pos="1080"/>
        </w:tabs>
        <w:spacing w:before="240"/>
        <w:ind w:left="0" w:firstLine="0"/>
        <w:jc w:val="both"/>
        <w:rPr>
          <w:rFonts w:ascii="Cambria" w:hAnsi="Cambria" w:cs="Arial"/>
          <w:sz w:val="22"/>
          <w:szCs w:val="22"/>
          <w:lang w:val="pl-PL"/>
        </w:rPr>
      </w:pPr>
      <w:r w:rsidRPr="00D65D96">
        <w:rPr>
          <w:rFonts w:ascii="Cambria" w:hAnsi="Cambria" w:cs="Arial"/>
          <w:sz w:val="22"/>
          <w:szCs w:val="22"/>
          <w:lang w:val="pl-PL"/>
        </w:rPr>
        <w:t>pokrywania szkód umyślnie spowodowanych przez dziecko;</w:t>
      </w:r>
    </w:p>
    <w:p w14:paraId="5C9DA781" w14:textId="77777777" w:rsidR="00B03105" w:rsidRDefault="00B03105" w:rsidP="005E21BB">
      <w:pPr>
        <w:pStyle w:val="DefaultText"/>
        <w:numPr>
          <w:ilvl w:val="1"/>
          <w:numId w:val="22"/>
        </w:numPr>
        <w:tabs>
          <w:tab w:val="clear" w:pos="1304"/>
          <w:tab w:val="left" w:pos="284"/>
          <w:tab w:val="num" w:pos="426"/>
          <w:tab w:val="num" w:pos="1080"/>
        </w:tabs>
        <w:spacing w:before="240"/>
        <w:ind w:left="0" w:firstLine="0"/>
        <w:jc w:val="both"/>
        <w:rPr>
          <w:rFonts w:ascii="Cambria" w:hAnsi="Cambria" w:cs="Arial"/>
          <w:sz w:val="22"/>
          <w:szCs w:val="22"/>
          <w:lang w:val="pl-PL"/>
        </w:rPr>
      </w:pPr>
      <w:r w:rsidRPr="00D65D96">
        <w:rPr>
          <w:rFonts w:ascii="Cambria" w:hAnsi="Cambria" w:cs="Arial"/>
          <w:sz w:val="22"/>
          <w:szCs w:val="22"/>
          <w:lang w:val="pl-PL"/>
        </w:rPr>
        <w:t>uczestniczenia w zebraniach  zgodnie z ustalonym na dany rok szkolny harmonogramem zebrań.</w:t>
      </w:r>
    </w:p>
    <w:p w14:paraId="5B1EC2AA" w14:textId="77777777" w:rsidR="00D23E65" w:rsidRPr="00D65D96" w:rsidRDefault="00D23E65" w:rsidP="00D23E65">
      <w:pPr>
        <w:pStyle w:val="DefaultText"/>
        <w:tabs>
          <w:tab w:val="left" w:pos="284"/>
          <w:tab w:val="num" w:pos="1080"/>
        </w:tabs>
        <w:spacing w:before="240"/>
        <w:jc w:val="both"/>
        <w:rPr>
          <w:rFonts w:ascii="Cambria" w:hAnsi="Cambria" w:cs="Arial"/>
          <w:sz w:val="22"/>
          <w:szCs w:val="22"/>
          <w:lang w:val="pl-PL"/>
        </w:rPr>
      </w:pPr>
    </w:p>
    <w:p w14:paraId="272FE1DF" w14:textId="77777777" w:rsidR="00B03105" w:rsidRPr="00D65D96" w:rsidRDefault="00D9634C" w:rsidP="00B03105">
      <w:pPr>
        <w:spacing w:before="240"/>
        <w:jc w:val="both"/>
        <w:rPr>
          <w:rFonts w:ascii="Cambria" w:hAnsi="Cambria" w:cs="Arial"/>
        </w:rPr>
      </w:pPr>
      <w:r>
        <w:rPr>
          <w:rFonts w:ascii="Cambria" w:hAnsi="Cambria" w:cs="Arial"/>
          <w:b/>
        </w:rPr>
        <w:t>§</w:t>
      </w:r>
      <w:r w:rsidR="001245BF">
        <w:rPr>
          <w:rFonts w:ascii="Cambria" w:hAnsi="Cambria" w:cs="Arial"/>
          <w:b/>
        </w:rPr>
        <w:t xml:space="preserve"> 58</w:t>
      </w:r>
      <w:r w:rsidR="00B03105" w:rsidRPr="00D65D96">
        <w:rPr>
          <w:rFonts w:ascii="Cambria" w:hAnsi="Cambria" w:cs="Arial"/>
          <w:b/>
        </w:rPr>
        <w:t xml:space="preserve">.   Rozstrzyganie </w:t>
      </w:r>
      <w:r w:rsidR="00B012BF">
        <w:rPr>
          <w:rFonts w:ascii="Cambria" w:hAnsi="Cambria" w:cs="Arial"/>
          <w:b/>
        </w:rPr>
        <w:t>sporów pomiędzy organami szkoły</w:t>
      </w:r>
    </w:p>
    <w:p w14:paraId="72F8F1F7" w14:textId="77777777" w:rsidR="00B03105" w:rsidRPr="00D65D96" w:rsidRDefault="00B03105" w:rsidP="00717070">
      <w:pPr>
        <w:numPr>
          <w:ilvl w:val="0"/>
          <w:numId w:val="33"/>
        </w:numPr>
        <w:tabs>
          <w:tab w:val="clear" w:pos="360"/>
          <w:tab w:val="num" w:pos="284"/>
        </w:tabs>
        <w:spacing w:before="240"/>
        <w:ind w:left="0" w:firstLine="426"/>
        <w:jc w:val="both"/>
        <w:rPr>
          <w:rFonts w:ascii="Cambria" w:hAnsi="Cambria" w:cs="Arial"/>
        </w:rPr>
      </w:pPr>
      <w:r w:rsidRPr="00D65D96">
        <w:rPr>
          <w:rFonts w:ascii="Cambria" w:hAnsi="Cambria" w:cs="Arial"/>
        </w:rPr>
        <w:t xml:space="preserve">W przypadku sporu pomiędzy Radą Pedagogiczną, a Radą Rodziców: </w:t>
      </w:r>
    </w:p>
    <w:p w14:paraId="53677549" w14:textId="77777777" w:rsidR="00B03105" w:rsidRPr="00D65D96" w:rsidRDefault="00B03105" w:rsidP="00B03105">
      <w:pPr>
        <w:spacing w:before="240"/>
        <w:ind w:left="426"/>
        <w:jc w:val="both"/>
        <w:rPr>
          <w:rFonts w:ascii="Cambria" w:hAnsi="Cambria" w:cs="Arial"/>
          <w:sz w:val="2"/>
        </w:rPr>
      </w:pPr>
    </w:p>
    <w:p w14:paraId="430B425E" w14:textId="77777777" w:rsidR="00B03105" w:rsidRPr="00D65D96" w:rsidRDefault="00B03105" w:rsidP="00717070">
      <w:pPr>
        <w:numPr>
          <w:ilvl w:val="0"/>
          <w:numId w:val="34"/>
        </w:numPr>
        <w:tabs>
          <w:tab w:val="clear" w:pos="1506"/>
          <w:tab w:val="left" w:pos="284"/>
          <w:tab w:val="num" w:pos="426"/>
        </w:tabs>
        <w:ind w:left="0" w:firstLine="0"/>
        <w:jc w:val="both"/>
        <w:rPr>
          <w:rFonts w:ascii="Cambria" w:hAnsi="Cambria" w:cs="Arial"/>
        </w:rPr>
      </w:pPr>
      <w:r w:rsidRPr="00D65D96">
        <w:rPr>
          <w:rFonts w:ascii="Cambria" w:hAnsi="Cambria" w:cs="Arial"/>
        </w:rPr>
        <w:t>prowadzenie mediacji w sprawie spornej i podejmowanie ostatecznych decyzji należy do dyrektora szkoły;</w:t>
      </w:r>
    </w:p>
    <w:p w14:paraId="21FDE99D" w14:textId="77777777" w:rsidR="00B03105" w:rsidRPr="00D65D96" w:rsidRDefault="00B03105" w:rsidP="005E21BB">
      <w:pPr>
        <w:tabs>
          <w:tab w:val="left" w:pos="284"/>
        </w:tabs>
        <w:jc w:val="both"/>
        <w:rPr>
          <w:rFonts w:ascii="Cambria" w:hAnsi="Cambria" w:cs="Arial"/>
        </w:rPr>
      </w:pPr>
    </w:p>
    <w:p w14:paraId="24F8013B" w14:textId="77777777" w:rsidR="00B03105" w:rsidRPr="00D65D96" w:rsidRDefault="00B03105" w:rsidP="00717070">
      <w:pPr>
        <w:numPr>
          <w:ilvl w:val="0"/>
          <w:numId w:val="34"/>
        </w:numPr>
        <w:tabs>
          <w:tab w:val="clear" w:pos="1506"/>
          <w:tab w:val="left" w:pos="284"/>
          <w:tab w:val="num" w:pos="426"/>
        </w:tabs>
        <w:ind w:left="0" w:firstLine="0"/>
        <w:jc w:val="both"/>
        <w:rPr>
          <w:rFonts w:ascii="Cambria" w:hAnsi="Cambria" w:cs="Arial"/>
        </w:rPr>
      </w:pPr>
      <w:r w:rsidRPr="00D65D96">
        <w:rPr>
          <w:rFonts w:ascii="Cambria" w:hAnsi="Cambria" w:cs="Arial"/>
        </w:rPr>
        <w:t>przed rozstrzygnięciem sporu dyrektor jest zobowiązany zapoznać się ze stanowiskiem każdej ze stron, zachowując bezstronność w ocenie tych stanowisk;</w:t>
      </w:r>
    </w:p>
    <w:p w14:paraId="5953FC10" w14:textId="77777777" w:rsidR="00B03105" w:rsidRPr="00D65D96" w:rsidRDefault="00B03105" w:rsidP="005E21BB">
      <w:pPr>
        <w:tabs>
          <w:tab w:val="left" w:pos="284"/>
        </w:tabs>
        <w:jc w:val="both"/>
        <w:rPr>
          <w:rFonts w:ascii="Cambria" w:hAnsi="Cambria" w:cs="Arial"/>
        </w:rPr>
      </w:pPr>
    </w:p>
    <w:p w14:paraId="05F9E488" w14:textId="77777777" w:rsidR="00B03105" w:rsidRPr="00D65D96" w:rsidRDefault="00B03105" w:rsidP="00717070">
      <w:pPr>
        <w:numPr>
          <w:ilvl w:val="0"/>
          <w:numId w:val="34"/>
        </w:numPr>
        <w:tabs>
          <w:tab w:val="clear" w:pos="1506"/>
          <w:tab w:val="left" w:pos="284"/>
          <w:tab w:val="num" w:pos="426"/>
        </w:tabs>
        <w:ind w:left="0" w:firstLine="0"/>
        <w:jc w:val="both"/>
        <w:rPr>
          <w:rFonts w:ascii="Cambria" w:hAnsi="Cambria" w:cs="Arial"/>
        </w:rPr>
      </w:pPr>
      <w:r w:rsidRPr="00D65D96">
        <w:rPr>
          <w:rFonts w:ascii="Cambria" w:hAnsi="Cambria" w:cs="Arial"/>
        </w:rPr>
        <w:t>dyrektor szkoły podejmuje działanie na pisemny wniosek któregoś z organów – strony sporu;</w:t>
      </w:r>
    </w:p>
    <w:p w14:paraId="5EC0EC67" w14:textId="77777777" w:rsidR="00B03105" w:rsidRPr="00D65D96" w:rsidRDefault="00B03105" w:rsidP="005E21BB">
      <w:pPr>
        <w:tabs>
          <w:tab w:val="left" w:pos="284"/>
        </w:tabs>
        <w:jc w:val="both"/>
        <w:rPr>
          <w:rFonts w:ascii="Cambria" w:hAnsi="Cambria" w:cs="Arial"/>
        </w:rPr>
      </w:pPr>
    </w:p>
    <w:p w14:paraId="2A3A11B2" w14:textId="77777777" w:rsidR="00B03105" w:rsidRPr="00D65D96" w:rsidRDefault="00B03105" w:rsidP="00717070">
      <w:pPr>
        <w:numPr>
          <w:ilvl w:val="0"/>
          <w:numId w:val="34"/>
        </w:numPr>
        <w:tabs>
          <w:tab w:val="clear" w:pos="1506"/>
          <w:tab w:val="left" w:pos="284"/>
          <w:tab w:val="num" w:pos="426"/>
        </w:tabs>
        <w:ind w:left="0" w:firstLine="0"/>
        <w:jc w:val="both"/>
        <w:rPr>
          <w:rFonts w:ascii="Cambria" w:hAnsi="Cambria" w:cs="Arial"/>
        </w:rPr>
      </w:pPr>
      <w:r w:rsidRPr="00D65D96">
        <w:rPr>
          <w:rFonts w:ascii="Cambria" w:hAnsi="Cambria" w:cs="Arial"/>
        </w:rPr>
        <w:t>o swoim rozstrzygnięciu wraz z uzasadnieniem dyrektor informuje na piśmie zainteresowanych w ciągu 14 dni od złożenia informacji o sporze.</w:t>
      </w:r>
    </w:p>
    <w:p w14:paraId="10C5B12F" w14:textId="77777777" w:rsidR="00B03105" w:rsidRPr="00D65D96" w:rsidRDefault="00B03105" w:rsidP="00717070">
      <w:pPr>
        <w:numPr>
          <w:ilvl w:val="0"/>
          <w:numId w:val="33"/>
        </w:numPr>
        <w:tabs>
          <w:tab w:val="clear" w:pos="360"/>
          <w:tab w:val="num" w:pos="284"/>
        </w:tabs>
        <w:spacing w:before="240"/>
        <w:ind w:left="0" w:firstLine="426"/>
        <w:jc w:val="both"/>
        <w:rPr>
          <w:rFonts w:ascii="Cambria" w:hAnsi="Cambria" w:cs="Arial"/>
        </w:rPr>
      </w:pPr>
      <w:r w:rsidRPr="00D65D96">
        <w:rPr>
          <w:rFonts w:ascii="Cambria" w:hAnsi="Cambria" w:cs="Arial"/>
        </w:rPr>
        <w:lastRenderedPageBreak/>
        <w:t xml:space="preserve">W przypadku sporu </w:t>
      </w:r>
      <w:r w:rsidR="00C76E33">
        <w:rPr>
          <w:rFonts w:ascii="Cambria" w:hAnsi="Cambria" w:cs="Arial"/>
        </w:rPr>
        <w:t>między organami szkoły, w których</w:t>
      </w:r>
      <w:r w:rsidRPr="00D65D96">
        <w:rPr>
          <w:rFonts w:ascii="Cambria" w:hAnsi="Cambria" w:cs="Arial"/>
        </w:rPr>
        <w:t xml:space="preserve"> stroną jest dyrektor, powoływany jest Zespół Mediacyjny. W skład Zespołu Mediacyjnego wchodzi po jednym przedstawicielu organów szkoły, z tym, że dyrektor szkoły wyznacza swojego przedstawiciela do pracy w zespole.</w:t>
      </w:r>
    </w:p>
    <w:p w14:paraId="0B2B118C" w14:textId="77777777" w:rsidR="00B03105" w:rsidRPr="00D65D96" w:rsidRDefault="00B03105" w:rsidP="00717070">
      <w:pPr>
        <w:numPr>
          <w:ilvl w:val="0"/>
          <w:numId w:val="33"/>
        </w:numPr>
        <w:tabs>
          <w:tab w:val="clear" w:pos="360"/>
          <w:tab w:val="num" w:pos="284"/>
        </w:tabs>
        <w:spacing w:before="240"/>
        <w:ind w:left="0" w:firstLine="426"/>
        <w:jc w:val="both"/>
        <w:rPr>
          <w:rFonts w:ascii="Cambria" w:hAnsi="Cambria" w:cs="Arial"/>
        </w:rPr>
      </w:pPr>
      <w:r w:rsidRPr="00D65D96">
        <w:rPr>
          <w:rFonts w:ascii="Cambria" w:hAnsi="Cambria" w:cs="Arial"/>
        </w:rPr>
        <w:t xml:space="preserve"> Zespół Mediacyjny w pierwszej kolejności powinien prowadzić postępowanie mediacyjne, a w przypadku niemożności rozwiązania sporu, podejmuje decyzję w drodze głosowania.</w:t>
      </w:r>
    </w:p>
    <w:p w14:paraId="0E4CE78D" w14:textId="77777777" w:rsidR="002C0F09" w:rsidRDefault="00B03105" w:rsidP="002C0F09">
      <w:pPr>
        <w:numPr>
          <w:ilvl w:val="0"/>
          <w:numId w:val="33"/>
        </w:numPr>
        <w:tabs>
          <w:tab w:val="clear" w:pos="360"/>
          <w:tab w:val="num" w:pos="284"/>
        </w:tabs>
        <w:spacing w:before="240"/>
        <w:ind w:left="0" w:firstLine="426"/>
        <w:jc w:val="both"/>
        <w:rPr>
          <w:rFonts w:ascii="Cambria" w:hAnsi="Cambria" w:cs="Arial"/>
        </w:rPr>
      </w:pPr>
      <w:r w:rsidRPr="00D65D96">
        <w:rPr>
          <w:rFonts w:ascii="Cambria" w:hAnsi="Cambria" w:cs="Arial"/>
        </w:rPr>
        <w:t xml:space="preserve"> Strony sporu są zobowiązane przyjąć rozstrzygnięcie Zespołu Mediacyjnego jako rozwiązanie ostateczne.  Każdej ze stron przysługuje wniesienie zażalenia do organu prowadzącego</w:t>
      </w:r>
      <w:r>
        <w:rPr>
          <w:rFonts w:ascii="Cambria" w:hAnsi="Cambria" w:cs="Arial"/>
        </w:rPr>
        <w:t>.</w:t>
      </w:r>
    </w:p>
    <w:p w14:paraId="375BCED6" w14:textId="77777777" w:rsidR="002C0F09" w:rsidRPr="002C0F09" w:rsidRDefault="002C0F09" w:rsidP="002C0F09">
      <w:pPr>
        <w:spacing w:before="240"/>
        <w:ind w:left="426"/>
        <w:jc w:val="both"/>
        <w:rPr>
          <w:rFonts w:ascii="Cambria" w:hAnsi="Cambria" w:cs="Arial"/>
        </w:rPr>
      </w:pPr>
    </w:p>
    <w:p w14:paraId="581AAD93" w14:textId="77777777" w:rsidR="00B03105" w:rsidRPr="002C0F09" w:rsidRDefault="00B03105" w:rsidP="00B03105">
      <w:pPr>
        <w:pStyle w:val="Nagwek2"/>
        <w:rPr>
          <w:rFonts w:cs="Arial"/>
          <w:color w:val="auto"/>
        </w:rPr>
      </w:pPr>
      <w:bookmarkStart w:id="15" w:name="_Toc495773205"/>
      <w:r w:rsidRPr="002C0F09">
        <w:rPr>
          <w:rFonts w:cs="Arial"/>
          <w:color w:val="auto"/>
        </w:rPr>
        <w:t>DZIAŁ IV</w:t>
      </w:r>
      <w:bookmarkEnd w:id="15"/>
    </w:p>
    <w:p w14:paraId="1281C555" w14:textId="77777777" w:rsidR="00B03105" w:rsidRPr="002C0F09" w:rsidRDefault="00B03105" w:rsidP="00997208">
      <w:pPr>
        <w:pStyle w:val="Nagwek2"/>
        <w:rPr>
          <w:rFonts w:cs="Arial"/>
          <w:b w:val="0"/>
          <w:bCs w:val="0"/>
          <w:color w:val="auto"/>
          <w:sz w:val="22"/>
          <w:szCs w:val="22"/>
        </w:rPr>
      </w:pPr>
      <w:bookmarkStart w:id="16" w:name="_Toc495773206"/>
      <w:r w:rsidRPr="002C0F09">
        <w:rPr>
          <w:rFonts w:cs="Arial"/>
          <w:color w:val="auto"/>
          <w:sz w:val="22"/>
          <w:szCs w:val="22"/>
        </w:rPr>
        <w:t>Rozdział 1</w:t>
      </w:r>
      <w:r w:rsidR="00997208" w:rsidRPr="002C0F09">
        <w:rPr>
          <w:rFonts w:cs="Arial"/>
          <w:b w:val="0"/>
          <w:bCs w:val="0"/>
          <w:color w:val="auto"/>
          <w:sz w:val="22"/>
          <w:szCs w:val="22"/>
        </w:rPr>
        <w:br/>
      </w:r>
      <w:r w:rsidRPr="002C0F09">
        <w:rPr>
          <w:rFonts w:cs="Arial"/>
          <w:color w:val="auto"/>
          <w:sz w:val="22"/>
          <w:szCs w:val="22"/>
        </w:rPr>
        <w:t>Organizacja  nauczania</w:t>
      </w:r>
      <w:bookmarkEnd w:id="16"/>
    </w:p>
    <w:p w14:paraId="177C1B0F" w14:textId="77777777" w:rsidR="00B03105" w:rsidRPr="00D65D96" w:rsidRDefault="00B03105" w:rsidP="00B03105">
      <w:pPr>
        <w:rPr>
          <w:rFonts w:ascii="Cambria" w:hAnsi="Cambria" w:cs="Arial"/>
        </w:rPr>
      </w:pPr>
    </w:p>
    <w:p w14:paraId="0F26C560" w14:textId="77777777" w:rsidR="00B03105" w:rsidRPr="00352971" w:rsidRDefault="00963376" w:rsidP="00B03105">
      <w:pPr>
        <w:tabs>
          <w:tab w:val="num" w:pos="1620"/>
        </w:tabs>
        <w:autoSpaceDE w:val="0"/>
        <w:autoSpaceDN w:val="0"/>
        <w:adjustRightInd w:val="0"/>
        <w:jc w:val="both"/>
        <w:rPr>
          <w:rFonts w:ascii="Cambria" w:hAnsi="Cambria" w:cs="Arial"/>
          <w:bCs/>
        </w:rPr>
      </w:pPr>
      <w:r>
        <w:rPr>
          <w:rFonts w:ascii="Cambria" w:hAnsi="Cambria" w:cs="Arial"/>
          <w:b/>
          <w:bCs/>
        </w:rPr>
        <w:t xml:space="preserve">       § </w:t>
      </w:r>
      <w:r w:rsidR="00796E16">
        <w:rPr>
          <w:rFonts w:ascii="Cambria" w:hAnsi="Cambria" w:cs="Arial"/>
          <w:b/>
          <w:bCs/>
        </w:rPr>
        <w:t>59</w:t>
      </w:r>
      <w:r w:rsidR="00B03105" w:rsidRPr="00F62025">
        <w:rPr>
          <w:rFonts w:ascii="Cambria" w:hAnsi="Cambria" w:cs="Arial"/>
          <w:b/>
          <w:bCs/>
        </w:rPr>
        <w:t>. 1</w:t>
      </w:r>
      <w:r w:rsidR="00B03105" w:rsidRPr="00352971">
        <w:rPr>
          <w:rFonts w:ascii="Cambria" w:hAnsi="Cambria" w:cs="Arial"/>
          <w:bCs/>
        </w:rPr>
        <w:t xml:space="preserve">. Podstawowymi formami działalności </w:t>
      </w:r>
      <w:proofErr w:type="spellStart"/>
      <w:r w:rsidR="00B03105" w:rsidRPr="00352971">
        <w:rPr>
          <w:rFonts w:ascii="Cambria" w:hAnsi="Cambria" w:cs="Arial"/>
          <w:bCs/>
        </w:rPr>
        <w:t>dydaktyczno</w:t>
      </w:r>
      <w:proofErr w:type="spellEnd"/>
      <w:r w:rsidR="00B03105" w:rsidRPr="00352971">
        <w:rPr>
          <w:rFonts w:ascii="Cambria" w:hAnsi="Cambria" w:cs="Arial"/>
          <w:bCs/>
        </w:rPr>
        <w:t xml:space="preserve"> – wychowawczej są: </w:t>
      </w:r>
    </w:p>
    <w:p w14:paraId="5D6EACD2" w14:textId="77777777" w:rsidR="00B03105" w:rsidRPr="00352971" w:rsidRDefault="00B03105" w:rsidP="00B03105">
      <w:pPr>
        <w:tabs>
          <w:tab w:val="num" w:pos="1620"/>
        </w:tabs>
        <w:autoSpaceDE w:val="0"/>
        <w:autoSpaceDN w:val="0"/>
        <w:adjustRightInd w:val="0"/>
        <w:jc w:val="both"/>
        <w:rPr>
          <w:rFonts w:ascii="Cambria" w:hAnsi="Cambria" w:cs="Arial"/>
          <w:bCs/>
        </w:rPr>
      </w:pPr>
    </w:p>
    <w:p w14:paraId="79E8CFEC" w14:textId="77777777" w:rsidR="00B03105" w:rsidRDefault="00B03105" w:rsidP="00717070">
      <w:pPr>
        <w:numPr>
          <w:ilvl w:val="0"/>
          <w:numId w:val="54"/>
        </w:numPr>
        <w:tabs>
          <w:tab w:val="left" w:pos="284"/>
        </w:tabs>
        <w:autoSpaceDE w:val="0"/>
        <w:autoSpaceDN w:val="0"/>
        <w:adjustRightInd w:val="0"/>
        <w:ind w:left="284" w:hanging="284"/>
        <w:jc w:val="both"/>
        <w:rPr>
          <w:rFonts w:ascii="Cambria" w:hAnsi="Cambria" w:cs="Arial"/>
          <w:bCs/>
        </w:rPr>
      </w:pPr>
      <w:r w:rsidRPr="00352971">
        <w:rPr>
          <w:rFonts w:ascii="Cambria" w:hAnsi="Cambria" w:cs="Arial"/>
          <w:bCs/>
        </w:rPr>
        <w:t xml:space="preserve">  obowiązkowe zajęcia edukacyjne realizowane zgodnie z ramowym planem nauczania;</w:t>
      </w:r>
    </w:p>
    <w:p w14:paraId="737D968E" w14:textId="77777777" w:rsidR="00352971" w:rsidRPr="00352971" w:rsidRDefault="00352971" w:rsidP="0067625F">
      <w:pPr>
        <w:tabs>
          <w:tab w:val="left" w:pos="284"/>
        </w:tabs>
        <w:autoSpaceDE w:val="0"/>
        <w:autoSpaceDN w:val="0"/>
        <w:adjustRightInd w:val="0"/>
        <w:ind w:left="284" w:hanging="284"/>
        <w:jc w:val="both"/>
        <w:rPr>
          <w:rFonts w:ascii="Cambria" w:hAnsi="Cambria" w:cs="Arial"/>
          <w:bCs/>
        </w:rPr>
      </w:pPr>
    </w:p>
    <w:p w14:paraId="3405AF50" w14:textId="77777777" w:rsidR="00B03105" w:rsidRDefault="00B03105" w:rsidP="00717070">
      <w:pPr>
        <w:numPr>
          <w:ilvl w:val="0"/>
          <w:numId w:val="54"/>
        </w:numPr>
        <w:tabs>
          <w:tab w:val="left" w:pos="284"/>
        </w:tabs>
        <w:autoSpaceDE w:val="0"/>
        <w:autoSpaceDN w:val="0"/>
        <w:adjustRightInd w:val="0"/>
        <w:ind w:left="284" w:hanging="284"/>
        <w:jc w:val="both"/>
        <w:rPr>
          <w:rFonts w:ascii="Cambria" w:hAnsi="Cambria" w:cs="Arial"/>
          <w:bCs/>
        </w:rPr>
      </w:pPr>
      <w:r w:rsidRPr="00352971">
        <w:rPr>
          <w:rFonts w:ascii="Cambria" w:hAnsi="Cambria" w:cs="Arial"/>
          <w:bCs/>
        </w:rPr>
        <w:t xml:space="preserve">  zajęcia rozwijające zainteresowania i uzdolnienia uczniów; </w:t>
      </w:r>
    </w:p>
    <w:p w14:paraId="59234EED" w14:textId="77777777" w:rsidR="00352971" w:rsidRPr="00352971" w:rsidRDefault="00352971" w:rsidP="0067625F">
      <w:pPr>
        <w:tabs>
          <w:tab w:val="left" w:pos="284"/>
        </w:tabs>
        <w:autoSpaceDE w:val="0"/>
        <w:autoSpaceDN w:val="0"/>
        <w:adjustRightInd w:val="0"/>
        <w:ind w:left="284" w:hanging="284"/>
        <w:jc w:val="both"/>
        <w:rPr>
          <w:rFonts w:ascii="Cambria" w:hAnsi="Cambria" w:cs="Arial"/>
          <w:bCs/>
        </w:rPr>
      </w:pPr>
    </w:p>
    <w:p w14:paraId="3A97C326" w14:textId="77777777" w:rsidR="00B03105" w:rsidRPr="00352971" w:rsidRDefault="00B03105" w:rsidP="00717070">
      <w:pPr>
        <w:numPr>
          <w:ilvl w:val="0"/>
          <w:numId w:val="54"/>
        </w:numPr>
        <w:tabs>
          <w:tab w:val="left" w:pos="284"/>
        </w:tabs>
        <w:autoSpaceDE w:val="0"/>
        <w:autoSpaceDN w:val="0"/>
        <w:adjustRightInd w:val="0"/>
        <w:ind w:left="284" w:hanging="284"/>
        <w:jc w:val="both"/>
        <w:rPr>
          <w:rFonts w:ascii="Cambria" w:hAnsi="Cambria" w:cs="Arial"/>
          <w:bCs/>
        </w:rPr>
      </w:pPr>
      <w:r w:rsidRPr="00352971">
        <w:rPr>
          <w:rFonts w:ascii="Cambria" w:hAnsi="Cambria" w:cs="Arial"/>
          <w:bCs/>
        </w:rPr>
        <w:t xml:space="preserve">  zajęcia prowadzone w ramach pomocy psychologiczno-pedagogicznej, w tym:</w:t>
      </w:r>
    </w:p>
    <w:p w14:paraId="6B26559B" w14:textId="77777777" w:rsidR="00B03105" w:rsidRPr="00352971" w:rsidRDefault="00B03105" w:rsidP="00B80DE4">
      <w:pPr>
        <w:numPr>
          <w:ilvl w:val="0"/>
          <w:numId w:val="189"/>
        </w:numPr>
        <w:tabs>
          <w:tab w:val="left" w:pos="709"/>
        </w:tabs>
        <w:autoSpaceDE w:val="0"/>
        <w:autoSpaceDN w:val="0"/>
        <w:adjustRightInd w:val="0"/>
        <w:ind w:left="709" w:hanging="283"/>
        <w:jc w:val="both"/>
        <w:rPr>
          <w:rFonts w:ascii="Cambria" w:hAnsi="Cambria" w:cs="Arial"/>
          <w:bCs/>
        </w:rPr>
      </w:pPr>
      <w:proofErr w:type="spellStart"/>
      <w:r w:rsidRPr="00352971">
        <w:rPr>
          <w:rFonts w:ascii="Cambria" w:hAnsi="Cambria" w:cs="Arial"/>
          <w:bCs/>
        </w:rPr>
        <w:t>dydaktyczno</w:t>
      </w:r>
      <w:proofErr w:type="spellEnd"/>
      <w:r w:rsidRPr="00352971">
        <w:rPr>
          <w:rFonts w:ascii="Cambria" w:hAnsi="Cambria" w:cs="Arial"/>
          <w:bCs/>
        </w:rPr>
        <w:t xml:space="preserve"> –wyrównawcze,</w:t>
      </w:r>
    </w:p>
    <w:p w14:paraId="38AEFC1E" w14:textId="77777777" w:rsidR="00B03105" w:rsidRPr="0067625F" w:rsidRDefault="00B03105" w:rsidP="00B80DE4">
      <w:pPr>
        <w:numPr>
          <w:ilvl w:val="0"/>
          <w:numId w:val="189"/>
        </w:numPr>
        <w:tabs>
          <w:tab w:val="left" w:pos="709"/>
        </w:tabs>
        <w:autoSpaceDE w:val="0"/>
        <w:autoSpaceDN w:val="0"/>
        <w:adjustRightInd w:val="0"/>
        <w:ind w:left="709" w:hanging="283"/>
        <w:jc w:val="both"/>
        <w:rPr>
          <w:rFonts w:ascii="Cambria" w:hAnsi="Cambria" w:cs="Arial"/>
          <w:bCs/>
        </w:rPr>
      </w:pPr>
      <w:r w:rsidRPr="00352971">
        <w:rPr>
          <w:rFonts w:ascii="Cambria" w:hAnsi="Cambria" w:cs="Arial"/>
          <w:bCs/>
        </w:rPr>
        <w:t xml:space="preserve">zajęcia specjalistyczne dla uczniów wymagających szczególnego wsparcia w </w:t>
      </w:r>
      <w:r w:rsidRPr="0067625F">
        <w:rPr>
          <w:rFonts w:ascii="Cambria" w:hAnsi="Cambria" w:cs="Arial"/>
          <w:bCs/>
        </w:rPr>
        <w:t xml:space="preserve">rozwoju lub pomocy </w:t>
      </w:r>
      <w:proofErr w:type="spellStart"/>
      <w:r w:rsidRPr="0067625F">
        <w:rPr>
          <w:rFonts w:ascii="Cambria" w:hAnsi="Cambria" w:cs="Arial"/>
          <w:bCs/>
        </w:rPr>
        <w:t>psychologiczno</w:t>
      </w:r>
      <w:proofErr w:type="spellEnd"/>
      <w:r w:rsidRPr="0067625F">
        <w:rPr>
          <w:rFonts w:ascii="Cambria" w:hAnsi="Cambria" w:cs="Arial"/>
          <w:bCs/>
        </w:rPr>
        <w:t xml:space="preserve"> –pedagogicznej;</w:t>
      </w:r>
    </w:p>
    <w:p w14:paraId="2C0AD873" w14:textId="77777777" w:rsidR="00352971" w:rsidRPr="00352971" w:rsidRDefault="00352971" w:rsidP="00352971">
      <w:pPr>
        <w:autoSpaceDE w:val="0"/>
        <w:autoSpaceDN w:val="0"/>
        <w:adjustRightInd w:val="0"/>
        <w:jc w:val="both"/>
        <w:rPr>
          <w:rFonts w:ascii="Cambria" w:hAnsi="Cambria" w:cs="Arial"/>
          <w:bCs/>
        </w:rPr>
      </w:pPr>
    </w:p>
    <w:p w14:paraId="371E8D8B" w14:textId="77777777" w:rsidR="00B03105" w:rsidRDefault="00B03105" w:rsidP="00717070">
      <w:pPr>
        <w:numPr>
          <w:ilvl w:val="0"/>
          <w:numId w:val="54"/>
        </w:numPr>
        <w:autoSpaceDE w:val="0"/>
        <w:autoSpaceDN w:val="0"/>
        <w:adjustRightInd w:val="0"/>
        <w:ind w:left="284" w:hanging="284"/>
        <w:jc w:val="both"/>
        <w:rPr>
          <w:rFonts w:ascii="Cambria" w:hAnsi="Cambria" w:cs="Arial"/>
          <w:bCs/>
        </w:rPr>
      </w:pPr>
      <w:r w:rsidRPr="00352971">
        <w:rPr>
          <w:rFonts w:ascii="Cambria" w:hAnsi="Cambria" w:cs="Arial"/>
          <w:bCs/>
        </w:rPr>
        <w:t xml:space="preserve"> zajęcia rewalidacyjne dla uczniów niepełnosprawnych;</w:t>
      </w:r>
    </w:p>
    <w:p w14:paraId="2A28D834" w14:textId="77777777" w:rsidR="00352971" w:rsidRPr="00352971" w:rsidRDefault="00352971" w:rsidP="0067625F">
      <w:pPr>
        <w:autoSpaceDE w:val="0"/>
        <w:autoSpaceDN w:val="0"/>
        <w:adjustRightInd w:val="0"/>
        <w:ind w:left="284" w:hanging="284"/>
        <w:jc w:val="both"/>
        <w:rPr>
          <w:rFonts w:ascii="Cambria" w:hAnsi="Cambria" w:cs="Arial"/>
          <w:bCs/>
        </w:rPr>
      </w:pPr>
    </w:p>
    <w:p w14:paraId="7BFAFA09" w14:textId="77777777" w:rsidR="00B03105" w:rsidRPr="00352971" w:rsidRDefault="00B03105" w:rsidP="00717070">
      <w:pPr>
        <w:numPr>
          <w:ilvl w:val="0"/>
          <w:numId w:val="54"/>
        </w:numPr>
        <w:autoSpaceDE w:val="0"/>
        <w:autoSpaceDN w:val="0"/>
        <w:adjustRightInd w:val="0"/>
        <w:ind w:left="284" w:hanging="284"/>
        <w:jc w:val="both"/>
        <w:rPr>
          <w:rFonts w:ascii="Cambria" w:hAnsi="Cambria" w:cs="Arial"/>
          <w:bCs/>
        </w:rPr>
      </w:pPr>
      <w:r w:rsidRPr="00352971">
        <w:rPr>
          <w:rFonts w:ascii="Cambria" w:hAnsi="Cambria" w:cs="Arial"/>
          <w:bCs/>
        </w:rPr>
        <w:t xml:space="preserve">zajęcia </w:t>
      </w:r>
      <w:r w:rsidRPr="00352971">
        <w:rPr>
          <w:rFonts w:ascii="Cambria" w:hAnsi="Cambria" w:cs="Arial"/>
        </w:rPr>
        <w:t xml:space="preserve">edukacyjne, o których mowa w przepisach wydanych na podstawie art. 12  ust. o których mowa w przepisach wydanych na podstawie art. 4 ust. 3 ustawy z  dnia stycznia 1993 r. o planowaniu rodziny, ochronie płodu ludzkiego i warunkach dopuszczalności przerywania </w:t>
      </w:r>
      <w:r w:rsidRPr="0067625F">
        <w:rPr>
          <w:rFonts w:ascii="Cambria" w:hAnsi="Cambria" w:cs="Arial"/>
        </w:rPr>
        <w:t xml:space="preserve">ciąży (Dz. U. Nr 17, poz. 78, z </w:t>
      </w:r>
      <w:proofErr w:type="spellStart"/>
      <w:r w:rsidRPr="0067625F">
        <w:rPr>
          <w:rFonts w:ascii="Cambria" w:hAnsi="Cambria" w:cs="Arial"/>
        </w:rPr>
        <w:t>późn</w:t>
      </w:r>
      <w:proofErr w:type="spellEnd"/>
      <w:r w:rsidRPr="0067625F">
        <w:rPr>
          <w:rFonts w:ascii="Cambria" w:hAnsi="Cambria" w:cs="Arial"/>
        </w:rPr>
        <w:t xml:space="preserve">. zm.4)), </w:t>
      </w:r>
      <w:r w:rsidRPr="00352971">
        <w:rPr>
          <w:rFonts w:ascii="Cambria" w:hAnsi="Cambria" w:cs="Arial"/>
        </w:rPr>
        <w:t>organizowane w trybie określonym w tych przepisach;</w:t>
      </w:r>
    </w:p>
    <w:p w14:paraId="66571F7B" w14:textId="77777777" w:rsidR="00352971" w:rsidRPr="00352971" w:rsidRDefault="00352971" w:rsidP="0067625F">
      <w:pPr>
        <w:autoSpaceDE w:val="0"/>
        <w:autoSpaceDN w:val="0"/>
        <w:adjustRightInd w:val="0"/>
        <w:ind w:left="284" w:hanging="284"/>
        <w:jc w:val="both"/>
        <w:rPr>
          <w:rFonts w:ascii="Cambria" w:hAnsi="Cambria" w:cs="Arial"/>
          <w:bCs/>
        </w:rPr>
      </w:pPr>
    </w:p>
    <w:p w14:paraId="375FA766" w14:textId="77777777" w:rsidR="00B03105" w:rsidRPr="001A498C" w:rsidRDefault="00B03105" w:rsidP="00717070">
      <w:pPr>
        <w:numPr>
          <w:ilvl w:val="0"/>
          <w:numId w:val="54"/>
        </w:numPr>
        <w:autoSpaceDE w:val="0"/>
        <w:autoSpaceDN w:val="0"/>
        <w:adjustRightInd w:val="0"/>
        <w:ind w:left="284" w:hanging="284"/>
        <w:jc w:val="both"/>
        <w:rPr>
          <w:rFonts w:ascii="Cambria" w:hAnsi="Cambria" w:cs="Arial"/>
          <w:bCs/>
        </w:rPr>
      </w:pPr>
      <w:r w:rsidRPr="00352971">
        <w:rPr>
          <w:rFonts w:ascii="Cambria" w:hAnsi="Cambria" w:cs="Arial"/>
        </w:rPr>
        <w:t>zajęcia edukacyjne, które organizuje dyrektor szkoły, za zgodą organu prowadzącego szkołę i po zasięgnięciu opinii rady pedagogicznej  i rady rodziców;</w:t>
      </w:r>
    </w:p>
    <w:p w14:paraId="6BA5B53D" w14:textId="77777777" w:rsidR="001A498C" w:rsidRPr="00352971" w:rsidRDefault="001A498C" w:rsidP="0067625F">
      <w:pPr>
        <w:autoSpaceDE w:val="0"/>
        <w:autoSpaceDN w:val="0"/>
        <w:adjustRightInd w:val="0"/>
        <w:ind w:left="284" w:hanging="284"/>
        <w:jc w:val="both"/>
        <w:rPr>
          <w:rFonts w:ascii="Cambria" w:hAnsi="Cambria" w:cs="Arial"/>
          <w:bCs/>
        </w:rPr>
      </w:pPr>
    </w:p>
    <w:p w14:paraId="4F26E669" w14:textId="77777777" w:rsidR="00B03105" w:rsidRPr="00352971" w:rsidRDefault="00B03105" w:rsidP="00717070">
      <w:pPr>
        <w:numPr>
          <w:ilvl w:val="0"/>
          <w:numId w:val="54"/>
        </w:numPr>
        <w:autoSpaceDE w:val="0"/>
        <w:autoSpaceDN w:val="0"/>
        <w:adjustRightInd w:val="0"/>
        <w:ind w:left="284" w:hanging="284"/>
        <w:jc w:val="both"/>
        <w:rPr>
          <w:rFonts w:ascii="Cambria" w:hAnsi="Cambria" w:cs="Arial"/>
          <w:bCs/>
        </w:rPr>
      </w:pPr>
      <w:r w:rsidRPr="00352971">
        <w:rPr>
          <w:rFonts w:ascii="Cambria" w:hAnsi="Cambria" w:cs="Arial"/>
        </w:rPr>
        <w:t>dodatkowe zajęcia edukacyjne, do których zalicza się:</w:t>
      </w:r>
    </w:p>
    <w:p w14:paraId="226230B9" w14:textId="77777777" w:rsidR="00B03105" w:rsidRPr="00352971" w:rsidRDefault="00B03105" w:rsidP="00B03105">
      <w:pPr>
        <w:autoSpaceDE w:val="0"/>
        <w:autoSpaceDN w:val="0"/>
        <w:adjustRightInd w:val="0"/>
        <w:ind w:left="426"/>
        <w:jc w:val="both"/>
        <w:rPr>
          <w:rFonts w:ascii="Cambria" w:hAnsi="Cambria" w:cs="Arial"/>
          <w:bCs/>
        </w:rPr>
      </w:pPr>
    </w:p>
    <w:p w14:paraId="2BF3F63C" w14:textId="77777777" w:rsidR="00B03105" w:rsidRPr="00352971" w:rsidRDefault="00B03105" w:rsidP="00B80DE4">
      <w:pPr>
        <w:numPr>
          <w:ilvl w:val="0"/>
          <w:numId w:val="188"/>
        </w:numPr>
        <w:autoSpaceDE w:val="0"/>
        <w:autoSpaceDN w:val="0"/>
        <w:adjustRightInd w:val="0"/>
        <w:ind w:left="709" w:hanging="283"/>
        <w:jc w:val="both"/>
        <w:rPr>
          <w:rFonts w:ascii="Cambria" w:hAnsi="Cambria" w:cs="Arial"/>
        </w:rPr>
      </w:pPr>
      <w:r w:rsidRPr="00352971">
        <w:rPr>
          <w:rFonts w:ascii="Cambria" w:hAnsi="Cambria" w:cs="Arial"/>
        </w:rPr>
        <w:t>zajęcia z języka obcego nowożytnego innego niż język obcy nowożytny nauczany w  ramach obowiązkowych zajęć edukacyjnych.</w:t>
      </w:r>
    </w:p>
    <w:p w14:paraId="493A2B25" w14:textId="77777777" w:rsidR="00B03105" w:rsidRPr="00352971" w:rsidRDefault="00B03105" w:rsidP="0067625F">
      <w:pPr>
        <w:autoSpaceDE w:val="0"/>
        <w:autoSpaceDN w:val="0"/>
        <w:adjustRightInd w:val="0"/>
        <w:ind w:left="709" w:hanging="283"/>
        <w:jc w:val="both"/>
        <w:rPr>
          <w:rFonts w:ascii="Cambria" w:hAnsi="Cambria" w:cs="Arial"/>
        </w:rPr>
      </w:pPr>
    </w:p>
    <w:p w14:paraId="579611FE" w14:textId="77777777" w:rsidR="00B03105" w:rsidRPr="00352971" w:rsidRDefault="00B03105" w:rsidP="0067625F">
      <w:pPr>
        <w:autoSpaceDE w:val="0"/>
        <w:autoSpaceDN w:val="0"/>
        <w:adjustRightInd w:val="0"/>
        <w:ind w:left="709" w:hanging="283"/>
        <w:jc w:val="both"/>
        <w:rPr>
          <w:rFonts w:ascii="Cambria" w:hAnsi="Cambria" w:cs="Arial"/>
        </w:rPr>
      </w:pPr>
      <w:r w:rsidRPr="00352971">
        <w:rPr>
          <w:rFonts w:ascii="Cambria" w:hAnsi="Cambria" w:cs="Arial"/>
        </w:rPr>
        <w:t>b) zajęcia, dla których nie została ustalona podstawa programowa, lecz program nauczania tych zajęć został włączony do szkolnego zestawu programów nauczania;</w:t>
      </w:r>
    </w:p>
    <w:p w14:paraId="333D182A" w14:textId="77777777" w:rsidR="00B03105" w:rsidRPr="00352971" w:rsidRDefault="00B03105" w:rsidP="00B03105">
      <w:pPr>
        <w:autoSpaceDE w:val="0"/>
        <w:autoSpaceDN w:val="0"/>
        <w:adjustRightInd w:val="0"/>
        <w:jc w:val="both"/>
        <w:rPr>
          <w:rFonts w:ascii="Cambria" w:hAnsi="Cambria" w:cs="Arial"/>
          <w:bCs/>
        </w:rPr>
      </w:pPr>
    </w:p>
    <w:p w14:paraId="49D4C365" w14:textId="77777777" w:rsidR="00B03105" w:rsidRDefault="00B03105" w:rsidP="00B03105">
      <w:pPr>
        <w:tabs>
          <w:tab w:val="left" w:pos="426"/>
        </w:tabs>
        <w:autoSpaceDE w:val="0"/>
        <w:autoSpaceDN w:val="0"/>
        <w:adjustRightInd w:val="0"/>
        <w:jc w:val="both"/>
        <w:rPr>
          <w:rFonts w:ascii="Cambria" w:hAnsi="Cambria" w:cs="Arial"/>
          <w:color w:val="000000"/>
        </w:rPr>
      </w:pPr>
      <w:r w:rsidRPr="00D65D96">
        <w:rPr>
          <w:rFonts w:ascii="Cambria" w:hAnsi="Cambria" w:cs="Arial"/>
          <w:b/>
          <w:color w:val="000000"/>
        </w:rPr>
        <w:t xml:space="preserve">      2</w:t>
      </w:r>
      <w:r w:rsidRPr="00D65D96">
        <w:rPr>
          <w:rFonts w:ascii="Cambria" w:hAnsi="Cambria" w:cs="Arial"/>
          <w:color w:val="000000"/>
        </w:rPr>
        <w:t xml:space="preserve">. Zajęcia w szkole prowadzone są: </w:t>
      </w:r>
    </w:p>
    <w:p w14:paraId="0258E61E" w14:textId="77777777" w:rsidR="009B40BE" w:rsidRPr="00D65D96" w:rsidRDefault="009B40BE" w:rsidP="00B03105">
      <w:pPr>
        <w:tabs>
          <w:tab w:val="left" w:pos="426"/>
        </w:tabs>
        <w:autoSpaceDE w:val="0"/>
        <w:autoSpaceDN w:val="0"/>
        <w:adjustRightInd w:val="0"/>
        <w:jc w:val="both"/>
        <w:rPr>
          <w:rFonts w:ascii="Cambria" w:hAnsi="Cambria" w:cs="Arial"/>
          <w:color w:val="000000"/>
        </w:rPr>
      </w:pPr>
    </w:p>
    <w:p w14:paraId="2780BA02" w14:textId="77777777" w:rsidR="00B03105" w:rsidRPr="00D65D96" w:rsidRDefault="00B03105" w:rsidP="00717070">
      <w:pPr>
        <w:numPr>
          <w:ilvl w:val="0"/>
          <w:numId w:val="53"/>
        </w:numPr>
        <w:tabs>
          <w:tab w:val="clear" w:pos="720"/>
          <w:tab w:val="left" w:pos="284"/>
          <w:tab w:val="left" w:pos="426"/>
        </w:tabs>
        <w:autoSpaceDE w:val="0"/>
        <w:autoSpaceDN w:val="0"/>
        <w:adjustRightInd w:val="0"/>
        <w:ind w:left="0" w:firstLine="0"/>
        <w:jc w:val="both"/>
        <w:rPr>
          <w:rFonts w:ascii="Cambria" w:hAnsi="Cambria" w:cs="Arial"/>
          <w:color w:val="000000"/>
        </w:rPr>
      </w:pPr>
      <w:r w:rsidRPr="00D65D96">
        <w:rPr>
          <w:rFonts w:ascii="Cambria" w:hAnsi="Cambria" w:cs="Arial"/>
          <w:color w:val="000000"/>
        </w:rPr>
        <w:t xml:space="preserve">w systemie klasowo - lekcyjnym, godzina lekcyjna trwa 45 min. Dopuszcza się prowadzenie zajęć edukacyjnych w czasie od 30 do 60 minut, zachowując ogólny tygodniowy czas zajęć </w:t>
      </w:r>
      <w:r w:rsidRPr="00D65D96">
        <w:rPr>
          <w:rFonts w:ascii="Cambria" w:hAnsi="Cambria" w:cs="Arial"/>
          <w:color w:val="000000"/>
        </w:rPr>
        <w:lastRenderedPageBreak/>
        <w:t>ustalony w tygodniowym rozkładzie zajęć, o ile będzie to wynikać z założeń prowadzonego eksperymentu lub innowacji pedagogicznej;</w:t>
      </w:r>
    </w:p>
    <w:p w14:paraId="106C9F8C" w14:textId="77777777" w:rsidR="00B03105" w:rsidRPr="00D65D96" w:rsidRDefault="00B03105" w:rsidP="0067625F">
      <w:pPr>
        <w:tabs>
          <w:tab w:val="left" w:pos="284"/>
          <w:tab w:val="left" w:pos="426"/>
        </w:tabs>
        <w:autoSpaceDE w:val="0"/>
        <w:autoSpaceDN w:val="0"/>
        <w:adjustRightInd w:val="0"/>
        <w:jc w:val="both"/>
        <w:rPr>
          <w:rFonts w:ascii="Cambria" w:hAnsi="Cambria" w:cs="Arial"/>
          <w:color w:val="000000"/>
        </w:rPr>
      </w:pPr>
    </w:p>
    <w:p w14:paraId="3231668C" w14:textId="77777777" w:rsidR="00B03105" w:rsidRPr="00D65D96" w:rsidRDefault="00B03105" w:rsidP="00717070">
      <w:pPr>
        <w:numPr>
          <w:ilvl w:val="0"/>
          <w:numId w:val="53"/>
        </w:numPr>
        <w:tabs>
          <w:tab w:val="clear" w:pos="720"/>
          <w:tab w:val="left" w:pos="284"/>
          <w:tab w:val="left" w:pos="426"/>
        </w:tabs>
        <w:autoSpaceDE w:val="0"/>
        <w:autoSpaceDN w:val="0"/>
        <w:adjustRightInd w:val="0"/>
        <w:ind w:left="0" w:firstLine="0"/>
        <w:jc w:val="both"/>
        <w:rPr>
          <w:rFonts w:ascii="Cambria" w:hAnsi="Cambria" w:cs="Arial"/>
        </w:rPr>
      </w:pPr>
      <w:r w:rsidRPr="00D65D96">
        <w:rPr>
          <w:rFonts w:ascii="Cambria" w:hAnsi="Cambria" w:cs="Arial"/>
        </w:rPr>
        <w:t>w grupach  tworzonych z poszczególnych oddziałów, z zachowaniem zasad podziału na grupy, opisanych w niniejszym statucie;</w:t>
      </w:r>
    </w:p>
    <w:p w14:paraId="2C37D48A" w14:textId="77777777" w:rsidR="00B03105" w:rsidRPr="00D65D96" w:rsidRDefault="00B03105" w:rsidP="0067625F">
      <w:pPr>
        <w:tabs>
          <w:tab w:val="left" w:pos="284"/>
          <w:tab w:val="left" w:pos="426"/>
        </w:tabs>
        <w:autoSpaceDE w:val="0"/>
        <w:autoSpaceDN w:val="0"/>
        <w:adjustRightInd w:val="0"/>
        <w:jc w:val="both"/>
        <w:rPr>
          <w:rFonts w:ascii="Cambria" w:hAnsi="Cambria" w:cs="Arial"/>
        </w:rPr>
      </w:pPr>
    </w:p>
    <w:p w14:paraId="74E17724" w14:textId="2C1764E9" w:rsidR="00B03105" w:rsidRPr="00D65D96" w:rsidRDefault="00B03105" w:rsidP="00717070">
      <w:pPr>
        <w:numPr>
          <w:ilvl w:val="0"/>
          <w:numId w:val="53"/>
        </w:numPr>
        <w:tabs>
          <w:tab w:val="clear" w:pos="720"/>
          <w:tab w:val="left" w:pos="284"/>
          <w:tab w:val="left" w:pos="426"/>
        </w:tabs>
        <w:autoSpaceDE w:val="0"/>
        <w:autoSpaceDN w:val="0"/>
        <w:adjustRightInd w:val="0"/>
        <w:ind w:left="0" w:firstLine="0"/>
        <w:jc w:val="both"/>
        <w:rPr>
          <w:rFonts w:ascii="Cambria" w:hAnsi="Cambria" w:cs="Arial"/>
        </w:rPr>
      </w:pPr>
      <w:r w:rsidRPr="00D65D96">
        <w:rPr>
          <w:rFonts w:ascii="Cambria" w:hAnsi="Cambria" w:cs="Arial"/>
        </w:rPr>
        <w:t>w strukturach międzyoddziałowych, tworzonych z uczniów z tego samego etapu edukacyjnego:  zajęcia z języków obcych,</w:t>
      </w:r>
      <w:r w:rsidR="00001FAC">
        <w:rPr>
          <w:rFonts w:ascii="Cambria" w:hAnsi="Cambria" w:cs="Arial"/>
        </w:rPr>
        <w:t xml:space="preserve"> </w:t>
      </w:r>
      <w:r w:rsidRPr="00C42E80">
        <w:rPr>
          <w:rFonts w:ascii="Cambria" w:hAnsi="Cambria" w:cs="Arial"/>
        </w:rPr>
        <w:t>informatyki,</w:t>
      </w:r>
      <w:r w:rsidRPr="00D65D96">
        <w:rPr>
          <w:rFonts w:ascii="Cambria" w:hAnsi="Cambria" w:cs="Arial"/>
        </w:rPr>
        <w:t xml:space="preserve"> religii, etyki, zajęcia WF-u, zajęcia artystyczne, techniczne;</w:t>
      </w:r>
    </w:p>
    <w:p w14:paraId="08A48516" w14:textId="77777777" w:rsidR="00B03105" w:rsidRPr="00D65D96" w:rsidRDefault="00B03105" w:rsidP="0067625F">
      <w:pPr>
        <w:tabs>
          <w:tab w:val="left" w:pos="284"/>
          <w:tab w:val="left" w:pos="426"/>
        </w:tabs>
        <w:autoSpaceDE w:val="0"/>
        <w:autoSpaceDN w:val="0"/>
        <w:adjustRightInd w:val="0"/>
        <w:jc w:val="both"/>
        <w:rPr>
          <w:rFonts w:ascii="Cambria" w:hAnsi="Cambria" w:cs="Arial"/>
        </w:rPr>
      </w:pPr>
    </w:p>
    <w:p w14:paraId="2A924AC6" w14:textId="77777777" w:rsidR="00B03105" w:rsidRPr="00D65D96" w:rsidRDefault="00B03105" w:rsidP="00717070">
      <w:pPr>
        <w:numPr>
          <w:ilvl w:val="0"/>
          <w:numId w:val="53"/>
        </w:numPr>
        <w:tabs>
          <w:tab w:val="clear" w:pos="720"/>
          <w:tab w:val="left" w:pos="284"/>
          <w:tab w:val="left" w:pos="426"/>
        </w:tabs>
        <w:autoSpaceDE w:val="0"/>
        <w:autoSpaceDN w:val="0"/>
        <w:adjustRightInd w:val="0"/>
        <w:ind w:left="0" w:firstLine="0"/>
        <w:jc w:val="both"/>
        <w:rPr>
          <w:rFonts w:ascii="Cambria" w:hAnsi="Cambria" w:cs="Arial"/>
          <w:color w:val="000000"/>
        </w:rPr>
      </w:pPr>
      <w:r w:rsidRPr="00D65D96">
        <w:rPr>
          <w:rFonts w:ascii="Cambria" w:hAnsi="Cambria" w:cs="Arial"/>
        </w:rPr>
        <w:t xml:space="preserve">w strukturach </w:t>
      </w:r>
      <w:proofErr w:type="spellStart"/>
      <w:r w:rsidRPr="00D65D96">
        <w:rPr>
          <w:rFonts w:ascii="Cambria" w:hAnsi="Cambria" w:cs="Arial"/>
        </w:rPr>
        <w:t>międzyklasowych</w:t>
      </w:r>
      <w:proofErr w:type="spellEnd"/>
      <w:r w:rsidRPr="00D65D96">
        <w:rPr>
          <w:rFonts w:ascii="Cambria" w:hAnsi="Cambria" w:cs="Arial"/>
        </w:rPr>
        <w:t>, tworzonych z uczniów z różnych poziomów edukacyjnych: zajęcia z j. obcego, specjalistyczne z WF-u, plastyki, techniki;</w:t>
      </w:r>
    </w:p>
    <w:p w14:paraId="494B6718" w14:textId="77777777" w:rsidR="00B03105" w:rsidRPr="00D65D96" w:rsidRDefault="00B03105" w:rsidP="0067625F">
      <w:pPr>
        <w:tabs>
          <w:tab w:val="left" w:pos="284"/>
          <w:tab w:val="left" w:pos="426"/>
        </w:tabs>
        <w:autoSpaceDE w:val="0"/>
        <w:autoSpaceDN w:val="0"/>
        <w:adjustRightInd w:val="0"/>
        <w:jc w:val="both"/>
        <w:rPr>
          <w:rFonts w:ascii="Cambria" w:hAnsi="Cambria" w:cs="Arial"/>
          <w:color w:val="000000"/>
        </w:rPr>
      </w:pPr>
    </w:p>
    <w:p w14:paraId="6CBEE366" w14:textId="77777777" w:rsidR="00B03105" w:rsidRPr="00D65D96" w:rsidRDefault="00B03105" w:rsidP="00717070">
      <w:pPr>
        <w:numPr>
          <w:ilvl w:val="0"/>
          <w:numId w:val="53"/>
        </w:numPr>
        <w:tabs>
          <w:tab w:val="clear" w:pos="720"/>
          <w:tab w:val="left" w:pos="284"/>
          <w:tab w:val="left" w:pos="426"/>
        </w:tabs>
        <w:autoSpaceDE w:val="0"/>
        <w:autoSpaceDN w:val="0"/>
        <w:adjustRightInd w:val="0"/>
        <w:ind w:left="0" w:firstLine="0"/>
        <w:jc w:val="both"/>
        <w:rPr>
          <w:rFonts w:ascii="Cambria" w:hAnsi="Cambria" w:cs="Arial"/>
          <w:color w:val="000000"/>
        </w:rPr>
      </w:pPr>
      <w:r w:rsidRPr="00D65D96">
        <w:rPr>
          <w:rFonts w:ascii="Cambria" w:hAnsi="Cambria" w:cs="Arial"/>
          <w:color w:val="000000"/>
        </w:rPr>
        <w:t xml:space="preserve">w toku nauczania indywidualnego; </w:t>
      </w:r>
    </w:p>
    <w:p w14:paraId="7226BE88" w14:textId="77777777" w:rsidR="00B03105" w:rsidRPr="00D65D96" w:rsidRDefault="00B03105" w:rsidP="0067625F">
      <w:pPr>
        <w:tabs>
          <w:tab w:val="left" w:pos="284"/>
          <w:tab w:val="left" w:pos="426"/>
        </w:tabs>
        <w:autoSpaceDE w:val="0"/>
        <w:autoSpaceDN w:val="0"/>
        <w:adjustRightInd w:val="0"/>
        <w:jc w:val="both"/>
        <w:rPr>
          <w:rFonts w:ascii="Cambria" w:hAnsi="Cambria" w:cs="Arial"/>
          <w:color w:val="000000"/>
        </w:rPr>
      </w:pPr>
    </w:p>
    <w:p w14:paraId="5368589F" w14:textId="77777777" w:rsidR="00B03105" w:rsidRPr="00D65D96" w:rsidRDefault="00B03105" w:rsidP="00717070">
      <w:pPr>
        <w:numPr>
          <w:ilvl w:val="0"/>
          <w:numId w:val="53"/>
        </w:numPr>
        <w:tabs>
          <w:tab w:val="clear" w:pos="720"/>
          <w:tab w:val="left" w:pos="284"/>
          <w:tab w:val="left" w:pos="426"/>
        </w:tabs>
        <w:autoSpaceDE w:val="0"/>
        <w:autoSpaceDN w:val="0"/>
        <w:adjustRightInd w:val="0"/>
        <w:ind w:left="0" w:firstLine="0"/>
        <w:jc w:val="both"/>
        <w:rPr>
          <w:rFonts w:ascii="Cambria" w:hAnsi="Cambria" w:cs="Arial"/>
          <w:color w:val="000000"/>
        </w:rPr>
      </w:pPr>
      <w:r w:rsidRPr="00D65D96">
        <w:rPr>
          <w:rFonts w:ascii="Cambria" w:hAnsi="Cambria" w:cs="Arial"/>
          <w:color w:val="000000"/>
        </w:rPr>
        <w:t>w formie realizacji indywidualnego toku nauczania lub programu nauczania;</w:t>
      </w:r>
    </w:p>
    <w:p w14:paraId="651CB748" w14:textId="77777777" w:rsidR="00B03105" w:rsidRPr="00D65D96" w:rsidRDefault="00B03105" w:rsidP="0067625F">
      <w:pPr>
        <w:tabs>
          <w:tab w:val="left" w:pos="284"/>
          <w:tab w:val="left" w:pos="426"/>
        </w:tabs>
        <w:autoSpaceDE w:val="0"/>
        <w:autoSpaceDN w:val="0"/>
        <w:adjustRightInd w:val="0"/>
        <w:jc w:val="both"/>
        <w:rPr>
          <w:rFonts w:ascii="Cambria" w:hAnsi="Cambria" w:cs="Arial"/>
          <w:color w:val="000000"/>
        </w:rPr>
      </w:pPr>
    </w:p>
    <w:p w14:paraId="19B03819" w14:textId="77777777" w:rsidR="00B03105" w:rsidRPr="00D65D96" w:rsidRDefault="00B03105" w:rsidP="00717070">
      <w:pPr>
        <w:numPr>
          <w:ilvl w:val="0"/>
          <w:numId w:val="53"/>
        </w:numPr>
        <w:tabs>
          <w:tab w:val="clear" w:pos="720"/>
          <w:tab w:val="left" w:pos="284"/>
          <w:tab w:val="left" w:pos="426"/>
        </w:tabs>
        <w:autoSpaceDE w:val="0"/>
        <w:autoSpaceDN w:val="0"/>
        <w:adjustRightInd w:val="0"/>
        <w:ind w:left="0" w:firstLine="0"/>
        <w:jc w:val="both"/>
        <w:rPr>
          <w:rFonts w:ascii="Cambria" w:hAnsi="Cambria" w:cs="Arial"/>
          <w:color w:val="000000"/>
        </w:rPr>
      </w:pPr>
      <w:r w:rsidRPr="00D65D96">
        <w:rPr>
          <w:rFonts w:ascii="Cambria" w:hAnsi="Cambria" w:cs="Arial"/>
          <w:color w:val="000000"/>
        </w:rPr>
        <w:t>w formach realizacji obowiązku szkolnego poza szkołą;</w:t>
      </w:r>
    </w:p>
    <w:p w14:paraId="1864E2FD" w14:textId="77777777" w:rsidR="00B03105" w:rsidRPr="00D65D96" w:rsidRDefault="00B03105" w:rsidP="0067625F">
      <w:pPr>
        <w:tabs>
          <w:tab w:val="left" w:pos="284"/>
          <w:tab w:val="left" w:pos="426"/>
        </w:tabs>
        <w:autoSpaceDE w:val="0"/>
        <w:autoSpaceDN w:val="0"/>
        <w:adjustRightInd w:val="0"/>
        <w:jc w:val="both"/>
        <w:rPr>
          <w:rFonts w:ascii="Cambria" w:hAnsi="Cambria" w:cs="Arial"/>
          <w:color w:val="000000"/>
        </w:rPr>
      </w:pPr>
    </w:p>
    <w:p w14:paraId="7164B775" w14:textId="77777777" w:rsidR="00B03105" w:rsidRPr="00D65D96" w:rsidRDefault="00B03105" w:rsidP="00717070">
      <w:pPr>
        <w:numPr>
          <w:ilvl w:val="0"/>
          <w:numId w:val="53"/>
        </w:numPr>
        <w:tabs>
          <w:tab w:val="clear" w:pos="720"/>
          <w:tab w:val="left" w:pos="284"/>
          <w:tab w:val="left" w:pos="426"/>
        </w:tabs>
        <w:autoSpaceDE w:val="0"/>
        <w:autoSpaceDN w:val="0"/>
        <w:adjustRightInd w:val="0"/>
        <w:ind w:left="0" w:firstLine="0"/>
        <w:jc w:val="both"/>
        <w:rPr>
          <w:rFonts w:ascii="Cambria" w:hAnsi="Cambria" w:cs="Arial"/>
          <w:color w:val="000000"/>
        </w:rPr>
      </w:pPr>
      <w:r w:rsidRPr="00D65D96">
        <w:rPr>
          <w:rFonts w:ascii="Cambria" w:hAnsi="Cambria" w:cs="Arial"/>
          <w:color w:val="000000"/>
        </w:rPr>
        <w:t>w formie zblokowanych zajęć dla oddziału lub grupy międzyoddziałowej w wymiarze wynikającym z ramowego planu nauczania, ustalonego dla danej klasy w cyklu kształcenia. Dopuszcza się prowadzenie zblokowanych zajęć z: techni</w:t>
      </w:r>
      <w:r>
        <w:rPr>
          <w:rFonts w:ascii="Cambria" w:hAnsi="Cambria" w:cs="Arial"/>
          <w:color w:val="000000"/>
        </w:rPr>
        <w:t>ki i  wychowania fizycznego   (</w:t>
      </w:r>
      <w:r w:rsidRPr="00D65D96">
        <w:rPr>
          <w:rFonts w:ascii="Cambria" w:hAnsi="Cambria" w:cs="Arial"/>
          <w:color w:val="000000"/>
        </w:rPr>
        <w:t>2 godz.);</w:t>
      </w:r>
    </w:p>
    <w:p w14:paraId="3FDF0282" w14:textId="77777777" w:rsidR="00B03105" w:rsidRPr="00D65D96" w:rsidRDefault="00B03105" w:rsidP="0067625F">
      <w:pPr>
        <w:tabs>
          <w:tab w:val="left" w:pos="284"/>
          <w:tab w:val="left" w:pos="426"/>
        </w:tabs>
        <w:autoSpaceDE w:val="0"/>
        <w:autoSpaceDN w:val="0"/>
        <w:adjustRightInd w:val="0"/>
        <w:jc w:val="both"/>
        <w:rPr>
          <w:rFonts w:ascii="Cambria" w:hAnsi="Cambria" w:cs="Arial"/>
          <w:color w:val="000000"/>
        </w:rPr>
      </w:pPr>
    </w:p>
    <w:p w14:paraId="69700A91" w14:textId="18870D66" w:rsidR="00B03105" w:rsidRPr="00F632D6" w:rsidRDefault="00B03105" w:rsidP="00717070">
      <w:pPr>
        <w:numPr>
          <w:ilvl w:val="0"/>
          <w:numId w:val="53"/>
        </w:numPr>
        <w:tabs>
          <w:tab w:val="clear" w:pos="720"/>
          <w:tab w:val="left" w:pos="284"/>
          <w:tab w:val="left" w:pos="426"/>
        </w:tabs>
        <w:autoSpaceDE w:val="0"/>
        <w:autoSpaceDN w:val="0"/>
        <w:adjustRightInd w:val="0"/>
        <w:ind w:left="0" w:firstLine="0"/>
        <w:jc w:val="both"/>
        <w:rPr>
          <w:rFonts w:ascii="Cambria" w:hAnsi="Cambria" w:cs="Arial"/>
          <w:strike/>
        </w:rPr>
      </w:pPr>
      <w:r w:rsidRPr="00D65D96">
        <w:rPr>
          <w:rFonts w:ascii="Cambria" w:hAnsi="Cambria" w:cs="Arial"/>
          <w:color w:val="000000"/>
        </w:rPr>
        <w:t xml:space="preserve">w systemie wyjazdowym o strukturze międzyoddziałowej i </w:t>
      </w:r>
      <w:proofErr w:type="spellStart"/>
      <w:r w:rsidRPr="00D65D96">
        <w:rPr>
          <w:rFonts w:ascii="Cambria" w:hAnsi="Cambria" w:cs="Arial"/>
          <w:color w:val="000000"/>
        </w:rPr>
        <w:t>międzyklasowej</w:t>
      </w:r>
      <w:proofErr w:type="spellEnd"/>
      <w:r w:rsidRPr="00BF47AC">
        <w:rPr>
          <w:rFonts w:ascii="Cambria" w:hAnsi="Cambria" w:cs="Arial"/>
          <w:color w:val="000000"/>
        </w:rPr>
        <w:t>:</w:t>
      </w:r>
      <w:r w:rsidR="00001FAC">
        <w:rPr>
          <w:rFonts w:ascii="Cambria" w:hAnsi="Cambria" w:cs="Arial"/>
          <w:color w:val="000000"/>
        </w:rPr>
        <w:t xml:space="preserve"> </w:t>
      </w:r>
      <w:r w:rsidR="00BF47AC" w:rsidRPr="00F632D6">
        <w:rPr>
          <w:rFonts w:ascii="Cambria" w:hAnsi="Cambria" w:cs="Arial"/>
        </w:rPr>
        <w:t>wycieczki przedmiot</w:t>
      </w:r>
      <w:r w:rsidR="00F632D6">
        <w:rPr>
          <w:rFonts w:ascii="Cambria" w:hAnsi="Cambria" w:cs="Arial"/>
        </w:rPr>
        <w:t>owe, wychowanie krajoznawczo-tur</w:t>
      </w:r>
      <w:r w:rsidR="00BF47AC" w:rsidRPr="00F632D6">
        <w:rPr>
          <w:rFonts w:ascii="Cambria" w:hAnsi="Cambria" w:cs="Arial"/>
        </w:rPr>
        <w:t>ystyczne i specjalistyczne wycieczki krajoznawczo-turyst</w:t>
      </w:r>
      <w:r w:rsidR="00F632D6">
        <w:rPr>
          <w:rFonts w:ascii="Cambria" w:hAnsi="Cambria" w:cs="Arial"/>
        </w:rPr>
        <w:t>y</w:t>
      </w:r>
      <w:r w:rsidR="00BF47AC" w:rsidRPr="00F632D6">
        <w:rPr>
          <w:rFonts w:ascii="Cambria" w:hAnsi="Cambria" w:cs="Arial"/>
        </w:rPr>
        <w:t>czne.</w:t>
      </w:r>
    </w:p>
    <w:p w14:paraId="0A52589C" w14:textId="77777777" w:rsidR="00B03105" w:rsidRPr="00D65D96" w:rsidRDefault="00B03105" w:rsidP="00B03105">
      <w:pPr>
        <w:jc w:val="both"/>
        <w:rPr>
          <w:rFonts w:ascii="Cambria" w:hAnsi="Cambria" w:cs="Arial"/>
          <w:lang w:eastAsia="ar-SA"/>
        </w:rPr>
      </w:pPr>
    </w:p>
    <w:p w14:paraId="141E1CC9" w14:textId="77777777" w:rsidR="00B03105" w:rsidRPr="00D65D96" w:rsidRDefault="004B0B2D" w:rsidP="00717070">
      <w:pPr>
        <w:numPr>
          <w:ilvl w:val="0"/>
          <w:numId w:val="55"/>
        </w:numPr>
        <w:tabs>
          <w:tab w:val="left" w:pos="0"/>
          <w:tab w:val="left" w:pos="284"/>
        </w:tabs>
        <w:ind w:left="0" w:firstLine="426"/>
        <w:jc w:val="both"/>
        <w:rPr>
          <w:rFonts w:ascii="Cambria" w:hAnsi="Cambria" w:cs="Arial"/>
          <w:lang w:eastAsia="ar-SA"/>
        </w:rPr>
      </w:pPr>
      <w:r>
        <w:rPr>
          <w:rFonts w:ascii="Cambria" w:hAnsi="Cambria" w:cs="Arial"/>
          <w:lang w:eastAsia="ar-SA"/>
        </w:rPr>
        <w:t>Dyrektor S</w:t>
      </w:r>
      <w:r w:rsidR="00B03105" w:rsidRPr="00D65D96">
        <w:rPr>
          <w:rFonts w:ascii="Cambria" w:hAnsi="Cambria" w:cs="Arial"/>
          <w:lang w:eastAsia="ar-SA"/>
        </w:rPr>
        <w:t>zkoły na wniosek Rady Rodziców i Rady Pedagogicznej może wzbogacić proces dydaktyczny o inne formy zajęć, niewymienione w ust.2.</w:t>
      </w:r>
    </w:p>
    <w:p w14:paraId="624302C4" w14:textId="77777777" w:rsidR="00B03105" w:rsidRPr="00D65D96" w:rsidRDefault="00B03105" w:rsidP="00B03105">
      <w:pPr>
        <w:tabs>
          <w:tab w:val="left" w:pos="0"/>
          <w:tab w:val="left" w:pos="284"/>
        </w:tabs>
        <w:ind w:firstLine="426"/>
        <w:jc w:val="both"/>
        <w:rPr>
          <w:rFonts w:ascii="Cambria" w:hAnsi="Cambria" w:cs="Arial"/>
          <w:lang w:eastAsia="ar-SA"/>
        </w:rPr>
      </w:pPr>
    </w:p>
    <w:p w14:paraId="3FCDF870" w14:textId="77777777" w:rsidR="00B03105" w:rsidRPr="00B35389" w:rsidRDefault="00B03105" w:rsidP="00717070">
      <w:pPr>
        <w:numPr>
          <w:ilvl w:val="0"/>
          <w:numId w:val="55"/>
        </w:numPr>
        <w:tabs>
          <w:tab w:val="left" w:pos="0"/>
          <w:tab w:val="left" w:pos="284"/>
        </w:tabs>
        <w:ind w:left="0" w:firstLine="426"/>
        <w:jc w:val="both"/>
        <w:rPr>
          <w:rFonts w:ascii="Cambria" w:hAnsi="Cambria" w:cs="Arial"/>
          <w:b/>
          <w:lang w:eastAsia="ar-SA"/>
        </w:rPr>
      </w:pPr>
      <w:r w:rsidRPr="00B35389">
        <w:rPr>
          <w:rFonts w:ascii="Cambria" w:hAnsi="Cambria" w:cs="Arial"/>
          <w:b/>
          <w:lang w:eastAsia="ar-SA"/>
        </w:rPr>
        <w:t>Zasady podziału na grupy i tworz</w:t>
      </w:r>
      <w:r w:rsidR="0067625F">
        <w:rPr>
          <w:rFonts w:ascii="Cambria" w:hAnsi="Cambria" w:cs="Arial"/>
          <w:b/>
          <w:lang w:eastAsia="ar-SA"/>
        </w:rPr>
        <w:t xml:space="preserve">enia struktur </w:t>
      </w:r>
      <w:proofErr w:type="spellStart"/>
      <w:r w:rsidR="0067625F">
        <w:rPr>
          <w:rFonts w:ascii="Cambria" w:hAnsi="Cambria" w:cs="Arial"/>
          <w:b/>
          <w:lang w:eastAsia="ar-SA"/>
        </w:rPr>
        <w:t>międzyddziałowych</w:t>
      </w:r>
      <w:proofErr w:type="spellEnd"/>
      <w:r w:rsidR="0067625F">
        <w:rPr>
          <w:rFonts w:ascii="Cambria" w:hAnsi="Cambria" w:cs="Arial"/>
          <w:b/>
          <w:lang w:eastAsia="ar-SA"/>
        </w:rPr>
        <w:t xml:space="preserve"> </w:t>
      </w:r>
      <w:r w:rsidRPr="00B35389">
        <w:rPr>
          <w:rFonts w:ascii="Cambria" w:hAnsi="Cambria" w:cs="Arial"/>
          <w:b/>
          <w:lang w:eastAsia="ar-SA"/>
        </w:rPr>
        <w:t xml:space="preserve">i </w:t>
      </w:r>
      <w:proofErr w:type="spellStart"/>
      <w:r w:rsidRPr="00B35389">
        <w:rPr>
          <w:rFonts w:ascii="Cambria" w:hAnsi="Cambria" w:cs="Arial"/>
          <w:b/>
          <w:lang w:eastAsia="ar-SA"/>
        </w:rPr>
        <w:t>międzyklasowych</w:t>
      </w:r>
      <w:proofErr w:type="spellEnd"/>
      <w:r w:rsidRPr="00B35389">
        <w:rPr>
          <w:rFonts w:ascii="Cambria" w:hAnsi="Cambria" w:cs="Arial"/>
          <w:b/>
          <w:lang w:eastAsia="ar-SA"/>
        </w:rPr>
        <w:t>:</w:t>
      </w:r>
    </w:p>
    <w:p w14:paraId="5BC0B55B" w14:textId="77777777" w:rsidR="00B03105" w:rsidRPr="00D65D96" w:rsidRDefault="00B03105" w:rsidP="00B03105">
      <w:pPr>
        <w:tabs>
          <w:tab w:val="left" w:pos="284"/>
        </w:tabs>
        <w:jc w:val="both"/>
        <w:rPr>
          <w:rFonts w:ascii="Cambria" w:hAnsi="Cambria" w:cs="Arial"/>
          <w:lang w:eastAsia="ar-SA"/>
        </w:rPr>
      </w:pPr>
    </w:p>
    <w:p w14:paraId="0AFA47A4" w14:textId="1019B1DD" w:rsidR="00B03105" w:rsidRPr="00D65D96" w:rsidRDefault="00B03105" w:rsidP="00717070">
      <w:pPr>
        <w:numPr>
          <w:ilvl w:val="0"/>
          <w:numId w:val="56"/>
        </w:numPr>
        <w:tabs>
          <w:tab w:val="left" w:pos="284"/>
        </w:tabs>
        <w:ind w:left="0" w:firstLine="0"/>
        <w:jc w:val="both"/>
        <w:rPr>
          <w:rFonts w:ascii="Cambria" w:hAnsi="Cambria" w:cs="Arial"/>
          <w:lang w:eastAsia="ar-SA"/>
        </w:rPr>
      </w:pPr>
      <w:r w:rsidRPr="00D65D96">
        <w:rPr>
          <w:rFonts w:ascii="Cambria" w:hAnsi="Cambria" w:cs="Arial"/>
          <w:lang w:eastAsia="ar-SA"/>
        </w:rPr>
        <w:t>uczniowie klas IV -VI</w:t>
      </w:r>
      <w:r w:rsidR="004D1A6A">
        <w:rPr>
          <w:rFonts w:ascii="Cambria" w:hAnsi="Cambria" w:cs="Arial"/>
          <w:lang w:eastAsia="ar-SA"/>
        </w:rPr>
        <w:t>II</w:t>
      </w:r>
      <w:r w:rsidR="00001FAC">
        <w:rPr>
          <w:rFonts w:ascii="Cambria" w:hAnsi="Cambria" w:cs="Arial"/>
          <w:lang w:eastAsia="ar-SA"/>
        </w:rPr>
        <w:t xml:space="preserve"> </w:t>
      </w:r>
      <w:r w:rsidRPr="00C42E80">
        <w:rPr>
          <w:rFonts w:ascii="Cambria" w:hAnsi="Cambria" w:cs="Arial"/>
          <w:u w:val="single"/>
          <w:lang w:eastAsia="ar-SA"/>
        </w:rPr>
        <w:t xml:space="preserve">w pierwszych  </w:t>
      </w:r>
      <w:r w:rsidRPr="00C42E80">
        <w:rPr>
          <w:rFonts w:ascii="Cambria" w:hAnsi="Cambria" w:cs="Arial"/>
          <w:lang w:eastAsia="ar-SA"/>
        </w:rPr>
        <w:t>dwóch tygodniach roku szkolnego dokonują wyboru form realizacji 2 godzin wychowania fizycznego z ofert tych zaj</w:t>
      </w:r>
      <w:r w:rsidRPr="00D65D96">
        <w:rPr>
          <w:rFonts w:ascii="Cambria" w:hAnsi="Cambria" w:cs="Arial"/>
          <w:lang w:eastAsia="ar-SA"/>
        </w:rPr>
        <w:t>ęć zaproponowanych przez dyrektora szkoły w poroz</w:t>
      </w:r>
      <w:r>
        <w:rPr>
          <w:rFonts w:ascii="Cambria" w:hAnsi="Cambria" w:cs="Arial"/>
          <w:lang w:eastAsia="ar-SA"/>
        </w:rPr>
        <w:t>umieniu z organem prowadzącym i </w:t>
      </w:r>
      <w:r w:rsidR="00E0586C">
        <w:rPr>
          <w:rFonts w:ascii="Cambria" w:hAnsi="Cambria" w:cs="Arial"/>
          <w:lang w:eastAsia="ar-SA"/>
        </w:rPr>
        <w:t xml:space="preserve">zaopiniowaniu przez </w:t>
      </w:r>
      <w:r w:rsidRPr="00D65D96">
        <w:rPr>
          <w:rFonts w:ascii="Cambria" w:hAnsi="Cambria" w:cs="Arial"/>
          <w:lang w:eastAsia="ar-SA"/>
        </w:rPr>
        <w:t>Radę Pedagogiczną i Radę Rodziców  i uwzględnieniu bazy sportowej szkoły, możliwości kadrowych, miejsca zamieszkania uczniów oraz tradycji sportowych danego środowiska lub szkoły;</w:t>
      </w:r>
    </w:p>
    <w:p w14:paraId="3E9B216A" w14:textId="77777777" w:rsidR="00B03105" w:rsidRPr="00D65D96" w:rsidRDefault="00B03105" w:rsidP="00B03105">
      <w:pPr>
        <w:ind w:left="720"/>
        <w:jc w:val="both"/>
        <w:rPr>
          <w:rFonts w:ascii="Cambria" w:hAnsi="Cambria" w:cs="Arial"/>
          <w:lang w:eastAsia="ar-SA"/>
        </w:rPr>
      </w:pPr>
    </w:p>
    <w:p w14:paraId="605DBA3F" w14:textId="77777777" w:rsidR="00B03105" w:rsidRPr="00D65D96" w:rsidRDefault="00E0586C" w:rsidP="00717070">
      <w:pPr>
        <w:numPr>
          <w:ilvl w:val="0"/>
          <w:numId w:val="56"/>
        </w:numPr>
        <w:tabs>
          <w:tab w:val="left" w:pos="284"/>
        </w:tabs>
        <w:ind w:left="0" w:firstLine="0"/>
        <w:jc w:val="both"/>
        <w:rPr>
          <w:rFonts w:ascii="Cambria" w:hAnsi="Cambria" w:cs="Arial"/>
          <w:lang w:eastAsia="ar-SA"/>
        </w:rPr>
      </w:pPr>
      <w:r>
        <w:rPr>
          <w:rFonts w:ascii="Cambria" w:hAnsi="Cambria" w:cs="Arial"/>
          <w:lang w:eastAsia="ar-SA"/>
        </w:rPr>
        <w:t>zajęcia, o których mowa w pkt 1</w:t>
      </w:r>
      <w:r w:rsidR="00B03105" w:rsidRPr="00D65D96">
        <w:rPr>
          <w:rFonts w:ascii="Cambria" w:hAnsi="Cambria" w:cs="Arial"/>
          <w:lang w:eastAsia="ar-SA"/>
        </w:rPr>
        <w:t xml:space="preserve"> mogą być realizowane jako zajęcia lekcyjne, pozalekcyjne lub pozaszkolne w formach:</w:t>
      </w:r>
    </w:p>
    <w:p w14:paraId="06BEDB75" w14:textId="77777777" w:rsidR="00B03105" w:rsidRPr="00D65D96" w:rsidRDefault="00B03105" w:rsidP="0067625F">
      <w:pPr>
        <w:numPr>
          <w:ilvl w:val="4"/>
          <w:numId w:val="6"/>
        </w:numPr>
        <w:ind w:left="709" w:hanging="283"/>
        <w:jc w:val="both"/>
        <w:rPr>
          <w:rFonts w:ascii="Cambria" w:hAnsi="Cambria" w:cs="Arial"/>
          <w:lang w:eastAsia="ar-SA"/>
        </w:rPr>
      </w:pPr>
      <w:r w:rsidRPr="00D65D96">
        <w:rPr>
          <w:rFonts w:ascii="Cambria" w:hAnsi="Cambria" w:cs="Arial"/>
          <w:lang w:eastAsia="ar-SA"/>
        </w:rPr>
        <w:t>zajęć sportowych;</w:t>
      </w:r>
    </w:p>
    <w:p w14:paraId="62F5BF70" w14:textId="77777777" w:rsidR="00B03105" w:rsidRPr="00D65D96" w:rsidRDefault="00B03105" w:rsidP="0067625F">
      <w:pPr>
        <w:numPr>
          <w:ilvl w:val="4"/>
          <w:numId w:val="6"/>
        </w:numPr>
        <w:ind w:left="709" w:hanging="283"/>
        <w:jc w:val="both"/>
        <w:rPr>
          <w:rFonts w:ascii="Cambria" w:hAnsi="Cambria" w:cs="Arial"/>
          <w:lang w:eastAsia="ar-SA"/>
        </w:rPr>
      </w:pPr>
      <w:r w:rsidRPr="00D65D96">
        <w:rPr>
          <w:rFonts w:ascii="Cambria" w:hAnsi="Cambria" w:cs="Arial"/>
          <w:lang w:eastAsia="ar-SA"/>
        </w:rPr>
        <w:t>zajęć rekreacyjno-zdrowotnych;</w:t>
      </w:r>
    </w:p>
    <w:p w14:paraId="08BE24C6" w14:textId="77777777" w:rsidR="00B03105" w:rsidRPr="00D65D96" w:rsidRDefault="00B03105" w:rsidP="0067625F">
      <w:pPr>
        <w:numPr>
          <w:ilvl w:val="4"/>
          <w:numId w:val="6"/>
        </w:numPr>
        <w:ind w:left="709" w:hanging="283"/>
        <w:jc w:val="both"/>
        <w:rPr>
          <w:rFonts w:ascii="Cambria" w:hAnsi="Cambria" w:cs="Arial"/>
          <w:lang w:eastAsia="ar-SA"/>
        </w:rPr>
      </w:pPr>
      <w:r w:rsidRPr="00D65D96">
        <w:rPr>
          <w:rFonts w:ascii="Cambria" w:hAnsi="Cambria" w:cs="Arial"/>
          <w:lang w:eastAsia="ar-SA"/>
        </w:rPr>
        <w:t>zajęć tanecznych;</w:t>
      </w:r>
    </w:p>
    <w:p w14:paraId="019587CA" w14:textId="77777777" w:rsidR="00B03105" w:rsidRPr="00D65D96" w:rsidRDefault="00B03105" w:rsidP="0067625F">
      <w:pPr>
        <w:numPr>
          <w:ilvl w:val="4"/>
          <w:numId w:val="6"/>
        </w:numPr>
        <w:ind w:left="709" w:hanging="283"/>
        <w:jc w:val="both"/>
        <w:rPr>
          <w:rFonts w:ascii="Cambria" w:hAnsi="Cambria" w:cs="Arial"/>
          <w:lang w:eastAsia="ar-SA"/>
        </w:rPr>
      </w:pPr>
      <w:r w:rsidRPr="00D65D96">
        <w:rPr>
          <w:rFonts w:ascii="Cambria" w:hAnsi="Cambria" w:cs="Arial"/>
          <w:lang w:eastAsia="ar-SA"/>
        </w:rPr>
        <w:t>aktywnych form turystyki.</w:t>
      </w:r>
    </w:p>
    <w:p w14:paraId="60870B46" w14:textId="77777777" w:rsidR="00B03105" w:rsidRPr="00D65D96" w:rsidRDefault="00B03105" w:rsidP="00B03105">
      <w:pPr>
        <w:ind w:left="720"/>
        <w:jc w:val="both"/>
        <w:rPr>
          <w:rFonts w:ascii="Cambria" w:hAnsi="Cambria" w:cs="Arial"/>
          <w:lang w:eastAsia="ar-SA"/>
        </w:rPr>
      </w:pPr>
    </w:p>
    <w:p w14:paraId="37C873CB" w14:textId="77777777" w:rsidR="00B03105" w:rsidRPr="00B2333D" w:rsidRDefault="0067625F" w:rsidP="0067625F">
      <w:pPr>
        <w:tabs>
          <w:tab w:val="left" w:pos="284"/>
        </w:tabs>
        <w:jc w:val="both"/>
        <w:rPr>
          <w:rFonts w:ascii="Cambria" w:hAnsi="Cambria" w:cs="Arial"/>
          <w:lang w:eastAsia="ar-SA"/>
        </w:rPr>
      </w:pPr>
      <w:r w:rsidRPr="0067625F">
        <w:rPr>
          <w:rFonts w:ascii="Cambria" w:hAnsi="Cambria" w:cs="Arial"/>
          <w:lang w:eastAsia="ar-SA"/>
        </w:rPr>
        <w:t>3)</w:t>
      </w:r>
      <w:r>
        <w:rPr>
          <w:rFonts w:ascii="Cambria" w:hAnsi="Cambria" w:cs="Arial"/>
          <w:b/>
          <w:lang w:eastAsia="ar-SA"/>
        </w:rPr>
        <w:tab/>
      </w:r>
      <w:r>
        <w:rPr>
          <w:rFonts w:ascii="Cambria" w:hAnsi="Cambria" w:cs="Arial"/>
          <w:lang w:eastAsia="ar-SA"/>
        </w:rPr>
        <w:t>d</w:t>
      </w:r>
      <w:r w:rsidR="00B03105" w:rsidRPr="00D65D96">
        <w:rPr>
          <w:rFonts w:ascii="Cambria" w:hAnsi="Cambria" w:cs="Arial"/>
          <w:lang w:eastAsia="ar-SA"/>
        </w:rPr>
        <w:t>opuszcza się łączenie dwóch godzin obowiązkowych zajęć wycho</w:t>
      </w:r>
      <w:r>
        <w:rPr>
          <w:rFonts w:ascii="Cambria" w:hAnsi="Cambria" w:cs="Arial"/>
          <w:lang w:eastAsia="ar-SA"/>
        </w:rPr>
        <w:t xml:space="preserve">wania fizycznego </w:t>
      </w:r>
      <w:r w:rsidR="00B03105" w:rsidRPr="00D65D96">
        <w:rPr>
          <w:rFonts w:ascii="Cambria" w:hAnsi="Cambria" w:cs="Arial"/>
          <w:lang w:eastAsia="ar-SA"/>
        </w:rPr>
        <w:t>w f</w:t>
      </w:r>
      <w:r w:rsidR="00E0586C">
        <w:rPr>
          <w:rFonts w:ascii="Cambria" w:hAnsi="Cambria" w:cs="Arial"/>
          <w:lang w:eastAsia="ar-SA"/>
        </w:rPr>
        <w:t xml:space="preserve">ormie </w:t>
      </w:r>
      <w:r w:rsidR="00E0586C" w:rsidRPr="00B2333D">
        <w:rPr>
          <w:rFonts w:ascii="Cambria" w:hAnsi="Cambria" w:cs="Arial"/>
          <w:lang w:eastAsia="ar-SA"/>
        </w:rPr>
        <w:t>zajęć określonych w ust. 4 pkt 2</w:t>
      </w:r>
      <w:r w:rsidR="00B03105" w:rsidRPr="00B2333D">
        <w:rPr>
          <w:rFonts w:ascii="Cambria" w:hAnsi="Cambria" w:cs="Arial"/>
          <w:lang w:eastAsia="ar-SA"/>
        </w:rPr>
        <w:t xml:space="preserve"> z zachowaniem liczby godzin przeznaczonych na te zajęcia w okresie nie dłuższym niż 4 tygodnie</w:t>
      </w:r>
      <w:r w:rsidR="00B41A10" w:rsidRPr="00B2333D">
        <w:rPr>
          <w:rFonts w:ascii="Cambria" w:hAnsi="Cambria" w:cs="Arial"/>
          <w:lang w:eastAsia="ar-SA"/>
        </w:rPr>
        <w:t>;</w:t>
      </w:r>
    </w:p>
    <w:p w14:paraId="200EFF40" w14:textId="77777777" w:rsidR="00B03105" w:rsidRPr="00D65D96" w:rsidRDefault="00B03105" w:rsidP="00B03105">
      <w:pPr>
        <w:tabs>
          <w:tab w:val="left" w:pos="426"/>
        </w:tabs>
        <w:ind w:firstLine="426"/>
        <w:jc w:val="both"/>
        <w:rPr>
          <w:rFonts w:ascii="Cambria" w:hAnsi="Cambria" w:cs="Arial"/>
          <w:lang w:eastAsia="ar-SA"/>
        </w:rPr>
      </w:pPr>
    </w:p>
    <w:p w14:paraId="7A62FF2E" w14:textId="77777777" w:rsidR="00B03105" w:rsidRPr="00D65D96" w:rsidRDefault="00B41A10" w:rsidP="00B41A10">
      <w:pPr>
        <w:tabs>
          <w:tab w:val="left" w:pos="284"/>
        </w:tabs>
        <w:jc w:val="both"/>
        <w:rPr>
          <w:rFonts w:ascii="Cambria" w:hAnsi="Cambria" w:cs="Arial"/>
          <w:i/>
          <w:lang w:eastAsia="ar-SA"/>
        </w:rPr>
      </w:pPr>
      <w:r>
        <w:rPr>
          <w:rFonts w:ascii="Cambria" w:hAnsi="Cambria" w:cs="Arial"/>
          <w:lang w:eastAsia="ar-SA"/>
        </w:rPr>
        <w:t>4)</w:t>
      </w:r>
      <w:r>
        <w:rPr>
          <w:rFonts w:ascii="Cambria" w:hAnsi="Cambria" w:cs="Arial"/>
          <w:lang w:eastAsia="ar-SA"/>
        </w:rPr>
        <w:tab/>
        <w:t>n</w:t>
      </w:r>
      <w:r w:rsidR="00B03105" w:rsidRPr="00D65D96">
        <w:rPr>
          <w:rFonts w:ascii="Cambria" w:hAnsi="Cambria" w:cs="Arial"/>
          <w:lang w:eastAsia="ar-SA"/>
        </w:rPr>
        <w:t xml:space="preserve">a zajęciach </w:t>
      </w:r>
      <w:r w:rsidR="00953399">
        <w:rPr>
          <w:rFonts w:ascii="Cambria" w:hAnsi="Cambria" w:cs="Arial"/>
          <w:lang w:eastAsia="ar-SA"/>
        </w:rPr>
        <w:t xml:space="preserve">obowiązkowych </w:t>
      </w:r>
      <w:r w:rsidR="00B03105" w:rsidRPr="00D65D96">
        <w:rPr>
          <w:rFonts w:ascii="Cambria" w:hAnsi="Cambria" w:cs="Arial"/>
          <w:lang w:eastAsia="ar-SA"/>
        </w:rPr>
        <w:t>z informatyki</w:t>
      </w:r>
      <w:r w:rsidR="00953399">
        <w:rPr>
          <w:rFonts w:ascii="Cambria" w:hAnsi="Cambria" w:cs="Arial"/>
          <w:lang w:eastAsia="ar-SA"/>
        </w:rPr>
        <w:t xml:space="preserve"> w klasach IV -VIII</w:t>
      </w:r>
      <w:r w:rsidR="00B03105">
        <w:rPr>
          <w:rFonts w:ascii="Cambria" w:hAnsi="Cambria" w:cs="Arial"/>
          <w:lang w:eastAsia="ar-SA"/>
        </w:rPr>
        <w:t xml:space="preserve">, </w:t>
      </w:r>
      <w:r w:rsidR="00B03105" w:rsidRPr="00D65D96">
        <w:rPr>
          <w:rFonts w:ascii="Cambria" w:hAnsi="Cambria" w:cs="Arial"/>
          <w:lang w:eastAsia="ar-SA"/>
        </w:rPr>
        <w:t xml:space="preserve"> dokonuje się podziału na grupy w oddziałach liczących powyżej 24 uczniów. </w:t>
      </w:r>
      <w:r w:rsidR="00026D4B">
        <w:rPr>
          <w:rFonts w:ascii="Cambria" w:hAnsi="Cambria" w:cs="Arial"/>
          <w:lang w:eastAsia="ar-SA"/>
        </w:rPr>
        <w:t>Liczba uczniów w grupie nie może przekraczać liczby stanowisk komputerowych w pracowni komputerowej;</w:t>
      </w:r>
    </w:p>
    <w:p w14:paraId="42E48C1C" w14:textId="77777777" w:rsidR="00B03105" w:rsidRPr="00D65D96" w:rsidRDefault="00B03105" w:rsidP="00B03105">
      <w:pPr>
        <w:tabs>
          <w:tab w:val="left" w:pos="426"/>
        </w:tabs>
        <w:ind w:firstLine="426"/>
        <w:jc w:val="both"/>
        <w:rPr>
          <w:rFonts w:ascii="Cambria" w:hAnsi="Cambria" w:cs="Arial"/>
          <w:i/>
          <w:lang w:eastAsia="ar-SA"/>
        </w:rPr>
      </w:pPr>
    </w:p>
    <w:p w14:paraId="54DFE683" w14:textId="77777777" w:rsidR="00B03105" w:rsidRPr="00D65D96" w:rsidRDefault="00B41A10" w:rsidP="00B41A10">
      <w:pPr>
        <w:tabs>
          <w:tab w:val="left" w:pos="284"/>
        </w:tabs>
        <w:jc w:val="both"/>
        <w:rPr>
          <w:rFonts w:ascii="Cambria" w:hAnsi="Cambria" w:cs="Arial"/>
          <w:lang w:eastAsia="ar-SA"/>
        </w:rPr>
      </w:pPr>
      <w:r>
        <w:rPr>
          <w:rFonts w:ascii="Cambria" w:hAnsi="Cambria" w:cs="Arial"/>
          <w:lang w:eastAsia="ar-SA"/>
        </w:rPr>
        <w:lastRenderedPageBreak/>
        <w:t>5)</w:t>
      </w:r>
      <w:r>
        <w:rPr>
          <w:rFonts w:ascii="Cambria" w:hAnsi="Cambria" w:cs="Arial"/>
          <w:lang w:eastAsia="ar-SA"/>
        </w:rPr>
        <w:tab/>
        <w:t>n</w:t>
      </w:r>
      <w:r w:rsidR="00B03105" w:rsidRPr="00D65D96">
        <w:rPr>
          <w:rFonts w:ascii="Cambria" w:hAnsi="Cambria" w:cs="Arial"/>
          <w:lang w:eastAsia="ar-SA"/>
        </w:rPr>
        <w:t>a obowi</w:t>
      </w:r>
      <w:r w:rsidR="00E0586C">
        <w:rPr>
          <w:rFonts w:ascii="Cambria" w:hAnsi="Cambria" w:cs="Arial"/>
          <w:lang w:eastAsia="ar-SA"/>
        </w:rPr>
        <w:t>ązkowych zajęciach edukacyjnych</w:t>
      </w:r>
      <w:r w:rsidR="00B03105" w:rsidRPr="00D65D96">
        <w:rPr>
          <w:rFonts w:ascii="Cambria" w:hAnsi="Cambria" w:cs="Arial"/>
          <w:lang w:eastAsia="ar-SA"/>
        </w:rPr>
        <w:t xml:space="preserve"> z języków obcych, w grupach o różnym stopniu zaawansowania znajomości języka, zajęcia prowadzone są w grupach oddziałowych, międzyoddziałowych i </w:t>
      </w:r>
      <w:proofErr w:type="spellStart"/>
      <w:r w:rsidR="00B03105" w:rsidRPr="00D65D96">
        <w:rPr>
          <w:rFonts w:ascii="Cambria" w:hAnsi="Cambria" w:cs="Arial"/>
          <w:lang w:eastAsia="ar-SA"/>
        </w:rPr>
        <w:t>międzyklasowych</w:t>
      </w:r>
      <w:proofErr w:type="spellEnd"/>
      <w:r w:rsidR="00B03105" w:rsidRPr="00D65D96">
        <w:rPr>
          <w:rFonts w:ascii="Cambria" w:hAnsi="Cambria" w:cs="Arial"/>
          <w:lang w:eastAsia="ar-SA"/>
        </w:rPr>
        <w:t xml:space="preserve"> do 24 uczniów. </w:t>
      </w:r>
    </w:p>
    <w:p w14:paraId="2C9B0F5A" w14:textId="77777777" w:rsidR="00B03105" w:rsidRPr="00D65D96" w:rsidRDefault="00B03105" w:rsidP="00B03105">
      <w:pPr>
        <w:tabs>
          <w:tab w:val="num" w:pos="0"/>
          <w:tab w:val="left" w:pos="360"/>
          <w:tab w:val="left" w:pos="426"/>
        </w:tabs>
        <w:ind w:firstLine="426"/>
        <w:jc w:val="both"/>
        <w:rPr>
          <w:rFonts w:ascii="Cambria" w:hAnsi="Cambria" w:cs="Arial"/>
          <w:lang w:eastAsia="ar-SA"/>
        </w:rPr>
      </w:pPr>
    </w:p>
    <w:p w14:paraId="53A8A86A" w14:textId="72073803" w:rsidR="00B03105" w:rsidRDefault="00B41A10" w:rsidP="00B41A10">
      <w:pPr>
        <w:tabs>
          <w:tab w:val="left" w:pos="284"/>
        </w:tabs>
        <w:jc w:val="both"/>
        <w:rPr>
          <w:rFonts w:ascii="Cambria" w:hAnsi="Cambria" w:cs="Arial"/>
          <w:lang w:eastAsia="ar-SA"/>
        </w:rPr>
      </w:pPr>
      <w:r>
        <w:rPr>
          <w:rFonts w:ascii="Cambria" w:hAnsi="Cambria" w:cs="Arial"/>
          <w:lang w:eastAsia="ar-SA"/>
        </w:rPr>
        <w:t>6)</w:t>
      </w:r>
      <w:r>
        <w:rPr>
          <w:rFonts w:ascii="Cambria" w:hAnsi="Cambria" w:cs="Arial"/>
          <w:lang w:eastAsia="ar-SA"/>
        </w:rPr>
        <w:tab/>
      </w:r>
      <w:r w:rsidR="00B03105" w:rsidRPr="00D65D96">
        <w:rPr>
          <w:rFonts w:ascii="Cambria" w:hAnsi="Cambria" w:cs="Arial"/>
          <w:lang w:eastAsia="ar-SA"/>
        </w:rPr>
        <w:t>Zajęcia wychowania fizycznego prowadzone są w grupach liczących do 26 uczniów</w:t>
      </w:r>
      <w:r w:rsidR="00001FAC">
        <w:rPr>
          <w:rFonts w:ascii="Cambria" w:hAnsi="Cambria" w:cs="Arial"/>
          <w:lang w:eastAsia="ar-SA"/>
        </w:rPr>
        <w:t xml:space="preserve"> </w:t>
      </w:r>
      <w:r w:rsidRPr="00B41A10">
        <w:rPr>
          <w:rFonts w:ascii="Cambria" w:hAnsi="Cambria" w:cs="Arial"/>
          <w:lang w:eastAsia="ar-SA"/>
        </w:rPr>
        <w:t>i nie</w:t>
      </w:r>
      <w:r w:rsidR="00E0586C" w:rsidRPr="00B41A10">
        <w:rPr>
          <w:rFonts w:ascii="Cambria" w:hAnsi="Cambria" w:cs="Arial"/>
          <w:lang w:eastAsia="ar-SA"/>
        </w:rPr>
        <w:t xml:space="preserve">  mniej niż 12 uczniów</w:t>
      </w:r>
      <w:r w:rsidR="00B03105" w:rsidRPr="00D65D96">
        <w:rPr>
          <w:rFonts w:ascii="Cambria" w:hAnsi="Cambria" w:cs="Arial"/>
          <w:lang w:eastAsia="ar-SA"/>
        </w:rPr>
        <w:t xml:space="preserve">. Dopuszcza się tworzenie grup międzyoddziałowych lub </w:t>
      </w:r>
      <w:proofErr w:type="spellStart"/>
      <w:r w:rsidR="00B03105" w:rsidRPr="00D65D96">
        <w:rPr>
          <w:rFonts w:ascii="Cambria" w:hAnsi="Cambria" w:cs="Arial"/>
          <w:lang w:eastAsia="ar-SA"/>
        </w:rPr>
        <w:t>międzyklasowych</w:t>
      </w:r>
      <w:proofErr w:type="spellEnd"/>
      <w:r w:rsidR="00B03105" w:rsidRPr="00D65D96">
        <w:rPr>
          <w:rFonts w:ascii="Cambria" w:hAnsi="Cambria" w:cs="Arial"/>
          <w:lang w:eastAsia="ar-SA"/>
        </w:rPr>
        <w:t>.</w:t>
      </w:r>
    </w:p>
    <w:p w14:paraId="19FCAD53" w14:textId="77777777" w:rsidR="00001FAC" w:rsidRPr="00D65D96" w:rsidRDefault="00001FAC" w:rsidP="00B41A10">
      <w:pPr>
        <w:tabs>
          <w:tab w:val="left" w:pos="284"/>
        </w:tabs>
        <w:jc w:val="both"/>
        <w:rPr>
          <w:rFonts w:ascii="Cambria" w:hAnsi="Cambria" w:cs="Arial"/>
          <w:lang w:eastAsia="ar-SA"/>
        </w:rPr>
      </w:pPr>
    </w:p>
    <w:p w14:paraId="0851D79B" w14:textId="77777777" w:rsidR="00B03105" w:rsidRPr="00D65D96" w:rsidRDefault="00B41A10" w:rsidP="00B41A10">
      <w:pPr>
        <w:tabs>
          <w:tab w:val="left" w:pos="284"/>
          <w:tab w:val="left" w:pos="851"/>
        </w:tabs>
        <w:jc w:val="both"/>
        <w:rPr>
          <w:rFonts w:ascii="Cambria" w:hAnsi="Cambria" w:cs="Arial"/>
          <w:lang w:eastAsia="ar-SA"/>
        </w:rPr>
      </w:pPr>
      <w:r>
        <w:rPr>
          <w:rFonts w:ascii="Cambria" w:hAnsi="Cambria" w:cs="Arial"/>
          <w:lang w:eastAsia="ar-SA"/>
        </w:rPr>
        <w:t>7)</w:t>
      </w:r>
      <w:r>
        <w:rPr>
          <w:rFonts w:ascii="Cambria" w:hAnsi="Cambria" w:cs="Arial"/>
          <w:lang w:eastAsia="ar-SA"/>
        </w:rPr>
        <w:tab/>
      </w:r>
      <w:r w:rsidR="008305D7">
        <w:rPr>
          <w:rFonts w:ascii="Cambria" w:hAnsi="Cambria" w:cs="Arial"/>
          <w:lang w:eastAsia="ar-SA"/>
        </w:rPr>
        <w:t xml:space="preserve">Zajęcia wychowania fizycznego </w:t>
      </w:r>
      <w:r w:rsidR="00B03105" w:rsidRPr="00D65D96">
        <w:rPr>
          <w:rFonts w:ascii="Cambria" w:hAnsi="Cambria" w:cs="Arial"/>
          <w:lang w:eastAsia="ar-SA"/>
        </w:rPr>
        <w:t>mogą być pro</w:t>
      </w:r>
      <w:r>
        <w:rPr>
          <w:rFonts w:ascii="Cambria" w:hAnsi="Cambria" w:cs="Arial"/>
          <w:lang w:eastAsia="ar-SA"/>
        </w:rPr>
        <w:t xml:space="preserve">wadzone łącznie dla dziewcząt </w:t>
      </w:r>
      <w:r w:rsidR="00B03105" w:rsidRPr="00D65D96">
        <w:rPr>
          <w:rFonts w:ascii="Cambria" w:hAnsi="Cambria" w:cs="Arial"/>
          <w:lang w:eastAsia="ar-SA"/>
        </w:rPr>
        <w:t>i chłopców.</w:t>
      </w:r>
    </w:p>
    <w:p w14:paraId="46C91AC4" w14:textId="77777777" w:rsidR="00B03105" w:rsidRPr="00D65D96" w:rsidRDefault="00B03105" w:rsidP="00B03105">
      <w:pPr>
        <w:tabs>
          <w:tab w:val="num" w:pos="0"/>
          <w:tab w:val="left" w:pos="360"/>
          <w:tab w:val="left" w:pos="426"/>
        </w:tabs>
        <w:ind w:firstLine="426"/>
        <w:jc w:val="both"/>
        <w:rPr>
          <w:rFonts w:ascii="Cambria" w:hAnsi="Cambria" w:cs="Arial"/>
          <w:lang w:eastAsia="ar-SA"/>
        </w:rPr>
      </w:pPr>
    </w:p>
    <w:p w14:paraId="2C14B9A8" w14:textId="77777777" w:rsidR="00B03105" w:rsidRPr="00B35984" w:rsidRDefault="00154894" w:rsidP="00154894">
      <w:pPr>
        <w:tabs>
          <w:tab w:val="left" w:pos="284"/>
        </w:tabs>
        <w:jc w:val="both"/>
        <w:rPr>
          <w:rFonts w:ascii="Cambria" w:hAnsi="Cambria" w:cs="Arial"/>
          <w:lang w:eastAsia="ar-SA"/>
        </w:rPr>
      </w:pPr>
      <w:r>
        <w:rPr>
          <w:rFonts w:ascii="Cambria" w:hAnsi="Cambria" w:cs="Arial"/>
          <w:lang w:eastAsia="ar-SA"/>
        </w:rPr>
        <w:t>8)</w:t>
      </w:r>
      <w:r>
        <w:rPr>
          <w:rFonts w:ascii="Cambria" w:hAnsi="Cambria" w:cs="Arial"/>
          <w:lang w:eastAsia="ar-SA"/>
        </w:rPr>
        <w:tab/>
      </w:r>
      <w:r w:rsidR="00B03105" w:rsidRPr="00D65D96">
        <w:rPr>
          <w:rFonts w:ascii="Cambria" w:hAnsi="Cambria" w:cs="Arial"/>
          <w:lang w:eastAsia="ar-SA"/>
        </w:rPr>
        <w:t xml:space="preserve">Na zajęciach edukacyjnych z zakresu kształcenia ogólnego, jeżeli z programu wynika konieczność prowadzenia ćwiczeń, w tym laboratoryjnych (przyroda, </w:t>
      </w:r>
      <w:r w:rsidR="008305D7">
        <w:rPr>
          <w:rFonts w:ascii="Cambria" w:hAnsi="Cambria" w:cs="Arial"/>
          <w:lang w:eastAsia="ar-SA"/>
        </w:rPr>
        <w:t xml:space="preserve">biologia, </w:t>
      </w:r>
      <w:r w:rsidR="00393910">
        <w:rPr>
          <w:rFonts w:ascii="Cambria" w:hAnsi="Cambria" w:cs="Arial"/>
          <w:lang w:eastAsia="ar-SA"/>
        </w:rPr>
        <w:t xml:space="preserve">fizyka , chemia, </w:t>
      </w:r>
      <w:r w:rsidR="00B03105" w:rsidRPr="00B35984">
        <w:rPr>
          <w:rFonts w:ascii="Cambria" w:hAnsi="Cambria" w:cs="Arial"/>
          <w:lang w:eastAsia="ar-SA"/>
        </w:rPr>
        <w:t>technika) dokonuje się podziału na grupy</w:t>
      </w:r>
      <w:r w:rsidR="00A11C84" w:rsidRPr="00B35984">
        <w:rPr>
          <w:rFonts w:ascii="Cambria" w:hAnsi="Cambria" w:cs="Arial"/>
          <w:lang w:eastAsia="ar-SA"/>
        </w:rPr>
        <w:t xml:space="preserve"> na nie więcej niż połowie godzin obowiązkowych</w:t>
      </w:r>
      <w:r w:rsidR="00B03105" w:rsidRPr="00B35984">
        <w:rPr>
          <w:rFonts w:ascii="Cambria" w:hAnsi="Cambria" w:cs="Arial"/>
          <w:lang w:eastAsia="ar-SA"/>
        </w:rPr>
        <w:t>, jeżeli oddział liczy 31 uczniów i wi</w:t>
      </w:r>
      <w:r w:rsidR="00A11C84" w:rsidRPr="00B35984">
        <w:rPr>
          <w:rFonts w:ascii="Cambria" w:hAnsi="Cambria" w:cs="Arial"/>
          <w:lang w:eastAsia="ar-SA"/>
        </w:rPr>
        <w:t>ęcej;</w:t>
      </w:r>
    </w:p>
    <w:p w14:paraId="32231D73" w14:textId="77777777" w:rsidR="00B03105" w:rsidRPr="00B35984" w:rsidRDefault="00B03105" w:rsidP="00154894">
      <w:pPr>
        <w:jc w:val="both"/>
        <w:rPr>
          <w:rFonts w:ascii="Cambria" w:hAnsi="Cambria" w:cs="Arial"/>
          <w:lang w:eastAsia="ar-SA"/>
        </w:rPr>
      </w:pPr>
    </w:p>
    <w:p w14:paraId="082DA032" w14:textId="77777777" w:rsidR="00ED75DE" w:rsidRPr="00B35984" w:rsidRDefault="00154894" w:rsidP="00154894">
      <w:pPr>
        <w:tabs>
          <w:tab w:val="left" w:pos="284"/>
        </w:tabs>
        <w:jc w:val="both"/>
        <w:rPr>
          <w:rFonts w:ascii="Cambria" w:hAnsi="Cambria" w:cs="Arial"/>
          <w:lang w:eastAsia="ar-SA"/>
        </w:rPr>
      </w:pPr>
      <w:r w:rsidRPr="00B35984">
        <w:rPr>
          <w:rFonts w:ascii="Cambria" w:hAnsi="Cambria" w:cs="Arial"/>
          <w:lang w:eastAsia="ar-SA"/>
        </w:rPr>
        <w:t>9)</w:t>
      </w:r>
      <w:r w:rsidRPr="00B35984">
        <w:rPr>
          <w:rFonts w:ascii="Cambria" w:hAnsi="Cambria" w:cs="Arial"/>
          <w:lang w:eastAsia="ar-SA"/>
        </w:rPr>
        <w:tab/>
      </w:r>
      <w:r w:rsidR="00B03105" w:rsidRPr="00B35984">
        <w:rPr>
          <w:rFonts w:ascii="Cambria" w:hAnsi="Cambria" w:cs="Arial"/>
          <w:lang w:eastAsia="ar-SA"/>
        </w:rPr>
        <w:t>W szkole może być utworzony oddział integracyjny liczący od 15 do 20 uczniów, w tym od 3 do 5 uczniów niepełnospr</w:t>
      </w:r>
      <w:r w:rsidR="00ED75DE" w:rsidRPr="00B35984">
        <w:rPr>
          <w:rFonts w:ascii="Cambria" w:hAnsi="Cambria" w:cs="Arial"/>
          <w:lang w:eastAsia="ar-SA"/>
        </w:rPr>
        <w:t>awnych;</w:t>
      </w:r>
    </w:p>
    <w:p w14:paraId="5967425A" w14:textId="77777777" w:rsidR="00ED75DE" w:rsidRPr="00B35984" w:rsidRDefault="00ED75DE" w:rsidP="00154894">
      <w:pPr>
        <w:tabs>
          <w:tab w:val="left" w:pos="284"/>
        </w:tabs>
        <w:jc w:val="both"/>
        <w:rPr>
          <w:rFonts w:ascii="Cambria" w:hAnsi="Cambria" w:cs="Arial"/>
          <w:lang w:eastAsia="ar-SA"/>
        </w:rPr>
      </w:pPr>
    </w:p>
    <w:p w14:paraId="0C7958F3" w14:textId="461ED71D" w:rsidR="00ED75DE" w:rsidRDefault="00ED75DE" w:rsidP="00154894">
      <w:pPr>
        <w:tabs>
          <w:tab w:val="left" w:pos="284"/>
        </w:tabs>
        <w:jc w:val="both"/>
        <w:rPr>
          <w:rFonts w:ascii="Cambria" w:hAnsi="Cambria" w:cs="Arial"/>
          <w:lang w:eastAsia="ar-SA"/>
        </w:rPr>
      </w:pPr>
      <w:r w:rsidRPr="00B35984">
        <w:rPr>
          <w:rFonts w:ascii="Cambria" w:hAnsi="Cambria" w:cs="Arial"/>
          <w:lang w:eastAsia="ar-SA"/>
        </w:rPr>
        <w:t>10) W szkole może być ut</w:t>
      </w:r>
      <w:r w:rsidR="00155ADA" w:rsidRPr="00B35984">
        <w:rPr>
          <w:rFonts w:ascii="Cambria" w:hAnsi="Cambria" w:cs="Arial"/>
          <w:lang w:eastAsia="ar-SA"/>
        </w:rPr>
        <w:t>w</w:t>
      </w:r>
      <w:r w:rsidRPr="00B35984">
        <w:rPr>
          <w:rFonts w:ascii="Cambria" w:hAnsi="Cambria" w:cs="Arial"/>
          <w:lang w:eastAsia="ar-SA"/>
        </w:rPr>
        <w:t xml:space="preserve">orzony oddział przygotowawczy dla uczniów przybywających z zagranicy, którzy nie </w:t>
      </w:r>
      <w:r w:rsidR="00155ADA" w:rsidRPr="00B35984">
        <w:rPr>
          <w:rFonts w:ascii="Cambria" w:hAnsi="Cambria" w:cs="Arial"/>
          <w:lang w:eastAsia="ar-SA"/>
        </w:rPr>
        <w:t>znają</w:t>
      </w:r>
      <w:r w:rsidRPr="00B35984">
        <w:rPr>
          <w:rFonts w:ascii="Cambria" w:hAnsi="Cambria" w:cs="Arial"/>
          <w:lang w:eastAsia="ar-SA"/>
        </w:rPr>
        <w:t xml:space="preserve"> języka polskiego albo znają go na poziomie niewystarczającym do korzystania z nauki.</w:t>
      </w:r>
    </w:p>
    <w:p w14:paraId="26560A71" w14:textId="77777777" w:rsidR="002C0F09" w:rsidRPr="00F62025" w:rsidRDefault="002C0F09" w:rsidP="00154894">
      <w:pPr>
        <w:tabs>
          <w:tab w:val="left" w:pos="284"/>
        </w:tabs>
        <w:jc w:val="both"/>
        <w:rPr>
          <w:rFonts w:ascii="Cambria" w:hAnsi="Cambria" w:cs="Arial"/>
          <w:lang w:eastAsia="ar-SA"/>
        </w:rPr>
      </w:pPr>
    </w:p>
    <w:p w14:paraId="4DDB5250" w14:textId="77777777" w:rsidR="00B03105" w:rsidRPr="000D2C4B" w:rsidRDefault="00963376" w:rsidP="00B03105">
      <w:pPr>
        <w:tabs>
          <w:tab w:val="left" w:pos="360"/>
        </w:tabs>
        <w:ind w:firstLine="426"/>
        <w:jc w:val="both"/>
        <w:rPr>
          <w:rFonts w:ascii="Cambria" w:hAnsi="Cambria" w:cs="Arial"/>
          <w:bCs/>
        </w:rPr>
      </w:pPr>
      <w:r w:rsidRPr="000D2C4B">
        <w:rPr>
          <w:rFonts w:ascii="Cambria" w:hAnsi="Cambria" w:cs="Arial"/>
          <w:b/>
          <w:bCs/>
        </w:rPr>
        <w:t>§ 6</w:t>
      </w:r>
      <w:r w:rsidR="00796E16" w:rsidRPr="000D2C4B">
        <w:rPr>
          <w:rFonts w:ascii="Cambria" w:hAnsi="Cambria" w:cs="Arial"/>
          <w:b/>
          <w:bCs/>
        </w:rPr>
        <w:t>0</w:t>
      </w:r>
      <w:r w:rsidR="00B03105" w:rsidRPr="000D2C4B">
        <w:rPr>
          <w:rFonts w:ascii="Cambria" w:hAnsi="Cambria" w:cs="Arial"/>
          <w:b/>
          <w:bCs/>
        </w:rPr>
        <w:t>.Organiz</w:t>
      </w:r>
      <w:r w:rsidR="00045428" w:rsidRPr="000D2C4B">
        <w:rPr>
          <w:rFonts w:ascii="Cambria" w:hAnsi="Cambria" w:cs="Arial"/>
          <w:b/>
          <w:bCs/>
        </w:rPr>
        <w:t>acja nauki religii / etyki</w:t>
      </w:r>
    </w:p>
    <w:p w14:paraId="71F1A8EB" w14:textId="77777777" w:rsidR="00B03105" w:rsidRPr="000D2C4B" w:rsidRDefault="00B03105" w:rsidP="00B03105">
      <w:pPr>
        <w:tabs>
          <w:tab w:val="left" w:pos="360"/>
        </w:tabs>
        <w:ind w:firstLine="426"/>
        <w:jc w:val="both"/>
        <w:rPr>
          <w:rFonts w:ascii="Cambria" w:hAnsi="Cambria" w:cs="Arial"/>
          <w:bCs/>
        </w:rPr>
      </w:pPr>
    </w:p>
    <w:p w14:paraId="5EEA21C0" w14:textId="77777777" w:rsidR="00B03105" w:rsidRPr="000D2C4B" w:rsidRDefault="00B03105" w:rsidP="00B03105">
      <w:pPr>
        <w:tabs>
          <w:tab w:val="left" w:pos="360"/>
        </w:tabs>
        <w:ind w:firstLine="426"/>
        <w:jc w:val="both"/>
        <w:rPr>
          <w:rFonts w:ascii="Cambria" w:hAnsi="Cambria" w:cs="Arial"/>
          <w:lang w:eastAsia="ar-SA"/>
        </w:rPr>
      </w:pPr>
      <w:r w:rsidRPr="000D2C4B">
        <w:rPr>
          <w:rFonts w:ascii="Cambria" w:hAnsi="Cambria" w:cs="Arial"/>
          <w:b/>
          <w:bCs/>
        </w:rPr>
        <w:t>1.</w:t>
      </w:r>
      <w:r w:rsidR="004B0B2D" w:rsidRPr="000D2C4B">
        <w:rPr>
          <w:rFonts w:ascii="Cambria" w:hAnsi="Cambria" w:cs="Arial"/>
          <w:lang w:eastAsia="ar-SA"/>
        </w:rPr>
        <w:t>Uczniom szkoły</w:t>
      </w:r>
      <w:r w:rsidRPr="000D2C4B">
        <w:rPr>
          <w:rFonts w:ascii="Cambria" w:hAnsi="Cambria" w:cs="Arial"/>
          <w:lang w:eastAsia="ar-SA"/>
        </w:rPr>
        <w:t xml:space="preserve"> na życzenie rodziców (prawnych opiekunów) szkoła organizuje naukę religii/etyki zgodnie z odrębnymi przepisami.</w:t>
      </w:r>
    </w:p>
    <w:p w14:paraId="571DAF9F" w14:textId="77777777" w:rsidR="00B03105" w:rsidRPr="000D2C4B" w:rsidRDefault="00B03105" w:rsidP="00B03105">
      <w:pPr>
        <w:tabs>
          <w:tab w:val="left" w:pos="360"/>
        </w:tabs>
        <w:ind w:firstLine="567"/>
        <w:jc w:val="both"/>
        <w:rPr>
          <w:rFonts w:ascii="Cambria" w:hAnsi="Cambria" w:cs="Arial"/>
          <w:lang w:eastAsia="ar-SA"/>
        </w:rPr>
      </w:pPr>
    </w:p>
    <w:p w14:paraId="28E73DAE" w14:textId="77777777" w:rsidR="00B03105" w:rsidRPr="000D2C4B" w:rsidRDefault="00ED75DE" w:rsidP="00B03105">
      <w:pPr>
        <w:tabs>
          <w:tab w:val="left" w:pos="360"/>
        </w:tabs>
        <w:jc w:val="both"/>
        <w:rPr>
          <w:rFonts w:ascii="Cambria" w:hAnsi="Cambria" w:cs="Arial"/>
          <w:lang w:eastAsia="ar-SA"/>
        </w:rPr>
      </w:pPr>
      <w:r>
        <w:rPr>
          <w:rFonts w:ascii="Cambria" w:hAnsi="Cambria" w:cs="Arial"/>
          <w:b/>
          <w:lang w:eastAsia="ar-SA"/>
        </w:rPr>
        <w:tab/>
      </w:r>
      <w:r w:rsidR="00B03105" w:rsidRPr="000D2C4B">
        <w:rPr>
          <w:rFonts w:ascii="Cambria" w:hAnsi="Cambria" w:cs="Arial"/>
          <w:b/>
          <w:lang w:eastAsia="ar-SA"/>
        </w:rPr>
        <w:t>2.</w:t>
      </w:r>
      <w:r w:rsidR="00B03105" w:rsidRPr="000D2C4B">
        <w:rPr>
          <w:rFonts w:ascii="Cambria" w:hAnsi="Cambria" w:cs="Arial"/>
          <w:lang w:eastAsia="ar-SA"/>
        </w:rPr>
        <w:t xml:space="preserve"> Życzenie, o którym mowa w ust. 1 jest wyrażane w formie pisemnego oświadczenia. Oświadczenie nie musi  </w:t>
      </w:r>
      <w:r w:rsidR="00F825D0" w:rsidRPr="000D2C4B">
        <w:rPr>
          <w:rFonts w:ascii="Cambria" w:hAnsi="Cambria" w:cs="Arial"/>
          <w:lang w:eastAsia="ar-SA"/>
        </w:rPr>
        <w:t xml:space="preserve">być </w:t>
      </w:r>
      <w:r w:rsidR="00B03105" w:rsidRPr="000D2C4B">
        <w:rPr>
          <w:rFonts w:ascii="Cambria" w:hAnsi="Cambria" w:cs="Arial"/>
          <w:lang w:eastAsia="ar-SA"/>
        </w:rPr>
        <w:t xml:space="preserve">ponawiane w kolejnym roku szkolnym, może </w:t>
      </w:r>
      <w:r w:rsidR="00F825D0" w:rsidRPr="000D2C4B">
        <w:rPr>
          <w:rFonts w:ascii="Cambria" w:hAnsi="Cambria" w:cs="Arial"/>
          <w:lang w:eastAsia="ar-SA"/>
        </w:rPr>
        <w:t xml:space="preserve">być </w:t>
      </w:r>
      <w:r w:rsidR="00B03105" w:rsidRPr="000D2C4B">
        <w:rPr>
          <w:rFonts w:ascii="Cambria" w:hAnsi="Cambria" w:cs="Arial"/>
          <w:lang w:eastAsia="ar-SA"/>
        </w:rPr>
        <w:t xml:space="preserve">jednak zmienione. </w:t>
      </w:r>
    </w:p>
    <w:p w14:paraId="4A360AA9" w14:textId="77777777" w:rsidR="00B03105" w:rsidRPr="000D2C4B" w:rsidRDefault="00B03105" w:rsidP="00B03105">
      <w:pPr>
        <w:tabs>
          <w:tab w:val="left" w:pos="360"/>
        </w:tabs>
        <w:ind w:firstLine="567"/>
        <w:jc w:val="both"/>
        <w:rPr>
          <w:rFonts w:ascii="Cambria" w:hAnsi="Cambria" w:cs="Arial"/>
          <w:lang w:eastAsia="ar-SA"/>
        </w:rPr>
      </w:pPr>
    </w:p>
    <w:p w14:paraId="1643D60E" w14:textId="77777777" w:rsidR="00B03105" w:rsidRPr="000D2C4B" w:rsidRDefault="00B03105" w:rsidP="00C84388">
      <w:pPr>
        <w:tabs>
          <w:tab w:val="left" w:pos="709"/>
        </w:tabs>
        <w:ind w:firstLine="426"/>
        <w:jc w:val="both"/>
        <w:rPr>
          <w:rFonts w:ascii="Cambria" w:hAnsi="Cambria" w:cs="Arial"/>
          <w:lang w:eastAsia="ar-SA"/>
        </w:rPr>
      </w:pPr>
      <w:r w:rsidRPr="000D2C4B">
        <w:rPr>
          <w:rFonts w:ascii="Cambria" w:hAnsi="Cambria" w:cs="Arial"/>
          <w:b/>
          <w:lang w:eastAsia="ar-SA"/>
        </w:rPr>
        <w:t>3.</w:t>
      </w:r>
      <w:r w:rsidR="00C84388" w:rsidRPr="000D2C4B">
        <w:rPr>
          <w:rFonts w:ascii="Cambria" w:hAnsi="Cambria" w:cs="Arial"/>
          <w:lang w:eastAsia="ar-SA"/>
        </w:rPr>
        <w:tab/>
      </w:r>
      <w:r w:rsidRPr="000D2C4B">
        <w:rPr>
          <w:rFonts w:ascii="Cambria" w:hAnsi="Cambria" w:cs="Arial"/>
          <w:lang w:eastAsia="ar-SA"/>
        </w:rPr>
        <w:t>W przypadku, gdy na zajęcia religii konkretnego wyznania lub etyki zgłosi się mniej</w:t>
      </w:r>
      <w:r w:rsidR="00F825D0" w:rsidRPr="000D2C4B">
        <w:rPr>
          <w:rFonts w:ascii="Cambria" w:hAnsi="Cambria" w:cs="Arial"/>
          <w:lang w:eastAsia="ar-SA"/>
        </w:rPr>
        <w:t xml:space="preserve"> niż 7 uczniów z danego oddziału</w:t>
      </w:r>
      <w:r w:rsidRPr="000D2C4B">
        <w:rPr>
          <w:rFonts w:ascii="Cambria" w:hAnsi="Cambria" w:cs="Arial"/>
          <w:lang w:eastAsia="ar-SA"/>
        </w:rPr>
        <w:t xml:space="preserve">, zajęcia te mogą być organizowane w formie zajęć międzyoddziałowych lub </w:t>
      </w:r>
      <w:proofErr w:type="spellStart"/>
      <w:r w:rsidRPr="000D2C4B">
        <w:rPr>
          <w:rFonts w:ascii="Cambria" w:hAnsi="Cambria" w:cs="Arial"/>
          <w:lang w:eastAsia="ar-SA"/>
        </w:rPr>
        <w:t>międzyklasowych</w:t>
      </w:r>
      <w:proofErr w:type="spellEnd"/>
      <w:r w:rsidRPr="000D2C4B">
        <w:rPr>
          <w:rFonts w:ascii="Cambria" w:hAnsi="Cambria" w:cs="Arial"/>
          <w:lang w:eastAsia="ar-SA"/>
        </w:rPr>
        <w:t>, zaś w przypadku, gdy w całej szkole liczba chętnych na te zajęcia będzie mniejsza niż 7 osób, dyrektor szkoły przekazuje deklaracje rodziców do organu prowadzącego. Organ prowadzący organizuje naukę religii lub etyki w formie zajęć międzyszkolnych.</w:t>
      </w:r>
    </w:p>
    <w:p w14:paraId="437796B3" w14:textId="77777777" w:rsidR="00B03105" w:rsidRPr="000D2C4B" w:rsidRDefault="00B03105" w:rsidP="00B03105">
      <w:pPr>
        <w:tabs>
          <w:tab w:val="left" w:pos="360"/>
        </w:tabs>
        <w:ind w:firstLine="567"/>
        <w:jc w:val="both"/>
        <w:rPr>
          <w:rFonts w:ascii="Cambria" w:hAnsi="Cambria" w:cs="Arial"/>
          <w:lang w:eastAsia="ar-SA"/>
        </w:rPr>
      </w:pPr>
    </w:p>
    <w:p w14:paraId="5DDD3308" w14:textId="77777777" w:rsidR="00B03105" w:rsidRPr="000D2C4B" w:rsidRDefault="00B03105" w:rsidP="00C84388">
      <w:pPr>
        <w:tabs>
          <w:tab w:val="left" w:pos="709"/>
        </w:tabs>
        <w:ind w:firstLine="426"/>
        <w:jc w:val="both"/>
        <w:rPr>
          <w:rFonts w:ascii="Cambria" w:hAnsi="Cambria" w:cs="Arial"/>
          <w:lang w:eastAsia="ar-SA"/>
        </w:rPr>
      </w:pPr>
      <w:r w:rsidRPr="000D2C4B">
        <w:rPr>
          <w:rFonts w:ascii="Cambria" w:hAnsi="Cambria" w:cs="Arial"/>
          <w:b/>
          <w:lang w:eastAsia="ar-SA"/>
        </w:rPr>
        <w:t>4.</w:t>
      </w:r>
      <w:r w:rsidR="00C84388" w:rsidRPr="000D2C4B">
        <w:rPr>
          <w:rFonts w:ascii="Cambria" w:hAnsi="Cambria" w:cs="Arial"/>
          <w:lang w:eastAsia="ar-SA"/>
        </w:rPr>
        <w:tab/>
      </w:r>
      <w:r w:rsidRPr="000D2C4B">
        <w:rPr>
          <w:rFonts w:ascii="Cambria" w:hAnsi="Cambria" w:cs="Arial"/>
          <w:lang w:eastAsia="ar-SA"/>
        </w:rPr>
        <w:t>W sytuacjach, jak w ust. 3, podstawę wpisania ocen z religii lub etyki do arkusza ocen i na świadectwie stanowi zaświadczenie wydane przez katechetę, nauczyciela etyki prowadzących zajęcia w grupach międzyszkolnych.</w:t>
      </w:r>
    </w:p>
    <w:p w14:paraId="16BE3143" w14:textId="77777777" w:rsidR="00B03105" w:rsidRDefault="00B03105" w:rsidP="002C0F09">
      <w:pPr>
        <w:pStyle w:val="Akapitzlist"/>
        <w:numPr>
          <w:ilvl w:val="0"/>
          <w:numId w:val="55"/>
        </w:numPr>
        <w:tabs>
          <w:tab w:val="left" w:pos="709"/>
        </w:tabs>
        <w:ind w:left="0" w:firstLine="426"/>
        <w:jc w:val="both"/>
        <w:rPr>
          <w:rFonts w:ascii="Cambria" w:hAnsi="Cambria" w:cs="Arial"/>
          <w:lang w:eastAsia="ar-SA"/>
        </w:rPr>
      </w:pPr>
      <w:r w:rsidRPr="000D2C4B">
        <w:rPr>
          <w:rFonts w:ascii="Cambria" w:hAnsi="Cambria" w:cs="Arial"/>
          <w:lang w:eastAsia="ar-SA"/>
        </w:rPr>
        <w:t xml:space="preserve">Udział ucznia w zajęciach religii/etyki jest dobrowolny. Uczeń może uczestniczyć </w:t>
      </w:r>
      <w:r w:rsidRPr="000D2C4B">
        <w:rPr>
          <w:rFonts w:ascii="Cambria" w:hAnsi="Cambria" w:cs="Arial"/>
          <w:lang w:eastAsia="ar-SA"/>
        </w:rPr>
        <w:br/>
        <w:t xml:space="preserve">w dwóch rodzajach zajęć.  </w:t>
      </w:r>
    </w:p>
    <w:p w14:paraId="1974A80A" w14:textId="77777777" w:rsidR="002C0F09" w:rsidRPr="000D2C4B" w:rsidRDefault="002C0F09" w:rsidP="002C0F09">
      <w:pPr>
        <w:pStyle w:val="Akapitzlist"/>
        <w:tabs>
          <w:tab w:val="left" w:pos="709"/>
        </w:tabs>
        <w:ind w:left="426"/>
        <w:jc w:val="both"/>
        <w:rPr>
          <w:rFonts w:ascii="Cambria" w:hAnsi="Cambria" w:cs="Arial"/>
          <w:lang w:eastAsia="ar-SA"/>
        </w:rPr>
      </w:pPr>
    </w:p>
    <w:p w14:paraId="2B5F532A" w14:textId="77777777" w:rsidR="006C17AC" w:rsidRPr="000D2C4B" w:rsidRDefault="006C17AC" w:rsidP="002C0F09">
      <w:pPr>
        <w:pStyle w:val="Akapitzlist"/>
        <w:numPr>
          <w:ilvl w:val="0"/>
          <w:numId w:val="55"/>
        </w:numPr>
        <w:tabs>
          <w:tab w:val="left" w:pos="709"/>
        </w:tabs>
        <w:ind w:left="0" w:firstLine="426"/>
        <w:jc w:val="both"/>
        <w:rPr>
          <w:rFonts w:ascii="Cambria" w:hAnsi="Cambria" w:cs="Arial"/>
          <w:lang w:eastAsia="ar-SA"/>
        </w:rPr>
      </w:pPr>
      <w:r w:rsidRPr="000D2C4B">
        <w:rPr>
          <w:rFonts w:ascii="Cambria" w:hAnsi="Cambria" w:cs="Arial"/>
          <w:lang w:eastAsia="ar-SA"/>
        </w:rPr>
        <w:t>Umieszczanie ocen z religii i etyki na świadectwach szkolnych: promocyjnym i ukończenia szkół. W miejscu przeznaczonym na wpisanie ocen klasyfikacyjnych z religii/etyki, wpisuje się:</w:t>
      </w:r>
    </w:p>
    <w:p w14:paraId="03062956" w14:textId="77777777" w:rsidR="006C17AC" w:rsidRPr="000D2C4B" w:rsidRDefault="006C17AC" w:rsidP="006C17AC">
      <w:pPr>
        <w:pStyle w:val="Akapitzlist"/>
        <w:numPr>
          <w:ilvl w:val="2"/>
          <w:numId w:val="22"/>
        </w:numPr>
        <w:tabs>
          <w:tab w:val="clear" w:pos="2041"/>
          <w:tab w:val="num" w:pos="709"/>
        </w:tabs>
        <w:ind w:left="709" w:hanging="283"/>
        <w:jc w:val="both"/>
        <w:rPr>
          <w:rFonts w:ascii="Cambria" w:hAnsi="Cambria" w:cs="Arial"/>
          <w:lang w:eastAsia="ar-SA"/>
        </w:rPr>
      </w:pPr>
      <w:r w:rsidRPr="000D2C4B">
        <w:rPr>
          <w:rFonts w:ascii="Cambria" w:hAnsi="Cambria" w:cs="Arial"/>
          <w:lang w:eastAsia="ar-SA"/>
        </w:rPr>
        <w:t>poziomą kreską, jeżeli uczeń nie uczęszczał na żadne z tych zajęć (bez żadnych dodatkowych adnotacji),</w:t>
      </w:r>
    </w:p>
    <w:p w14:paraId="1E6C68C3" w14:textId="77777777" w:rsidR="006C17AC" w:rsidRPr="000D2C4B" w:rsidRDefault="006C17AC" w:rsidP="006C17AC">
      <w:pPr>
        <w:pStyle w:val="Akapitzlist"/>
        <w:numPr>
          <w:ilvl w:val="2"/>
          <w:numId w:val="22"/>
        </w:numPr>
        <w:tabs>
          <w:tab w:val="clear" w:pos="2041"/>
          <w:tab w:val="num" w:pos="709"/>
        </w:tabs>
        <w:ind w:left="709" w:hanging="283"/>
        <w:jc w:val="both"/>
        <w:rPr>
          <w:rFonts w:ascii="Cambria" w:hAnsi="Cambria" w:cs="Arial"/>
          <w:lang w:eastAsia="ar-SA"/>
        </w:rPr>
      </w:pPr>
      <w:r w:rsidRPr="000D2C4B">
        <w:rPr>
          <w:rFonts w:ascii="Cambria" w:hAnsi="Cambria" w:cs="Arial"/>
          <w:lang w:eastAsia="ar-SA"/>
        </w:rPr>
        <w:t>ocenę z religii albo z etyki, jeżeli uczeń uczęszczał na jedne z tych zajęć, bez wskazywania, z jakich zajęć jest to ocena,</w:t>
      </w:r>
    </w:p>
    <w:p w14:paraId="3FFBD43D" w14:textId="77777777" w:rsidR="006C17AC" w:rsidRPr="000D2C4B" w:rsidRDefault="006C17AC" w:rsidP="006C17AC">
      <w:pPr>
        <w:pStyle w:val="Akapitzlist"/>
        <w:numPr>
          <w:ilvl w:val="2"/>
          <w:numId w:val="22"/>
        </w:numPr>
        <w:tabs>
          <w:tab w:val="clear" w:pos="2041"/>
          <w:tab w:val="num" w:pos="709"/>
        </w:tabs>
        <w:ind w:left="709" w:hanging="283"/>
        <w:jc w:val="both"/>
        <w:rPr>
          <w:rFonts w:ascii="Cambria" w:hAnsi="Cambria" w:cs="Arial"/>
          <w:lang w:eastAsia="ar-SA"/>
        </w:rPr>
      </w:pPr>
      <w:r w:rsidRPr="000D2C4B">
        <w:rPr>
          <w:rFonts w:ascii="Cambria" w:hAnsi="Cambria" w:cs="Arial"/>
          <w:lang w:eastAsia="ar-SA"/>
        </w:rPr>
        <w:t>ocenę z religii i ocenę z etyki, jeżeli uczeń uczęszczał zarówno na zajęcia z religii, jak i z etyki.</w:t>
      </w:r>
    </w:p>
    <w:p w14:paraId="3B09F902" w14:textId="77777777" w:rsidR="00933197" w:rsidRPr="000D2C4B" w:rsidRDefault="00963376" w:rsidP="00B03105">
      <w:pPr>
        <w:tabs>
          <w:tab w:val="left" w:pos="360"/>
        </w:tabs>
        <w:ind w:firstLine="426"/>
        <w:jc w:val="both"/>
        <w:rPr>
          <w:rFonts w:ascii="Cambria" w:hAnsi="Cambria" w:cs="Arial"/>
          <w:b/>
          <w:bCs/>
        </w:rPr>
      </w:pPr>
      <w:r w:rsidRPr="000D2C4B">
        <w:rPr>
          <w:rFonts w:ascii="Cambria" w:hAnsi="Cambria" w:cs="Arial"/>
          <w:b/>
          <w:bCs/>
        </w:rPr>
        <w:lastRenderedPageBreak/>
        <w:t>§ 6</w:t>
      </w:r>
      <w:r w:rsidR="00796E16" w:rsidRPr="000D2C4B">
        <w:rPr>
          <w:rFonts w:ascii="Cambria" w:hAnsi="Cambria" w:cs="Arial"/>
          <w:b/>
          <w:bCs/>
        </w:rPr>
        <w:t>1</w:t>
      </w:r>
      <w:r w:rsidR="00C84388" w:rsidRPr="000D2C4B">
        <w:rPr>
          <w:rFonts w:ascii="Cambria" w:hAnsi="Cambria" w:cs="Arial"/>
          <w:b/>
          <w:bCs/>
        </w:rPr>
        <w:t>.</w:t>
      </w:r>
      <w:r w:rsidR="00933197" w:rsidRPr="000D2C4B">
        <w:rPr>
          <w:rFonts w:ascii="Cambria" w:hAnsi="Cambria" w:cs="Arial"/>
          <w:b/>
          <w:bCs/>
        </w:rPr>
        <w:t xml:space="preserve"> Organizacja nauki WDŻ-u.</w:t>
      </w:r>
    </w:p>
    <w:p w14:paraId="08A29B32" w14:textId="77777777" w:rsidR="00933197" w:rsidRPr="000D2C4B" w:rsidRDefault="00933197" w:rsidP="00B03105">
      <w:pPr>
        <w:tabs>
          <w:tab w:val="left" w:pos="360"/>
        </w:tabs>
        <w:ind w:firstLine="426"/>
        <w:jc w:val="both"/>
        <w:rPr>
          <w:rFonts w:ascii="Cambria" w:hAnsi="Cambria" w:cs="Arial"/>
          <w:b/>
          <w:bCs/>
        </w:rPr>
      </w:pPr>
    </w:p>
    <w:p w14:paraId="61287BFE" w14:textId="77777777" w:rsidR="00B03105" w:rsidRPr="000D2C4B" w:rsidRDefault="00B03105" w:rsidP="00B03105">
      <w:pPr>
        <w:tabs>
          <w:tab w:val="left" w:pos="360"/>
        </w:tabs>
        <w:ind w:firstLine="426"/>
        <w:jc w:val="both"/>
        <w:rPr>
          <w:rFonts w:ascii="Cambria" w:hAnsi="Cambria" w:cs="Arial"/>
          <w:lang w:eastAsia="ar-SA"/>
        </w:rPr>
      </w:pPr>
      <w:r w:rsidRPr="000D2C4B">
        <w:rPr>
          <w:rFonts w:ascii="Cambria" w:hAnsi="Cambria" w:cs="Arial"/>
          <w:b/>
          <w:bCs/>
        </w:rPr>
        <w:t>1.</w:t>
      </w:r>
      <w:r w:rsidRPr="000D2C4B">
        <w:rPr>
          <w:rFonts w:ascii="Cambria" w:hAnsi="Cambria" w:cs="Arial"/>
          <w:bCs/>
        </w:rPr>
        <w:t xml:space="preserve"> Uc</w:t>
      </w:r>
      <w:r w:rsidRPr="000D2C4B">
        <w:rPr>
          <w:rFonts w:ascii="Cambria" w:hAnsi="Cambria" w:cs="Arial"/>
          <w:lang w:eastAsia="ar-SA"/>
        </w:rPr>
        <w:t>zniom danego oddziału lub grupie międzyodd</w:t>
      </w:r>
      <w:r w:rsidR="00933197" w:rsidRPr="000D2C4B">
        <w:rPr>
          <w:rFonts w:ascii="Cambria" w:hAnsi="Cambria" w:cs="Arial"/>
          <w:lang w:eastAsia="ar-SA"/>
        </w:rPr>
        <w:t>ziałowej organizuje się zajęcia</w:t>
      </w:r>
      <w:r w:rsidRPr="000D2C4B">
        <w:rPr>
          <w:rFonts w:ascii="Cambria" w:hAnsi="Cambria" w:cs="Arial"/>
          <w:lang w:eastAsia="ar-SA"/>
        </w:rPr>
        <w:t xml:space="preserve"> z zakresu wiedzy o życiu seksualnym, o zasadach świadomego i odpowiedzialnego rodzicielstwa</w:t>
      </w:r>
      <w:r w:rsidR="00933197" w:rsidRPr="000D2C4B">
        <w:rPr>
          <w:rFonts w:ascii="Cambria" w:hAnsi="Cambria" w:cs="Arial"/>
          <w:lang w:eastAsia="ar-SA"/>
        </w:rPr>
        <w:t>.</w:t>
      </w:r>
      <w:r w:rsidR="000D2C4B" w:rsidRPr="000D2C4B">
        <w:rPr>
          <w:rFonts w:ascii="Cambria" w:hAnsi="Cambria" w:cs="Arial"/>
          <w:lang w:eastAsia="ar-SA"/>
        </w:rPr>
        <w:t xml:space="preserve"> W</w:t>
      </w:r>
      <w:r w:rsidRPr="000D2C4B">
        <w:rPr>
          <w:rFonts w:ascii="Cambria" w:hAnsi="Cambria" w:cs="Arial"/>
          <w:lang w:eastAsia="ar-SA"/>
        </w:rPr>
        <w:t xml:space="preserve"> ramach godzin do dyspozycji dyrektora w wymiarze 14 godzin w każdej klasie,  w tym po 5 godzin z podziałem na grupy chłopców i dziewcząt.</w:t>
      </w:r>
    </w:p>
    <w:p w14:paraId="6929AD44" w14:textId="77777777" w:rsidR="00B03105" w:rsidRPr="000D2C4B" w:rsidRDefault="00B03105" w:rsidP="00B03105">
      <w:pPr>
        <w:tabs>
          <w:tab w:val="left" w:pos="360"/>
        </w:tabs>
        <w:ind w:firstLine="426"/>
        <w:jc w:val="both"/>
        <w:rPr>
          <w:rFonts w:ascii="Cambria" w:hAnsi="Cambria" w:cs="Arial"/>
          <w:lang w:eastAsia="ar-SA"/>
        </w:rPr>
      </w:pPr>
    </w:p>
    <w:p w14:paraId="7EE8FC6A" w14:textId="77777777" w:rsidR="00B03105" w:rsidRPr="000D2C4B" w:rsidRDefault="00B03105" w:rsidP="00717070">
      <w:pPr>
        <w:numPr>
          <w:ilvl w:val="0"/>
          <w:numId w:val="57"/>
        </w:numPr>
        <w:tabs>
          <w:tab w:val="num" w:pos="284"/>
        </w:tabs>
        <w:ind w:left="0" w:firstLine="426"/>
        <w:jc w:val="both"/>
        <w:rPr>
          <w:rFonts w:ascii="Cambria" w:hAnsi="Cambria" w:cs="Arial"/>
          <w:lang w:eastAsia="ar-SA"/>
        </w:rPr>
      </w:pPr>
      <w:r w:rsidRPr="000D2C4B">
        <w:rPr>
          <w:rFonts w:ascii="Cambria" w:hAnsi="Cambria" w:cs="Arial"/>
          <w:lang w:eastAsia="ar-SA"/>
        </w:rPr>
        <w:t>Ucze</w:t>
      </w:r>
      <w:r w:rsidR="004B0B2D" w:rsidRPr="000D2C4B">
        <w:rPr>
          <w:rFonts w:ascii="Cambria" w:hAnsi="Cambria" w:cs="Arial"/>
          <w:lang w:eastAsia="ar-SA"/>
        </w:rPr>
        <w:t xml:space="preserve">ń szkoły </w:t>
      </w:r>
      <w:r w:rsidRPr="000D2C4B">
        <w:rPr>
          <w:rFonts w:ascii="Cambria" w:hAnsi="Cambria" w:cs="Arial"/>
          <w:lang w:eastAsia="ar-SA"/>
        </w:rPr>
        <w:t xml:space="preserve">nie bierze udziału  w zajęciach, o których mowa w ust.1, jeżeli jego rodzice (prawni opiekunowie) zgłoszą dyrektorowi szkoły w formie pisemnej </w:t>
      </w:r>
      <w:r w:rsidR="00933197" w:rsidRPr="000D2C4B">
        <w:rPr>
          <w:rFonts w:ascii="Cambria" w:hAnsi="Cambria" w:cs="Arial"/>
          <w:lang w:eastAsia="ar-SA"/>
        </w:rPr>
        <w:t>rezygnację z</w:t>
      </w:r>
      <w:r w:rsidRPr="000D2C4B">
        <w:rPr>
          <w:rFonts w:ascii="Cambria" w:hAnsi="Cambria" w:cs="Arial"/>
          <w:lang w:eastAsia="ar-SA"/>
        </w:rPr>
        <w:t xml:space="preserve"> udziału ucznia w zajęciach.</w:t>
      </w:r>
    </w:p>
    <w:p w14:paraId="4B28723B" w14:textId="77777777" w:rsidR="00933197" w:rsidRPr="000D2C4B" w:rsidRDefault="00933197" w:rsidP="00933197">
      <w:pPr>
        <w:ind w:left="426"/>
        <w:jc w:val="both"/>
        <w:rPr>
          <w:rFonts w:ascii="Cambria" w:hAnsi="Cambria" w:cs="Arial"/>
          <w:lang w:eastAsia="ar-SA"/>
        </w:rPr>
      </w:pPr>
    </w:p>
    <w:p w14:paraId="69B327DC" w14:textId="77777777" w:rsidR="00933197" w:rsidRPr="000D2C4B" w:rsidRDefault="00933197" w:rsidP="00717070">
      <w:pPr>
        <w:numPr>
          <w:ilvl w:val="0"/>
          <w:numId w:val="57"/>
        </w:numPr>
        <w:tabs>
          <w:tab w:val="num" w:pos="284"/>
        </w:tabs>
        <w:ind w:left="0" w:firstLine="426"/>
        <w:jc w:val="both"/>
        <w:rPr>
          <w:rFonts w:ascii="Cambria" w:hAnsi="Cambria" w:cs="Arial"/>
          <w:lang w:eastAsia="ar-SA"/>
        </w:rPr>
      </w:pPr>
      <w:r w:rsidRPr="000D2C4B">
        <w:rPr>
          <w:rFonts w:ascii="Cambria" w:hAnsi="Cambria" w:cs="Arial"/>
          <w:lang w:eastAsia="ar-SA"/>
        </w:rPr>
        <w:t>Rezygnacja z uczestnictwa w zajęciach wychowania do życia w rodzinie może nastąpić w każdym czasie. Skutek rezygnacji jest natychmiastowy.</w:t>
      </w:r>
    </w:p>
    <w:p w14:paraId="190D0861" w14:textId="77777777" w:rsidR="00B03105" w:rsidRPr="000D2C4B" w:rsidRDefault="00B03105" w:rsidP="00B03105">
      <w:pPr>
        <w:ind w:firstLine="426"/>
        <w:jc w:val="both"/>
        <w:rPr>
          <w:rFonts w:ascii="Cambria" w:hAnsi="Cambria" w:cs="Arial"/>
          <w:lang w:eastAsia="ar-SA"/>
        </w:rPr>
      </w:pPr>
    </w:p>
    <w:p w14:paraId="24072278" w14:textId="77777777" w:rsidR="00B03105" w:rsidRPr="000D2C4B" w:rsidRDefault="00B03105" w:rsidP="00717070">
      <w:pPr>
        <w:numPr>
          <w:ilvl w:val="0"/>
          <w:numId w:val="57"/>
        </w:numPr>
        <w:tabs>
          <w:tab w:val="num" w:pos="284"/>
          <w:tab w:val="left" w:pos="709"/>
        </w:tabs>
        <w:ind w:left="0" w:firstLine="426"/>
        <w:jc w:val="both"/>
        <w:rPr>
          <w:rFonts w:ascii="Cambria" w:hAnsi="Cambria" w:cs="Arial"/>
          <w:lang w:eastAsia="ar-SA"/>
        </w:rPr>
      </w:pPr>
      <w:r w:rsidRPr="000D2C4B">
        <w:rPr>
          <w:rFonts w:ascii="Cambria" w:hAnsi="Cambria" w:cs="Arial"/>
          <w:lang w:eastAsia="ar-SA"/>
        </w:rPr>
        <w:t>Zajęcia, o których mowa w ust. 1  nie podlegają ocenie i nie mają wpływu na promocję ucznia do klasy programowo wyższej ani na ukończenie szkoły przez ucznia.</w:t>
      </w:r>
    </w:p>
    <w:p w14:paraId="40C21608" w14:textId="77777777" w:rsidR="00B03105" w:rsidRPr="001F2D4B" w:rsidRDefault="00B03105" w:rsidP="00B03105">
      <w:pPr>
        <w:jc w:val="both"/>
        <w:rPr>
          <w:rFonts w:ascii="Cambria" w:hAnsi="Cambria" w:cs="Arial"/>
          <w:lang w:eastAsia="ar-SA"/>
        </w:rPr>
      </w:pPr>
    </w:p>
    <w:p w14:paraId="70D412D6" w14:textId="77777777" w:rsidR="00B03105" w:rsidRPr="00C11FEE" w:rsidRDefault="00432DED" w:rsidP="00B03105">
      <w:pPr>
        <w:pStyle w:val="Tekstpodstawowy"/>
        <w:ind w:firstLine="426"/>
        <w:rPr>
          <w:rFonts w:ascii="Cambria" w:hAnsi="Cambria" w:cs="Arial"/>
          <w:sz w:val="22"/>
          <w:szCs w:val="22"/>
        </w:rPr>
      </w:pPr>
      <w:r>
        <w:rPr>
          <w:rFonts w:ascii="Cambria" w:hAnsi="Cambria" w:cs="Arial"/>
          <w:b/>
          <w:bCs/>
          <w:sz w:val="22"/>
          <w:szCs w:val="22"/>
        </w:rPr>
        <w:t xml:space="preserve">§ </w:t>
      </w:r>
      <w:r w:rsidR="00963376">
        <w:rPr>
          <w:rFonts w:ascii="Cambria" w:hAnsi="Cambria" w:cs="Arial"/>
          <w:b/>
          <w:bCs/>
          <w:sz w:val="22"/>
          <w:szCs w:val="22"/>
        </w:rPr>
        <w:t>6</w:t>
      </w:r>
      <w:r w:rsidR="00796E16">
        <w:rPr>
          <w:rFonts w:ascii="Cambria" w:hAnsi="Cambria" w:cs="Arial"/>
          <w:b/>
          <w:bCs/>
          <w:sz w:val="22"/>
          <w:szCs w:val="22"/>
        </w:rPr>
        <w:t>2</w:t>
      </w:r>
      <w:r w:rsidR="00B03105" w:rsidRPr="009B40BE">
        <w:rPr>
          <w:rFonts w:ascii="Cambria" w:hAnsi="Cambria" w:cs="Arial"/>
          <w:b/>
          <w:bCs/>
          <w:sz w:val="22"/>
          <w:szCs w:val="22"/>
        </w:rPr>
        <w:t xml:space="preserve">. </w:t>
      </w:r>
      <w:r w:rsidR="00B03105" w:rsidRPr="009B40BE">
        <w:rPr>
          <w:rFonts w:ascii="Cambria" w:hAnsi="Cambria" w:cs="Arial"/>
          <w:b/>
          <w:sz w:val="22"/>
          <w:szCs w:val="22"/>
        </w:rPr>
        <w:t>1.</w:t>
      </w:r>
      <w:r w:rsidR="00B03105" w:rsidRPr="006C17AC">
        <w:rPr>
          <w:rFonts w:ascii="Cambria" w:hAnsi="Cambria" w:cs="Arial"/>
          <w:b/>
          <w:sz w:val="22"/>
          <w:szCs w:val="22"/>
        </w:rPr>
        <w:t>Zasady zwalniania ucznia na zajęciach wychowania fizycznego:</w:t>
      </w:r>
    </w:p>
    <w:p w14:paraId="12E38518" w14:textId="77777777" w:rsidR="00B03105" w:rsidRPr="00C11FEE" w:rsidRDefault="00B03105" w:rsidP="00B03105">
      <w:pPr>
        <w:pStyle w:val="Tekstpodstawowy"/>
        <w:spacing w:line="276" w:lineRule="auto"/>
        <w:ind w:firstLine="426"/>
        <w:rPr>
          <w:rFonts w:ascii="Cambria" w:hAnsi="Cambria" w:cs="Arial"/>
          <w:sz w:val="22"/>
          <w:szCs w:val="22"/>
        </w:rPr>
      </w:pPr>
    </w:p>
    <w:p w14:paraId="3D75AC2E" w14:textId="77777777" w:rsidR="00B03105" w:rsidRDefault="00B03105" w:rsidP="00B80DE4">
      <w:pPr>
        <w:pStyle w:val="Tekstpodstawowy"/>
        <w:numPr>
          <w:ilvl w:val="0"/>
          <w:numId w:val="190"/>
        </w:numPr>
        <w:tabs>
          <w:tab w:val="left" w:pos="284"/>
          <w:tab w:val="left" w:pos="426"/>
        </w:tabs>
        <w:ind w:left="0" w:firstLine="0"/>
        <w:rPr>
          <w:rFonts w:ascii="Cambria" w:hAnsi="Cambria" w:cs="Arial"/>
          <w:sz w:val="22"/>
          <w:szCs w:val="22"/>
        </w:rPr>
      </w:pPr>
      <w:r w:rsidRPr="00C11FEE">
        <w:rPr>
          <w:rFonts w:ascii="Cambria" w:hAnsi="Cambria" w:cs="Arial"/>
          <w:sz w:val="22"/>
          <w:szCs w:val="22"/>
        </w:rPr>
        <w:t>w przypadku posiadania przez ucznia opinii lekarza o ograniczonych możliwościach wykonywania o</w:t>
      </w:r>
      <w:r w:rsidR="004B0B2D" w:rsidRPr="00C11FEE">
        <w:rPr>
          <w:rFonts w:ascii="Cambria" w:hAnsi="Cambria" w:cs="Arial"/>
          <w:sz w:val="22"/>
          <w:szCs w:val="22"/>
        </w:rPr>
        <w:t>kreślonych ćwiczeń fizycznych, Dyrektor S</w:t>
      </w:r>
      <w:r w:rsidRPr="00C11FEE">
        <w:rPr>
          <w:rFonts w:ascii="Cambria" w:hAnsi="Cambria" w:cs="Arial"/>
          <w:sz w:val="22"/>
          <w:szCs w:val="22"/>
        </w:rPr>
        <w:t xml:space="preserve">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w:t>
      </w:r>
      <w:r w:rsidR="006F19CA">
        <w:rPr>
          <w:rFonts w:ascii="Cambria" w:hAnsi="Cambria" w:cs="Arial"/>
          <w:sz w:val="22"/>
          <w:szCs w:val="22"/>
        </w:rPr>
        <w:t xml:space="preserve">–Dział </w:t>
      </w:r>
      <w:r w:rsidR="006F19CA" w:rsidRPr="006F19CA">
        <w:rPr>
          <w:rFonts w:ascii="Cambria" w:hAnsi="Cambria" w:cs="Arial"/>
          <w:sz w:val="22"/>
          <w:szCs w:val="22"/>
        </w:rPr>
        <w:t>VII rozdział1</w:t>
      </w:r>
      <w:r w:rsidRPr="006F19CA">
        <w:rPr>
          <w:rFonts w:ascii="Cambria" w:hAnsi="Cambria" w:cs="Arial"/>
          <w:sz w:val="22"/>
          <w:szCs w:val="22"/>
        </w:rPr>
        <w:t xml:space="preserve"> – </w:t>
      </w:r>
      <w:r w:rsidRPr="006F19CA">
        <w:rPr>
          <w:rFonts w:ascii="Cambria" w:hAnsi="Cambria" w:cs="Arial"/>
          <w:i/>
          <w:sz w:val="22"/>
          <w:szCs w:val="22"/>
        </w:rPr>
        <w:t xml:space="preserve">Wewnątrzszkolne zasady </w:t>
      </w:r>
      <w:proofErr w:type="spellStart"/>
      <w:r w:rsidRPr="006F19CA">
        <w:rPr>
          <w:rFonts w:ascii="Cambria" w:hAnsi="Cambria" w:cs="Arial"/>
          <w:i/>
          <w:sz w:val="22"/>
          <w:szCs w:val="22"/>
        </w:rPr>
        <w:t>oceniania</w:t>
      </w:r>
      <w:r w:rsidR="006F19CA">
        <w:rPr>
          <w:rFonts w:ascii="Cambria" w:hAnsi="Cambria" w:cs="Arial"/>
          <w:sz w:val="22"/>
          <w:szCs w:val="22"/>
        </w:rPr>
        <w:t>statutu</w:t>
      </w:r>
      <w:proofErr w:type="spellEnd"/>
      <w:r w:rsidR="006F19CA">
        <w:rPr>
          <w:rFonts w:ascii="Cambria" w:hAnsi="Cambria" w:cs="Arial"/>
          <w:sz w:val="22"/>
          <w:szCs w:val="22"/>
        </w:rPr>
        <w:t xml:space="preserve"> szkolnego;</w:t>
      </w:r>
    </w:p>
    <w:p w14:paraId="665B3EF8" w14:textId="77777777" w:rsidR="00ED75DE" w:rsidRPr="00C11FEE" w:rsidRDefault="00ED75DE" w:rsidP="00ED75DE">
      <w:pPr>
        <w:pStyle w:val="Tekstpodstawowy"/>
        <w:tabs>
          <w:tab w:val="left" w:pos="284"/>
          <w:tab w:val="left" w:pos="426"/>
        </w:tabs>
        <w:rPr>
          <w:rFonts w:ascii="Cambria" w:hAnsi="Cambria" w:cs="Arial"/>
          <w:sz w:val="22"/>
          <w:szCs w:val="22"/>
        </w:rPr>
      </w:pPr>
    </w:p>
    <w:p w14:paraId="558B9D43" w14:textId="77777777" w:rsidR="00B03105" w:rsidRPr="00C11FEE" w:rsidRDefault="00B03105" w:rsidP="00B80DE4">
      <w:pPr>
        <w:pStyle w:val="Tekstpodstawowy"/>
        <w:numPr>
          <w:ilvl w:val="0"/>
          <w:numId w:val="190"/>
        </w:numPr>
        <w:tabs>
          <w:tab w:val="left" w:pos="284"/>
          <w:tab w:val="left" w:pos="426"/>
        </w:tabs>
        <w:ind w:left="0" w:firstLine="0"/>
        <w:rPr>
          <w:rFonts w:ascii="Cambria" w:hAnsi="Cambria" w:cs="Arial"/>
          <w:sz w:val="22"/>
          <w:szCs w:val="22"/>
        </w:rPr>
      </w:pPr>
      <w:r w:rsidRPr="00C11FEE">
        <w:rPr>
          <w:rFonts w:ascii="Cambria" w:hAnsi="Cambria" w:cs="Arial"/>
          <w:sz w:val="22"/>
          <w:szCs w:val="22"/>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14:paraId="681D0621" w14:textId="77777777" w:rsidR="00B03105" w:rsidRPr="00C11FEE" w:rsidRDefault="00B03105" w:rsidP="00B03105">
      <w:pPr>
        <w:pStyle w:val="Tekstpodstawowy"/>
        <w:tabs>
          <w:tab w:val="left" w:pos="426"/>
        </w:tabs>
        <w:rPr>
          <w:rFonts w:ascii="Cambria" w:hAnsi="Cambria" w:cs="Arial"/>
          <w:sz w:val="22"/>
          <w:szCs w:val="22"/>
        </w:rPr>
      </w:pPr>
    </w:p>
    <w:p w14:paraId="3C810451" w14:textId="77777777" w:rsidR="00B03105" w:rsidRPr="00C11FEE" w:rsidRDefault="00B03105" w:rsidP="00B80DE4">
      <w:pPr>
        <w:pStyle w:val="Tekstpodstawowy"/>
        <w:numPr>
          <w:ilvl w:val="0"/>
          <w:numId w:val="190"/>
        </w:numPr>
        <w:tabs>
          <w:tab w:val="left" w:pos="284"/>
          <w:tab w:val="left" w:pos="426"/>
        </w:tabs>
        <w:ind w:left="0" w:firstLine="0"/>
        <w:rPr>
          <w:rFonts w:ascii="Cambria" w:hAnsi="Cambria" w:cs="Arial"/>
          <w:sz w:val="22"/>
          <w:szCs w:val="22"/>
        </w:rPr>
      </w:pPr>
      <w:r w:rsidRPr="00C11FEE">
        <w:rPr>
          <w:rFonts w:ascii="Cambria" w:hAnsi="Cambria" w:cs="Arial"/>
          <w:sz w:val="22"/>
          <w:szCs w:val="22"/>
        </w:rPr>
        <w:t>uczeń nabiera prawo do zwolnienia z określonych ćwiczeń fizycznych lub zwolnienia z zajęć wychowania fizycznego p</w:t>
      </w:r>
      <w:r w:rsidR="004B0B2D" w:rsidRPr="00C11FEE">
        <w:rPr>
          <w:rFonts w:ascii="Cambria" w:hAnsi="Cambria" w:cs="Arial"/>
          <w:sz w:val="22"/>
          <w:szCs w:val="22"/>
        </w:rPr>
        <w:t>o otrzymaniu decyzji Dyrektora S</w:t>
      </w:r>
      <w:r w:rsidRPr="00C11FEE">
        <w:rPr>
          <w:rFonts w:ascii="Cambria" w:hAnsi="Cambria" w:cs="Arial"/>
          <w:sz w:val="22"/>
          <w:szCs w:val="22"/>
        </w:rPr>
        <w:t>zkoły.</w:t>
      </w:r>
    </w:p>
    <w:p w14:paraId="3C8F7995" w14:textId="77777777" w:rsidR="00B03105" w:rsidRPr="00C11FEE" w:rsidRDefault="00B03105" w:rsidP="00B03105">
      <w:pPr>
        <w:pStyle w:val="Tekstpodstawowy"/>
        <w:tabs>
          <w:tab w:val="left" w:pos="284"/>
        </w:tabs>
        <w:rPr>
          <w:rFonts w:ascii="Arial" w:hAnsi="Arial" w:cs="Arial"/>
          <w:sz w:val="22"/>
          <w:szCs w:val="22"/>
        </w:rPr>
      </w:pPr>
    </w:p>
    <w:p w14:paraId="67382105" w14:textId="77777777" w:rsidR="00B03105" w:rsidRPr="00C11FEE" w:rsidRDefault="00432DED" w:rsidP="00B03105">
      <w:pPr>
        <w:pStyle w:val="Tekstpodstawowy"/>
        <w:ind w:firstLine="426"/>
        <w:rPr>
          <w:rFonts w:ascii="Cambria" w:hAnsi="Cambria" w:cs="Arial"/>
          <w:sz w:val="22"/>
          <w:szCs w:val="22"/>
        </w:rPr>
      </w:pPr>
      <w:r>
        <w:rPr>
          <w:rFonts w:ascii="Cambria" w:hAnsi="Cambria" w:cs="Arial"/>
          <w:b/>
          <w:bCs/>
          <w:sz w:val="22"/>
          <w:szCs w:val="22"/>
        </w:rPr>
        <w:t xml:space="preserve">§ </w:t>
      </w:r>
      <w:r w:rsidR="00963376">
        <w:rPr>
          <w:rFonts w:ascii="Cambria" w:hAnsi="Cambria" w:cs="Arial"/>
          <w:b/>
          <w:bCs/>
          <w:sz w:val="22"/>
          <w:szCs w:val="22"/>
        </w:rPr>
        <w:t>6</w:t>
      </w:r>
      <w:r w:rsidR="00796E16">
        <w:rPr>
          <w:rFonts w:ascii="Cambria" w:hAnsi="Cambria" w:cs="Arial"/>
          <w:b/>
          <w:bCs/>
          <w:sz w:val="22"/>
          <w:szCs w:val="22"/>
        </w:rPr>
        <w:t>3</w:t>
      </w:r>
      <w:r w:rsidR="00B03105" w:rsidRPr="00C11FEE">
        <w:rPr>
          <w:rFonts w:ascii="Cambria" w:hAnsi="Cambria" w:cs="Arial"/>
          <w:sz w:val="22"/>
          <w:szCs w:val="22"/>
        </w:rPr>
        <w:t xml:space="preserve">. Dyrektor szkoły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w:t>
      </w:r>
      <w:r w:rsidR="00B03105" w:rsidRPr="006C17AC">
        <w:rPr>
          <w:rFonts w:ascii="Cambria" w:hAnsi="Cambria" w:cs="Arial"/>
          <w:b/>
          <w:sz w:val="22"/>
          <w:szCs w:val="22"/>
        </w:rPr>
        <w:t>z nauki drugiego języka nowożytnego</w:t>
      </w:r>
      <w:r w:rsidR="00B03105" w:rsidRPr="00C11FEE">
        <w:rPr>
          <w:rFonts w:ascii="Cambria" w:hAnsi="Cambria" w:cs="Arial"/>
          <w:sz w:val="22"/>
          <w:szCs w:val="22"/>
        </w:rPr>
        <w:t>. W dokumentacji przebiegu nauczania zamiast oceny klasyfikacyjnej wpisuje się „zwolniony” albo „zwolniona”.</w:t>
      </w:r>
    </w:p>
    <w:p w14:paraId="6F579920" w14:textId="77777777" w:rsidR="00B03105" w:rsidRPr="00C11FEE" w:rsidRDefault="00B03105" w:rsidP="00B03105">
      <w:pPr>
        <w:autoSpaceDE w:val="0"/>
        <w:autoSpaceDN w:val="0"/>
        <w:adjustRightInd w:val="0"/>
        <w:ind w:firstLine="426"/>
        <w:jc w:val="both"/>
        <w:rPr>
          <w:rFonts w:ascii="Cambria" w:hAnsi="Cambria" w:cs="Arial"/>
          <w:bCs/>
        </w:rPr>
      </w:pPr>
    </w:p>
    <w:p w14:paraId="0E9A5870" w14:textId="77777777" w:rsidR="00B03105" w:rsidRPr="00D65D96" w:rsidRDefault="00432DED" w:rsidP="00B03105">
      <w:pPr>
        <w:tabs>
          <w:tab w:val="left" w:pos="709"/>
        </w:tabs>
        <w:autoSpaceDE w:val="0"/>
        <w:autoSpaceDN w:val="0"/>
        <w:adjustRightInd w:val="0"/>
        <w:ind w:firstLine="426"/>
        <w:jc w:val="both"/>
        <w:rPr>
          <w:rFonts w:ascii="Cambria" w:hAnsi="Cambria" w:cs="Arial"/>
          <w:bCs/>
        </w:rPr>
      </w:pPr>
      <w:r>
        <w:rPr>
          <w:rFonts w:ascii="Cambria" w:hAnsi="Cambria" w:cs="Arial"/>
          <w:b/>
          <w:bCs/>
        </w:rPr>
        <w:t xml:space="preserve">§ </w:t>
      </w:r>
      <w:r w:rsidR="00963376">
        <w:rPr>
          <w:rFonts w:ascii="Cambria" w:hAnsi="Cambria" w:cs="Arial"/>
          <w:b/>
          <w:bCs/>
        </w:rPr>
        <w:t>6</w:t>
      </w:r>
      <w:r w:rsidR="00796E16">
        <w:rPr>
          <w:rFonts w:ascii="Cambria" w:hAnsi="Cambria" w:cs="Arial"/>
          <w:b/>
          <w:bCs/>
        </w:rPr>
        <w:t>4</w:t>
      </w:r>
      <w:r w:rsidR="00B03105" w:rsidRPr="00D65D96">
        <w:rPr>
          <w:rFonts w:ascii="Cambria" w:hAnsi="Cambria" w:cs="Arial"/>
          <w:bCs/>
        </w:rPr>
        <w:t>.</w:t>
      </w:r>
      <w:r w:rsidR="00B03105" w:rsidRPr="00D65D96">
        <w:rPr>
          <w:rFonts w:ascii="Cambria" w:hAnsi="Cambria" w:cs="Arial"/>
        </w:rPr>
        <w:t xml:space="preserve"> Uczniowie ze sprzężonymi niepełnosprawnościami, posiadającymi orzeczenie </w:t>
      </w:r>
      <w:r w:rsidR="00B03105" w:rsidRPr="00D65D96">
        <w:rPr>
          <w:rFonts w:ascii="Cambria" w:hAnsi="Cambria" w:cs="Arial"/>
        </w:rPr>
        <w:br/>
        <w:t xml:space="preserve">o potrzebie kształcenia specjalnego, którzy z powodu swojej niepełnosprawności nie potrafią czytać lub pisać, mogą być zwolnieni przez dyrektora komisji okręgowej </w:t>
      </w:r>
      <w:r w:rsidR="00B03105" w:rsidRPr="006C17AC">
        <w:rPr>
          <w:rFonts w:ascii="Cambria" w:hAnsi="Cambria" w:cs="Arial"/>
          <w:b/>
        </w:rPr>
        <w:t xml:space="preserve">z obowiązku przystąpienia do </w:t>
      </w:r>
      <w:r w:rsidR="00B21D62" w:rsidRPr="006C17AC">
        <w:rPr>
          <w:rFonts w:ascii="Cambria" w:hAnsi="Cambria" w:cs="Arial"/>
          <w:b/>
        </w:rPr>
        <w:t>egzaminu</w:t>
      </w:r>
      <w:r w:rsidR="00B03105" w:rsidRPr="00D65D96">
        <w:rPr>
          <w:rFonts w:ascii="Cambria" w:hAnsi="Cambria" w:cs="Arial"/>
        </w:rPr>
        <w:t xml:space="preserve"> na wniosek rodziców (prawnych opiekunów) pozytywnie zaopiniowanych przez dyrektora szkoły.</w:t>
      </w:r>
    </w:p>
    <w:p w14:paraId="523F853F" w14:textId="77777777" w:rsidR="00B03105" w:rsidRPr="00D65D96" w:rsidRDefault="00B03105" w:rsidP="00B03105">
      <w:pPr>
        <w:ind w:firstLine="426"/>
        <w:jc w:val="both"/>
        <w:rPr>
          <w:rFonts w:ascii="Cambria" w:hAnsi="Cambria" w:cs="Arial"/>
          <w:lang w:eastAsia="ar-SA"/>
        </w:rPr>
      </w:pPr>
    </w:p>
    <w:p w14:paraId="69E7A371" w14:textId="77777777" w:rsidR="00B03105" w:rsidRPr="00D65D96" w:rsidRDefault="00963376" w:rsidP="00ED75DE">
      <w:pPr>
        <w:tabs>
          <w:tab w:val="left" w:pos="1134"/>
        </w:tabs>
        <w:ind w:firstLine="426"/>
        <w:jc w:val="both"/>
        <w:rPr>
          <w:rFonts w:ascii="Cambria" w:hAnsi="Cambria" w:cs="Arial"/>
        </w:rPr>
      </w:pPr>
      <w:r>
        <w:rPr>
          <w:rFonts w:ascii="Cambria" w:hAnsi="Cambria" w:cs="Arial"/>
          <w:b/>
          <w:bCs/>
        </w:rPr>
        <w:t>§ 6</w:t>
      </w:r>
      <w:r w:rsidR="00796E16">
        <w:rPr>
          <w:rFonts w:ascii="Cambria" w:hAnsi="Cambria" w:cs="Arial"/>
          <w:b/>
          <w:bCs/>
        </w:rPr>
        <w:t>5</w:t>
      </w:r>
      <w:r w:rsidR="00B03105" w:rsidRPr="00D65D96">
        <w:rPr>
          <w:rFonts w:ascii="Cambria" w:hAnsi="Cambria" w:cs="Arial"/>
          <w:b/>
          <w:bCs/>
        </w:rPr>
        <w:t>.</w:t>
      </w:r>
      <w:r w:rsidR="00ED75DE">
        <w:rPr>
          <w:rFonts w:ascii="Cambria" w:hAnsi="Cambria" w:cs="Arial"/>
          <w:b/>
          <w:bCs/>
        </w:rPr>
        <w:tab/>
      </w:r>
      <w:r w:rsidR="00B03105" w:rsidRPr="00D65D96">
        <w:rPr>
          <w:rFonts w:ascii="Cambria" w:hAnsi="Cambria" w:cs="Arial"/>
        </w:rPr>
        <w:t xml:space="preserve">W szczególnych przypadkach losowych lub zdrowotnych, uniemożliwiających </w:t>
      </w:r>
      <w:r w:rsidR="009170A8">
        <w:rPr>
          <w:rFonts w:ascii="Cambria" w:hAnsi="Cambria" w:cs="Arial"/>
        </w:rPr>
        <w:t xml:space="preserve">przystąpienie do </w:t>
      </w:r>
      <w:r w:rsidR="00B21D62">
        <w:rPr>
          <w:rFonts w:ascii="Cambria" w:hAnsi="Cambria" w:cs="Arial"/>
        </w:rPr>
        <w:t>egzaminu</w:t>
      </w:r>
      <w:r w:rsidR="00B03105" w:rsidRPr="00D65D96">
        <w:rPr>
          <w:rFonts w:ascii="Cambria" w:hAnsi="Cambria" w:cs="Arial"/>
        </w:rPr>
        <w:t xml:space="preserve"> dyrektor komisji okręgowej, na udokumentowany wniosek </w:t>
      </w:r>
      <w:r w:rsidR="00B03105" w:rsidRPr="00D65D96">
        <w:rPr>
          <w:rFonts w:ascii="Cambria" w:hAnsi="Cambria" w:cs="Arial"/>
        </w:rPr>
        <w:lastRenderedPageBreak/>
        <w:t xml:space="preserve">dyrektora szkoły, może zwolnić ucznia </w:t>
      </w:r>
      <w:r w:rsidR="00B03105" w:rsidRPr="006C17AC">
        <w:rPr>
          <w:rFonts w:ascii="Cambria" w:hAnsi="Cambria" w:cs="Arial"/>
          <w:b/>
        </w:rPr>
        <w:t>z obowiązku przys</w:t>
      </w:r>
      <w:r w:rsidR="00D061B8" w:rsidRPr="006C17AC">
        <w:rPr>
          <w:rFonts w:ascii="Cambria" w:hAnsi="Cambria" w:cs="Arial"/>
          <w:b/>
        </w:rPr>
        <w:t xml:space="preserve">tąpienia do </w:t>
      </w:r>
      <w:r w:rsidR="00B21D62" w:rsidRPr="006C17AC">
        <w:rPr>
          <w:rFonts w:ascii="Cambria" w:hAnsi="Cambria" w:cs="Arial"/>
          <w:b/>
        </w:rPr>
        <w:t>egzaminu</w:t>
      </w:r>
      <w:r w:rsidR="00B21D62">
        <w:rPr>
          <w:rFonts w:ascii="Cambria" w:hAnsi="Cambria" w:cs="Arial"/>
        </w:rPr>
        <w:t>.</w:t>
      </w:r>
      <w:r w:rsidR="00B03105" w:rsidRPr="00D65D96">
        <w:rPr>
          <w:rFonts w:ascii="Cambria" w:hAnsi="Cambria" w:cs="Arial"/>
        </w:rPr>
        <w:t xml:space="preserve">  Dyrektor szkoły składa wniosek w porozumieniu z rodzicami</w:t>
      </w:r>
      <w:r w:rsidR="00B03105">
        <w:rPr>
          <w:rFonts w:ascii="Cambria" w:hAnsi="Cambria" w:cs="Arial"/>
        </w:rPr>
        <w:t>(</w:t>
      </w:r>
      <w:r w:rsidR="00B03105" w:rsidRPr="00D65D96">
        <w:rPr>
          <w:rFonts w:ascii="Cambria" w:hAnsi="Cambria" w:cs="Arial"/>
        </w:rPr>
        <w:t>prawnymi opiekunami) ucznia.</w:t>
      </w:r>
    </w:p>
    <w:p w14:paraId="767612EB" w14:textId="77777777" w:rsidR="00B03105" w:rsidRPr="00D65D96" w:rsidRDefault="00B03105" w:rsidP="00B03105">
      <w:pPr>
        <w:ind w:firstLine="426"/>
        <w:jc w:val="both"/>
        <w:rPr>
          <w:rFonts w:ascii="Cambria" w:hAnsi="Cambria" w:cs="Arial"/>
        </w:rPr>
      </w:pPr>
    </w:p>
    <w:p w14:paraId="2AC0BEA7" w14:textId="77777777" w:rsidR="00B03105" w:rsidRPr="00D65D96" w:rsidRDefault="00963376" w:rsidP="00B03105">
      <w:pPr>
        <w:ind w:firstLine="426"/>
        <w:jc w:val="both"/>
        <w:rPr>
          <w:rFonts w:ascii="Cambria" w:hAnsi="Cambria" w:cs="Arial"/>
        </w:rPr>
      </w:pPr>
      <w:r>
        <w:rPr>
          <w:rFonts w:ascii="Cambria" w:hAnsi="Cambria" w:cs="Arial"/>
          <w:b/>
          <w:bCs/>
        </w:rPr>
        <w:t xml:space="preserve">§ </w:t>
      </w:r>
      <w:r w:rsidR="00432DED">
        <w:rPr>
          <w:rFonts w:ascii="Cambria" w:hAnsi="Cambria" w:cs="Arial"/>
          <w:b/>
          <w:bCs/>
        </w:rPr>
        <w:t>66</w:t>
      </w:r>
      <w:r w:rsidR="00B03105" w:rsidRPr="00D65D96">
        <w:rPr>
          <w:rFonts w:ascii="Cambria" w:hAnsi="Cambria" w:cs="Arial"/>
          <w:bCs/>
        </w:rPr>
        <w:t xml:space="preserve">. </w:t>
      </w:r>
      <w:r w:rsidR="00B03105" w:rsidRPr="00D65D96">
        <w:rPr>
          <w:rFonts w:ascii="Cambria" w:hAnsi="Cambria" w:cs="Arial"/>
        </w:rPr>
        <w:t>Dyrektor szkoły, na wniosek rodziców (prawnych opiekunów) ucznia, w drodze decyzji administracyjnej może zezwolić, po spełnieniu wymaganych warunków na spełnianie obowiązku szkolnego poza szkołą.</w:t>
      </w:r>
    </w:p>
    <w:p w14:paraId="3F5EDB1E" w14:textId="77777777" w:rsidR="00B03105" w:rsidRPr="00D65D96" w:rsidRDefault="00B03105" w:rsidP="00B03105">
      <w:pPr>
        <w:ind w:firstLine="426"/>
        <w:jc w:val="both"/>
        <w:rPr>
          <w:rFonts w:ascii="Cambria" w:hAnsi="Cambria" w:cs="Arial"/>
        </w:rPr>
      </w:pPr>
    </w:p>
    <w:p w14:paraId="3508EE8F" w14:textId="77777777" w:rsidR="00B03105" w:rsidRPr="00D65D96" w:rsidRDefault="00963376" w:rsidP="00B03105">
      <w:pPr>
        <w:ind w:firstLine="426"/>
        <w:jc w:val="both"/>
        <w:rPr>
          <w:rFonts w:ascii="Cambria" w:hAnsi="Cambria" w:cs="Arial"/>
        </w:rPr>
      </w:pPr>
      <w:r>
        <w:rPr>
          <w:rFonts w:ascii="Cambria" w:hAnsi="Cambria" w:cs="Arial"/>
          <w:b/>
          <w:bCs/>
        </w:rPr>
        <w:t>§ 6</w:t>
      </w:r>
      <w:r w:rsidR="00796E16">
        <w:rPr>
          <w:rFonts w:ascii="Cambria" w:hAnsi="Cambria" w:cs="Arial"/>
          <w:b/>
          <w:bCs/>
        </w:rPr>
        <w:t>7</w:t>
      </w:r>
      <w:r w:rsidR="00B03105" w:rsidRPr="00D65D96">
        <w:rPr>
          <w:rFonts w:ascii="Cambria" w:hAnsi="Cambria" w:cs="Arial"/>
          <w:bCs/>
        </w:rPr>
        <w:t xml:space="preserve">. </w:t>
      </w:r>
      <w:r w:rsidR="00B03105" w:rsidRPr="00D65D96">
        <w:rPr>
          <w:rFonts w:ascii="Cambria" w:hAnsi="Cambria" w:cs="Arial"/>
        </w:rPr>
        <w:t xml:space="preserve">Szkoła zapewnia uczniom dostęp do Internetu zabezpieczają dostęp uczniom do treści, które mogą stanowić zagrożenie dla ich prawidłowego </w:t>
      </w:r>
      <w:r w:rsidR="00B03105" w:rsidRPr="00F162FF">
        <w:rPr>
          <w:rFonts w:ascii="Cambria" w:hAnsi="Cambria" w:cs="Arial"/>
        </w:rPr>
        <w:t xml:space="preserve">rozwoju poprzez zabezpieczenie hasłem szkolnej sieci </w:t>
      </w:r>
      <w:proofErr w:type="spellStart"/>
      <w:r w:rsidR="00B03105" w:rsidRPr="00F162FF">
        <w:rPr>
          <w:rFonts w:ascii="Cambria" w:hAnsi="Cambria" w:cs="Arial"/>
        </w:rPr>
        <w:t>WiFi</w:t>
      </w:r>
      <w:proofErr w:type="spellEnd"/>
      <w:r w:rsidR="00B03105" w:rsidRPr="00F162FF">
        <w:rPr>
          <w:rFonts w:ascii="Cambria" w:hAnsi="Cambria" w:cs="Arial"/>
        </w:rPr>
        <w:t>, a także instalowanie oprogramowania zabezpieczające</w:t>
      </w:r>
      <w:r w:rsidR="00B03105" w:rsidRPr="00D65D96">
        <w:rPr>
          <w:rFonts w:ascii="Cambria" w:hAnsi="Cambria" w:cs="Arial"/>
        </w:rPr>
        <w:t>go i ciągłą jego aktualizację.</w:t>
      </w:r>
    </w:p>
    <w:p w14:paraId="32B4A391" w14:textId="77777777" w:rsidR="00B03105" w:rsidRPr="00D65D96" w:rsidRDefault="00B03105" w:rsidP="00B03105">
      <w:pPr>
        <w:ind w:firstLine="426"/>
        <w:jc w:val="both"/>
        <w:rPr>
          <w:rFonts w:ascii="Cambria" w:hAnsi="Cambria" w:cs="Arial"/>
        </w:rPr>
      </w:pPr>
    </w:p>
    <w:p w14:paraId="56F3AD51" w14:textId="77777777" w:rsidR="00B03105" w:rsidRPr="00D65D96" w:rsidRDefault="00963376" w:rsidP="00B03105">
      <w:pPr>
        <w:ind w:firstLine="426"/>
        <w:jc w:val="both"/>
        <w:rPr>
          <w:rFonts w:ascii="Cambria" w:hAnsi="Cambria" w:cs="Arial"/>
        </w:rPr>
      </w:pPr>
      <w:r>
        <w:rPr>
          <w:rFonts w:ascii="Cambria" w:hAnsi="Cambria" w:cs="Arial"/>
          <w:b/>
          <w:bCs/>
        </w:rPr>
        <w:t>§ 6</w:t>
      </w:r>
      <w:r w:rsidR="00796E16">
        <w:rPr>
          <w:rFonts w:ascii="Cambria" w:hAnsi="Cambria" w:cs="Arial"/>
          <w:b/>
          <w:bCs/>
        </w:rPr>
        <w:t>8</w:t>
      </w:r>
      <w:r w:rsidR="00B03105" w:rsidRPr="00D65D96">
        <w:rPr>
          <w:rFonts w:ascii="Cambria" w:hAnsi="Cambria" w:cs="Arial"/>
          <w:b/>
          <w:bCs/>
        </w:rPr>
        <w:t xml:space="preserve">. </w:t>
      </w:r>
      <w:r w:rsidR="00B03105" w:rsidRPr="00D65D96">
        <w:rPr>
          <w:rFonts w:ascii="Cambria" w:hAnsi="Cambria" w:cs="Arial"/>
          <w:bCs/>
        </w:rPr>
        <w:t>W szkole obowiązuje 5 – dniowy tydzień nauki.</w:t>
      </w:r>
    </w:p>
    <w:p w14:paraId="5D4CECBE" w14:textId="77777777" w:rsidR="00B03105" w:rsidRPr="00D65D96" w:rsidRDefault="00B03105" w:rsidP="00B03105">
      <w:pPr>
        <w:ind w:firstLine="426"/>
        <w:jc w:val="both"/>
        <w:rPr>
          <w:rFonts w:ascii="Cambria" w:hAnsi="Cambria" w:cs="Arial"/>
        </w:rPr>
      </w:pPr>
    </w:p>
    <w:p w14:paraId="6B231993" w14:textId="157A7852" w:rsidR="00B03105" w:rsidRPr="00F162FF" w:rsidRDefault="00963376" w:rsidP="004B0AF8">
      <w:pPr>
        <w:ind w:firstLine="426"/>
        <w:jc w:val="both"/>
        <w:rPr>
          <w:rFonts w:ascii="Cambria" w:hAnsi="Cambria" w:cs="Arial"/>
        </w:rPr>
      </w:pPr>
      <w:r>
        <w:rPr>
          <w:rFonts w:ascii="Cambria" w:hAnsi="Cambria" w:cs="Arial"/>
          <w:b/>
          <w:bCs/>
        </w:rPr>
        <w:t xml:space="preserve">§ </w:t>
      </w:r>
      <w:r w:rsidR="00796E16">
        <w:rPr>
          <w:rFonts w:ascii="Cambria" w:hAnsi="Cambria" w:cs="Arial"/>
          <w:b/>
          <w:bCs/>
        </w:rPr>
        <w:t>69</w:t>
      </w:r>
      <w:r w:rsidR="00B03105" w:rsidRPr="00D65D96">
        <w:rPr>
          <w:rFonts w:ascii="Cambria" w:hAnsi="Cambria" w:cs="Arial"/>
          <w:bCs/>
        </w:rPr>
        <w:t>.</w:t>
      </w:r>
      <w:r w:rsidR="00B03105" w:rsidRPr="00D65D96">
        <w:rPr>
          <w:rFonts w:ascii="Cambria" w:hAnsi="Cambria" w:cs="Arial"/>
          <w:color w:val="000000"/>
        </w:rPr>
        <w:t xml:space="preserve"> Przerwy lekcyjne </w:t>
      </w:r>
      <w:r w:rsidR="00F825D0">
        <w:rPr>
          <w:rFonts w:ascii="Cambria" w:hAnsi="Cambria" w:cs="Arial"/>
        </w:rPr>
        <w:t>trwają</w:t>
      </w:r>
      <w:r w:rsidR="00B03105" w:rsidRPr="008060C9">
        <w:rPr>
          <w:rFonts w:ascii="Cambria" w:hAnsi="Cambria" w:cs="Arial"/>
        </w:rPr>
        <w:t xml:space="preserve"> 10 minut, w tym </w:t>
      </w:r>
      <w:r w:rsidR="00F825D0">
        <w:rPr>
          <w:rFonts w:ascii="Cambria" w:hAnsi="Cambria" w:cs="Arial"/>
        </w:rPr>
        <w:t>jedna</w:t>
      </w:r>
      <w:r w:rsidR="00B03105" w:rsidRPr="008060C9">
        <w:rPr>
          <w:rFonts w:ascii="Cambria" w:hAnsi="Cambria" w:cs="Arial"/>
        </w:rPr>
        <w:t xml:space="preserve"> 15 </w:t>
      </w:r>
      <w:r w:rsidR="00B03105" w:rsidRPr="00B35984">
        <w:rPr>
          <w:rFonts w:ascii="Cambria" w:hAnsi="Cambria" w:cs="Arial"/>
        </w:rPr>
        <w:t>minut</w:t>
      </w:r>
      <w:r w:rsidR="00001FAC" w:rsidRPr="00B35984">
        <w:rPr>
          <w:rFonts w:ascii="Cambria" w:hAnsi="Cambria" w:cs="Arial"/>
        </w:rPr>
        <w:t xml:space="preserve"> </w:t>
      </w:r>
      <w:r w:rsidR="00142514" w:rsidRPr="00B35984">
        <w:rPr>
          <w:rFonts w:ascii="Cambria" w:hAnsi="Cambria" w:cs="Arial"/>
        </w:rPr>
        <w:t>i 5 minut</w:t>
      </w:r>
      <w:r w:rsidR="00001FAC" w:rsidRPr="00B35984">
        <w:rPr>
          <w:rFonts w:ascii="Cambria" w:hAnsi="Cambria" w:cs="Arial"/>
        </w:rPr>
        <w:t xml:space="preserve"> </w:t>
      </w:r>
      <w:r w:rsidR="00B03105" w:rsidRPr="00B35984">
        <w:rPr>
          <w:rFonts w:ascii="Cambria" w:hAnsi="Cambria" w:cs="Arial"/>
        </w:rPr>
        <w:t>w zależności</w:t>
      </w:r>
      <w:r w:rsidR="00B03105" w:rsidRPr="00F162FF">
        <w:rPr>
          <w:rFonts w:ascii="Cambria" w:hAnsi="Cambria" w:cs="Arial"/>
        </w:rPr>
        <w:t xml:space="preserve"> od organizacji zajęć.</w:t>
      </w:r>
    </w:p>
    <w:p w14:paraId="3C991377" w14:textId="77777777" w:rsidR="00B03105" w:rsidRPr="00D65D96" w:rsidRDefault="00B03105" w:rsidP="00B03105">
      <w:pPr>
        <w:ind w:firstLine="426"/>
        <w:jc w:val="both"/>
        <w:rPr>
          <w:rFonts w:ascii="Cambria" w:hAnsi="Cambria" w:cs="Arial"/>
          <w:color w:val="000000"/>
        </w:rPr>
      </w:pPr>
    </w:p>
    <w:p w14:paraId="578C87D5" w14:textId="77777777" w:rsidR="00B03105" w:rsidRDefault="00963376" w:rsidP="00B03105">
      <w:pPr>
        <w:autoSpaceDE w:val="0"/>
        <w:autoSpaceDN w:val="0"/>
        <w:adjustRightInd w:val="0"/>
        <w:ind w:firstLine="426"/>
        <w:jc w:val="both"/>
        <w:rPr>
          <w:rFonts w:ascii="Cambria" w:hAnsi="Cambria" w:cs="Arial"/>
          <w:bCs/>
        </w:rPr>
      </w:pPr>
      <w:r>
        <w:rPr>
          <w:rFonts w:ascii="Cambria" w:hAnsi="Cambria" w:cs="Arial"/>
          <w:b/>
          <w:bCs/>
        </w:rPr>
        <w:t>§ 7</w:t>
      </w:r>
      <w:r w:rsidR="00796E16">
        <w:rPr>
          <w:rFonts w:ascii="Cambria" w:hAnsi="Cambria" w:cs="Arial"/>
          <w:b/>
          <w:bCs/>
        </w:rPr>
        <w:t>0</w:t>
      </w:r>
      <w:r w:rsidR="00B03105" w:rsidRPr="00D65D96">
        <w:rPr>
          <w:rFonts w:ascii="Cambria" w:hAnsi="Cambria" w:cs="Arial"/>
          <w:b/>
          <w:bCs/>
        </w:rPr>
        <w:t xml:space="preserve">. </w:t>
      </w:r>
      <w:r w:rsidR="00B03105" w:rsidRPr="00D65D96">
        <w:rPr>
          <w:rFonts w:ascii="Cambria" w:hAnsi="Cambria" w:cs="Arial"/>
          <w:bCs/>
        </w:rPr>
        <w:t>Szkoła prowadzi dokumentację nauczania i działalności wychowawczej  i opiekuńczej zgodnie z obowiązującymi przepisami w tym zakresie.</w:t>
      </w:r>
    </w:p>
    <w:p w14:paraId="4543DAC8" w14:textId="77777777" w:rsidR="002C0F09" w:rsidRPr="00D65D96" w:rsidRDefault="002C0F09" w:rsidP="00B03105">
      <w:pPr>
        <w:autoSpaceDE w:val="0"/>
        <w:autoSpaceDN w:val="0"/>
        <w:adjustRightInd w:val="0"/>
        <w:ind w:firstLine="426"/>
        <w:jc w:val="both"/>
        <w:rPr>
          <w:rFonts w:ascii="Cambria" w:hAnsi="Cambria" w:cs="Arial"/>
          <w:bCs/>
        </w:rPr>
      </w:pPr>
    </w:p>
    <w:p w14:paraId="572D13C8" w14:textId="77777777" w:rsidR="00B03105" w:rsidRPr="001039E5" w:rsidRDefault="00997208" w:rsidP="00997208">
      <w:pPr>
        <w:pStyle w:val="Nagwek2"/>
        <w:rPr>
          <w:rFonts w:cs="Arial"/>
          <w:color w:val="auto"/>
          <w:sz w:val="22"/>
          <w:szCs w:val="22"/>
        </w:rPr>
      </w:pPr>
      <w:bookmarkStart w:id="17" w:name="_Toc495773207"/>
      <w:r w:rsidRPr="001039E5">
        <w:rPr>
          <w:rFonts w:cs="Arial"/>
          <w:color w:val="auto"/>
          <w:sz w:val="22"/>
          <w:szCs w:val="22"/>
        </w:rPr>
        <w:t>Rozdział 2</w:t>
      </w:r>
      <w:r w:rsidRPr="001039E5">
        <w:rPr>
          <w:rFonts w:cs="Arial"/>
          <w:color w:val="auto"/>
          <w:sz w:val="22"/>
          <w:szCs w:val="22"/>
        </w:rPr>
        <w:br/>
      </w:r>
      <w:r w:rsidR="00B03105" w:rsidRPr="001039E5">
        <w:rPr>
          <w:rFonts w:cs="Arial"/>
          <w:color w:val="auto"/>
          <w:sz w:val="22"/>
          <w:szCs w:val="22"/>
        </w:rPr>
        <w:t>Dokumentowanie przebiegu nauczania, wychowania i opieki</w:t>
      </w:r>
      <w:bookmarkEnd w:id="17"/>
    </w:p>
    <w:p w14:paraId="775CB36C" w14:textId="77777777" w:rsidR="00B03105" w:rsidRPr="0038467F" w:rsidRDefault="00B03105" w:rsidP="00B03105">
      <w:pPr>
        <w:pStyle w:val="Tytu"/>
        <w:ind w:firstLine="0"/>
        <w:rPr>
          <w:rFonts w:ascii="Cambria" w:hAnsi="Cambria" w:cs="Arial"/>
          <w:sz w:val="22"/>
          <w:szCs w:val="22"/>
        </w:rPr>
      </w:pPr>
    </w:p>
    <w:p w14:paraId="3A5C3949" w14:textId="77777777" w:rsidR="00B03105" w:rsidRDefault="00963376" w:rsidP="00B03105">
      <w:pPr>
        <w:pStyle w:val="Bezodstpw"/>
        <w:jc w:val="both"/>
        <w:rPr>
          <w:rFonts w:ascii="Cambria" w:hAnsi="Cambria" w:cs="Arial"/>
        </w:rPr>
      </w:pPr>
      <w:r>
        <w:rPr>
          <w:rFonts w:ascii="Cambria" w:hAnsi="Cambria" w:cs="Arial"/>
          <w:b/>
        </w:rPr>
        <w:t>§ 7</w:t>
      </w:r>
      <w:r w:rsidR="00796E16">
        <w:rPr>
          <w:rFonts w:ascii="Cambria" w:hAnsi="Cambria" w:cs="Arial"/>
          <w:b/>
        </w:rPr>
        <w:t>1</w:t>
      </w:r>
      <w:r w:rsidR="00B03105" w:rsidRPr="0038467F">
        <w:rPr>
          <w:rFonts w:ascii="Cambria" w:hAnsi="Cambria" w:cs="Arial"/>
          <w:b/>
        </w:rPr>
        <w:t>.</w:t>
      </w:r>
      <w:r w:rsidR="00B03105" w:rsidRPr="0038467F">
        <w:rPr>
          <w:rFonts w:ascii="Cambria" w:hAnsi="Cambria" w:cs="Arial"/>
        </w:rPr>
        <w:t>Szkoła prowadzi dokumentację naucza</w:t>
      </w:r>
      <w:r w:rsidR="002D0DC7">
        <w:rPr>
          <w:rFonts w:ascii="Cambria" w:hAnsi="Cambria" w:cs="Arial"/>
        </w:rPr>
        <w:t xml:space="preserve">nia i działalności wychowawczej </w:t>
      </w:r>
      <w:r w:rsidR="00B03105" w:rsidRPr="0038467F">
        <w:rPr>
          <w:rFonts w:ascii="Cambria" w:hAnsi="Cambria" w:cs="Arial"/>
        </w:rPr>
        <w:t>i opiekuńczej zgodnie z obowiązuj</w:t>
      </w:r>
      <w:r w:rsidR="00B03105">
        <w:rPr>
          <w:rFonts w:ascii="Cambria" w:hAnsi="Cambria" w:cs="Arial"/>
        </w:rPr>
        <w:t>ącymi przepisami.</w:t>
      </w:r>
    </w:p>
    <w:p w14:paraId="7F0E7384" w14:textId="77777777" w:rsidR="007B5EFB" w:rsidRPr="006C06E8" w:rsidRDefault="007B5EFB" w:rsidP="007B5EFB">
      <w:pPr>
        <w:pStyle w:val="Tytu"/>
        <w:ind w:firstLine="0"/>
        <w:jc w:val="both"/>
        <w:rPr>
          <w:rFonts w:ascii="Arial Narrow" w:hAnsi="Arial Narrow" w:cs="Arial"/>
          <w:b w:val="0"/>
          <w:sz w:val="22"/>
          <w:szCs w:val="22"/>
        </w:rPr>
      </w:pPr>
    </w:p>
    <w:p w14:paraId="68729286" w14:textId="77777777" w:rsidR="007B5EFB" w:rsidRPr="008C1906" w:rsidRDefault="007B5EFB" w:rsidP="00796E16">
      <w:pPr>
        <w:pStyle w:val="Bezodstpw"/>
        <w:ind w:firstLine="284"/>
        <w:jc w:val="both"/>
        <w:rPr>
          <w:rFonts w:ascii="Cambria" w:hAnsi="Cambria" w:cs="Arial"/>
        </w:rPr>
      </w:pPr>
      <w:r w:rsidRPr="008C1906">
        <w:rPr>
          <w:rFonts w:ascii="Cambria" w:hAnsi="Cambria" w:cs="Arial"/>
          <w:b/>
        </w:rPr>
        <w:t xml:space="preserve"> § </w:t>
      </w:r>
      <w:r w:rsidR="00796E16">
        <w:rPr>
          <w:rFonts w:ascii="Cambria" w:hAnsi="Cambria" w:cs="Arial"/>
          <w:b/>
        </w:rPr>
        <w:t>72</w:t>
      </w:r>
      <w:r w:rsidR="00DF1DB4">
        <w:rPr>
          <w:rFonts w:ascii="Cambria" w:hAnsi="Cambria" w:cs="Arial"/>
          <w:b/>
        </w:rPr>
        <w:t xml:space="preserve">. </w:t>
      </w:r>
      <w:r w:rsidRPr="008C1906">
        <w:rPr>
          <w:rFonts w:ascii="Cambria" w:hAnsi="Cambria" w:cs="Arial"/>
        </w:rPr>
        <w:t>Szkoła prowadzi dokumentację nauczania i działalności wychowawczej i opiekuńczej zgodnie z obowiązującymi przepisami w tym zakresie.</w:t>
      </w:r>
    </w:p>
    <w:p w14:paraId="0E6C1D63" w14:textId="77777777" w:rsidR="007B5EFB" w:rsidRPr="008C1906" w:rsidRDefault="007B5EFB" w:rsidP="007B5EFB">
      <w:pPr>
        <w:pStyle w:val="Bezodstpw"/>
        <w:jc w:val="both"/>
        <w:rPr>
          <w:rFonts w:ascii="Cambria" w:hAnsi="Cambria" w:cs="Arial"/>
        </w:rPr>
      </w:pPr>
    </w:p>
    <w:p w14:paraId="64B0185C" w14:textId="77777777" w:rsidR="007B5EFB" w:rsidRPr="008C1906" w:rsidRDefault="007B5EFB" w:rsidP="00B80DE4">
      <w:pPr>
        <w:pStyle w:val="Akapitzlist"/>
        <w:numPr>
          <w:ilvl w:val="0"/>
          <w:numId w:val="234"/>
        </w:numPr>
        <w:tabs>
          <w:tab w:val="left" w:pos="709"/>
        </w:tabs>
        <w:autoSpaceDE w:val="0"/>
        <w:autoSpaceDN w:val="0"/>
        <w:adjustRightInd w:val="0"/>
        <w:ind w:left="0" w:firstLine="360"/>
        <w:jc w:val="both"/>
        <w:rPr>
          <w:rFonts w:ascii="Cambria" w:hAnsi="Cambria" w:cs="Arial"/>
          <w:bCs/>
        </w:rPr>
      </w:pPr>
      <w:r w:rsidRPr="008C1906">
        <w:rPr>
          <w:rFonts w:ascii="Cambria" w:hAnsi="Cambria" w:cs="Arial"/>
          <w:bCs/>
        </w:rPr>
        <w:t>W szkole prowadzi się dodatkową dokumentację</w:t>
      </w:r>
      <w:r w:rsidR="00E67B6F">
        <w:rPr>
          <w:rFonts w:ascii="Cambria" w:hAnsi="Cambria" w:cs="Arial"/>
          <w:bCs/>
        </w:rPr>
        <w:t>, w zależności od rodzaju prowadzonych zajęć</w:t>
      </w:r>
      <w:r w:rsidRPr="008C1906">
        <w:rPr>
          <w:rFonts w:ascii="Cambria" w:hAnsi="Cambria" w:cs="Arial"/>
          <w:bCs/>
        </w:rPr>
        <w:t>:</w:t>
      </w:r>
    </w:p>
    <w:p w14:paraId="52A36081" w14:textId="16E07364" w:rsidR="00E67B6F" w:rsidRDefault="00E67B6F" w:rsidP="00B80DE4">
      <w:pPr>
        <w:numPr>
          <w:ilvl w:val="1"/>
          <w:numId w:val="233"/>
        </w:numPr>
        <w:autoSpaceDE w:val="0"/>
        <w:autoSpaceDN w:val="0"/>
        <w:adjustRightInd w:val="0"/>
        <w:spacing w:before="120"/>
        <w:ind w:left="284" w:hanging="284"/>
        <w:jc w:val="both"/>
        <w:rPr>
          <w:rFonts w:ascii="Cambria" w:hAnsi="Cambria" w:cs="Arial"/>
          <w:bCs/>
        </w:rPr>
      </w:pPr>
      <w:r>
        <w:rPr>
          <w:rFonts w:ascii="Cambria" w:hAnsi="Cambria" w:cs="Arial"/>
          <w:bCs/>
        </w:rPr>
        <w:t xml:space="preserve">Dziennik </w:t>
      </w:r>
      <w:r w:rsidRPr="008C1906">
        <w:rPr>
          <w:rFonts w:ascii="Cambria" w:hAnsi="Cambria" w:cs="Arial"/>
          <w:bCs/>
        </w:rPr>
        <w:t>zajęć</w:t>
      </w:r>
      <w:r>
        <w:rPr>
          <w:rFonts w:ascii="Cambria" w:hAnsi="Cambria" w:cs="Arial"/>
          <w:bCs/>
        </w:rPr>
        <w:t>:</w:t>
      </w:r>
      <w:r w:rsidR="003E5078">
        <w:rPr>
          <w:rFonts w:ascii="Cambria" w:hAnsi="Cambria" w:cs="Arial"/>
          <w:bCs/>
        </w:rPr>
        <w:t xml:space="preserve"> </w:t>
      </w:r>
      <w:proofErr w:type="spellStart"/>
      <w:r w:rsidR="001774A7">
        <w:rPr>
          <w:rFonts w:ascii="Cambria" w:hAnsi="Cambria" w:cs="Arial"/>
          <w:bCs/>
        </w:rPr>
        <w:t>dydaktyczno</w:t>
      </w:r>
      <w:proofErr w:type="spellEnd"/>
      <w:r w:rsidR="001774A7">
        <w:rPr>
          <w:rFonts w:ascii="Cambria" w:hAnsi="Cambria" w:cs="Arial"/>
          <w:bCs/>
        </w:rPr>
        <w:t>–</w:t>
      </w:r>
      <w:r w:rsidRPr="008C1906">
        <w:rPr>
          <w:rFonts w:ascii="Cambria" w:hAnsi="Cambria" w:cs="Arial"/>
          <w:bCs/>
        </w:rPr>
        <w:t>wyrównawczych</w:t>
      </w:r>
      <w:r>
        <w:rPr>
          <w:rFonts w:ascii="Cambria" w:hAnsi="Cambria" w:cs="Arial"/>
          <w:bCs/>
        </w:rPr>
        <w:t>,</w:t>
      </w:r>
      <w:r w:rsidR="003E5078">
        <w:rPr>
          <w:rFonts w:ascii="Cambria" w:hAnsi="Cambria" w:cs="Arial"/>
          <w:bCs/>
        </w:rPr>
        <w:t xml:space="preserve"> </w:t>
      </w:r>
      <w:proofErr w:type="spellStart"/>
      <w:r w:rsidR="001774A7">
        <w:rPr>
          <w:rFonts w:ascii="Cambria" w:hAnsi="Cambria" w:cs="Arial"/>
          <w:bCs/>
        </w:rPr>
        <w:t>korekcyjno</w:t>
      </w:r>
      <w:proofErr w:type="spellEnd"/>
      <w:r w:rsidR="001774A7">
        <w:rPr>
          <w:rFonts w:ascii="Cambria" w:hAnsi="Cambria" w:cs="Arial"/>
          <w:bCs/>
        </w:rPr>
        <w:t>–</w:t>
      </w:r>
      <w:r w:rsidRPr="008C1906">
        <w:rPr>
          <w:rFonts w:ascii="Cambria" w:hAnsi="Cambria" w:cs="Arial"/>
          <w:bCs/>
        </w:rPr>
        <w:t xml:space="preserve">kompensacyjnych, </w:t>
      </w:r>
      <w:proofErr w:type="spellStart"/>
      <w:r w:rsidRPr="008C1906">
        <w:rPr>
          <w:rFonts w:ascii="Cambria" w:hAnsi="Cambria" w:cs="Arial"/>
          <w:bCs/>
        </w:rPr>
        <w:t>rewalidacyj</w:t>
      </w:r>
      <w:r w:rsidR="001774A7">
        <w:rPr>
          <w:rFonts w:ascii="Cambria" w:hAnsi="Cambria" w:cs="Arial"/>
          <w:bCs/>
        </w:rPr>
        <w:t>-</w:t>
      </w:r>
      <w:r w:rsidRPr="008C1906">
        <w:rPr>
          <w:rFonts w:ascii="Cambria" w:hAnsi="Cambria" w:cs="Arial"/>
          <w:bCs/>
        </w:rPr>
        <w:t>nych</w:t>
      </w:r>
      <w:proofErr w:type="spellEnd"/>
      <w:r w:rsidRPr="008C1906">
        <w:rPr>
          <w:rFonts w:ascii="Cambria" w:hAnsi="Cambria" w:cs="Arial"/>
          <w:bCs/>
        </w:rPr>
        <w:t>, logopedycznych, socjoterapeutycznych;</w:t>
      </w:r>
    </w:p>
    <w:p w14:paraId="60BA21F5" w14:textId="77777777" w:rsidR="00E67B6F" w:rsidRDefault="00E67B6F" w:rsidP="00B80DE4">
      <w:pPr>
        <w:numPr>
          <w:ilvl w:val="1"/>
          <w:numId w:val="233"/>
        </w:numPr>
        <w:autoSpaceDE w:val="0"/>
        <w:autoSpaceDN w:val="0"/>
        <w:adjustRightInd w:val="0"/>
        <w:spacing w:before="120"/>
        <w:ind w:left="284" w:hanging="284"/>
        <w:jc w:val="both"/>
        <w:rPr>
          <w:rFonts w:ascii="Cambria" w:hAnsi="Cambria" w:cs="Arial"/>
          <w:bCs/>
        </w:rPr>
      </w:pPr>
      <w:r>
        <w:rPr>
          <w:rFonts w:ascii="Cambria" w:hAnsi="Cambria" w:cs="Arial"/>
          <w:bCs/>
        </w:rPr>
        <w:t>Dokumentację organizacji i działań wspierania uczniów o specjalnych potrzebach edukacyjnych</w:t>
      </w:r>
      <w:r w:rsidR="001774A7">
        <w:rPr>
          <w:rFonts w:ascii="Cambria" w:hAnsi="Cambria" w:cs="Arial"/>
          <w:bCs/>
        </w:rPr>
        <w:t>;</w:t>
      </w:r>
    </w:p>
    <w:p w14:paraId="5FB59FD3" w14:textId="77777777" w:rsidR="007B5EFB" w:rsidRPr="001774A7" w:rsidRDefault="00B539A4" w:rsidP="00B80DE4">
      <w:pPr>
        <w:numPr>
          <w:ilvl w:val="1"/>
          <w:numId w:val="233"/>
        </w:numPr>
        <w:autoSpaceDE w:val="0"/>
        <w:autoSpaceDN w:val="0"/>
        <w:adjustRightInd w:val="0"/>
        <w:spacing w:before="120"/>
        <w:ind w:left="284" w:hanging="284"/>
        <w:jc w:val="both"/>
        <w:rPr>
          <w:rFonts w:ascii="Cambria" w:hAnsi="Cambria" w:cs="Arial"/>
          <w:bCs/>
        </w:rPr>
      </w:pPr>
      <w:r w:rsidRPr="001774A7">
        <w:rPr>
          <w:rFonts w:ascii="Cambria" w:hAnsi="Cambria" w:cs="Arial"/>
          <w:bCs/>
        </w:rPr>
        <w:t>Dziennik biblioteki szkolnej;</w:t>
      </w:r>
    </w:p>
    <w:p w14:paraId="55C14A1A" w14:textId="77777777" w:rsidR="007B5EFB" w:rsidRPr="008C1906" w:rsidRDefault="007B5EFB" w:rsidP="00B80DE4">
      <w:pPr>
        <w:numPr>
          <w:ilvl w:val="1"/>
          <w:numId w:val="233"/>
        </w:numPr>
        <w:tabs>
          <w:tab w:val="num" w:pos="720"/>
        </w:tabs>
        <w:autoSpaceDE w:val="0"/>
        <w:autoSpaceDN w:val="0"/>
        <w:adjustRightInd w:val="0"/>
        <w:spacing w:before="120"/>
        <w:ind w:left="284" w:hanging="284"/>
        <w:jc w:val="both"/>
        <w:rPr>
          <w:rFonts w:ascii="Cambria" w:hAnsi="Cambria" w:cs="Arial"/>
          <w:bCs/>
        </w:rPr>
      </w:pPr>
      <w:r w:rsidRPr="008C1906">
        <w:rPr>
          <w:rFonts w:ascii="Cambria" w:hAnsi="Cambria" w:cs="Arial"/>
          <w:bCs/>
        </w:rPr>
        <w:t>Dziennik świetlicy szkolnej;</w:t>
      </w:r>
    </w:p>
    <w:p w14:paraId="7344A939" w14:textId="77777777" w:rsidR="007B5EFB" w:rsidRDefault="00DF1DB4" w:rsidP="00B80DE4">
      <w:pPr>
        <w:numPr>
          <w:ilvl w:val="1"/>
          <w:numId w:val="233"/>
        </w:numPr>
        <w:tabs>
          <w:tab w:val="num" w:pos="720"/>
        </w:tabs>
        <w:autoSpaceDE w:val="0"/>
        <w:autoSpaceDN w:val="0"/>
        <w:adjustRightInd w:val="0"/>
        <w:spacing w:before="120"/>
        <w:ind w:left="284" w:hanging="284"/>
        <w:jc w:val="both"/>
        <w:rPr>
          <w:rFonts w:ascii="Cambria" w:hAnsi="Cambria" w:cs="Arial"/>
          <w:bCs/>
        </w:rPr>
      </w:pPr>
      <w:r>
        <w:rPr>
          <w:rFonts w:ascii="Cambria" w:hAnsi="Cambria" w:cs="Arial"/>
          <w:bCs/>
        </w:rPr>
        <w:t>Dziennik pedagoga i psychologa.</w:t>
      </w:r>
    </w:p>
    <w:p w14:paraId="2C1CF17C" w14:textId="77777777" w:rsidR="00DC4D16" w:rsidRPr="00DF1DB4" w:rsidRDefault="00DC4D16" w:rsidP="00DC4D16">
      <w:pPr>
        <w:autoSpaceDE w:val="0"/>
        <w:autoSpaceDN w:val="0"/>
        <w:adjustRightInd w:val="0"/>
        <w:ind w:left="284"/>
        <w:jc w:val="both"/>
        <w:rPr>
          <w:rFonts w:ascii="Cambria" w:hAnsi="Cambria" w:cs="Arial"/>
          <w:bCs/>
        </w:rPr>
      </w:pPr>
    </w:p>
    <w:p w14:paraId="6D68EC99" w14:textId="77777777" w:rsidR="007B5EFB" w:rsidRPr="000D2C4B" w:rsidRDefault="007B5EFB" w:rsidP="00B80DE4">
      <w:pPr>
        <w:pStyle w:val="Akapitzlist"/>
        <w:numPr>
          <w:ilvl w:val="0"/>
          <w:numId w:val="234"/>
        </w:numPr>
        <w:autoSpaceDE w:val="0"/>
        <w:autoSpaceDN w:val="0"/>
        <w:adjustRightInd w:val="0"/>
        <w:ind w:left="0" w:firstLine="360"/>
        <w:jc w:val="both"/>
        <w:rPr>
          <w:rFonts w:ascii="Cambria" w:hAnsi="Cambria" w:cs="Arial"/>
          <w:bCs/>
        </w:rPr>
      </w:pPr>
      <w:r w:rsidRPr="000D2C4B">
        <w:rPr>
          <w:rFonts w:ascii="Cambria" w:hAnsi="Cambria" w:cs="Arial"/>
          <w:bCs/>
        </w:rPr>
        <w:t>Dziennik zajęć dodatkowych, pozalekcyjnych prowadzi nauczyciel zatrudniony w szkole</w:t>
      </w:r>
      <w:r w:rsidR="001551B4" w:rsidRPr="000D2C4B">
        <w:rPr>
          <w:rFonts w:ascii="Cambria" w:hAnsi="Cambria" w:cs="Arial"/>
          <w:bCs/>
        </w:rPr>
        <w:t>, odpowiedzialny za prowadzenie powierzonych  mu zajęć</w:t>
      </w:r>
      <w:r w:rsidRPr="000D2C4B">
        <w:rPr>
          <w:rFonts w:ascii="Cambria" w:hAnsi="Cambria" w:cs="Arial"/>
          <w:bCs/>
        </w:rPr>
        <w:t>.</w:t>
      </w:r>
    </w:p>
    <w:p w14:paraId="6D499F84" w14:textId="77777777" w:rsidR="001551B4" w:rsidRPr="001551B4" w:rsidRDefault="001551B4" w:rsidP="001551B4">
      <w:pPr>
        <w:pStyle w:val="Akapitzlist"/>
        <w:autoSpaceDE w:val="0"/>
        <w:autoSpaceDN w:val="0"/>
        <w:adjustRightInd w:val="0"/>
        <w:ind w:left="360"/>
        <w:jc w:val="both"/>
        <w:rPr>
          <w:rFonts w:ascii="Cambria" w:hAnsi="Cambria" w:cs="Arial"/>
          <w:bCs/>
          <w:color w:val="002060"/>
        </w:rPr>
      </w:pPr>
    </w:p>
    <w:p w14:paraId="3C79878F" w14:textId="77777777" w:rsidR="007B5EFB" w:rsidRPr="00136C6E" w:rsidRDefault="00DC4D16" w:rsidP="00B80DE4">
      <w:pPr>
        <w:pStyle w:val="Akapitzlist"/>
        <w:numPr>
          <w:ilvl w:val="0"/>
          <w:numId w:val="234"/>
        </w:numPr>
        <w:autoSpaceDE w:val="0"/>
        <w:autoSpaceDN w:val="0"/>
        <w:adjustRightInd w:val="0"/>
        <w:jc w:val="both"/>
        <w:rPr>
          <w:rFonts w:ascii="Cambria" w:hAnsi="Cambria" w:cs="Arial"/>
          <w:bCs/>
        </w:rPr>
      </w:pPr>
      <w:r>
        <w:rPr>
          <w:rFonts w:ascii="Cambria" w:hAnsi="Cambria" w:cs="Arial"/>
          <w:bCs/>
        </w:rPr>
        <w:t xml:space="preserve">Dzienniki o których mowa w pkt. 1 </w:t>
      </w:r>
      <w:r w:rsidR="007B5EFB" w:rsidRPr="00136C6E">
        <w:rPr>
          <w:rFonts w:ascii="Cambria" w:hAnsi="Cambria" w:cs="Arial"/>
          <w:bCs/>
        </w:rPr>
        <w:t xml:space="preserve">są własnością szkoły. </w:t>
      </w:r>
    </w:p>
    <w:p w14:paraId="1D52557D" w14:textId="77777777" w:rsidR="00997208" w:rsidRDefault="00997208" w:rsidP="00997208">
      <w:pPr>
        <w:pStyle w:val="Akapitzlist"/>
        <w:rPr>
          <w:rFonts w:ascii="Cambria" w:hAnsi="Cambria" w:cs="Arial"/>
          <w:bCs/>
        </w:rPr>
      </w:pPr>
    </w:p>
    <w:p w14:paraId="19C1556D" w14:textId="77777777" w:rsidR="00B661A6" w:rsidRDefault="00B661A6" w:rsidP="00997208">
      <w:pPr>
        <w:pStyle w:val="Akapitzlist"/>
        <w:rPr>
          <w:rFonts w:ascii="Cambria" w:hAnsi="Cambria" w:cs="Arial"/>
          <w:bCs/>
        </w:rPr>
      </w:pPr>
    </w:p>
    <w:p w14:paraId="28F6EFB2" w14:textId="77777777" w:rsidR="00B661A6" w:rsidRDefault="00B661A6" w:rsidP="00997208">
      <w:pPr>
        <w:pStyle w:val="Akapitzlist"/>
        <w:rPr>
          <w:rFonts w:ascii="Cambria" w:hAnsi="Cambria" w:cs="Arial"/>
          <w:bCs/>
        </w:rPr>
      </w:pPr>
    </w:p>
    <w:p w14:paraId="7AA65C65" w14:textId="140D6C69" w:rsidR="00B03105" w:rsidRPr="001039E5" w:rsidRDefault="008D5EE6" w:rsidP="00997208">
      <w:pPr>
        <w:pStyle w:val="Nagwek2"/>
        <w:rPr>
          <w:rFonts w:cs="Arial"/>
          <w:b w:val="0"/>
          <w:bCs w:val="0"/>
          <w:color w:val="auto"/>
          <w:sz w:val="22"/>
          <w:szCs w:val="22"/>
        </w:rPr>
      </w:pPr>
      <w:bookmarkStart w:id="18" w:name="_Toc495773208"/>
      <w:r w:rsidRPr="001039E5">
        <w:rPr>
          <w:rFonts w:cs="Arial"/>
          <w:color w:val="auto"/>
          <w:sz w:val="22"/>
          <w:szCs w:val="22"/>
        </w:rPr>
        <w:lastRenderedPageBreak/>
        <w:t>Rozd</w:t>
      </w:r>
      <w:r w:rsidR="00B03105" w:rsidRPr="001039E5">
        <w:rPr>
          <w:rFonts w:cs="Arial"/>
          <w:color w:val="auto"/>
          <w:sz w:val="22"/>
          <w:szCs w:val="22"/>
        </w:rPr>
        <w:t>ział 3</w:t>
      </w:r>
      <w:r w:rsidR="00997208" w:rsidRPr="001039E5">
        <w:rPr>
          <w:rFonts w:cs="Arial"/>
          <w:b w:val="0"/>
          <w:bCs w:val="0"/>
          <w:color w:val="auto"/>
          <w:sz w:val="22"/>
          <w:szCs w:val="22"/>
        </w:rPr>
        <w:br/>
      </w:r>
      <w:r w:rsidR="0067344D">
        <w:rPr>
          <w:rFonts w:cs="Arial"/>
          <w:color w:val="auto"/>
          <w:sz w:val="22"/>
          <w:szCs w:val="22"/>
        </w:rPr>
        <w:t xml:space="preserve">Organizacja </w:t>
      </w:r>
      <w:r w:rsidR="00B03105" w:rsidRPr="001039E5">
        <w:rPr>
          <w:rFonts w:cs="Arial"/>
          <w:color w:val="auto"/>
          <w:sz w:val="22"/>
          <w:szCs w:val="22"/>
        </w:rPr>
        <w:t>wychowania i opieki</w:t>
      </w:r>
      <w:bookmarkEnd w:id="18"/>
    </w:p>
    <w:p w14:paraId="5B33938A" w14:textId="77777777" w:rsidR="00B03105" w:rsidRPr="00D65D96" w:rsidRDefault="00B03105" w:rsidP="00B03105">
      <w:pPr>
        <w:rPr>
          <w:rFonts w:ascii="Cambria" w:hAnsi="Cambria"/>
        </w:rPr>
      </w:pPr>
    </w:p>
    <w:p w14:paraId="64AFF0EB" w14:textId="46D68411" w:rsidR="00B03105" w:rsidRPr="00D65D96" w:rsidRDefault="00B03105" w:rsidP="001774A7">
      <w:pPr>
        <w:autoSpaceDE w:val="0"/>
        <w:autoSpaceDN w:val="0"/>
        <w:adjustRightInd w:val="0"/>
        <w:ind w:firstLine="426"/>
        <w:jc w:val="both"/>
        <w:rPr>
          <w:rFonts w:ascii="Cambria" w:hAnsi="Cambria" w:cs="Arial"/>
          <w:b/>
          <w:bCs/>
        </w:rPr>
      </w:pPr>
      <w:r w:rsidRPr="00D65D96">
        <w:rPr>
          <w:rFonts w:ascii="Cambria" w:hAnsi="Cambria" w:cs="Arial"/>
          <w:b/>
          <w:bCs/>
        </w:rPr>
        <w:t xml:space="preserve">§ </w:t>
      </w:r>
      <w:r w:rsidR="007812DF">
        <w:rPr>
          <w:rFonts w:ascii="Cambria" w:hAnsi="Cambria" w:cs="Arial"/>
          <w:b/>
          <w:bCs/>
        </w:rPr>
        <w:t>73</w:t>
      </w:r>
      <w:r w:rsidRPr="00D65D96">
        <w:rPr>
          <w:rFonts w:ascii="Cambria" w:hAnsi="Cambria" w:cs="Arial"/>
          <w:bCs/>
        </w:rPr>
        <w:t>.</w:t>
      </w:r>
      <w:r w:rsidR="0067344D">
        <w:rPr>
          <w:rFonts w:ascii="Cambria" w:hAnsi="Cambria" w:cs="Arial"/>
          <w:b/>
          <w:bCs/>
        </w:rPr>
        <w:t xml:space="preserve"> Szkolny system</w:t>
      </w:r>
      <w:r w:rsidRPr="00D65D96">
        <w:rPr>
          <w:rFonts w:ascii="Cambria" w:hAnsi="Cambria" w:cs="Arial"/>
          <w:b/>
          <w:bCs/>
        </w:rPr>
        <w:t xml:space="preserve"> wychowania.</w:t>
      </w:r>
    </w:p>
    <w:p w14:paraId="4CBA54C4" w14:textId="77777777" w:rsidR="00B03105" w:rsidRPr="00D65D96" w:rsidRDefault="00B03105" w:rsidP="00B03105">
      <w:pPr>
        <w:autoSpaceDE w:val="0"/>
        <w:autoSpaceDN w:val="0"/>
        <w:adjustRightInd w:val="0"/>
        <w:rPr>
          <w:rFonts w:ascii="Cambria" w:hAnsi="Cambria" w:cs="Arial"/>
          <w:b/>
          <w:bCs/>
        </w:rPr>
      </w:pPr>
    </w:p>
    <w:p w14:paraId="2352C489" w14:textId="77777777" w:rsidR="00960C98" w:rsidRDefault="00B03105" w:rsidP="001774A7">
      <w:pPr>
        <w:tabs>
          <w:tab w:val="left" w:pos="709"/>
        </w:tabs>
        <w:autoSpaceDE w:val="0"/>
        <w:autoSpaceDN w:val="0"/>
        <w:adjustRightInd w:val="0"/>
        <w:ind w:firstLine="284"/>
        <w:jc w:val="both"/>
        <w:rPr>
          <w:rFonts w:ascii="Cambria" w:hAnsi="Cambria" w:cs="Arial"/>
          <w:i/>
          <w:iCs/>
        </w:rPr>
      </w:pPr>
      <w:r w:rsidRPr="00D65D96">
        <w:rPr>
          <w:rFonts w:ascii="Cambria" w:hAnsi="Cambria" w:cs="Arial"/>
          <w:b/>
          <w:bCs/>
        </w:rPr>
        <w:t xml:space="preserve">1. </w:t>
      </w:r>
      <w:r w:rsidRPr="00D65D96">
        <w:rPr>
          <w:rFonts w:ascii="Cambria" w:hAnsi="Cambria" w:cs="Arial"/>
        </w:rPr>
        <w:t xml:space="preserve">Na początku każdego roku szkolnego Rada Pedagogiczna </w:t>
      </w:r>
      <w:r>
        <w:rPr>
          <w:rFonts w:ascii="Cambria" w:hAnsi="Cambria" w:cs="Arial"/>
        </w:rPr>
        <w:t>opracowuje i </w:t>
      </w:r>
      <w:r w:rsidR="00501B53">
        <w:rPr>
          <w:rFonts w:ascii="Cambria" w:hAnsi="Cambria" w:cs="Arial"/>
        </w:rPr>
        <w:t>zatwierdza szczegółowy Plan pracy w</w:t>
      </w:r>
      <w:r w:rsidRPr="00D65D96">
        <w:rPr>
          <w:rFonts w:ascii="Cambria" w:hAnsi="Cambria" w:cs="Arial"/>
        </w:rPr>
        <w:t>ychowawcz</w:t>
      </w:r>
      <w:r w:rsidR="008D5EE6">
        <w:rPr>
          <w:rFonts w:ascii="Cambria" w:hAnsi="Cambria" w:cs="Arial"/>
        </w:rPr>
        <w:t xml:space="preserve">o-profilaktycznej </w:t>
      </w:r>
      <w:r w:rsidRPr="00D65D96">
        <w:rPr>
          <w:rFonts w:ascii="Cambria" w:hAnsi="Cambria" w:cs="Arial"/>
        </w:rPr>
        <w:t xml:space="preserve"> na dany rok szkolny z uwzględnieniem aktualnych potrzeb i </w:t>
      </w:r>
      <w:r w:rsidR="007C2F87">
        <w:rPr>
          <w:rFonts w:ascii="Cambria" w:hAnsi="Cambria" w:cs="Arial"/>
          <w:i/>
          <w:iCs/>
        </w:rPr>
        <w:t>Szkolnego Programu</w:t>
      </w:r>
      <w:r w:rsidRPr="00D65D96">
        <w:rPr>
          <w:rFonts w:ascii="Cambria" w:hAnsi="Cambria" w:cs="Arial"/>
          <w:i/>
          <w:iCs/>
        </w:rPr>
        <w:t xml:space="preserve"> Wycho</w:t>
      </w:r>
      <w:r w:rsidR="007C2F87">
        <w:rPr>
          <w:rFonts w:ascii="Cambria" w:hAnsi="Cambria" w:cs="Arial"/>
          <w:i/>
          <w:iCs/>
        </w:rPr>
        <w:t>wawczo-profilaktycznego</w:t>
      </w:r>
      <w:r w:rsidRPr="00D65D96">
        <w:rPr>
          <w:rFonts w:ascii="Cambria" w:hAnsi="Cambria" w:cs="Arial"/>
          <w:i/>
          <w:iCs/>
        </w:rPr>
        <w:t xml:space="preserve">. </w:t>
      </w:r>
    </w:p>
    <w:p w14:paraId="394A93BC" w14:textId="77777777" w:rsidR="00B03105" w:rsidRPr="00D65D96" w:rsidRDefault="00B03105" w:rsidP="00B03105">
      <w:pPr>
        <w:autoSpaceDE w:val="0"/>
        <w:autoSpaceDN w:val="0"/>
        <w:adjustRightInd w:val="0"/>
        <w:ind w:firstLine="284"/>
        <w:jc w:val="both"/>
        <w:rPr>
          <w:rFonts w:ascii="Cambria" w:hAnsi="Cambria" w:cs="Arial"/>
          <w:b/>
          <w:bCs/>
        </w:rPr>
      </w:pPr>
    </w:p>
    <w:p w14:paraId="7D127693" w14:textId="77777777" w:rsidR="00B03105" w:rsidRPr="00D65D96" w:rsidRDefault="00B03105" w:rsidP="00B03105">
      <w:pPr>
        <w:autoSpaceDE w:val="0"/>
        <w:autoSpaceDN w:val="0"/>
        <w:adjustRightInd w:val="0"/>
        <w:ind w:firstLine="284"/>
        <w:jc w:val="both"/>
        <w:rPr>
          <w:rFonts w:ascii="Cambria" w:hAnsi="Cambria" w:cs="Arial"/>
        </w:rPr>
      </w:pPr>
      <w:r w:rsidRPr="00D65D96">
        <w:rPr>
          <w:rFonts w:ascii="Cambria" w:hAnsi="Cambria" w:cs="Arial"/>
          <w:b/>
          <w:bCs/>
        </w:rPr>
        <w:t xml:space="preserve">2. </w:t>
      </w:r>
      <w:r w:rsidRPr="00D65D96">
        <w:rPr>
          <w:rFonts w:ascii="Cambria" w:hAnsi="Cambria" w:cs="Arial"/>
        </w:rPr>
        <w:t xml:space="preserve">Działania wychowawcze Szkoły mają charakter systemowy i podejmują  je wszyscy nauczyciele zatrudnieni w Szkole wspomagani przez dyrekcję oraz pozostałych pracowników Szkoły. </w:t>
      </w:r>
      <w:r w:rsidR="007C2F87">
        <w:rPr>
          <w:rFonts w:ascii="Cambria" w:hAnsi="Cambria" w:cs="Arial"/>
          <w:i/>
          <w:iCs/>
        </w:rPr>
        <w:t>Program Wychowawczo-profilaktyczny</w:t>
      </w:r>
      <w:r w:rsidRPr="00D65D96">
        <w:rPr>
          <w:rFonts w:ascii="Cambria" w:hAnsi="Cambria" w:cs="Arial"/>
        </w:rPr>
        <w:t xml:space="preserve"> Szkoły jest całościowy i obejmuje rozwój ucznia w wymiarze: intelektualnym, emocjonalnym, społecznym i zdrowotnym. </w:t>
      </w:r>
    </w:p>
    <w:p w14:paraId="485BD917" w14:textId="77777777" w:rsidR="00B03105" w:rsidRPr="00D65D96" w:rsidRDefault="00B03105" w:rsidP="00B03105">
      <w:pPr>
        <w:autoSpaceDE w:val="0"/>
        <w:autoSpaceDN w:val="0"/>
        <w:adjustRightInd w:val="0"/>
        <w:jc w:val="both"/>
        <w:rPr>
          <w:rFonts w:ascii="Cambria" w:hAnsi="Cambria" w:cs="Arial"/>
        </w:rPr>
      </w:pPr>
    </w:p>
    <w:p w14:paraId="06A43295" w14:textId="77777777" w:rsidR="00B03105" w:rsidRPr="00D65D96" w:rsidRDefault="00B03105" w:rsidP="00B03105">
      <w:pPr>
        <w:autoSpaceDE w:val="0"/>
        <w:autoSpaceDN w:val="0"/>
        <w:adjustRightInd w:val="0"/>
        <w:ind w:firstLine="284"/>
        <w:jc w:val="both"/>
        <w:rPr>
          <w:rFonts w:ascii="Cambria" w:hAnsi="Cambria" w:cs="Arial"/>
          <w:b/>
          <w:bCs/>
        </w:rPr>
      </w:pPr>
      <w:r w:rsidRPr="00D65D96">
        <w:rPr>
          <w:rFonts w:ascii="Cambria" w:hAnsi="Cambria" w:cs="Arial"/>
          <w:b/>
          <w:bCs/>
        </w:rPr>
        <w:t xml:space="preserve">4. </w:t>
      </w:r>
      <w:r w:rsidRPr="00D65D96">
        <w:rPr>
          <w:rFonts w:ascii="Cambria" w:hAnsi="Cambria" w:cs="Arial"/>
        </w:rPr>
        <w:t xml:space="preserve">Podjęte działania wychowawcze </w:t>
      </w:r>
      <w:r w:rsidR="007C2F87">
        <w:rPr>
          <w:rFonts w:ascii="Cambria" w:hAnsi="Cambria" w:cs="Arial"/>
        </w:rPr>
        <w:t xml:space="preserve">i profilaktyczne </w:t>
      </w:r>
      <w:r w:rsidRPr="00D65D96">
        <w:rPr>
          <w:rFonts w:ascii="Cambria" w:hAnsi="Cambria" w:cs="Arial"/>
        </w:rPr>
        <w:t xml:space="preserve">w bezpiecznym i przyjaznym środowisku szkolnym mają na celu przygotować ucznia do: </w:t>
      </w:r>
    </w:p>
    <w:p w14:paraId="64352ED5" w14:textId="77777777" w:rsidR="00B03105" w:rsidRPr="00D65D96" w:rsidRDefault="00B03105" w:rsidP="00B80DE4">
      <w:pPr>
        <w:numPr>
          <w:ilvl w:val="0"/>
          <w:numId w:val="161"/>
        </w:numPr>
        <w:tabs>
          <w:tab w:val="left" w:pos="284"/>
          <w:tab w:val="left" w:pos="426"/>
        </w:tabs>
        <w:spacing w:before="120"/>
        <w:ind w:left="0" w:firstLine="0"/>
        <w:jc w:val="both"/>
        <w:rPr>
          <w:rFonts w:ascii="Cambria" w:hAnsi="Cambria" w:cs="Arial"/>
        </w:rPr>
      </w:pPr>
      <w:r w:rsidRPr="00D65D96">
        <w:rPr>
          <w:rFonts w:ascii="Cambria" w:hAnsi="Cambria" w:cs="Arial"/>
        </w:rPr>
        <w:t>pracy nad sobą;</w:t>
      </w:r>
    </w:p>
    <w:p w14:paraId="67527DC3" w14:textId="77777777" w:rsidR="00B03105" w:rsidRPr="00D65D96" w:rsidRDefault="00B03105" w:rsidP="00B80DE4">
      <w:pPr>
        <w:numPr>
          <w:ilvl w:val="0"/>
          <w:numId w:val="161"/>
        </w:numPr>
        <w:tabs>
          <w:tab w:val="left" w:pos="284"/>
          <w:tab w:val="left" w:pos="426"/>
        </w:tabs>
        <w:spacing w:before="120"/>
        <w:ind w:left="0" w:firstLine="0"/>
        <w:jc w:val="both"/>
        <w:rPr>
          <w:rFonts w:ascii="Cambria" w:hAnsi="Cambria" w:cs="Arial"/>
        </w:rPr>
      </w:pPr>
      <w:r w:rsidRPr="00D65D96">
        <w:rPr>
          <w:rFonts w:ascii="Cambria" w:hAnsi="Cambria" w:cs="Arial"/>
        </w:rPr>
        <w:t xml:space="preserve">bycia użytecznym członkiem społeczeństwa; </w:t>
      </w:r>
    </w:p>
    <w:p w14:paraId="62AFA09E" w14:textId="77777777" w:rsidR="00B03105" w:rsidRPr="00D65D96" w:rsidRDefault="00B03105" w:rsidP="00B80DE4">
      <w:pPr>
        <w:numPr>
          <w:ilvl w:val="0"/>
          <w:numId w:val="161"/>
        </w:numPr>
        <w:tabs>
          <w:tab w:val="left" w:pos="284"/>
          <w:tab w:val="left" w:pos="426"/>
        </w:tabs>
        <w:spacing w:before="120"/>
        <w:ind w:left="0" w:firstLine="0"/>
        <w:jc w:val="both"/>
        <w:rPr>
          <w:rFonts w:ascii="Cambria" w:hAnsi="Cambria" w:cs="Arial"/>
        </w:rPr>
      </w:pPr>
      <w:r w:rsidRPr="00D65D96">
        <w:rPr>
          <w:rFonts w:ascii="Cambria" w:hAnsi="Cambria" w:cs="Arial"/>
        </w:rPr>
        <w:t>bycia osobą wyróżniającą się takimi cechami, jak:  odpowiedzialność, samodzielność,   odwaga, kultura osobista, uczciwość, dobroć, patriotyzm, pracowi</w:t>
      </w:r>
      <w:r w:rsidR="00B66E9F">
        <w:rPr>
          <w:rFonts w:ascii="Cambria" w:hAnsi="Cambria" w:cs="Arial"/>
        </w:rPr>
        <w:t xml:space="preserve">tość, poszanowanie godności </w:t>
      </w:r>
      <w:r w:rsidRPr="00D65D96">
        <w:rPr>
          <w:rFonts w:ascii="Cambria" w:hAnsi="Cambria" w:cs="Arial"/>
        </w:rPr>
        <w:t xml:space="preserve">innych, wrażliwość na krzywdę ludzką, szacunek dla starszych, tolerancja; </w:t>
      </w:r>
    </w:p>
    <w:p w14:paraId="06B1B421" w14:textId="77777777" w:rsidR="00B03105" w:rsidRPr="00D65D96" w:rsidRDefault="00B03105" w:rsidP="00DA5619">
      <w:pPr>
        <w:tabs>
          <w:tab w:val="left" w:pos="284"/>
          <w:tab w:val="left" w:pos="426"/>
        </w:tabs>
        <w:autoSpaceDE w:val="0"/>
        <w:autoSpaceDN w:val="0"/>
        <w:adjustRightInd w:val="0"/>
        <w:spacing w:before="120"/>
        <w:jc w:val="both"/>
        <w:rPr>
          <w:rFonts w:ascii="Cambria" w:hAnsi="Cambria" w:cs="Arial"/>
        </w:rPr>
      </w:pPr>
      <w:r w:rsidRPr="00D65D96">
        <w:rPr>
          <w:rFonts w:ascii="Cambria" w:hAnsi="Cambria" w:cs="Arial"/>
        </w:rPr>
        <w:t xml:space="preserve">4)  rozwoju samorządności; </w:t>
      </w:r>
    </w:p>
    <w:p w14:paraId="6A580A96" w14:textId="77777777" w:rsidR="00B03105" w:rsidRPr="00D65D96" w:rsidRDefault="00B03105" w:rsidP="00DA5619">
      <w:pPr>
        <w:tabs>
          <w:tab w:val="left" w:pos="284"/>
          <w:tab w:val="left" w:pos="426"/>
        </w:tabs>
        <w:autoSpaceDE w:val="0"/>
        <w:autoSpaceDN w:val="0"/>
        <w:adjustRightInd w:val="0"/>
        <w:spacing w:before="120"/>
        <w:jc w:val="both"/>
        <w:rPr>
          <w:rFonts w:ascii="Cambria" w:hAnsi="Cambria" w:cs="Arial"/>
        </w:rPr>
      </w:pPr>
      <w:r w:rsidRPr="00D65D96">
        <w:rPr>
          <w:rFonts w:ascii="Cambria" w:hAnsi="Cambria" w:cs="Arial"/>
        </w:rPr>
        <w:t xml:space="preserve">5)  dbałości o wypracowane tradycje: klasy, szkoły i środowiska; </w:t>
      </w:r>
    </w:p>
    <w:p w14:paraId="4E9B09F6" w14:textId="77777777" w:rsidR="00B03105" w:rsidRPr="00D65D96" w:rsidRDefault="00B03105" w:rsidP="00DA5619">
      <w:pPr>
        <w:tabs>
          <w:tab w:val="left" w:pos="284"/>
          <w:tab w:val="left" w:pos="426"/>
        </w:tabs>
        <w:autoSpaceDE w:val="0"/>
        <w:autoSpaceDN w:val="0"/>
        <w:adjustRightInd w:val="0"/>
        <w:spacing w:before="120"/>
        <w:jc w:val="both"/>
        <w:rPr>
          <w:rFonts w:ascii="Cambria" w:hAnsi="Cambria" w:cs="Arial"/>
        </w:rPr>
      </w:pPr>
      <w:r w:rsidRPr="00D65D96">
        <w:rPr>
          <w:rFonts w:ascii="Cambria" w:hAnsi="Cambria" w:cs="Arial"/>
        </w:rPr>
        <w:t xml:space="preserve">6)  budowania poczucia przynależności i więzi ze Szkołą; </w:t>
      </w:r>
    </w:p>
    <w:p w14:paraId="2CDA0AAB" w14:textId="77777777" w:rsidR="00B03105" w:rsidRPr="00D65D96" w:rsidRDefault="00B03105" w:rsidP="00DA5619">
      <w:pPr>
        <w:tabs>
          <w:tab w:val="left" w:pos="284"/>
          <w:tab w:val="left" w:pos="426"/>
        </w:tabs>
        <w:autoSpaceDE w:val="0"/>
        <w:autoSpaceDN w:val="0"/>
        <w:adjustRightInd w:val="0"/>
        <w:spacing w:before="120"/>
        <w:jc w:val="both"/>
        <w:rPr>
          <w:rFonts w:ascii="Cambria" w:hAnsi="Cambria" w:cs="Arial"/>
        </w:rPr>
      </w:pPr>
      <w:r w:rsidRPr="00D65D96">
        <w:rPr>
          <w:rFonts w:ascii="Cambria" w:hAnsi="Cambria" w:cs="Arial"/>
        </w:rPr>
        <w:t xml:space="preserve">7)  tworzenia środowiska szkolnego, w którym obowiązują jasne i jednoznaczne reguły    </w:t>
      </w:r>
    </w:p>
    <w:p w14:paraId="43D815F7" w14:textId="77777777" w:rsidR="00B03105" w:rsidRDefault="00B03105" w:rsidP="001774A7">
      <w:pPr>
        <w:tabs>
          <w:tab w:val="left" w:pos="284"/>
          <w:tab w:val="left" w:pos="426"/>
        </w:tabs>
        <w:autoSpaceDE w:val="0"/>
        <w:autoSpaceDN w:val="0"/>
        <w:adjustRightInd w:val="0"/>
        <w:jc w:val="both"/>
        <w:rPr>
          <w:rFonts w:ascii="Cambria" w:hAnsi="Cambria" w:cs="Arial"/>
        </w:rPr>
      </w:pPr>
      <w:r w:rsidRPr="00D65D96">
        <w:rPr>
          <w:rFonts w:ascii="Cambria" w:hAnsi="Cambria" w:cs="Arial"/>
        </w:rPr>
        <w:t xml:space="preserve">     gry akceptowane i  respektowane przez wszystkich członków społeczności szkolnej. </w:t>
      </w:r>
    </w:p>
    <w:p w14:paraId="53CF8862" w14:textId="77777777" w:rsidR="006E5356" w:rsidRPr="0060649D" w:rsidRDefault="006E5356" w:rsidP="00B03105">
      <w:pPr>
        <w:tabs>
          <w:tab w:val="left" w:pos="426"/>
        </w:tabs>
        <w:autoSpaceDE w:val="0"/>
        <w:autoSpaceDN w:val="0"/>
        <w:adjustRightInd w:val="0"/>
        <w:jc w:val="both"/>
        <w:rPr>
          <w:rFonts w:ascii="Cambria" w:hAnsi="Cambria" w:cs="Arial"/>
        </w:rPr>
      </w:pPr>
    </w:p>
    <w:p w14:paraId="0B26E730" w14:textId="245642E0" w:rsidR="006E5356" w:rsidRPr="00B661A6" w:rsidRDefault="00B03105" w:rsidP="00B661A6">
      <w:pPr>
        <w:autoSpaceDE w:val="0"/>
        <w:autoSpaceDN w:val="0"/>
        <w:adjustRightInd w:val="0"/>
        <w:ind w:firstLine="284"/>
        <w:jc w:val="both"/>
        <w:rPr>
          <w:rFonts w:ascii="Cambria" w:hAnsi="Cambria" w:cs="Arial"/>
        </w:rPr>
      </w:pPr>
      <w:r w:rsidRPr="00D65D96">
        <w:rPr>
          <w:rFonts w:ascii="Cambria" w:hAnsi="Cambria" w:cs="Arial"/>
          <w:b/>
          <w:bCs/>
        </w:rPr>
        <w:t xml:space="preserve">5. </w:t>
      </w:r>
      <w:r w:rsidRPr="00D65D96">
        <w:rPr>
          <w:rFonts w:ascii="Cambria" w:hAnsi="Cambria" w:cs="Arial"/>
        </w:rPr>
        <w:t>Uczeń jest podstawowym podmiotem w systemie wychowawczym Szkoły. Preferuje się następujące postawy będące kanonem zachowań ucznia. Uczeń:</w:t>
      </w:r>
    </w:p>
    <w:p w14:paraId="6E7FCF03" w14:textId="77777777" w:rsidR="00B03105" w:rsidRPr="00D65D96" w:rsidRDefault="00B03105" w:rsidP="00DA5619">
      <w:pPr>
        <w:numPr>
          <w:ilvl w:val="0"/>
          <w:numId w:val="58"/>
        </w:numPr>
        <w:tabs>
          <w:tab w:val="clear" w:pos="1980"/>
          <w:tab w:val="num" w:pos="0"/>
          <w:tab w:val="left" w:pos="284"/>
        </w:tabs>
        <w:autoSpaceDE w:val="0"/>
        <w:autoSpaceDN w:val="0"/>
        <w:adjustRightInd w:val="0"/>
        <w:spacing w:before="120"/>
        <w:ind w:left="0" w:firstLine="0"/>
        <w:jc w:val="both"/>
        <w:rPr>
          <w:rFonts w:ascii="Cambria" w:hAnsi="Cambria" w:cs="Arial"/>
        </w:rPr>
      </w:pPr>
      <w:r w:rsidRPr="00D65D96">
        <w:rPr>
          <w:rFonts w:ascii="Cambria" w:hAnsi="Cambria" w:cs="Arial"/>
        </w:rPr>
        <w:t>zna i akceptuje działania wychowawcze szkoły;</w:t>
      </w:r>
    </w:p>
    <w:p w14:paraId="3835973B" w14:textId="77777777" w:rsidR="00B03105" w:rsidRPr="00D65D96" w:rsidRDefault="00B03105" w:rsidP="00DA5619">
      <w:pPr>
        <w:numPr>
          <w:ilvl w:val="0"/>
          <w:numId w:val="58"/>
        </w:numPr>
        <w:tabs>
          <w:tab w:val="clear" w:pos="1980"/>
          <w:tab w:val="num" w:pos="0"/>
          <w:tab w:val="left" w:pos="284"/>
        </w:tabs>
        <w:autoSpaceDE w:val="0"/>
        <w:autoSpaceDN w:val="0"/>
        <w:adjustRightInd w:val="0"/>
        <w:spacing w:before="120"/>
        <w:ind w:left="0" w:firstLine="0"/>
        <w:jc w:val="both"/>
        <w:rPr>
          <w:rFonts w:ascii="Cambria" w:hAnsi="Cambria" w:cs="Arial"/>
        </w:rPr>
      </w:pPr>
      <w:r w:rsidRPr="00D65D96">
        <w:rPr>
          <w:rFonts w:ascii="Cambria" w:hAnsi="Cambria" w:cs="Arial"/>
        </w:rPr>
        <w:t>szanuje oraz akceptuje siebie i innych;</w:t>
      </w:r>
    </w:p>
    <w:p w14:paraId="7AF7970F" w14:textId="77777777" w:rsidR="00B03105" w:rsidRPr="00D65D96" w:rsidRDefault="00B03105" w:rsidP="00DA5619">
      <w:pPr>
        <w:numPr>
          <w:ilvl w:val="0"/>
          <w:numId w:val="58"/>
        </w:numPr>
        <w:tabs>
          <w:tab w:val="clear" w:pos="1980"/>
          <w:tab w:val="num" w:pos="0"/>
          <w:tab w:val="left" w:pos="284"/>
        </w:tabs>
        <w:autoSpaceDE w:val="0"/>
        <w:autoSpaceDN w:val="0"/>
        <w:adjustRightInd w:val="0"/>
        <w:spacing w:before="120"/>
        <w:ind w:left="0" w:firstLine="0"/>
        <w:jc w:val="both"/>
        <w:rPr>
          <w:rFonts w:ascii="Cambria" w:hAnsi="Cambria" w:cs="Arial"/>
        </w:rPr>
      </w:pPr>
      <w:r w:rsidRPr="00D65D96">
        <w:rPr>
          <w:rFonts w:ascii="Cambria" w:hAnsi="Cambria" w:cs="Arial"/>
        </w:rPr>
        <w:t>umie prawidłowo funkcjonować w rodzinie, klasie, społeczności szkolnej, lokalnej, demokratycznym  państwie oraz  świecie;</w:t>
      </w:r>
    </w:p>
    <w:p w14:paraId="076B187B" w14:textId="77777777" w:rsidR="00B03105" w:rsidRPr="00D65D96" w:rsidRDefault="00B03105" w:rsidP="00DA5619">
      <w:pPr>
        <w:numPr>
          <w:ilvl w:val="0"/>
          <w:numId w:val="58"/>
        </w:numPr>
        <w:tabs>
          <w:tab w:val="clear" w:pos="1980"/>
          <w:tab w:val="num" w:pos="0"/>
          <w:tab w:val="left" w:pos="284"/>
        </w:tabs>
        <w:autoSpaceDE w:val="0"/>
        <w:autoSpaceDN w:val="0"/>
        <w:adjustRightInd w:val="0"/>
        <w:spacing w:before="120"/>
        <w:ind w:left="0" w:firstLine="0"/>
        <w:jc w:val="both"/>
        <w:rPr>
          <w:rFonts w:ascii="Cambria" w:hAnsi="Cambria" w:cs="Arial"/>
        </w:rPr>
      </w:pPr>
      <w:r w:rsidRPr="00D65D96">
        <w:rPr>
          <w:rFonts w:ascii="Cambria" w:hAnsi="Cambria" w:cs="Arial"/>
        </w:rPr>
        <w:t xml:space="preserve">zna i respektuje obowiązki wynikające z tytułu bycia: uczniem, dzieckiem, kolegą, członkiem społeczeństwa, </w:t>
      </w:r>
      <w:proofErr w:type="spellStart"/>
      <w:r w:rsidRPr="00D65D96">
        <w:rPr>
          <w:rFonts w:ascii="Cambria" w:hAnsi="Cambria" w:cs="Arial"/>
        </w:rPr>
        <w:t>polakiem</w:t>
      </w:r>
      <w:proofErr w:type="spellEnd"/>
      <w:r w:rsidRPr="00D65D96">
        <w:rPr>
          <w:rFonts w:ascii="Cambria" w:hAnsi="Cambria" w:cs="Arial"/>
        </w:rPr>
        <w:t xml:space="preserve"> i </w:t>
      </w:r>
      <w:proofErr w:type="spellStart"/>
      <w:r w:rsidRPr="00D65D96">
        <w:rPr>
          <w:rFonts w:ascii="Cambria" w:hAnsi="Cambria" w:cs="Arial"/>
        </w:rPr>
        <w:t>europejczykiem</w:t>
      </w:r>
      <w:proofErr w:type="spellEnd"/>
      <w:r w:rsidRPr="00D65D96">
        <w:rPr>
          <w:rFonts w:ascii="Cambria" w:hAnsi="Cambria" w:cs="Arial"/>
        </w:rPr>
        <w:t>;</w:t>
      </w:r>
    </w:p>
    <w:p w14:paraId="3296EE3E" w14:textId="77777777" w:rsidR="00B03105" w:rsidRPr="00D65D96" w:rsidRDefault="00B03105" w:rsidP="00DA5619">
      <w:pPr>
        <w:numPr>
          <w:ilvl w:val="0"/>
          <w:numId w:val="58"/>
        </w:numPr>
        <w:tabs>
          <w:tab w:val="clear" w:pos="1980"/>
          <w:tab w:val="num" w:pos="0"/>
          <w:tab w:val="left" w:pos="284"/>
        </w:tabs>
        <w:autoSpaceDE w:val="0"/>
        <w:autoSpaceDN w:val="0"/>
        <w:adjustRightInd w:val="0"/>
        <w:spacing w:before="120"/>
        <w:ind w:left="0" w:firstLine="0"/>
        <w:jc w:val="both"/>
        <w:rPr>
          <w:rFonts w:ascii="Cambria" w:hAnsi="Cambria" w:cs="Arial"/>
        </w:rPr>
      </w:pPr>
      <w:r w:rsidRPr="00D65D96">
        <w:rPr>
          <w:rFonts w:ascii="Cambria" w:hAnsi="Cambria" w:cs="Arial"/>
        </w:rPr>
        <w:t>posiada wiedzę i umiejętności potrzebne dla samodzielnego poszukiwania ważnych dla siebie wartości, określania celów i dokonywania wyborów;</w:t>
      </w:r>
    </w:p>
    <w:p w14:paraId="633E85E8" w14:textId="77777777" w:rsidR="00B03105" w:rsidRPr="00D65D96" w:rsidRDefault="00B03105" w:rsidP="00DA5619">
      <w:pPr>
        <w:numPr>
          <w:ilvl w:val="0"/>
          <w:numId w:val="58"/>
        </w:numPr>
        <w:tabs>
          <w:tab w:val="clear" w:pos="1980"/>
          <w:tab w:val="num" w:pos="0"/>
          <w:tab w:val="left" w:pos="284"/>
        </w:tabs>
        <w:autoSpaceDE w:val="0"/>
        <w:autoSpaceDN w:val="0"/>
        <w:adjustRightInd w:val="0"/>
        <w:spacing w:before="120"/>
        <w:ind w:left="0" w:firstLine="0"/>
        <w:jc w:val="both"/>
        <w:rPr>
          <w:rFonts w:ascii="Cambria" w:hAnsi="Cambria" w:cs="Arial"/>
        </w:rPr>
      </w:pPr>
      <w:r w:rsidRPr="00D65D96">
        <w:rPr>
          <w:rFonts w:ascii="Cambria" w:hAnsi="Cambria" w:cs="Arial"/>
        </w:rPr>
        <w:t xml:space="preserve">jest zdolny do autorefleksji, nieustannie nad sobą pracuje, </w:t>
      </w:r>
    </w:p>
    <w:p w14:paraId="70A3F6C3" w14:textId="77777777" w:rsidR="00B03105" w:rsidRPr="00D65D96" w:rsidRDefault="00B03105" w:rsidP="00DA5619">
      <w:pPr>
        <w:numPr>
          <w:ilvl w:val="0"/>
          <w:numId w:val="58"/>
        </w:numPr>
        <w:tabs>
          <w:tab w:val="clear" w:pos="1980"/>
          <w:tab w:val="num" w:pos="0"/>
          <w:tab w:val="left" w:pos="284"/>
        </w:tabs>
        <w:autoSpaceDE w:val="0"/>
        <w:autoSpaceDN w:val="0"/>
        <w:adjustRightInd w:val="0"/>
        <w:spacing w:before="120"/>
        <w:ind w:left="0" w:firstLine="0"/>
        <w:jc w:val="both"/>
        <w:rPr>
          <w:rFonts w:ascii="Cambria" w:hAnsi="Cambria" w:cs="Arial"/>
        </w:rPr>
      </w:pPr>
      <w:r w:rsidRPr="00D65D96">
        <w:rPr>
          <w:rFonts w:ascii="Cambria" w:hAnsi="Cambria" w:cs="Arial"/>
        </w:rPr>
        <w:t xml:space="preserve">zna, rozumie i realizuje w życiu: </w:t>
      </w:r>
    </w:p>
    <w:p w14:paraId="5D3E7CBE" w14:textId="77777777" w:rsidR="00B03105" w:rsidRPr="00D65D96" w:rsidRDefault="00B03105" w:rsidP="00717070">
      <w:pPr>
        <w:numPr>
          <w:ilvl w:val="1"/>
          <w:numId w:val="58"/>
        </w:numPr>
        <w:tabs>
          <w:tab w:val="clear" w:pos="801"/>
          <w:tab w:val="num" w:pos="0"/>
          <w:tab w:val="left" w:pos="284"/>
          <w:tab w:val="num" w:pos="709"/>
        </w:tabs>
        <w:autoSpaceDE w:val="0"/>
        <w:autoSpaceDN w:val="0"/>
        <w:adjustRightInd w:val="0"/>
        <w:ind w:left="0" w:firstLine="426"/>
        <w:jc w:val="both"/>
        <w:rPr>
          <w:rFonts w:ascii="Cambria" w:hAnsi="Cambria" w:cs="Arial"/>
        </w:rPr>
      </w:pPr>
      <w:r w:rsidRPr="00D65D96">
        <w:rPr>
          <w:rFonts w:ascii="Cambria" w:hAnsi="Cambria" w:cs="Arial"/>
        </w:rPr>
        <w:t>zasady kultury bycia,</w:t>
      </w:r>
    </w:p>
    <w:p w14:paraId="41446010" w14:textId="77777777" w:rsidR="00B03105" w:rsidRPr="00D65D96" w:rsidRDefault="00B03105" w:rsidP="00717070">
      <w:pPr>
        <w:numPr>
          <w:ilvl w:val="1"/>
          <w:numId w:val="58"/>
        </w:numPr>
        <w:tabs>
          <w:tab w:val="clear" w:pos="801"/>
          <w:tab w:val="num" w:pos="0"/>
          <w:tab w:val="left" w:pos="284"/>
          <w:tab w:val="num" w:pos="709"/>
        </w:tabs>
        <w:autoSpaceDE w:val="0"/>
        <w:autoSpaceDN w:val="0"/>
        <w:adjustRightInd w:val="0"/>
        <w:ind w:left="0" w:firstLine="426"/>
        <w:jc w:val="both"/>
        <w:rPr>
          <w:rFonts w:ascii="Cambria" w:hAnsi="Cambria" w:cs="Arial"/>
        </w:rPr>
      </w:pPr>
      <w:r w:rsidRPr="00D65D96">
        <w:rPr>
          <w:rFonts w:ascii="Cambria" w:hAnsi="Cambria" w:cs="Arial"/>
        </w:rPr>
        <w:t>zasady skutecznego komunikowania się,</w:t>
      </w:r>
    </w:p>
    <w:p w14:paraId="772613E2" w14:textId="77777777" w:rsidR="00B03105" w:rsidRPr="00D65D96" w:rsidRDefault="00B03105" w:rsidP="00717070">
      <w:pPr>
        <w:numPr>
          <w:ilvl w:val="1"/>
          <w:numId w:val="58"/>
        </w:numPr>
        <w:tabs>
          <w:tab w:val="clear" w:pos="801"/>
          <w:tab w:val="num" w:pos="0"/>
          <w:tab w:val="left" w:pos="284"/>
          <w:tab w:val="num" w:pos="709"/>
        </w:tabs>
        <w:autoSpaceDE w:val="0"/>
        <w:autoSpaceDN w:val="0"/>
        <w:adjustRightInd w:val="0"/>
        <w:ind w:left="0" w:firstLine="426"/>
        <w:jc w:val="both"/>
        <w:rPr>
          <w:rFonts w:ascii="Cambria" w:hAnsi="Cambria" w:cs="Arial"/>
        </w:rPr>
      </w:pPr>
      <w:r w:rsidRPr="00D65D96">
        <w:rPr>
          <w:rFonts w:ascii="Cambria" w:hAnsi="Cambria" w:cs="Arial"/>
        </w:rPr>
        <w:t>zasady bezpieczeństwa oraz higieny życia i pracy,</w:t>
      </w:r>
    </w:p>
    <w:p w14:paraId="0AD5CFA6" w14:textId="77777777" w:rsidR="00B03105" w:rsidRPr="00D65D96" w:rsidRDefault="00B03105" w:rsidP="00717070">
      <w:pPr>
        <w:numPr>
          <w:ilvl w:val="1"/>
          <w:numId w:val="58"/>
        </w:numPr>
        <w:tabs>
          <w:tab w:val="clear" w:pos="801"/>
          <w:tab w:val="num" w:pos="0"/>
          <w:tab w:val="left" w:pos="284"/>
          <w:tab w:val="num" w:pos="709"/>
        </w:tabs>
        <w:autoSpaceDE w:val="0"/>
        <w:autoSpaceDN w:val="0"/>
        <w:adjustRightInd w:val="0"/>
        <w:ind w:left="0" w:firstLine="426"/>
        <w:jc w:val="both"/>
        <w:rPr>
          <w:rFonts w:ascii="Cambria" w:hAnsi="Cambria" w:cs="Arial"/>
        </w:rPr>
      </w:pPr>
      <w:r w:rsidRPr="00D65D96">
        <w:rPr>
          <w:rFonts w:ascii="Cambria" w:hAnsi="Cambria" w:cs="Arial"/>
        </w:rPr>
        <w:t>akcepto</w:t>
      </w:r>
      <w:r w:rsidR="00B66E9F">
        <w:rPr>
          <w:rFonts w:ascii="Cambria" w:hAnsi="Cambria" w:cs="Arial"/>
        </w:rPr>
        <w:t>wany społecznie system wartości,</w:t>
      </w:r>
    </w:p>
    <w:p w14:paraId="478BC13C" w14:textId="77777777" w:rsidR="00B03105" w:rsidRPr="00D65D96" w:rsidRDefault="00B03105" w:rsidP="00DA5619">
      <w:pPr>
        <w:numPr>
          <w:ilvl w:val="0"/>
          <w:numId w:val="58"/>
        </w:numPr>
        <w:tabs>
          <w:tab w:val="clear" w:pos="1980"/>
          <w:tab w:val="num" w:pos="0"/>
          <w:tab w:val="left" w:pos="284"/>
        </w:tabs>
        <w:autoSpaceDE w:val="0"/>
        <w:autoSpaceDN w:val="0"/>
        <w:adjustRightInd w:val="0"/>
        <w:spacing w:before="120"/>
        <w:ind w:left="0" w:firstLine="0"/>
        <w:jc w:val="both"/>
        <w:rPr>
          <w:rFonts w:ascii="Cambria" w:hAnsi="Cambria" w:cs="Arial"/>
        </w:rPr>
      </w:pPr>
      <w:r w:rsidRPr="00D65D96">
        <w:rPr>
          <w:rFonts w:ascii="Cambria" w:hAnsi="Cambria" w:cs="Arial"/>
        </w:rPr>
        <w:t>chce i umie dążyć do</w:t>
      </w:r>
      <w:r w:rsidR="00B66E9F">
        <w:rPr>
          <w:rFonts w:ascii="Cambria" w:hAnsi="Cambria" w:cs="Arial"/>
        </w:rPr>
        <w:t xml:space="preserve">  realizacji własnych zamierzeń,</w:t>
      </w:r>
    </w:p>
    <w:p w14:paraId="578101E6" w14:textId="77777777" w:rsidR="00B03105" w:rsidRPr="00D65D96" w:rsidRDefault="00B03105" w:rsidP="00DA5619">
      <w:pPr>
        <w:numPr>
          <w:ilvl w:val="0"/>
          <w:numId w:val="58"/>
        </w:numPr>
        <w:tabs>
          <w:tab w:val="clear" w:pos="1980"/>
          <w:tab w:val="num" w:pos="0"/>
          <w:tab w:val="left" w:pos="284"/>
        </w:tabs>
        <w:autoSpaceDE w:val="0"/>
        <w:autoSpaceDN w:val="0"/>
        <w:adjustRightInd w:val="0"/>
        <w:spacing w:before="120"/>
        <w:ind w:left="0" w:firstLine="0"/>
        <w:jc w:val="both"/>
        <w:rPr>
          <w:rFonts w:ascii="Cambria" w:hAnsi="Cambria" w:cs="Arial"/>
        </w:rPr>
      </w:pPr>
      <w:r w:rsidRPr="00D65D96">
        <w:rPr>
          <w:rFonts w:ascii="Cambria" w:hAnsi="Cambria" w:cs="Arial"/>
        </w:rPr>
        <w:t>umie diagnozować zagrożen</w:t>
      </w:r>
      <w:r w:rsidR="00B66E9F">
        <w:rPr>
          <w:rFonts w:ascii="Cambria" w:hAnsi="Cambria" w:cs="Arial"/>
        </w:rPr>
        <w:t>ia w realizacji celów życiowych,</w:t>
      </w:r>
    </w:p>
    <w:p w14:paraId="0B32AC00" w14:textId="77777777" w:rsidR="00B03105" w:rsidRPr="00D65D96" w:rsidRDefault="00B03105" w:rsidP="00DA5619">
      <w:pPr>
        <w:numPr>
          <w:ilvl w:val="0"/>
          <w:numId w:val="58"/>
        </w:numPr>
        <w:tabs>
          <w:tab w:val="clear" w:pos="1980"/>
          <w:tab w:val="num" w:pos="0"/>
          <w:tab w:val="left" w:pos="284"/>
          <w:tab w:val="left" w:pos="426"/>
        </w:tabs>
        <w:autoSpaceDE w:val="0"/>
        <w:autoSpaceDN w:val="0"/>
        <w:adjustRightInd w:val="0"/>
        <w:spacing w:before="120"/>
        <w:ind w:left="0" w:firstLine="0"/>
        <w:jc w:val="both"/>
        <w:rPr>
          <w:rFonts w:ascii="Cambria" w:hAnsi="Cambria" w:cs="Arial"/>
        </w:rPr>
      </w:pPr>
      <w:r w:rsidRPr="00D65D96">
        <w:rPr>
          <w:rFonts w:ascii="Cambria" w:hAnsi="Cambria" w:cs="Arial"/>
        </w:rPr>
        <w:t xml:space="preserve"> jest otwarty na zdobywanie wiedzy. </w:t>
      </w:r>
    </w:p>
    <w:p w14:paraId="31FD2E81" w14:textId="77777777" w:rsidR="00B03105" w:rsidRPr="00D65D96" w:rsidRDefault="00B03105" w:rsidP="00B03105">
      <w:pPr>
        <w:autoSpaceDE w:val="0"/>
        <w:autoSpaceDN w:val="0"/>
        <w:adjustRightInd w:val="0"/>
        <w:jc w:val="both"/>
        <w:rPr>
          <w:rFonts w:ascii="Cambria" w:hAnsi="Cambria" w:cs="Arial"/>
        </w:rPr>
      </w:pPr>
    </w:p>
    <w:p w14:paraId="58EDCEAC" w14:textId="677CF479" w:rsidR="00B03105" w:rsidRPr="00D65D96" w:rsidRDefault="00B03105" w:rsidP="001774A7">
      <w:pPr>
        <w:tabs>
          <w:tab w:val="left" w:pos="567"/>
        </w:tabs>
        <w:autoSpaceDE w:val="0"/>
        <w:autoSpaceDN w:val="0"/>
        <w:adjustRightInd w:val="0"/>
        <w:ind w:firstLine="284"/>
        <w:jc w:val="both"/>
        <w:rPr>
          <w:rFonts w:ascii="Cambria" w:hAnsi="Cambria" w:cs="Arial"/>
        </w:rPr>
      </w:pPr>
      <w:r w:rsidRPr="00D65D96">
        <w:rPr>
          <w:rFonts w:ascii="Cambria" w:hAnsi="Cambria" w:cs="Arial"/>
          <w:b/>
          <w:bCs/>
        </w:rPr>
        <w:t xml:space="preserve">6. </w:t>
      </w:r>
      <w:r w:rsidR="001774A7">
        <w:rPr>
          <w:rFonts w:ascii="Cambria" w:hAnsi="Cambria" w:cs="Arial"/>
          <w:b/>
          <w:bCs/>
        </w:rPr>
        <w:tab/>
      </w:r>
      <w:r w:rsidRPr="00D65D96">
        <w:rPr>
          <w:rFonts w:ascii="Cambria" w:hAnsi="Cambria" w:cs="Arial"/>
        </w:rPr>
        <w:t>W oparciu o Program</w:t>
      </w:r>
      <w:r w:rsidR="00501B53">
        <w:rPr>
          <w:rFonts w:ascii="Cambria" w:hAnsi="Cambria" w:cs="Arial"/>
        </w:rPr>
        <w:t xml:space="preserve"> w</w:t>
      </w:r>
      <w:r w:rsidR="006E5356">
        <w:rPr>
          <w:rFonts w:ascii="Cambria" w:hAnsi="Cambria" w:cs="Arial"/>
        </w:rPr>
        <w:t>ychowawczo-profilaktyczny</w:t>
      </w:r>
      <w:r w:rsidRPr="00D65D96">
        <w:rPr>
          <w:rFonts w:ascii="Cambria" w:hAnsi="Cambria" w:cs="Arial"/>
        </w:rPr>
        <w:t xml:space="preserve"> zespoły wychowawców (wychowawcy klas) opracowują klasowe programy na dany </w:t>
      </w:r>
      <w:r w:rsidR="006E5356">
        <w:rPr>
          <w:rFonts w:ascii="Cambria" w:hAnsi="Cambria" w:cs="Arial"/>
        </w:rPr>
        <w:t>rok szkolny. Pro</w:t>
      </w:r>
      <w:r w:rsidR="00E104DB">
        <w:rPr>
          <w:rFonts w:ascii="Cambria" w:hAnsi="Cambria" w:cs="Arial"/>
        </w:rPr>
        <w:t>gram wychowawczo-profilaktyczny</w:t>
      </w:r>
      <w:r w:rsidRPr="00D65D96">
        <w:rPr>
          <w:rFonts w:ascii="Cambria" w:hAnsi="Cambria" w:cs="Arial"/>
        </w:rPr>
        <w:t xml:space="preserve"> w klasie powinien uwzględniać następujące zagadnienia:</w:t>
      </w:r>
    </w:p>
    <w:p w14:paraId="361E8516" w14:textId="77777777" w:rsidR="00B03105" w:rsidRPr="00D65D96" w:rsidRDefault="00B03105" w:rsidP="00DA5619">
      <w:pPr>
        <w:tabs>
          <w:tab w:val="left" w:pos="0"/>
          <w:tab w:val="left" w:pos="426"/>
        </w:tabs>
        <w:autoSpaceDE w:val="0"/>
        <w:autoSpaceDN w:val="0"/>
        <w:adjustRightInd w:val="0"/>
        <w:spacing w:before="120"/>
        <w:jc w:val="both"/>
        <w:rPr>
          <w:rFonts w:ascii="Cambria" w:hAnsi="Cambria" w:cs="Arial"/>
        </w:rPr>
      </w:pPr>
      <w:r w:rsidRPr="00D65D96">
        <w:rPr>
          <w:rFonts w:ascii="Cambria" w:hAnsi="Cambria" w:cs="Arial"/>
        </w:rPr>
        <w:t xml:space="preserve">1) poznanie ucznia, jego potrzeb i możliwości; </w:t>
      </w:r>
    </w:p>
    <w:p w14:paraId="4BE46659" w14:textId="77777777" w:rsidR="00B03105" w:rsidRPr="00D65D96" w:rsidRDefault="00B03105" w:rsidP="00DA5619">
      <w:pPr>
        <w:tabs>
          <w:tab w:val="left" w:pos="0"/>
          <w:tab w:val="left" w:pos="426"/>
        </w:tabs>
        <w:autoSpaceDE w:val="0"/>
        <w:autoSpaceDN w:val="0"/>
        <w:adjustRightInd w:val="0"/>
        <w:spacing w:before="120"/>
        <w:jc w:val="both"/>
        <w:rPr>
          <w:rFonts w:ascii="Cambria" w:hAnsi="Cambria" w:cs="Arial"/>
        </w:rPr>
      </w:pPr>
      <w:r w:rsidRPr="00D65D96">
        <w:rPr>
          <w:rFonts w:ascii="Cambria" w:hAnsi="Cambria" w:cs="Arial"/>
        </w:rPr>
        <w:t xml:space="preserve">2) przygotowanie ucznia do poznania własnej osoby; </w:t>
      </w:r>
    </w:p>
    <w:p w14:paraId="14373781" w14:textId="77777777" w:rsidR="00B03105" w:rsidRPr="00D65D96" w:rsidRDefault="00B03105" w:rsidP="00DA5619">
      <w:pPr>
        <w:tabs>
          <w:tab w:val="left" w:pos="0"/>
          <w:tab w:val="left" w:pos="426"/>
        </w:tabs>
        <w:autoSpaceDE w:val="0"/>
        <w:autoSpaceDN w:val="0"/>
        <w:adjustRightInd w:val="0"/>
        <w:spacing w:before="120"/>
        <w:jc w:val="both"/>
        <w:rPr>
          <w:rFonts w:ascii="Cambria" w:hAnsi="Cambria" w:cs="Arial"/>
        </w:rPr>
      </w:pPr>
      <w:r w:rsidRPr="00D65D96">
        <w:rPr>
          <w:rFonts w:ascii="Cambria" w:hAnsi="Cambria" w:cs="Arial"/>
        </w:rPr>
        <w:t xml:space="preserve">3) wdrażanie uczniów do pracy nad własnym rozwojem; </w:t>
      </w:r>
    </w:p>
    <w:p w14:paraId="25591B2B" w14:textId="77777777" w:rsidR="00B03105" w:rsidRPr="00D65D96" w:rsidRDefault="00B03105" w:rsidP="00DA5619">
      <w:pPr>
        <w:tabs>
          <w:tab w:val="left" w:pos="0"/>
          <w:tab w:val="left" w:pos="426"/>
        </w:tabs>
        <w:autoSpaceDE w:val="0"/>
        <w:autoSpaceDN w:val="0"/>
        <w:adjustRightInd w:val="0"/>
        <w:spacing w:before="120"/>
        <w:jc w:val="both"/>
        <w:rPr>
          <w:rFonts w:ascii="Cambria" w:hAnsi="Cambria" w:cs="Arial"/>
        </w:rPr>
      </w:pPr>
      <w:r w:rsidRPr="00D65D96">
        <w:rPr>
          <w:rFonts w:ascii="Cambria" w:hAnsi="Cambria" w:cs="Arial"/>
        </w:rPr>
        <w:t>4) pomoc w tworzeniu systemu wartości;</w:t>
      </w:r>
    </w:p>
    <w:p w14:paraId="66740926" w14:textId="77777777" w:rsidR="00B03105" w:rsidRPr="00D65D96" w:rsidRDefault="00B03105" w:rsidP="00DA5619">
      <w:pPr>
        <w:tabs>
          <w:tab w:val="left" w:pos="0"/>
          <w:tab w:val="left" w:pos="426"/>
        </w:tabs>
        <w:autoSpaceDE w:val="0"/>
        <w:autoSpaceDN w:val="0"/>
        <w:adjustRightInd w:val="0"/>
        <w:spacing w:before="120"/>
        <w:jc w:val="both"/>
        <w:rPr>
          <w:rFonts w:ascii="Cambria" w:hAnsi="Cambria" w:cs="Arial"/>
        </w:rPr>
      </w:pPr>
      <w:r w:rsidRPr="00D65D96">
        <w:rPr>
          <w:rFonts w:ascii="Cambria" w:hAnsi="Cambria" w:cs="Arial"/>
        </w:rPr>
        <w:t xml:space="preserve">5) strategie działań, których celem jest budowanie satysfakcjonujących relacji w klasie: </w:t>
      </w:r>
    </w:p>
    <w:p w14:paraId="0C8FF06B" w14:textId="77777777" w:rsidR="00B03105" w:rsidRPr="00D65D96" w:rsidRDefault="004830E6" w:rsidP="004830E6">
      <w:pPr>
        <w:tabs>
          <w:tab w:val="left" w:pos="709"/>
        </w:tabs>
        <w:autoSpaceDE w:val="0"/>
        <w:autoSpaceDN w:val="0"/>
        <w:adjustRightInd w:val="0"/>
        <w:ind w:firstLine="426"/>
        <w:jc w:val="both"/>
        <w:rPr>
          <w:rFonts w:ascii="Cambria" w:hAnsi="Cambria" w:cs="Arial"/>
        </w:rPr>
      </w:pPr>
      <w:r>
        <w:rPr>
          <w:rFonts w:ascii="Cambria" w:hAnsi="Cambria" w:cs="Arial"/>
        </w:rPr>
        <w:t xml:space="preserve">a)  </w:t>
      </w:r>
      <w:r w:rsidR="00B03105" w:rsidRPr="00D65D96">
        <w:rPr>
          <w:rFonts w:ascii="Cambria" w:hAnsi="Cambria" w:cs="Arial"/>
        </w:rPr>
        <w:t>adaptacja,</w:t>
      </w:r>
    </w:p>
    <w:p w14:paraId="0906E4C8" w14:textId="77777777" w:rsidR="00B03105" w:rsidRPr="00D65D96" w:rsidRDefault="00B03105" w:rsidP="004830E6">
      <w:pPr>
        <w:tabs>
          <w:tab w:val="left" w:pos="709"/>
        </w:tabs>
        <w:autoSpaceDE w:val="0"/>
        <w:autoSpaceDN w:val="0"/>
        <w:adjustRightInd w:val="0"/>
        <w:ind w:firstLine="426"/>
        <w:jc w:val="both"/>
        <w:rPr>
          <w:rFonts w:ascii="Cambria" w:hAnsi="Cambria" w:cs="Arial"/>
        </w:rPr>
      </w:pPr>
      <w:r w:rsidRPr="00D65D96">
        <w:rPr>
          <w:rFonts w:ascii="Cambria" w:hAnsi="Cambria" w:cs="Arial"/>
        </w:rPr>
        <w:t xml:space="preserve">b)  integracja, </w:t>
      </w:r>
    </w:p>
    <w:p w14:paraId="68839110" w14:textId="77777777" w:rsidR="00B03105" w:rsidRPr="00D65D96" w:rsidRDefault="00B03105" w:rsidP="004830E6">
      <w:pPr>
        <w:tabs>
          <w:tab w:val="left" w:pos="709"/>
        </w:tabs>
        <w:autoSpaceDE w:val="0"/>
        <w:autoSpaceDN w:val="0"/>
        <w:adjustRightInd w:val="0"/>
        <w:ind w:firstLine="426"/>
        <w:jc w:val="both"/>
        <w:rPr>
          <w:rFonts w:ascii="Cambria" w:hAnsi="Cambria" w:cs="Arial"/>
        </w:rPr>
      </w:pPr>
      <w:r w:rsidRPr="00D65D96">
        <w:rPr>
          <w:rFonts w:ascii="Cambria" w:hAnsi="Cambria" w:cs="Arial"/>
        </w:rPr>
        <w:t xml:space="preserve">c)   </w:t>
      </w:r>
      <w:r w:rsidR="004830E6">
        <w:rPr>
          <w:rFonts w:ascii="Cambria" w:hAnsi="Cambria" w:cs="Arial"/>
        </w:rPr>
        <w:t>p</w:t>
      </w:r>
      <w:r w:rsidRPr="00D65D96">
        <w:rPr>
          <w:rFonts w:ascii="Cambria" w:hAnsi="Cambria" w:cs="Arial"/>
        </w:rPr>
        <w:t xml:space="preserve">rzydział ról w klasie, </w:t>
      </w:r>
    </w:p>
    <w:p w14:paraId="1A610CCC" w14:textId="77777777" w:rsidR="00B03105" w:rsidRPr="00D65D96" w:rsidRDefault="00B03105" w:rsidP="004830E6">
      <w:pPr>
        <w:tabs>
          <w:tab w:val="left" w:pos="709"/>
        </w:tabs>
        <w:autoSpaceDE w:val="0"/>
        <w:autoSpaceDN w:val="0"/>
        <w:adjustRightInd w:val="0"/>
        <w:ind w:firstLine="426"/>
        <w:jc w:val="both"/>
        <w:rPr>
          <w:rFonts w:ascii="Cambria" w:hAnsi="Cambria" w:cs="Arial"/>
        </w:rPr>
      </w:pPr>
      <w:r w:rsidRPr="00D65D96">
        <w:rPr>
          <w:rFonts w:ascii="Cambria" w:hAnsi="Cambria" w:cs="Arial"/>
        </w:rPr>
        <w:t xml:space="preserve">d)  wewnątrzklasowy system norm postępowania, </w:t>
      </w:r>
    </w:p>
    <w:p w14:paraId="1834BCDD" w14:textId="77777777" w:rsidR="00B03105" w:rsidRPr="00D65D96" w:rsidRDefault="00B03105" w:rsidP="004830E6">
      <w:pPr>
        <w:tabs>
          <w:tab w:val="left" w:pos="709"/>
        </w:tabs>
        <w:autoSpaceDE w:val="0"/>
        <w:autoSpaceDN w:val="0"/>
        <w:adjustRightInd w:val="0"/>
        <w:ind w:firstLine="426"/>
        <w:jc w:val="both"/>
        <w:rPr>
          <w:rFonts w:ascii="Cambria" w:hAnsi="Cambria" w:cs="Arial"/>
        </w:rPr>
      </w:pPr>
      <w:r w:rsidRPr="00D65D96">
        <w:rPr>
          <w:rFonts w:ascii="Cambria" w:hAnsi="Cambria" w:cs="Arial"/>
        </w:rPr>
        <w:t xml:space="preserve">e)  określenie praw i obowiązków w klasie, szkole, </w:t>
      </w:r>
    </w:p>
    <w:p w14:paraId="3A3E1A17" w14:textId="77777777" w:rsidR="00B03105" w:rsidRPr="00D65D96" w:rsidRDefault="00C131CE" w:rsidP="004830E6">
      <w:pPr>
        <w:tabs>
          <w:tab w:val="left" w:pos="709"/>
        </w:tabs>
        <w:autoSpaceDE w:val="0"/>
        <w:autoSpaceDN w:val="0"/>
        <w:adjustRightInd w:val="0"/>
        <w:ind w:firstLine="426"/>
        <w:jc w:val="both"/>
        <w:rPr>
          <w:rFonts w:ascii="Cambria" w:hAnsi="Cambria" w:cs="Arial"/>
        </w:rPr>
      </w:pPr>
      <w:r>
        <w:rPr>
          <w:rFonts w:ascii="Cambria" w:hAnsi="Cambria" w:cs="Arial"/>
        </w:rPr>
        <w:t xml:space="preserve">f)   </w:t>
      </w:r>
      <w:r w:rsidR="00B03105" w:rsidRPr="00D65D96">
        <w:rPr>
          <w:rFonts w:ascii="Cambria" w:hAnsi="Cambria" w:cs="Arial"/>
        </w:rPr>
        <w:t xml:space="preserve">strona internetowa itp. </w:t>
      </w:r>
    </w:p>
    <w:p w14:paraId="7B7BB9D8" w14:textId="77777777" w:rsidR="00B03105" w:rsidRPr="00D65D96" w:rsidRDefault="00B03105" w:rsidP="00DA5619">
      <w:pPr>
        <w:tabs>
          <w:tab w:val="left" w:pos="426"/>
        </w:tabs>
        <w:autoSpaceDE w:val="0"/>
        <w:autoSpaceDN w:val="0"/>
        <w:adjustRightInd w:val="0"/>
        <w:spacing w:before="120"/>
        <w:jc w:val="both"/>
        <w:rPr>
          <w:rFonts w:ascii="Cambria" w:hAnsi="Cambria" w:cs="Arial"/>
        </w:rPr>
      </w:pPr>
      <w:r w:rsidRPr="00D65D96">
        <w:rPr>
          <w:rFonts w:ascii="Cambria" w:hAnsi="Cambria" w:cs="Arial"/>
        </w:rPr>
        <w:t xml:space="preserve">6) budowanie wizerunku klasy i więzi pomiędzy wychowankami: </w:t>
      </w:r>
    </w:p>
    <w:p w14:paraId="54959D56" w14:textId="77777777" w:rsidR="00B03105" w:rsidRPr="00D65D96" w:rsidRDefault="004830E6" w:rsidP="004830E6">
      <w:pPr>
        <w:tabs>
          <w:tab w:val="left" w:pos="709"/>
        </w:tabs>
        <w:autoSpaceDE w:val="0"/>
        <w:autoSpaceDN w:val="0"/>
        <w:adjustRightInd w:val="0"/>
        <w:ind w:left="709" w:hanging="283"/>
        <w:jc w:val="both"/>
        <w:rPr>
          <w:rFonts w:ascii="Cambria" w:hAnsi="Cambria" w:cs="Arial"/>
        </w:rPr>
      </w:pPr>
      <w:r>
        <w:rPr>
          <w:rFonts w:ascii="Cambria" w:hAnsi="Cambria" w:cs="Arial"/>
        </w:rPr>
        <w:t xml:space="preserve">a)  </w:t>
      </w:r>
      <w:r w:rsidR="00B03105" w:rsidRPr="00D65D96">
        <w:rPr>
          <w:rFonts w:ascii="Cambria" w:hAnsi="Cambria" w:cs="Arial"/>
        </w:rPr>
        <w:t xml:space="preserve">wspólne uroczystości klasowe, szkolne, obozy naukowe, sportowe, </w:t>
      </w:r>
    </w:p>
    <w:p w14:paraId="0AC1CE7A" w14:textId="77777777" w:rsidR="00B03105" w:rsidRPr="00D65D96" w:rsidRDefault="00B03105" w:rsidP="004830E6">
      <w:pPr>
        <w:tabs>
          <w:tab w:val="left" w:pos="709"/>
        </w:tabs>
        <w:autoSpaceDE w:val="0"/>
        <w:autoSpaceDN w:val="0"/>
        <w:adjustRightInd w:val="0"/>
        <w:ind w:left="709" w:hanging="283"/>
        <w:jc w:val="both"/>
        <w:rPr>
          <w:rFonts w:ascii="Cambria" w:hAnsi="Cambria" w:cs="Arial"/>
        </w:rPr>
      </w:pPr>
      <w:r w:rsidRPr="00D65D96">
        <w:rPr>
          <w:rFonts w:ascii="Cambria" w:hAnsi="Cambria" w:cs="Arial"/>
        </w:rPr>
        <w:t xml:space="preserve">b)  edukacja zdrowotna, regionalna, kulturalna, </w:t>
      </w:r>
    </w:p>
    <w:p w14:paraId="481AD6D1" w14:textId="77777777" w:rsidR="00B03105" w:rsidRPr="00D65D96" w:rsidRDefault="00B03105" w:rsidP="004830E6">
      <w:pPr>
        <w:tabs>
          <w:tab w:val="left" w:pos="709"/>
        </w:tabs>
        <w:autoSpaceDE w:val="0"/>
        <w:autoSpaceDN w:val="0"/>
        <w:adjustRightInd w:val="0"/>
        <w:ind w:left="709" w:hanging="283"/>
        <w:jc w:val="both"/>
        <w:rPr>
          <w:rFonts w:ascii="Cambria" w:hAnsi="Cambria" w:cs="Arial"/>
        </w:rPr>
      </w:pPr>
      <w:r w:rsidRPr="00D65D96">
        <w:rPr>
          <w:rFonts w:ascii="Cambria" w:hAnsi="Cambria" w:cs="Arial"/>
        </w:rPr>
        <w:t>c) kierowanie zespołem klasowym na z</w:t>
      </w:r>
      <w:r>
        <w:rPr>
          <w:rFonts w:ascii="Cambria" w:hAnsi="Cambria" w:cs="Arial"/>
        </w:rPr>
        <w:t>asadzie włączania do udziału w </w:t>
      </w:r>
      <w:r w:rsidRPr="00D65D96">
        <w:rPr>
          <w:rFonts w:ascii="Cambria" w:hAnsi="Cambria" w:cs="Arial"/>
        </w:rPr>
        <w:t>podejmowaniu decyzji rodziców i  uczniów,</w:t>
      </w:r>
    </w:p>
    <w:p w14:paraId="48AFE81E" w14:textId="77777777" w:rsidR="00B03105" w:rsidRPr="00D65D96" w:rsidRDefault="00B03105" w:rsidP="004830E6">
      <w:pPr>
        <w:tabs>
          <w:tab w:val="left" w:pos="709"/>
        </w:tabs>
        <w:autoSpaceDE w:val="0"/>
        <w:autoSpaceDN w:val="0"/>
        <w:adjustRightInd w:val="0"/>
        <w:ind w:left="709" w:hanging="283"/>
        <w:jc w:val="both"/>
        <w:rPr>
          <w:rFonts w:ascii="Cambria" w:hAnsi="Cambria" w:cs="Arial"/>
        </w:rPr>
      </w:pPr>
      <w:r w:rsidRPr="00D65D96">
        <w:rPr>
          <w:rFonts w:ascii="Cambria" w:hAnsi="Cambria" w:cs="Arial"/>
        </w:rPr>
        <w:t xml:space="preserve">d)  wspólne narady wychowawcze, </w:t>
      </w:r>
    </w:p>
    <w:p w14:paraId="1F6898B9" w14:textId="77777777" w:rsidR="00B03105" w:rsidRPr="00D65D96" w:rsidRDefault="00B03105" w:rsidP="004830E6">
      <w:pPr>
        <w:tabs>
          <w:tab w:val="left" w:pos="709"/>
        </w:tabs>
        <w:autoSpaceDE w:val="0"/>
        <w:autoSpaceDN w:val="0"/>
        <w:adjustRightInd w:val="0"/>
        <w:ind w:left="709" w:hanging="283"/>
        <w:jc w:val="both"/>
        <w:rPr>
          <w:rFonts w:ascii="Cambria" w:hAnsi="Cambria" w:cs="Arial"/>
        </w:rPr>
      </w:pPr>
      <w:r w:rsidRPr="00D65D96">
        <w:rPr>
          <w:rFonts w:ascii="Cambria" w:hAnsi="Cambria" w:cs="Arial"/>
        </w:rPr>
        <w:t xml:space="preserve">e)  tematyka godzin wychowawczych z uwzględnieniem zainteresowań klasy, </w:t>
      </w:r>
    </w:p>
    <w:p w14:paraId="0AB7B22C" w14:textId="77777777" w:rsidR="00B03105" w:rsidRPr="00D65D96" w:rsidRDefault="00B03105" w:rsidP="004830E6">
      <w:pPr>
        <w:tabs>
          <w:tab w:val="left" w:pos="709"/>
        </w:tabs>
        <w:autoSpaceDE w:val="0"/>
        <w:autoSpaceDN w:val="0"/>
        <w:adjustRightInd w:val="0"/>
        <w:ind w:left="709" w:hanging="283"/>
        <w:jc w:val="both"/>
        <w:rPr>
          <w:rFonts w:ascii="Cambria" w:hAnsi="Cambria" w:cs="Arial"/>
        </w:rPr>
      </w:pPr>
      <w:r w:rsidRPr="00D65D96">
        <w:rPr>
          <w:rFonts w:ascii="Cambria" w:hAnsi="Cambria" w:cs="Arial"/>
        </w:rPr>
        <w:t xml:space="preserve">f)   aktywny udział klasy w pracach na rzecz Szkoły i środowiska, </w:t>
      </w:r>
    </w:p>
    <w:p w14:paraId="443B07F8" w14:textId="77777777" w:rsidR="00B03105" w:rsidRPr="00D65D96" w:rsidRDefault="00B03105" w:rsidP="004830E6">
      <w:pPr>
        <w:tabs>
          <w:tab w:val="left" w:pos="709"/>
        </w:tabs>
        <w:autoSpaceDE w:val="0"/>
        <w:autoSpaceDN w:val="0"/>
        <w:adjustRightInd w:val="0"/>
        <w:ind w:left="709" w:hanging="283"/>
        <w:jc w:val="both"/>
        <w:rPr>
          <w:rFonts w:ascii="Cambria" w:hAnsi="Cambria" w:cs="Arial"/>
        </w:rPr>
      </w:pPr>
      <w:r w:rsidRPr="00D65D96">
        <w:rPr>
          <w:rFonts w:ascii="Cambria" w:hAnsi="Cambria" w:cs="Arial"/>
        </w:rPr>
        <w:t>g)  szukanie, pielęgnowanie i rozwija</w:t>
      </w:r>
      <w:r w:rsidR="00C131CE">
        <w:rPr>
          <w:rFonts w:ascii="Cambria" w:hAnsi="Cambria" w:cs="Arial"/>
        </w:rPr>
        <w:t>nie tzw. „mocnych stron klasy” ,</w:t>
      </w:r>
    </w:p>
    <w:p w14:paraId="27AD8199" w14:textId="77777777" w:rsidR="00B03105" w:rsidRPr="00D65D96" w:rsidRDefault="00B03105" w:rsidP="00DA5619">
      <w:pPr>
        <w:tabs>
          <w:tab w:val="left" w:pos="284"/>
        </w:tabs>
        <w:autoSpaceDE w:val="0"/>
        <w:autoSpaceDN w:val="0"/>
        <w:adjustRightInd w:val="0"/>
        <w:spacing w:before="120"/>
        <w:jc w:val="both"/>
        <w:rPr>
          <w:rFonts w:ascii="Cambria" w:hAnsi="Cambria" w:cs="Arial"/>
        </w:rPr>
      </w:pPr>
      <w:r w:rsidRPr="00D65D96">
        <w:rPr>
          <w:rFonts w:ascii="Cambria" w:hAnsi="Cambria" w:cs="Arial"/>
        </w:rPr>
        <w:t>7)  strategie działań, których celem jest wychowanie obywatelskie i patriotyczne</w:t>
      </w:r>
      <w:r w:rsidR="00C131CE">
        <w:rPr>
          <w:rFonts w:ascii="Cambria" w:hAnsi="Cambria" w:cs="Arial"/>
        </w:rPr>
        <w:t>,</w:t>
      </w:r>
    </w:p>
    <w:p w14:paraId="46518F84" w14:textId="77777777" w:rsidR="00B03105" w:rsidRPr="00D65D96" w:rsidRDefault="00B03105" w:rsidP="00DA5619">
      <w:pPr>
        <w:tabs>
          <w:tab w:val="left" w:pos="284"/>
        </w:tabs>
        <w:autoSpaceDE w:val="0"/>
        <w:autoSpaceDN w:val="0"/>
        <w:adjustRightInd w:val="0"/>
        <w:spacing w:before="120"/>
        <w:jc w:val="both"/>
        <w:rPr>
          <w:rFonts w:ascii="Cambria" w:hAnsi="Cambria" w:cs="Arial"/>
        </w:rPr>
      </w:pPr>
      <w:r w:rsidRPr="00D65D96">
        <w:rPr>
          <w:rFonts w:ascii="Cambria" w:hAnsi="Cambria" w:cs="Arial"/>
        </w:rPr>
        <w:t xml:space="preserve">8)  promowanie wartości kulturalnych, obyczajowych, środowiskowych i związanych z   ochroną zdrowia. </w:t>
      </w:r>
    </w:p>
    <w:p w14:paraId="41FB98FD" w14:textId="77777777" w:rsidR="00B03105" w:rsidRPr="00D10C5C" w:rsidRDefault="00B03105" w:rsidP="00B03105">
      <w:pPr>
        <w:autoSpaceDE w:val="0"/>
        <w:autoSpaceDN w:val="0"/>
        <w:adjustRightInd w:val="0"/>
        <w:jc w:val="both"/>
        <w:rPr>
          <w:rFonts w:ascii="Cambria" w:hAnsi="Cambria" w:cs="Arial"/>
          <w:b/>
        </w:rPr>
      </w:pPr>
    </w:p>
    <w:p w14:paraId="6C28FA2C" w14:textId="77777777" w:rsidR="00803BF2" w:rsidRPr="00D10C5C" w:rsidRDefault="007812DF" w:rsidP="004830E6">
      <w:pPr>
        <w:autoSpaceDE w:val="0"/>
        <w:autoSpaceDN w:val="0"/>
        <w:adjustRightInd w:val="0"/>
        <w:ind w:firstLine="426"/>
        <w:jc w:val="both"/>
        <w:rPr>
          <w:rFonts w:ascii="Cambria" w:hAnsi="Cambria" w:cs="Arial"/>
          <w:b/>
          <w:color w:val="000000"/>
        </w:rPr>
      </w:pPr>
      <w:r>
        <w:rPr>
          <w:rFonts w:ascii="Cambria" w:hAnsi="Cambria" w:cs="Arial"/>
          <w:b/>
          <w:bCs/>
          <w:color w:val="000000"/>
        </w:rPr>
        <w:t>§ 74</w:t>
      </w:r>
      <w:r w:rsidR="00B03105" w:rsidRPr="00D10C5C">
        <w:rPr>
          <w:rFonts w:ascii="Cambria" w:hAnsi="Cambria" w:cs="Arial"/>
          <w:b/>
          <w:bCs/>
          <w:color w:val="000000"/>
        </w:rPr>
        <w:t>.</w:t>
      </w:r>
      <w:r w:rsidR="008930A7" w:rsidRPr="00D10C5C">
        <w:rPr>
          <w:rFonts w:ascii="Cambria" w:hAnsi="Cambria" w:cs="Arial"/>
          <w:b/>
          <w:color w:val="000000"/>
        </w:rPr>
        <w:t xml:space="preserve">Wolontariat </w:t>
      </w:r>
      <w:r w:rsidR="00D10C5C" w:rsidRPr="00D10C5C">
        <w:rPr>
          <w:rFonts w:ascii="Cambria" w:hAnsi="Cambria" w:cs="Arial"/>
          <w:b/>
          <w:color w:val="000000"/>
        </w:rPr>
        <w:t>w szkole</w:t>
      </w:r>
    </w:p>
    <w:p w14:paraId="7B126922" w14:textId="77777777" w:rsidR="003B192E" w:rsidRPr="00B64DFC" w:rsidRDefault="003B192E" w:rsidP="00D10C5C">
      <w:pPr>
        <w:autoSpaceDE w:val="0"/>
        <w:autoSpaceDN w:val="0"/>
        <w:adjustRightInd w:val="0"/>
        <w:jc w:val="both"/>
        <w:rPr>
          <w:rFonts w:ascii="Arial" w:hAnsi="Arial" w:cs="Arial"/>
          <w:b/>
          <w:bCs/>
          <w:color w:val="00000A"/>
        </w:rPr>
      </w:pPr>
    </w:p>
    <w:p w14:paraId="0C584700" w14:textId="77777777" w:rsidR="003B192E" w:rsidRPr="00D10C5C" w:rsidRDefault="003B192E" w:rsidP="00B80DE4">
      <w:pPr>
        <w:numPr>
          <w:ilvl w:val="0"/>
          <w:numId w:val="224"/>
        </w:numPr>
        <w:tabs>
          <w:tab w:val="left" w:pos="567"/>
        </w:tabs>
        <w:autoSpaceDE w:val="0"/>
        <w:autoSpaceDN w:val="0"/>
        <w:adjustRightInd w:val="0"/>
        <w:ind w:left="284" w:firstLine="0"/>
        <w:jc w:val="both"/>
        <w:rPr>
          <w:rFonts w:ascii="Cambria" w:hAnsi="Cambria" w:cs="Arial"/>
          <w:bCs/>
          <w:color w:val="00000A"/>
        </w:rPr>
      </w:pPr>
      <w:r w:rsidRPr="00D10C5C">
        <w:rPr>
          <w:rFonts w:ascii="Cambria" w:hAnsi="Cambria" w:cs="Arial"/>
          <w:bCs/>
          <w:color w:val="00000A"/>
        </w:rPr>
        <w:t xml:space="preserve">W szkole funkcjonuje </w:t>
      </w:r>
      <w:r w:rsidR="00522568">
        <w:rPr>
          <w:rFonts w:ascii="Cambria" w:hAnsi="Cambria" w:cs="Arial"/>
          <w:bCs/>
          <w:color w:val="00000A"/>
        </w:rPr>
        <w:t>szkolny wolontariat</w:t>
      </w:r>
      <w:r w:rsidRPr="00D10C5C">
        <w:rPr>
          <w:rFonts w:ascii="Cambria" w:hAnsi="Cambria" w:cs="Arial"/>
          <w:bCs/>
          <w:color w:val="00000A"/>
        </w:rPr>
        <w:t>.</w:t>
      </w:r>
    </w:p>
    <w:p w14:paraId="31A8720A" w14:textId="77777777" w:rsidR="003B192E" w:rsidRPr="00D10C5C" w:rsidRDefault="003B192E" w:rsidP="003B192E">
      <w:pPr>
        <w:tabs>
          <w:tab w:val="left" w:pos="567"/>
        </w:tabs>
        <w:autoSpaceDE w:val="0"/>
        <w:autoSpaceDN w:val="0"/>
        <w:adjustRightInd w:val="0"/>
        <w:ind w:left="284"/>
        <w:jc w:val="both"/>
        <w:rPr>
          <w:rFonts w:ascii="Cambria" w:hAnsi="Cambria" w:cs="Arial"/>
          <w:bCs/>
          <w:color w:val="00000A"/>
        </w:rPr>
      </w:pPr>
    </w:p>
    <w:p w14:paraId="262BB576" w14:textId="531A0163" w:rsidR="003B192E" w:rsidRPr="00D10C5C" w:rsidRDefault="00522568" w:rsidP="00B80DE4">
      <w:pPr>
        <w:numPr>
          <w:ilvl w:val="0"/>
          <w:numId w:val="224"/>
        </w:numPr>
        <w:tabs>
          <w:tab w:val="left" w:pos="567"/>
        </w:tabs>
        <w:autoSpaceDE w:val="0"/>
        <w:autoSpaceDN w:val="0"/>
        <w:adjustRightInd w:val="0"/>
        <w:ind w:left="0" w:firstLine="284"/>
        <w:jc w:val="both"/>
        <w:rPr>
          <w:rFonts w:ascii="Cambria" w:hAnsi="Cambria" w:cs="Arial"/>
          <w:bCs/>
          <w:color w:val="00000A"/>
        </w:rPr>
      </w:pPr>
      <w:r>
        <w:rPr>
          <w:rFonts w:ascii="Cambria" w:hAnsi="Cambria" w:cs="Arial"/>
          <w:color w:val="00000A"/>
        </w:rPr>
        <w:t>Szkolny wolontariat</w:t>
      </w:r>
      <w:r w:rsidR="003B192E" w:rsidRPr="00D10C5C">
        <w:rPr>
          <w:rFonts w:ascii="Cambria" w:hAnsi="Cambria" w:cs="Arial"/>
          <w:color w:val="00000A"/>
        </w:rPr>
        <w:t xml:space="preserve"> ma za zadanie organizować i świadczyć pomoc najbardziej potrzebującym, reagować</w:t>
      </w:r>
      <w:r w:rsidR="00B80950">
        <w:rPr>
          <w:rFonts w:ascii="Cambria" w:hAnsi="Cambria" w:cs="Arial"/>
          <w:color w:val="00000A"/>
        </w:rPr>
        <w:t xml:space="preserve"> </w:t>
      </w:r>
      <w:r w:rsidR="003B192E" w:rsidRPr="00D10C5C">
        <w:rPr>
          <w:rFonts w:ascii="Cambria" w:hAnsi="Cambria" w:cs="Arial"/>
          <w:color w:val="00000A"/>
        </w:rPr>
        <w:t>czynnie na potrzeby środowiska, inicjować działania</w:t>
      </w:r>
      <w:r w:rsidR="00B80950">
        <w:rPr>
          <w:rFonts w:ascii="Cambria" w:hAnsi="Cambria" w:cs="Arial"/>
          <w:color w:val="00000A"/>
        </w:rPr>
        <w:t xml:space="preserve"> </w:t>
      </w:r>
      <w:r w:rsidR="003B192E" w:rsidRPr="00D10C5C">
        <w:rPr>
          <w:rFonts w:ascii="Cambria" w:hAnsi="Cambria" w:cs="Arial"/>
          <w:color w:val="00000A"/>
        </w:rPr>
        <w:t>w środowisku szkolnym i lokalnym, wspomagać różnego typu inicjatywy charytatywne  i kulturalne.</w:t>
      </w:r>
    </w:p>
    <w:p w14:paraId="75DD42CF" w14:textId="77777777" w:rsidR="003B192E" w:rsidRPr="00D10C5C" w:rsidRDefault="003B192E" w:rsidP="003B192E">
      <w:pPr>
        <w:spacing w:line="276" w:lineRule="auto"/>
        <w:ind w:left="708"/>
        <w:jc w:val="both"/>
        <w:rPr>
          <w:rFonts w:ascii="Cambria" w:hAnsi="Cambria" w:cs="Arial"/>
          <w:bCs/>
          <w:color w:val="00000A"/>
        </w:rPr>
      </w:pPr>
    </w:p>
    <w:p w14:paraId="44590253" w14:textId="77777777" w:rsidR="003B192E" w:rsidRPr="00D10C5C" w:rsidRDefault="00522568" w:rsidP="00B80DE4">
      <w:pPr>
        <w:numPr>
          <w:ilvl w:val="0"/>
          <w:numId w:val="224"/>
        </w:numPr>
        <w:tabs>
          <w:tab w:val="left" w:pos="567"/>
        </w:tabs>
        <w:autoSpaceDE w:val="0"/>
        <w:autoSpaceDN w:val="0"/>
        <w:adjustRightInd w:val="0"/>
        <w:ind w:left="0" w:firstLine="284"/>
        <w:jc w:val="both"/>
        <w:rPr>
          <w:rFonts w:ascii="Cambria" w:hAnsi="Cambria" w:cs="Arial"/>
          <w:bCs/>
          <w:color w:val="00000A"/>
        </w:rPr>
      </w:pPr>
      <w:r>
        <w:rPr>
          <w:rFonts w:ascii="Cambria" w:hAnsi="Cambria" w:cs="Arial"/>
          <w:bCs/>
          <w:color w:val="00000A"/>
        </w:rPr>
        <w:t>W szkolnym wolontariacie mogą brać udział uczniowie, którzy</w:t>
      </w:r>
      <w:r w:rsidR="003B192E" w:rsidRPr="00D10C5C">
        <w:rPr>
          <w:rFonts w:ascii="Cambria" w:hAnsi="Cambria" w:cs="Arial"/>
          <w:bCs/>
          <w:color w:val="00000A"/>
        </w:rPr>
        <w:t xml:space="preserve"> ukończy</w:t>
      </w:r>
      <w:r>
        <w:rPr>
          <w:rFonts w:ascii="Cambria" w:hAnsi="Cambria" w:cs="Arial"/>
          <w:bCs/>
          <w:color w:val="00000A"/>
        </w:rPr>
        <w:t>li</w:t>
      </w:r>
      <w:r w:rsidR="003B192E" w:rsidRPr="00D10C5C">
        <w:rPr>
          <w:rFonts w:ascii="Cambria" w:hAnsi="Cambria" w:cs="Arial"/>
          <w:bCs/>
          <w:color w:val="00000A"/>
        </w:rPr>
        <w:t xml:space="preserve"> 13 lat i przedłoży</w:t>
      </w:r>
      <w:r>
        <w:rPr>
          <w:rFonts w:ascii="Cambria" w:hAnsi="Cambria" w:cs="Arial"/>
          <w:bCs/>
          <w:color w:val="00000A"/>
        </w:rPr>
        <w:t>li pisemną zgodę rodzica /</w:t>
      </w:r>
      <w:r w:rsidR="003B192E" w:rsidRPr="00D10C5C">
        <w:rPr>
          <w:rFonts w:ascii="Cambria" w:hAnsi="Cambria" w:cs="Arial"/>
          <w:bCs/>
          <w:color w:val="00000A"/>
        </w:rPr>
        <w:t>opiekuna</w:t>
      </w:r>
      <w:r>
        <w:rPr>
          <w:rFonts w:ascii="Cambria" w:hAnsi="Cambria" w:cs="Arial"/>
          <w:bCs/>
          <w:color w:val="00000A"/>
        </w:rPr>
        <w:t xml:space="preserve">/. W wolontariacie mogą brać udział </w:t>
      </w:r>
      <w:r w:rsidR="003B192E" w:rsidRPr="00D10C5C">
        <w:rPr>
          <w:rFonts w:ascii="Cambria" w:hAnsi="Cambria" w:cs="Arial"/>
          <w:bCs/>
          <w:color w:val="00000A"/>
        </w:rPr>
        <w:t>uczniowie przed ukończeniem 13</w:t>
      </w:r>
      <w:r>
        <w:rPr>
          <w:rFonts w:ascii="Cambria" w:hAnsi="Cambria" w:cs="Arial"/>
          <w:bCs/>
          <w:color w:val="00000A"/>
        </w:rPr>
        <w:t xml:space="preserve"> roku życia, za zgodą rodziców/</w:t>
      </w:r>
      <w:r w:rsidR="003B192E" w:rsidRPr="00D10C5C">
        <w:rPr>
          <w:rFonts w:ascii="Cambria" w:hAnsi="Cambria" w:cs="Arial"/>
          <w:bCs/>
          <w:color w:val="00000A"/>
        </w:rPr>
        <w:t>ustawowych opiekunów</w:t>
      </w:r>
      <w:r>
        <w:rPr>
          <w:rFonts w:ascii="Cambria" w:hAnsi="Cambria" w:cs="Arial"/>
          <w:bCs/>
          <w:color w:val="00000A"/>
        </w:rPr>
        <w:t>/</w:t>
      </w:r>
      <w:r w:rsidR="003B192E" w:rsidRPr="00D10C5C">
        <w:rPr>
          <w:rFonts w:ascii="Cambria" w:hAnsi="Cambria" w:cs="Arial"/>
          <w:bCs/>
          <w:color w:val="00000A"/>
        </w:rPr>
        <w:t>, którzy mogą prowadzić działania pomocowe poza szkołą tylko pod nadzorem nauczyciela – koordynatora.</w:t>
      </w:r>
    </w:p>
    <w:p w14:paraId="25BAFF33" w14:textId="77777777" w:rsidR="003B192E" w:rsidRPr="00D10C5C" w:rsidRDefault="003B192E" w:rsidP="003B192E">
      <w:pPr>
        <w:tabs>
          <w:tab w:val="left" w:pos="567"/>
        </w:tabs>
        <w:autoSpaceDE w:val="0"/>
        <w:autoSpaceDN w:val="0"/>
        <w:adjustRightInd w:val="0"/>
        <w:jc w:val="both"/>
        <w:rPr>
          <w:rFonts w:ascii="Cambria" w:hAnsi="Cambria" w:cs="Arial"/>
          <w:bCs/>
          <w:color w:val="00000A"/>
        </w:rPr>
      </w:pPr>
    </w:p>
    <w:p w14:paraId="11DD013A" w14:textId="77777777" w:rsidR="003B192E" w:rsidRPr="00D10C5C" w:rsidRDefault="003B192E" w:rsidP="00B80DE4">
      <w:pPr>
        <w:numPr>
          <w:ilvl w:val="0"/>
          <w:numId w:val="224"/>
        </w:numPr>
        <w:tabs>
          <w:tab w:val="left" w:pos="567"/>
        </w:tabs>
        <w:autoSpaceDE w:val="0"/>
        <w:autoSpaceDN w:val="0"/>
        <w:adjustRightInd w:val="0"/>
        <w:ind w:hanging="730"/>
        <w:jc w:val="both"/>
        <w:rPr>
          <w:rFonts w:ascii="Cambria" w:hAnsi="Cambria" w:cs="Arial"/>
          <w:bCs/>
          <w:color w:val="00000A"/>
        </w:rPr>
      </w:pPr>
      <w:r w:rsidRPr="00D10C5C">
        <w:rPr>
          <w:rFonts w:ascii="Cambria" w:hAnsi="Cambria" w:cs="Arial"/>
          <w:bCs/>
          <w:color w:val="00000A"/>
        </w:rPr>
        <w:t xml:space="preserve">Cele działania </w:t>
      </w:r>
      <w:r w:rsidR="00522568">
        <w:rPr>
          <w:rFonts w:ascii="Cambria" w:hAnsi="Cambria" w:cs="Arial"/>
          <w:bCs/>
          <w:color w:val="00000A"/>
        </w:rPr>
        <w:t>szkolnego wolontariatu</w:t>
      </w:r>
      <w:r w:rsidRPr="00D10C5C">
        <w:rPr>
          <w:rFonts w:ascii="Cambria" w:hAnsi="Cambria" w:cs="Arial"/>
          <w:bCs/>
          <w:color w:val="00000A"/>
        </w:rPr>
        <w:t>:</w:t>
      </w:r>
    </w:p>
    <w:p w14:paraId="6684BC4D" w14:textId="77777777" w:rsidR="003B192E" w:rsidRPr="00D10C5C" w:rsidRDefault="003B192E" w:rsidP="003B192E">
      <w:pPr>
        <w:tabs>
          <w:tab w:val="left" w:pos="567"/>
        </w:tabs>
        <w:autoSpaceDE w:val="0"/>
        <w:autoSpaceDN w:val="0"/>
        <w:adjustRightInd w:val="0"/>
        <w:ind w:left="284"/>
        <w:jc w:val="both"/>
        <w:rPr>
          <w:rFonts w:ascii="Cambria" w:hAnsi="Cambria" w:cs="Arial"/>
          <w:bCs/>
          <w:color w:val="00000A"/>
        </w:rPr>
      </w:pPr>
    </w:p>
    <w:p w14:paraId="0D38B296" w14:textId="77777777" w:rsidR="003B192E" w:rsidRPr="00D10C5C" w:rsidRDefault="003B192E" w:rsidP="00B80DE4">
      <w:pPr>
        <w:numPr>
          <w:ilvl w:val="0"/>
          <w:numId w:val="225"/>
        </w:numPr>
        <w:tabs>
          <w:tab w:val="left" w:pos="284"/>
        </w:tabs>
        <w:autoSpaceDE w:val="0"/>
        <w:autoSpaceDN w:val="0"/>
        <w:adjustRightInd w:val="0"/>
        <w:ind w:left="0" w:firstLine="0"/>
        <w:jc w:val="both"/>
        <w:rPr>
          <w:rFonts w:ascii="Cambria" w:hAnsi="Cambria" w:cs="Arial"/>
          <w:bCs/>
          <w:color w:val="00000A"/>
        </w:rPr>
      </w:pPr>
      <w:r w:rsidRPr="00D10C5C">
        <w:rPr>
          <w:rFonts w:ascii="Cambria" w:hAnsi="Cambria" w:cs="Arial"/>
          <w:bCs/>
          <w:color w:val="00000A"/>
        </w:rPr>
        <w:t>zapoznawanie uczniów z ideą wolontariatu;</w:t>
      </w:r>
    </w:p>
    <w:p w14:paraId="5327EB73" w14:textId="77777777" w:rsidR="003B192E" w:rsidRPr="00D10C5C" w:rsidRDefault="003B192E" w:rsidP="003B192E">
      <w:pPr>
        <w:tabs>
          <w:tab w:val="left" w:pos="284"/>
        </w:tabs>
        <w:autoSpaceDE w:val="0"/>
        <w:autoSpaceDN w:val="0"/>
        <w:adjustRightInd w:val="0"/>
        <w:jc w:val="both"/>
        <w:rPr>
          <w:rFonts w:ascii="Cambria" w:hAnsi="Cambria" w:cs="Arial"/>
          <w:bCs/>
          <w:color w:val="00000A"/>
        </w:rPr>
      </w:pPr>
    </w:p>
    <w:p w14:paraId="3D807524" w14:textId="77777777" w:rsidR="003B192E" w:rsidRPr="00D10C5C" w:rsidRDefault="003B192E" w:rsidP="00B80DE4">
      <w:pPr>
        <w:numPr>
          <w:ilvl w:val="0"/>
          <w:numId w:val="225"/>
        </w:numPr>
        <w:tabs>
          <w:tab w:val="left" w:pos="284"/>
        </w:tabs>
        <w:autoSpaceDE w:val="0"/>
        <w:autoSpaceDN w:val="0"/>
        <w:adjustRightInd w:val="0"/>
        <w:ind w:left="0" w:firstLine="0"/>
        <w:jc w:val="both"/>
        <w:rPr>
          <w:rFonts w:ascii="Cambria" w:hAnsi="Cambria" w:cs="Arial"/>
          <w:bCs/>
          <w:color w:val="00000A"/>
        </w:rPr>
      </w:pPr>
      <w:r w:rsidRPr="00D10C5C">
        <w:rPr>
          <w:rFonts w:ascii="Cambria" w:hAnsi="Cambria" w:cs="Arial"/>
          <w:bCs/>
          <w:color w:val="00000A"/>
        </w:rPr>
        <w:t>angażowanie uczniów w świadomą, dobrowolną i nieodpłatną pomoc innym;</w:t>
      </w:r>
    </w:p>
    <w:p w14:paraId="041AC22B" w14:textId="77777777" w:rsidR="003B192E" w:rsidRPr="00D10C5C" w:rsidRDefault="003B192E" w:rsidP="003B192E">
      <w:pPr>
        <w:tabs>
          <w:tab w:val="left" w:pos="284"/>
        </w:tabs>
        <w:autoSpaceDE w:val="0"/>
        <w:autoSpaceDN w:val="0"/>
        <w:adjustRightInd w:val="0"/>
        <w:jc w:val="both"/>
        <w:rPr>
          <w:rFonts w:ascii="Cambria" w:hAnsi="Cambria" w:cs="Arial"/>
          <w:bCs/>
          <w:color w:val="00000A"/>
        </w:rPr>
      </w:pPr>
    </w:p>
    <w:p w14:paraId="1197A82B" w14:textId="77777777" w:rsidR="003B192E" w:rsidRPr="00D10C5C" w:rsidRDefault="003B192E" w:rsidP="00B80DE4">
      <w:pPr>
        <w:numPr>
          <w:ilvl w:val="0"/>
          <w:numId w:val="225"/>
        </w:numPr>
        <w:tabs>
          <w:tab w:val="left" w:pos="284"/>
        </w:tabs>
        <w:autoSpaceDE w:val="0"/>
        <w:autoSpaceDN w:val="0"/>
        <w:adjustRightInd w:val="0"/>
        <w:ind w:left="0" w:firstLine="0"/>
        <w:jc w:val="both"/>
        <w:rPr>
          <w:rFonts w:ascii="Cambria" w:hAnsi="Cambria" w:cs="Arial"/>
          <w:bCs/>
          <w:color w:val="00000A"/>
        </w:rPr>
      </w:pPr>
      <w:r w:rsidRPr="00D10C5C">
        <w:rPr>
          <w:rFonts w:ascii="Cambria" w:hAnsi="Cambria" w:cs="Arial"/>
          <w:bCs/>
          <w:color w:val="00000A"/>
        </w:rPr>
        <w:t>promowanie wśród dzieci i młodzieży postaw: wrażliwości na potrzeby innych, empatii, życzliwości, otwartości i bezinteresowności w podejmowanych działaniach;</w:t>
      </w:r>
    </w:p>
    <w:p w14:paraId="021B241C" w14:textId="77777777" w:rsidR="003B192E" w:rsidRPr="00D10C5C" w:rsidRDefault="003B192E" w:rsidP="003B192E">
      <w:pPr>
        <w:tabs>
          <w:tab w:val="left" w:pos="284"/>
        </w:tabs>
        <w:autoSpaceDE w:val="0"/>
        <w:autoSpaceDN w:val="0"/>
        <w:adjustRightInd w:val="0"/>
        <w:rPr>
          <w:rFonts w:ascii="Cambria" w:hAnsi="Cambria" w:cs="Arial"/>
          <w:bCs/>
          <w:color w:val="00000A"/>
        </w:rPr>
      </w:pPr>
    </w:p>
    <w:p w14:paraId="6644F945" w14:textId="77777777" w:rsidR="003B192E" w:rsidRPr="00D10C5C" w:rsidRDefault="003B192E" w:rsidP="00B80DE4">
      <w:pPr>
        <w:numPr>
          <w:ilvl w:val="0"/>
          <w:numId w:val="225"/>
        </w:numPr>
        <w:tabs>
          <w:tab w:val="left" w:pos="0"/>
          <w:tab w:val="left" w:pos="284"/>
        </w:tabs>
        <w:autoSpaceDE w:val="0"/>
        <w:autoSpaceDN w:val="0"/>
        <w:adjustRightInd w:val="0"/>
        <w:ind w:left="0" w:firstLine="0"/>
        <w:jc w:val="both"/>
        <w:rPr>
          <w:rFonts w:ascii="Cambria" w:hAnsi="Cambria" w:cs="Arial"/>
          <w:bCs/>
          <w:color w:val="00000A"/>
        </w:rPr>
      </w:pPr>
      <w:r w:rsidRPr="00D10C5C">
        <w:rPr>
          <w:rFonts w:ascii="Cambria" w:hAnsi="Cambria" w:cs="Arial"/>
          <w:bCs/>
          <w:color w:val="00000A"/>
        </w:rPr>
        <w:lastRenderedPageBreak/>
        <w:t>organizowanie aktywnego działania w obszarze pomocy koleżeńskiej, społecznej, kulturalnej na terenie szkoły i w środowisku rodzinnym oraz lokalnym;</w:t>
      </w:r>
    </w:p>
    <w:p w14:paraId="7F1BC79F" w14:textId="77777777" w:rsidR="003B192E" w:rsidRPr="00D10C5C" w:rsidRDefault="003B192E" w:rsidP="003B192E">
      <w:pPr>
        <w:tabs>
          <w:tab w:val="left" w:pos="284"/>
        </w:tabs>
        <w:autoSpaceDE w:val="0"/>
        <w:autoSpaceDN w:val="0"/>
        <w:adjustRightInd w:val="0"/>
        <w:jc w:val="both"/>
        <w:rPr>
          <w:rFonts w:ascii="Cambria" w:hAnsi="Cambria" w:cs="Arial"/>
          <w:bCs/>
          <w:color w:val="00000A"/>
        </w:rPr>
      </w:pPr>
    </w:p>
    <w:p w14:paraId="67C623C2" w14:textId="77777777" w:rsidR="003B192E" w:rsidRPr="00D10C5C" w:rsidRDefault="003B192E" w:rsidP="00B80DE4">
      <w:pPr>
        <w:numPr>
          <w:ilvl w:val="0"/>
          <w:numId w:val="225"/>
        </w:numPr>
        <w:tabs>
          <w:tab w:val="left" w:pos="0"/>
          <w:tab w:val="left" w:pos="284"/>
        </w:tabs>
        <w:autoSpaceDE w:val="0"/>
        <w:autoSpaceDN w:val="0"/>
        <w:adjustRightInd w:val="0"/>
        <w:ind w:left="0" w:firstLine="0"/>
        <w:jc w:val="both"/>
        <w:rPr>
          <w:rFonts w:ascii="Cambria" w:hAnsi="Cambria" w:cs="Arial"/>
          <w:bCs/>
          <w:color w:val="00000A"/>
        </w:rPr>
      </w:pPr>
      <w:r w:rsidRPr="00D10C5C">
        <w:rPr>
          <w:rFonts w:ascii="Cambria" w:hAnsi="Cambria" w:cs="Arial"/>
          <w:color w:val="00000A"/>
        </w:rPr>
        <w:t xml:space="preserve">tworzenie przestrzeni dla służby </w:t>
      </w:r>
      <w:proofErr w:type="spellStart"/>
      <w:r w:rsidRPr="00D10C5C">
        <w:rPr>
          <w:rFonts w:ascii="Cambria" w:hAnsi="Cambria" w:cs="Arial"/>
          <w:color w:val="00000A"/>
        </w:rPr>
        <w:t>wolontarystycznej</w:t>
      </w:r>
      <w:proofErr w:type="spellEnd"/>
      <w:r w:rsidRPr="00D10C5C">
        <w:rPr>
          <w:rFonts w:ascii="Cambria" w:hAnsi="Cambria" w:cs="Arial"/>
          <w:color w:val="00000A"/>
        </w:rPr>
        <w:t xml:space="preserve"> poprzez organizowanie konkretnych sposobów pomocy i tworzenie zespołów wolontariuszy do ich realizacji;</w:t>
      </w:r>
    </w:p>
    <w:p w14:paraId="3756B334" w14:textId="77777777" w:rsidR="003B192E" w:rsidRPr="00D10C5C" w:rsidRDefault="003B192E" w:rsidP="003B192E">
      <w:pPr>
        <w:tabs>
          <w:tab w:val="left" w:pos="284"/>
        </w:tabs>
        <w:autoSpaceDE w:val="0"/>
        <w:autoSpaceDN w:val="0"/>
        <w:adjustRightInd w:val="0"/>
        <w:jc w:val="both"/>
        <w:rPr>
          <w:rFonts w:ascii="Cambria" w:hAnsi="Cambria" w:cs="Arial"/>
          <w:bCs/>
          <w:color w:val="00000A"/>
        </w:rPr>
      </w:pPr>
    </w:p>
    <w:p w14:paraId="142590AF" w14:textId="77777777" w:rsidR="003B192E" w:rsidRPr="00D10C5C" w:rsidRDefault="003B192E" w:rsidP="00B80DE4">
      <w:pPr>
        <w:numPr>
          <w:ilvl w:val="0"/>
          <w:numId w:val="225"/>
        </w:numPr>
        <w:tabs>
          <w:tab w:val="left" w:pos="0"/>
          <w:tab w:val="left" w:pos="284"/>
          <w:tab w:val="left" w:pos="426"/>
        </w:tabs>
        <w:autoSpaceDE w:val="0"/>
        <w:autoSpaceDN w:val="0"/>
        <w:adjustRightInd w:val="0"/>
        <w:ind w:left="0" w:firstLine="0"/>
        <w:jc w:val="both"/>
        <w:rPr>
          <w:rFonts w:ascii="Cambria" w:hAnsi="Cambria" w:cs="Arial"/>
          <w:bCs/>
          <w:color w:val="00000A"/>
        </w:rPr>
      </w:pPr>
      <w:r w:rsidRPr="00D10C5C">
        <w:rPr>
          <w:rFonts w:ascii="Cambria" w:hAnsi="Cambria" w:cs="Arial"/>
          <w:color w:val="00000A"/>
        </w:rPr>
        <w:t xml:space="preserve">pośredniczenie we włączaniu dzieci i młodzieży do działań o charakterze </w:t>
      </w:r>
      <w:proofErr w:type="spellStart"/>
      <w:r w:rsidRPr="00D10C5C">
        <w:rPr>
          <w:rFonts w:ascii="Cambria" w:hAnsi="Cambria" w:cs="Arial"/>
          <w:color w:val="00000A"/>
        </w:rPr>
        <w:t>wolontarystycznym</w:t>
      </w:r>
      <w:proofErr w:type="spellEnd"/>
      <w:r w:rsidRPr="00D10C5C">
        <w:rPr>
          <w:rFonts w:ascii="Cambria" w:hAnsi="Cambria" w:cs="Arial"/>
          <w:color w:val="00000A"/>
        </w:rPr>
        <w:t xml:space="preserve"> w działania pozaszkolne, promowanie i komunikowanie o akcjach prowadzonych w środowisku lokalnym, akcjach ogólnopolskich i podejmowanych przez inne organizacje;</w:t>
      </w:r>
    </w:p>
    <w:p w14:paraId="002C454C" w14:textId="77777777" w:rsidR="003B192E" w:rsidRPr="00D10C5C" w:rsidRDefault="003B192E" w:rsidP="003B192E">
      <w:pPr>
        <w:tabs>
          <w:tab w:val="left" w:pos="284"/>
        </w:tabs>
        <w:autoSpaceDE w:val="0"/>
        <w:autoSpaceDN w:val="0"/>
        <w:adjustRightInd w:val="0"/>
        <w:rPr>
          <w:rFonts w:ascii="Cambria" w:hAnsi="Cambria" w:cs="Arial"/>
          <w:bCs/>
          <w:color w:val="00000A"/>
        </w:rPr>
      </w:pPr>
    </w:p>
    <w:p w14:paraId="3D6B1F2B" w14:textId="77777777" w:rsidR="003B192E" w:rsidRPr="00D10C5C" w:rsidRDefault="003B192E" w:rsidP="00B80DE4">
      <w:pPr>
        <w:numPr>
          <w:ilvl w:val="0"/>
          <w:numId w:val="225"/>
        </w:numPr>
        <w:tabs>
          <w:tab w:val="left" w:pos="0"/>
          <w:tab w:val="left" w:pos="284"/>
        </w:tabs>
        <w:autoSpaceDE w:val="0"/>
        <w:autoSpaceDN w:val="0"/>
        <w:adjustRightInd w:val="0"/>
        <w:ind w:left="0" w:firstLine="0"/>
        <w:jc w:val="left"/>
        <w:rPr>
          <w:rFonts w:ascii="Cambria" w:hAnsi="Cambria" w:cs="Arial"/>
          <w:bCs/>
          <w:color w:val="00000A"/>
        </w:rPr>
      </w:pPr>
      <w:r w:rsidRPr="00D10C5C">
        <w:rPr>
          <w:rFonts w:ascii="Cambria" w:hAnsi="Cambria" w:cs="Arial"/>
          <w:color w:val="00000A"/>
        </w:rPr>
        <w:t>wpieranie ciekawych inicjatyw młodzieży szkolnej;</w:t>
      </w:r>
    </w:p>
    <w:p w14:paraId="5197950E" w14:textId="77777777" w:rsidR="003B192E" w:rsidRPr="00D10C5C" w:rsidRDefault="003B192E" w:rsidP="003B192E">
      <w:pPr>
        <w:tabs>
          <w:tab w:val="left" w:pos="284"/>
        </w:tabs>
        <w:autoSpaceDE w:val="0"/>
        <w:autoSpaceDN w:val="0"/>
        <w:adjustRightInd w:val="0"/>
        <w:rPr>
          <w:rFonts w:ascii="Cambria" w:hAnsi="Cambria" w:cs="Arial"/>
          <w:bCs/>
          <w:color w:val="00000A"/>
        </w:rPr>
      </w:pPr>
    </w:p>
    <w:p w14:paraId="3F3E198C" w14:textId="77777777" w:rsidR="003B192E" w:rsidRPr="00D10C5C" w:rsidRDefault="003B192E" w:rsidP="00B80DE4">
      <w:pPr>
        <w:numPr>
          <w:ilvl w:val="0"/>
          <w:numId w:val="225"/>
        </w:numPr>
        <w:tabs>
          <w:tab w:val="left" w:pos="0"/>
          <w:tab w:val="left" w:pos="284"/>
        </w:tabs>
        <w:autoSpaceDE w:val="0"/>
        <w:autoSpaceDN w:val="0"/>
        <w:adjustRightInd w:val="0"/>
        <w:ind w:left="0" w:firstLine="0"/>
        <w:jc w:val="left"/>
        <w:rPr>
          <w:rFonts w:ascii="Cambria" w:hAnsi="Cambria" w:cs="Arial"/>
          <w:bCs/>
          <w:color w:val="00000A"/>
        </w:rPr>
      </w:pPr>
      <w:r w:rsidRPr="00D10C5C">
        <w:rPr>
          <w:rFonts w:ascii="Cambria" w:hAnsi="Cambria" w:cs="Arial"/>
          <w:bCs/>
          <w:color w:val="00000A"/>
        </w:rPr>
        <w:t>promowanie idei wolontariatu;</w:t>
      </w:r>
    </w:p>
    <w:p w14:paraId="4C66D312" w14:textId="77777777" w:rsidR="003B192E" w:rsidRPr="00D10C5C" w:rsidRDefault="003B192E" w:rsidP="00522568">
      <w:pPr>
        <w:tabs>
          <w:tab w:val="left" w:pos="284"/>
        </w:tabs>
        <w:autoSpaceDE w:val="0"/>
        <w:autoSpaceDN w:val="0"/>
        <w:adjustRightInd w:val="0"/>
        <w:jc w:val="both"/>
        <w:rPr>
          <w:rFonts w:ascii="Cambria" w:hAnsi="Cambria" w:cs="Arial"/>
          <w:bCs/>
          <w:color w:val="00000A"/>
        </w:rPr>
      </w:pPr>
    </w:p>
    <w:p w14:paraId="1FBC30C2" w14:textId="77777777" w:rsidR="003B192E" w:rsidRPr="00D10C5C" w:rsidRDefault="003B192E" w:rsidP="00B80DE4">
      <w:pPr>
        <w:numPr>
          <w:ilvl w:val="0"/>
          <w:numId w:val="225"/>
        </w:numPr>
        <w:tabs>
          <w:tab w:val="left" w:pos="0"/>
          <w:tab w:val="left" w:pos="284"/>
        </w:tabs>
        <w:autoSpaceDE w:val="0"/>
        <w:autoSpaceDN w:val="0"/>
        <w:adjustRightInd w:val="0"/>
        <w:ind w:left="0" w:firstLine="0"/>
        <w:jc w:val="left"/>
        <w:rPr>
          <w:rFonts w:ascii="Cambria" w:hAnsi="Cambria" w:cs="Arial"/>
          <w:bCs/>
          <w:color w:val="00000A"/>
        </w:rPr>
      </w:pPr>
      <w:r w:rsidRPr="00D10C5C">
        <w:rPr>
          <w:rFonts w:ascii="Cambria" w:hAnsi="Cambria" w:cs="Arial"/>
          <w:color w:val="00000A"/>
        </w:rPr>
        <w:t>angażowanie się w miarę potrzeb do pomocy w jednorazowych imprezach o charakterze charytatywnym.</w:t>
      </w:r>
    </w:p>
    <w:p w14:paraId="11A74671" w14:textId="77777777" w:rsidR="003B192E" w:rsidRPr="00D10C5C" w:rsidRDefault="003B192E" w:rsidP="003B192E">
      <w:pPr>
        <w:tabs>
          <w:tab w:val="left" w:pos="426"/>
        </w:tabs>
        <w:autoSpaceDE w:val="0"/>
        <w:autoSpaceDN w:val="0"/>
        <w:adjustRightInd w:val="0"/>
        <w:rPr>
          <w:rFonts w:ascii="Cambria" w:hAnsi="Cambria" w:cs="Arial"/>
          <w:bCs/>
          <w:color w:val="00000A"/>
        </w:rPr>
      </w:pPr>
    </w:p>
    <w:p w14:paraId="594606DC" w14:textId="77777777" w:rsidR="003B192E" w:rsidRPr="0064112B" w:rsidRDefault="003B192E" w:rsidP="00B80DE4">
      <w:pPr>
        <w:numPr>
          <w:ilvl w:val="0"/>
          <w:numId w:val="224"/>
        </w:numPr>
        <w:tabs>
          <w:tab w:val="left" w:pos="567"/>
        </w:tabs>
        <w:autoSpaceDE w:val="0"/>
        <w:autoSpaceDN w:val="0"/>
        <w:adjustRightInd w:val="0"/>
        <w:ind w:left="0" w:firstLine="284"/>
        <w:jc w:val="left"/>
        <w:rPr>
          <w:rFonts w:ascii="Cambria" w:hAnsi="Cambria" w:cs="Arial"/>
          <w:b/>
          <w:bCs/>
          <w:color w:val="00000A"/>
        </w:rPr>
      </w:pPr>
      <w:r w:rsidRPr="0064112B">
        <w:rPr>
          <w:rFonts w:ascii="Cambria" w:hAnsi="Cambria" w:cs="Arial"/>
          <w:b/>
          <w:bCs/>
          <w:color w:val="00000A"/>
        </w:rPr>
        <w:t xml:space="preserve">Wolontariusze: </w:t>
      </w:r>
    </w:p>
    <w:p w14:paraId="6E820D65" w14:textId="77777777" w:rsidR="003B192E" w:rsidRPr="0064112B" w:rsidRDefault="003B192E" w:rsidP="003B192E">
      <w:pPr>
        <w:tabs>
          <w:tab w:val="left" w:pos="709"/>
        </w:tabs>
        <w:autoSpaceDE w:val="0"/>
        <w:autoSpaceDN w:val="0"/>
        <w:adjustRightInd w:val="0"/>
        <w:ind w:left="284"/>
        <w:rPr>
          <w:rFonts w:ascii="Cambria" w:hAnsi="Cambria" w:cs="Arial"/>
          <w:bCs/>
          <w:color w:val="00000A"/>
        </w:rPr>
      </w:pPr>
    </w:p>
    <w:p w14:paraId="0E48D5FA" w14:textId="77777777" w:rsidR="003B192E" w:rsidRPr="0064112B" w:rsidRDefault="003B192E" w:rsidP="00B80DE4">
      <w:pPr>
        <w:numPr>
          <w:ilvl w:val="0"/>
          <w:numId w:val="226"/>
        </w:numPr>
        <w:tabs>
          <w:tab w:val="left" w:pos="0"/>
          <w:tab w:val="left" w:pos="284"/>
        </w:tabs>
        <w:autoSpaceDE w:val="0"/>
        <w:autoSpaceDN w:val="0"/>
        <w:adjustRightInd w:val="0"/>
        <w:ind w:left="0" w:firstLine="0"/>
        <w:jc w:val="left"/>
        <w:rPr>
          <w:rFonts w:ascii="Cambria" w:hAnsi="Cambria" w:cs="Arial"/>
          <w:bCs/>
          <w:color w:val="00000A"/>
        </w:rPr>
      </w:pPr>
      <w:r w:rsidRPr="0064112B">
        <w:rPr>
          <w:rFonts w:ascii="Cambria" w:hAnsi="Cambria" w:cs="Arial"/>
          <w:color w:val="00000A"/>
        </w:rPr>
        <w:t>wolontariusz, to osoba pracująca na zasadzie wolontariatu;</w:t>
      </w:r>
    </w:p>
    <w:p w14:paraId="1B459C15" w14:textId="77777777" w:rsidR="003B192E" w:rsidRPr="0064112B" w:rsidRDefault="003B192E" w:rsidP="005B108F">
      <w:pPr>
        <w:tabs>
          <w:tab w:val="left" w:pos="0"/>
          <w:tab w:val="left" w:pos="284"/>
        </w:tabs>
        <w:autoSpaceDE w:val="0"/>
        <w:autoSpaceDN w:val="0"/>
        <w:adjustRightInd w:val="0"/>
        <w:ind w:left="284"/>
        <w:rPr>
          <w:rFonts w:ascii="Cambria" w:hAnsi="Cambria" w:cs="Arial"/>
          <w:bCs/>
          <w:color w:val="00000A"/>
        </w:rPr>
      </w:pPr>
    </w:p>
    <w:p w14:paraId="58819750" w14:textId="77777777" w:rsidR="003B192E" w:rsidRPr="0064112B" w:rsidRDefault="003B192E" w:rsidP="00B80DE4">
      <w:pPr>
        <w:numPr>
          <w:ilvl w:val="0"/>
          <w:numId w:val="226"/>
        </w:numPr>
        <w:tabs>
          <w:tab w:val="left" w:pos="0"/>
          <w:tab w:val="left" w:pos="284"/>
        </w:tabs>
        <w:autoSpaceDE w:val="0"/>
        <w:autoSpaceDN w:val="0"/>
        <w:adjustRightInd w:val="0"/>
        <w:ind w:left="0" w:firstLine="0"/>
        <w:jc w:val="left"/>
        <w:rPr>
          <w:rFonts w:ascii="Cambria" w:hAnsi="Cambria" w:cs="Arial"/>
          <w:bCs/>
          <w:color w:val="00000A"/>
        </w:rPr>
      </w:pPr>
      <w:r w:rsidRPr="0064112B">
        <w:rPr>
          <w:rFonts w:ascii="Cambria" w:hAnsi="Cambria" w:cs="Arial"/>
          <w:color w:val="00000A"/>
        </w:rPr>
        <w:t>wolontariuszem może być każdy uczeń, który na ochotnika i bezinteresownie niesie pomoc, tam, gdzie jest ona potrzebna;</w:t>
      </w:r>
    </w:p>
    <w:p w14:paraId="7E96AF0D" w14:textId="77777777" w:rsidR="003B192E" w:rsidRPr="0064112B" w:rsidRDefault="003B192E" w:rsidP="005B108F">
      <w:pPr>
        <w:tabs>
          <w:tab w:val="left" w:pos="0"/>
          <w:tab w:val="left" w:pos="284"/>
        </w:tabs>
        <w:autoSpaceDE w:val="0"/>
        <w:autoSpaceDN w:val="0"/>
        <w:adjustRightInd w:val="0"/>
        <w:rPr>
          <w:rFonts w:ascii="Cambria" w:hAnsi="Cambria" w:cs="Arial"/>
          <w:bCs/>
          <w:color w:val="00000A"/>
        </w:rPr>
      </w:pPr>
    </w:p>
    <w:p w14:paraId="75C68180" w14:textId="77777777" w:rsidR="003B192E" w:rsidRPr="00575F31" w:rsidRDefault="00575F31" w:rsidP="00B80DE4">
      <w:pPr>
        <w:numPr>
          <w:ilvl w:val="0"/>
          <w:numId w:val="226"/>
        </w:numPr>
        <w:tabs>
          <w:tab w:val="left" w:pos="0"/>
          <w:tab w:val="left" w:pos="284"/>
        </w:tabs>
        <w:autoSpaceDE w:val="0"/>
        <w:autoSpaceDN w:val="0"/>
        <w:adjustRightInd w:val="0"/>
        <w:ind w:left="0" w:firstLine="0"/>
        <w:jc w:val="both"/>
        <w:rPr>
          <w:rFonts w:ascii="Cambria" w:hAnsi="Cambria" w:cs="Arial"/>
          <w:bCs/>
          <w:color w:val="00000A"/>
        </w:rPr>
      </w:pPr>
      <w:r>
        <w:rPr>
          <w:rFonts w:ascii="Cambria" w:hAnsi="Cambria" w:cs="Arial"/>
          <w:bCs/>
          <w:color w:val="00000A"/>
        </w:rPr>
        <w:t>wolontariusze</w:t>
      </w:r>
      <w:r w:rsidR="003B192E" w:rsidRPr="0064112B">
        <w:rPr>
          <w:rFonts w:ascii="Cambria" w:hAnsi="Cambria" w:cs="Arial"/>
          <w:bCs/>
          <w:color w:val="00000A"/>
        </w:rPr>
        <w:t xml:space="preserve"> mogą podejmować pracę </w:t>
      </w:r>
      <w:proofErr w:type="spellStart"/>
      <w:r w:rsidR="003B192E" w:rsidRPr="0064112B">
        <w:rPr>
          <w:rFonts w:ascii="Cambria" w:hAnsi="Cambria" w:cs="Arial"/>
          <w:bCs/>
          <w:color w:val="00000A"/>
        </w:rPr>
        <w:t>wolontarystyczną</w:t>
      </w:r>
      <w:proofErr w:type="spellEnd"/>
      <w:r w:rsidR="003B192E" w:rsidRPr="0064112B">
        <w:rPr>
          <w:rFonts w:ascii="Cambria" w:hAnsi="Cambria" w:cs="Arial"/>
          <w:bCs/>
          <w:color w:val="00000A"/>
        </w:rPr>
        <w:t xml:space="preserve"> </w:t>
      </w:r>
      <w:r w:rsidR="003B192E" w:rsidRPr="0064112B">
        <w:rPr>
          <w:rFonts w:ascii="Cambria" w:hAnsi="Cambria" w:cs="Arial"/>
          <w:color w:val="00000A"/>
        </w:rPr>
        <w:t>w wymiarze, który nie utrudni im nauki i pozwoli wywiązywać się z obowiązków domowych;</w:t>
      </w:r>
    </w:p>
    <w:p w14:paraId="5B630E66" w14:textId="77777777" w:rsidR="00575F31" w:rsidRPr="0064112B" w:rsidRDefault="00575F31" w:rsidP="005B108F">
      <w:pPr>
        <w:tabs>
          <w:tab w:val="left" w:pos="0"/>
          <w:tab w:val="left" w:pos="284"/>
        </w:tabs>
        <w:autoSpaceDE w:val="0"/>
        <w:autoSpaceDN w:val="0"/>
        <w:adjustRightInd w:val="0"/>
        <w:jc w:val="both"/>
        <w:rPr>
          <w:rFonts w:ascii="Cambria" w:hAnsi="Cambria" w:cs="Arial"/>
          <w:bCs/>
          <w:color w:val="00000A"/>
        </w:rPr>
      </w:pPr>
    </w:p>
    <w:p w14:paraId="022C457C" w14:textId="27B42070" w:rsidR="003B192E" w:rsidRPr="00093DD5" w:rsidRDefault="00575F31" w:rsidP="00B80DE4">
      <w:pPr>
        <w:numPr>
          <w:ilvl w:val="0"/>
          <w:numId w:val="226"/>
        </w:numPr>
        <w:tabs>
          <w:tab w:val="left" w:pos="0"/>
          <w:tab w:val="left" w:pos="284"/>
        </w:tabs>
        <w:autoSpaceDE w:val="0"/>
        <w:autoSpaceDN w:val="0"/>
        <w:adjustRightInd w:val="0"/>
        <w:ind w:left="0" w:firstLine="0"/>
        <w:jc w:val="both"/>
        <w:rPr>
          <w:rFonts w:ascii="Cambria" w:hAnsi="Cambria" w:cs="Arial"/>
          <w:bCs/>
          <w:color w:val="00000A"/>
        </w:rPr>
      </w:pPr>
      <w:r>
        <w:rPr>
          <w:rFonts w:ascii="Cambria" w:hAnsi="Cambria" w:cs="Arial"/>
          <w:bCs/>
          <w:color w:val="00000A"/>
        </w:rPr>
        <w:t>wolontariusz</w:t>
      </w:r>
      <w:r w:rsidR="003B192E" w:rsidRPr="0064112B">
        <w:rPr>
          <w:rFonts w:ascii="Cambria" w:hAnsi="Cambria" w:cs="Arial"/>
          <w:color w:val="00000A"/>
        </w:rPr>
        <w:t xml:space="preserve"> kieruje się bezinteresownością, życzliwością, chęcią niesienia pomocy, troską o</w:t>
      </w:r>
      <w:r w:rsidR="00B80950">
        <w:rPr>
          <w:rFonts w:ascii="Cambria" w:hAnsi="Cambria" w:cs="Arial"/>
          <w:color w:val="00000A"/>
        </w:rPr>
        <w:t xml:space="preserve"> </w:t>
      </w:r>
      <w:r w:rsidR="00093DD5">
        <w:rPr>
          <w:rFonts w:ascii="Cambria" w:hAnsi="Cambria" w:cs="Arial"/>
          <w:color w:val="00000A"/>
        </w:rPr>
        <w:t xml:space="preserve">innych, </w:t>
      </w:r>
      <w:r w:rsidR="003B192E" w:rsidRPr="00093DD5">
        <w:rPr>
          <w:rFonts w:ascii="Cambria" w:hAnsi="Cambria" w:cs="Arial"/>
          <w:color w:val="00000A"/>
        </w:rPr>
        <w:t>wywiązuje się sumiennie z podjętych przez siebie zobowiązań;</w:t>
      </w:r>
    </w:p>
    <w:p w14:paraId="77726522" w14:textId="77777777" w:rsidR="003B192E" w:rsidRPr="0064112B" w:rsidRDefault="003B192E" w:rsidP="005B108F">
      <w:pPr>
        <w:tabs>
          <w:tab w:val="left" w:pos="284"/>
        </w:tabs>
        <w:jc w:val="both"/>
        <w:rPr>
          <w:rFonts w:ascii="Cambria" w:hAnsi="Cambria" w:cs="Arial"/>
          <w:bCs/>
          <w:i/>
          <w:color w:val="00000A"/>
        </w:rPr>
      </w:pPr>
    </w:p>
    <w:p w14:paraId="7A9EC74E" w14:textId="5F690FF8" w:rsidR="003B192E" w:rsidRPr="0064112B" w:rsidRDefault="00093DD5" w:rsidP="00B80DE4">
      <w:pPr>
        <w:numPr>
          <w:ilvl w:val="0"/>
          <w:numId w:val="226"/>
        </w:numPr>
        <w:tabs>
          <w:tab w:val="left" w:pos="0"/>
          <w:tab w:val="left" w:pos="284"/>
        </w:tabs>
        <w:autoSpaceDE w:val="0"/>
        <w:autoSpaceDN w:val="0"/>
        <w:adjustRightInd w:val="0"/>
        <w:ind w:left="0" w:firstLine="0"/>
        <w:jc w:val="both"/>
        <w:rPr>
          <w:rFonts w:ascii="Cambria" w:hAnsi="Cambria" w:cs="Arial"/>
          <w:bCs/>
          <w:i/>
          <w:color w:val="00000A"/>
        </w:rPr>
      </w:pPr>
      <w:r>
        <w:rPr>
          <w:rFonts w:ascii="Cambria" w:hAnsi="Cambria" w:cs="Arial"/>
          <w:bCs/>
          <w:color w:val="00000A"/>
        </w:rPr>
        <w:t>wolontariusz</w:t>
      </w:r>
      <w:r w:rsidR="00B80950">
        <w:rPr>
          <w:rFonts w:ascii="Cambria" w:hAnsi="Cambria" w:cs="Arial"/>
          <w:bCs/>
          <w:color w:val="00000A"/>
        </w:rPr>
        <w:t xml:space="preserve"> </w:t>
      </w:r>
      <w:r w:rsidR="003B192E" w:rsidRPr="0064112B">
        <w:rPr>
          <w:rFonts w:ascii="Cambria" w:hAnsi="Cambria" w:cs="Arial"/>
          <w:color w:val="00000A"/>
        </w:rPr>
        <w:t>swoim postępowaniem stara się promować ideę wolontariatu, godnie</w:t>
      </w:r>
      <w:r w:rsidR="00B80950">
        <w:rPr>
          <w:rFonts w:ascii="Cambria" w:hAnsi="Cambria" w:cs="Arial"/>
          <w:color w:val="00000A"/>
        </w:rPr>
        <w:t xml:space="preserve"> </w:t>
      </w:r>
      <w:r w:rsidR="003B192E" w:rsidRPr="0064112B">
        <w:rPr>
          <w:rFonts w:ascii="Cambria" w:hAnsi="Cambria" w:cs="Arial"/>
          <w:color w:val="00000A"/>
        </w:rPr>
        <w:t>reprezentować swoją szkołę oraz być przykładem dla innych;</w:t>
      </w:r>
    </w:p>
    <w:p w14:paraId="3850F924" w14:textId="77777777" w:rsidR="003B192E" w:rsidRPr="0064112B" w:rsidRDefault="003B192E" w:rsidP="00E95CED">
      <w:pPr>
        <w:tabs>
          <w:tab w:val="left" w:pos="709"/>
        </w:tabs>
        <w:autoSpaceDE w:val="0"/>
        <w:autoSpaceDN w:val="0"/>
        <w:adjustRightInd w:val="0"/>
        <w:jc w:val="both"/>
        <w:rPr>
          <w:rFonts w:ascii="Cambria" w:hAnsi="Cambria" w:cs="Arial"/>
          <w:bCs/>
          <w:color w:val="00000A"/>
        </w:rPr>
      </w:pPr>
    </w:p>
    <w:p w14:paraId="1572B305" w14:textId="77777777" w:rsidR="003B192E" w:rsidRPr="0064112B" w:rsidRDefault="003B192E" w:rsidP="00B80DE4">
      <w:pPr>
        <w:numPr>
          <w:ilvl w:val="0"/>
          <w:numId w:val="224"/>
        </w:numPr>
        <w:tabs>
          <w:tab w:val="left" w:pos="567"/>
        </w:tabs>
        <w:autoSpaceDE w:val="0"/>
        <w:autoSpaceDN w:val="0"/>
        <w:adjustRightInd w:val="0"/>
        <w:ind w:left="0" w:firstLine="284"/>
        <w:jc w:val="left"/>
        <w:rPr>
          <w:rFonts w:ascii="Cambria" w:hAnsi="Cambria" w:cs="Arial"/>
          <w:bCs/>
          <w:color w:val="00000A"/>
        </w:rPr>
      </w:pPr>
      <w:r w:rsidRPr="0064112B">
        <w:rPr>
          <w:rFonts w:ascii="Cambria" w:hAnsi="Cambria" w:cs="Arial"/>
          <w:b/>
          <w:bCs/>
          <w:color w:val="00000A"/>
        </w:rPr>
        <w:t>Formy działalności:</w:t>
      </w:r>
    </w:p>
    <w:p w14:paraId="6C4A9198" w14:textId="77777777" w:rsidR="003B192E" w:rsidRPr="0064112B" w:rsidRDefault="003B192E" w:rsidP="003B192E">
      <w:pPr>
        <w:tabs>
          <w:tab w:val="left" w:pos="709"/>
        </w:tabs>
        <w:autoSpaceDE w:val="0"/>
        <w:autoSpaceDN w:val="0"/>
        <w:adjustRightInd w:val="0"/>
        <w:ind w:left="284"/>
        <w:rPr>
          <w:rFonts w:ascii="Cambria" w:hAnsi="Cambria" w:cs="Arial"/>
          <w:bCs/>
          <w:color w:val="00000A"/>
        </w:rPr>
      </w:pPr>
    </w:p>
    <w:p w14:paraId="03C058B4" w14:textId="77777777" w:rsidR="003B192E" w:rsidRPr="0064112B" w:rsidRDefault="003B192E" w:rsidP="00B80DE4">
      <w:pPr>
        <w:numPr>
          <w:ilvl w:val="0"/>
          <w:numId w:val="227"/>
        </w:numPr>
        <w:tabs>
          <w:tab w:val="left" w:pos="284"/>
        </w:tabs>
        <w:autoSpaceDE w:val="0"/>
        <w:autoSpaceDN w:val="0"/>
        <w:adjustRightInd w:val="0"/>
        <w:ind w:left="993" w:hanging="993"/>
        <w:jc w:val="left"/>
        <w:rPr>
          <w:rFonts w:ascii="Cambria" w:hAnsi="Cambria" w:cs="Arial"/>
          <w:bCs/>
          <w:color w:val="00000A"/>
        </w:rPr>
      </w:pPr>
      <w:r w:rsidRPr="0064112B">
        <w:rPr>
          <w:rFonts w:ascii="Cambria" w:hAnsi="Cambria" w:cs="Arial"/>
          <w:bCs/>
          <w:color w:val="00000A"/>
        </w:rPr>
        <w:t>działania na rzecz środowiska szkolnego;</w:t>
      </w:r>
    </w:p>
    <w:p w14:paraId="051794D6" w14:textId="77777777" w:rsidR="003B192E" w:rsidRPr="0064112B" w:rsidRDefault="003B192E" w:rsidP="00B80DE4">
      <w:pPr>
        <w:numPr>
          <w:ilvl w:val="0"/>
          <w:numId w:val="227"/>
        </w:numPr>
        <w:tabs>
          <w:tab w:val="left" w:pos="284"/>
        </w:tabs>
        <w:autoSpaceDE w:val="0"/>
        <w:autoSpaceDN w:val="0"/>
        <w:adjustRightInd w:val="0"/>
        <w:ind w:left="993" w:hanging="993"/>
        <w:jc w:val="left"/>
        <w:rPr>
          <w:rFonts w:ascii="Cambria" w:hAnsi="Cambria" w:cs="Arial"/>
          <w:bCs/>
          <w:color w:val="00000A"/>
        </w:rPr>
      </w:pPr>
      <w:r w:rsidRPr="0064112B">
        <w:rPr>
          <w:rFonts w:ascii="Cambria" w:hAnsi="Cambria" w:cs="Arial"/>
          <w:bCs/>
          <w:color w:val="00000A"/>
        </w:rPr>
        <w:t>działania na rzecz środowiska lokalnego;</w:t>
      </w:r>
    </w:p>
    <w:p w14:paraId="74B585FE" w14:textId="77777777" w:rsidR="003B192E" w:rsidRDefault="003B192E" w:rsidP="00B80DE4">
      <w:pPr>
        <w:numPr>
          <w:ilvl w:val="0"/>
          <w:numId w:val="227"/>
        </w:numPr>
        <w:tabs>
          <w:tab w:val="left" w:pos="284"/>
        </w:tabs>
        <w:autoSpaceDE w:val="0"/>
        <w:autoSpaceDN w:val="0"/>
        <w:adjustRightInd w:val="0"/>
        <w:ind w:left="993" w:hanging="993"/>
        <w:jc w:val="left"/>
        <w:rPr>
          <w:rFonts w:ascii="Cambria" w:hAnsi="Cambria" w:cs="Arial"/>
          <w:bCs/>
          <w:color w:val="00000A"/>
        </w:rPr>
      </w:pPr>
      <w:r w:rsidRPr="0064112B">
        <w:rPr>
          <w:rFonts w:ascii="Cambria" w:hAnsi="Cambria" w:cs="Arial"/>
          <w:bCs/>
          <w:color w:val="00000A"/>
        </w:rPr>
        <w:t xml:space="preserve">udział w akcjach ogólnopolskich; za zgodą dyrektora szkoły. </w:t>
      </w:r>
    </w:p>
    <w:p w14:paraId="72E26093" w14:textId="77777777" w:rsidR="003B192E" w:rsidRPr="0064112B" w:rsidRDefault="003B192E" w:rsidP="00C9455A">
      <w:pPr>
        <w:tabs>
          <w:tab w:val="left" w:pos="284"/>
        </w:tabs>
        <w:autoSpaceDE w:val="0"/>
        <w:autoSpaceDN w:val="0"/>
        <w:adjustRightInd w:val="0"/>
        <w:jc w:val="both"/>
        <w:rPr>
          <w:rFonts w:ascii="Cambria" w:hAnsi="Cambria" w:cs="Arial"/>
          <w:bCs/>
          <w:color w:val="00000A"/>
        </w:rPr>
      </w:pPr>
    </w:p>
    <w:p w14:paraId="719FD89E" w14:textId="77777777" w:rsidR="003B192E" w:rsidRDefault="003B192E" w:rsidP="00B80DE4">
      <w:pPr>
        <w:numPr>
          <w:ilvl w:val="0"/>
          <w:numId w:val="224"/>
        </w:numPr>
        <w:tabs>
          <w:tab w:val="left" w:pos="567"/>
        </w:tabs>
        <w:autoSpaceDE w:val="0"/>
        <w:autoSpaceDN w:val="0"/>
        <w:adjustRightInd w:val="0"/>
        <w:ind w:left="851" w:hanging="567"/>
        <w:jc w:val="both"/>
        <w:rPr>
          <w:rFonts w:ascii="Cambria" w:hAnsi="Cambria" w:cs="Arial"/>
          <w:b/>
          <w:bCs/>
          <w:color w:val="00000A"/>
        </w:rPr>
      </w:pPr>
      <w:r w:rsidRPr="0064112B">
        <w:rPr>
          <w:rFonts w:ascii="Cambria" w:hAnsi="Cambria" w:cs="Arial"/>
          <w:b/>
          <w:bCs/>
          <w:color w:val="00000A"/>
        </w:rPr>
        <w:t>Nagradzanie wolontariuszy</w:t>
      </w:r>
    </w:p>
    <w:p w14:paraId="1C4610EC" w14:textId="77777777" w:rsidR="0064112B" w:rsidRPr="0064112B" w:rsidRDefault="0064112B" w:rsidP="0064112B">
      <w:pPr>
        <w:tabs>
          <w:tab w:val="left" w:pos="567"/>
        </w:tabs>
        <w:autoSpaceDE w:val="0"/>
        <w:autoSpaceDN w:val="0"/>
        <w:adjustRightInd w:val="0"/>
        <w:ind w:left="851"/>
        <w:jc w:val="both"/>
        <w:rPr>
          <w:rFonts w:ascii="Cambria" w:hAnsi="Cambria" w:cs="Arial"/>
          <w:b/>
          <w:bCs/>
          <w:color w:val="00000A"/>
        </w:rPr>
      </w:pPr>
    </w:p>
    <w:p w14:paraId="4703FA63" w14:textId="77777777" w:rsidR="003B192E" w:rsidRPr="0064112B" w:rsidRDefault="003B192E" w:rsidP="00B80DE4">
      <w:pPr>
        <w:numPr>
          <w:ilvl w:val="0"/>
          <w:numId w:val="228"/>
        </w:numPr>
        <w:tabs>
          <w:tab w:val="left" w:pos="284"/>
          <w:tab w:val="left" w:pos="426"/>
        </w:tabs>
        <w:autoSpaceDE w:val="0"/>
        <w:autoSpaceDN w:val="0"/>
        <w:adjustRightInd w:val="0"/>
        <w:ind w:left="0" w:firstLine="0"/>
        <w:jc w:val="both"/>
        <w:rPr>
          <w:rFonts w:ascii="Cambria" w:hAnsi="Cambria" w:cs="Arial"/>
          <w:color w:val="00000A"/>
        </w:rPr>
      </w:pPr>
      <w:r w:rsidRPr="0064112B">
        <w:rPr>
          <w:rFonts w:ascii="Cambria" w:hAnsi="Cambria" w:cs="Arial"/>
          <w:color w:val="00000A"/>
        </w:rPr>
        <w:t>Nagradzanie wolontariuszy ma charakter motywujący, podkreślający uznanie dla jego  działalności;</w:t>
      </w:r>
    </w:p>
    <w:p w14:paraId="7EA97AD5" w14:textId="77777777" w:rsidR="003B192E" w:rsidRPr="0064112B" w:rsidRDefault="003B192E" w:rsidP="003B192E">
      <w:pPr>
        <w:tabs>
          <w:tab w:val="left" w:pos="284"/>
          <w:tab w:val="left" w:pos="426"/>
        </w:tabs>
        <w:autoSpaceDE w:val="0"/>
        <w:autoSpaceDN w:val="0"/>
        <w:adjustRightInd w:val="0"/>
        <w:jc w:val="both"/>
        <w:rPr>
          <w:rFonts w:ascii="Cambria" w:hAnsi="Cambria" w:cs="Arial"/>
          <w:color w:val="00000A"/>
        </w:rPr>
      </w:pPr>
    </w:p>
    <w:p w14:paraId="46DA3989" w14:textId="77777777" w:rsidR="003B192E" w:rsidRPr="0064112B" w:rsidRDefault="003B192E" w:rsidP="00B80DE4">
      <w:pPr>
        <w:numPr>
          <w:ilvl w:val="0"/>
          <w:numId w:val="228"/>
        </w:numPr>
        <w:tabs>
          <w:tab w:val="left" w:pos="284"/>
          <w:tab w:val="left" w:pos="426"/>
        </w:tabs>
        <w:autoSpaceDE w:val="0"/>
        <w:autoSpaceDN w:val="0"/>
        <w:adjustRightInd w:val="0"/>
        <w:ind w:left="0" w:firstLine="0"/>
        <w:jc w:val="both"/>
        <w:rPr>
          <w:rFonts w:ascii="Cambria" w:hAnsi="Cambria" w:cs="Arial"/>
          <w:color w:val="00000A"/>
        </w:rPr>
      </w:pPr>
      <w:r w:rsidRPr="0064112B">
        <w:rPr>
          <w:rFonts w:ascii="Cambria" w:hAnsi="Cambria" w:cs="Arial"/>
          <w:color w:val="00000A"/>
        </w:rPr>
        <w:t xml:space="preserve">Wychowawca klasy uwzględnia zaangażowanie ucznia w działalność </w:t>
      </w:r>
      <w:proofErr w:type="spellStart"/>
      <w:r w:rsidRPr="0064112B">
        <w:rPr>
          <w:rFonts w:ascii="Cambria" w:hAnsi="Cambria" w:cs="Arial"/>
          <w:color w:val="00000A"/>
        </w:rPr>
        <w:t>wolontarystyczną</w:t>
      </w:r>
      <w:proofErr w:type="spellEnd"/>
      <w:r w:rsidRPr="0064112B">
        <w:rPr>
          <w:rFonts w:ascii="Cambria" w:hAnsi="Cambria" w:cs="Arial"/>
          <w:color w:val="00000A"/>
        </w:rPr>
        <w:t xml:space="preserve">                          i społeczną na rzecz szkoły przy ocenianiu zachowania ucznia, zgodnie z zasadami opisanymi  w </w:t>
      </w:r>
      <w:r w:rsidR="005B108F">
        <w:rPr>
          <w:rFonts w:ascii="Cambria" w:hAnsi="Cambria" w:cs="Arial"/>
          <w:color w:val="00000A"/>
        </w:rPr>
        <w:t xml:space="preserve">dziale </w:t>
      </w:r>
      <w:r w:rsidR="005B108F" w:rsidRPr="005B108F">
        <w:rPr>
          <w:rFonts w:ascii="Cambria" w:hAnsi="Cambria" w:cs="Arial"/>
        </w:rPr>
        <w:t xml:space="preserve">VII </w:t>
      </w:r>
      <w:r w:rsidRPr="005B108F">
        <w:rPr>
          <w:rFonts w:ascii="Cambria" w:hAnsi="Cambria" w:cs="Arial"/>
        </w:rPr>
        <w:t xml:space="preserve">rozdziale </w:t>
      </w:r>
      <w:r w:rsidR="005B108F" w:rsidRPr="005B108F">
        <w:rPr>
          <w:rFonts w:ascii="Cambria" w:hAnsi="Cambria" w:cs="Arial"/>
        </w:rPr>
        <w:t>1</w:t>
      </w:r>
      <w:r w:rsidR="005B108F" w:rsidRPr="005B108F">
        <w:rPr>
          <w:rFonts w:ascii="Cambria" w:hAnsi="Cambria" w:cs="Arial"/>
          <w:i/>
        </w:rPr>
        <w:t xml:space="preserve">Wewnątrzszkolne zasady oceniania </w:t>
      </w:r>
      <w:r w:rsidRPr="005B108F">
        <w:rPr>
          <w:rFonts w:ascii="Cambria" w:hAnsi="Cambria" w:cs="Arial"/>
        </w:rPr>
        <w:t>statutu szkoły</w:t>
      </w:r>
      <w:r w:rsidRPr="0064112B">
        <w:rPr>
          <w:rFonts w:ascii="Cambria" w:hAnsi="Cambria" w:cs="Arial"/>
          <w:color w:val="00000A"/>
        </w:rPr>
        <w:t>;</w:t>
      </w:r>
    </w:p>
    <w:p w14:paraId="3CDE15DC" w14:textId="77777777" w:rsidR="003B192E" w:rsidRPr="0064112B" w:rsidRDefault="003B192E" w:rsidP="003B192E">
      <w:pPr>
        <w:ind w:left="708"/>
        <w:rPr>
          <w:rFonts w:ascii="Cambria" w:hAnsi="Cambria" w:cs="Arial"/>
          <w:color w:val="00000A"/>
        </w:rPr>
      </w:pPr>
    </w:p>
    <w:p w14:paraId="2EF971A3" w14:textId="77777777" w:rsidR="003B192E" w:rsidRPr="0064112B" w:rsidRDefault="003B192E" w:rsidP="00B80DE4">
      <w:pPr>
        <w:numPr>
          <w:ilvl w:val="0"/>
          <w:numId w:val="228"/>
        </w:numPr>
        <w:tabs>
          <w:tab w:val="left" w:pos="284"/>
        </w:tabs>
        <w:autoSpaceDE w:val="0"/>
        <w:autoSpaceDN w:val="0"/>
        <w:adjustRightInd w:val="0"/>
        <w:ind w:left="284" w:hanging="284"/>
        <w:jc w:val="both"/>
        <w:rPr>
          <w:rFonts w:ascii="Cambria" w:hAnsi="Cambria" w:cs="Arial"/>
          <w:color w:val="00000A"/>
        </w:rPr>
      </w:pPr>
      <w:r w:rsidRPr="0064112B">
        <w:rPr>
          <w:rFonts w:ascii="Cambria" w:hAnsi="Cambria" w:cs="Arial"/>
          <w:color w:val="00000A"/>
        </w:rPr>
        <w:t>Formy nagradzania:</w:t>
      </w:r>
    </w:p>
    <w:p w14:paraId="32895674" w14:textId="77777777" w:rsidR="003B192E" w:rsidRPr="0064112B" w:rsidRDefault="003B192E" w:rsidP="003B192E">
      <w:pPr>
        <w:tabs>
          <w:tab w:val="left" w:pos="284"/>
          <w:tab w:val="left" w:pos="426"/>
        </w:tabs>
        <w:autoSpaceDE w:val="0"/>
        <w:autoSpaceDN w:val="0"/>
        <w:adjustRightInd w:val="0"/>
        <w:jc w:val="both"/>
        <w:rPr>
          <w:rFonts w:ascii="Cambria" w:hAnsi="Cambria" w:cs="Arial"/>
          <w:color w:val="00000A"/>
        </w:rPr>
      </w:pPr>
    </w:p>
    <w:p w14:paraId="59C66A9E" w14:textId="77777777" w:rsidR="003B192E" w:rsidRPr="0064112B" w:rsidRDefault="003B192E" w:rsidP="00B80DE4">
      <w:pPr>
        <w:numPr>
          <w:ilvl w:val="0"/>
          <w:numId w:val="229"/>
        </w:numPr>
        <w:ind w:left="709" w:hanging="283"/>
        <w:jc w:val="left"/>
        <w:rPr>
          <w:rFonts w:ascii="Cambria" w:hAnsi="Cambria" w:cs="Arial"/>
          <w:color w:val="00000A"/>
        </w:rPr>
      </w:pPr>
      <w:r w:rsidRPr="0064112B">
        <w:rPr>
          <w:rFonts w:ascii="Cambria" w:hAnsi="Cambria" w:cs="Arial"/>
          <w:color w:val="00000A"/>
        </w:rPr>
        <w:t>pochwała dyrektora na szkolnym apelu,</w:t>
      </w:r>
    </w:p>
    <w:p w14:paraId="2BF51E5E" w14:textId="77777777" w:rsidR="003B192E" w:rsidRPr="0064112B" w:rsidRDefault="003B192E" w:rsidP="00B80DE4">
      <w:pPr>
        <w:numPr>
          <w:ilvl w:val="0"/>
          <w:numId w:val="229"/>
        </w:numPr>
        <w:ind w:left="709" w:hanging="283"/>
        <w:jc w:val="left"/>
        <w:rPr>
          <w:rFonts w:ascii="Cambria" w:hAnsi="Cambria" w:cs="Arial"/>
          <w:color w:val="00000A"/>
        </w:rPr>
      </w:pPr>
      <w:r w:rsidRPr="0064112B">
        <w:rPr>
          <w:rFonts w:ascii="Cambria" w:hAnsi="Cambria" w:cs="Arial"/>
          <w:color w:val="00000A"/>
        </w:rPr>
        <w:t>przyznanie dyplomu,</w:t>
      </w:r>
    </w:p>
    <w:p w14:paraId="759AD65C" w14:textId="77777777" w:rsidR="003B192E" w:rsidRPr="0064112B" w:rsidRDefault="003B192E" w:rsidP="00B80DE4">
      <w:pPr>
        <w:numPr>
          <w:ilvl w:val="0"/>
          <w:numId w:val="229"/>
        </w:numPr>
        <w:ind w:left="709" w:hanging="283"/>
        <w:jc w:val="left"/>
        <w:rPr>
          <w:rFonts w:ascii="Cambria" w:hAnsi="Cambria" w:cs="Arial"/>
          <w:color w:val="00000A"/>
        </w:rPr>
      </w:pPr>
      <w:r w:rsidRPr="0064112B">
        <w:rPr>
          <w:rFonts w:ascii="Cambria" w:hAnsi="Cambria" w:cs="Arial"/>
          <w:color w:val="00000A"/>
        </w:rPr>
        <w:t>wyrażenie słownego uznania wobec zespołu klasowego,</w:t>
      </w:r>
    </w:p>
    <w:p w14:paraId="501E7BEF" w14:textId="77777777" w:rsidR="003B192E" w:rsidRPr="0064112B" w:rsidRDefault="003B192E" w:rsidP="00B80DE4">
      <w:pPr>
        <w:numPr>
          <w:ilvl w:val="0"/>
          <w:numId w:val="229"/>
        </w:numPr>
        <w:ind w:left="709" w:hanging="283"/>
        <w:jc w:val="left"/>
        <w:rPr>
          <w:rFonts w:ascii="Cambria" w:hAnsi="Cambria" w:cs="Arial"/>
          <w:color w:val="00000A"/>
        </w:rPr>
      </w:pPr>
      <w:r w:rsidRPr="0064112B">
        <w:rPr>
          <w:rFonts w:ascii="Cambria" w:hAnsi="Cambria" w:cs="Arial"/>
          <w:color w:val="00000A"/>
        </w:rPr>
        <w:t>pisemne podziękowanie do rodziców,</w:t>
      </w:r>
    </w:p>
    <w:p w14:paraId="3C856B0C" w14:textId="77777777" w:rsidR="003B192E" w:rsidRPr="0064112B" w:rsidRDefault="003B192E" w:rsidP="00B80DE4">
      <w:pPr>
        <w:numPr>
          <w:ilvl w:val="0"/>
          <w:numId w:val="229"/>
        </w:numPr>
        <w:tabs>
          <w:tab w:val="left" w:pos="1276"/>
        </w:tabs>
        <w:ind w:left="709" w:hanging="283"/>
        <w:jc w:val="both"/>
        <w:rPr>
          <w:rFonts w:ascii="Cambria" w:hAnsi="Cambria" w:cs="Arial"/>
          <w:color w:val="00000A"/>
        </w:rPr>
      </w:pPr>
      <w:r w:rsidRPr="0064112B">
        <w:rPr>
          <w:rFonts w:ascii="Cambria" w:hAnsi="Cambria" w:cs="Arial"/>
          <w:color w:val="00000A"/>
        </w:rPr>
        <w:lastRenderedPageBreak/>
        <w:t xml:space="preserve">wpisanie informacji o działalności społecznej w ramach wolontariatu na świadectwie ukończenia szkoły. Wpis na świadectwie uzyskuje uczeń, który przez trzy lata nauki brał udział w co najmniej trzech akcjach pozaszkolnych oraz </w:t>
      </w:r>
      <w:r w:rsidR="00294192" w:rsidRPr="0064112B">
        <w:rPr>
          <w:rFonts w:ascii="Cambria" w:hAnsi="Cambria" w:cs="Arial"/>
          <w:color w:val="00000A"/>
        </w:rPr>
        <w:t xml:space="preserve">systematycznie </w:t>
      </w:r>
      <w:r w:rsidRPr="0064112B">
        <w:rPr>
          <w:rFonts w:ascii="Cambria" w:hAnsi="Cambria" w:cs="Arial"/>
          <w:color w:val="00000A"/>
        </w:rPr>
        <w:t>uczestniczył w działaniach szkolnych.</w:t>
      </w:r>
    </w:p>
    <w:p w14:paraId="6568826D" w14:textId="77777777" w:rsidR="00343325" w:rsidRDefault="00343325" w:rsidP="00DE7F88">
      <w:pPr>
        <w:autoSpaceDE w:val="0"/>
        <w:autoSpaceDN w:val="0"/>
        <w:adjustRightInd w:val="0"/>
        <w:jc w:val="both"/>
        <w:rPr>
          <w:rFonts w:ascii="Cambria" w:hAnsi="Cambria" w:cs="Arial"/>
          <w:color w:val="000000"/>
        </w:rPr>
      </w:pPr>
    </w:p>
    <w:p w14:paraId="0F1B7AF7" w14:textId="77777777" w:rsidR="000020F6" w:rsidRPr="00B012BF" w:rsidRDefault="000020F6" w:rsidP="000020F6">
      <w:pPr>
        <w:autoSpaceDE w:val="0"/>
        <w:autoSpaceDN w:val="0"/>
        <w:adjustRightInd w:val="0"/>
        <w:ind w:firstLine="567"/>
        <w:jc w:val="both"/>
        <w:rPr>
          <w:rFonts w:ascii="Cambria" w:hAnsi="Cambria" w:cs="Arial"/>
        </w:rPr>
      </w:pPr>
      <w:r w:rsidRPr="00B012BF">
        <w:rPr>
          <w:rFonts w:ascii="Cambria" w:hAnsi="Cambria" w:cs="Arial"/>
          <w:b/>
          <w:bCs/>
        </w:rPr>
        <w:t>§ 75.</w:t>
      </w:r>
      <w:r w:rsidRPr="00B012BF">
        <w:rPr>
          <w:rFonts w:ascii="Cambria" w:hAnsi="Cambria" w:cs="Arial"/>
          <w:b/>
        </w:rPr>
        <w:t xml:space="preserve">  System doradztwa zawodowego</w:t>
      </w:r>
    </w:p>
    <w:p w14:paraId="2C491618" w14:textId="77777777" w:rsidR="000020F6" w:rsidRDefault="000020F6" w:rsidP="000020F6">
      <w:pPr>
        <w:autoSpaceDE w:val="0"/>
        <w:autoSpaceDN w:val="0"/>
        <w:adjustRightInd w:val="0"/>
        <w:ind w:firstLine="567"/>
        <w:jc w:val="both"/>
        <w:rPr>
          <w:rFonts w:ascii="Cambria" w:hAnsi="Cambria" w:cs="Arial"/>
          <w:color w:val="000000"/>
        </w:rPr>
      </w:pPr>
    </w:p>
    <w:p w14:paraId="0AE171AF" w14:textId="77777777" w:rsidR="001551B4" w:rsidRPr="00B012BF" w:rsidRDefault="001551B4" w:rsidP="001551B4">
      <w:pPr>
        <w:tabs>
          <w:tab w:val="left" w:pos="709"/>
        </w:tabs>
        <w:autoSpaceDE w:val="0"/>
        <w:autoSpaceDN w:val="0"/>
        <w:adjustRightInd w:val="0"/>
        <w:ind w:firstLine="426"/>
        <w:jc w:val="both"/>
        <w:rPr>
          <w:rFonts w:ascii="Cambria" w:eastAsia="Times New Roman" w:hAnsi="Cambria" w:cs="Arial"/>
          <w:lang w:eastAsia="pl-PL"/>
        </w:rPr>
      </w:pPr>
      <w:r w:rsidRPr="00B012BF">
        <w:rPr>
          <w:rFonts w:ascii="Cambria" w:hAnsi="Cambria" w:cs="Arial"/>
        </w:rPr>
        <w:t>1.</w:t>
      </w:r>
      <w:r w:rsidRPr="00B012BF">
        <w:rPr>
          <w:rFonts w:ascii="Cambria" w:hAnsi="Cambria" w:cs="Arial"/>
        </w:rPr>
        <w:tab/>
        <w:t xml:space="preserve">W szkole działa </w:t>
      </w:r>
      <w:r w:rsidRPr="00B012BF">
        <w:rPr>
          <w:rFonts w:ascii="Cambria" w:eastAsia="Times New Roman" w:hAnsi="Cambria" w:cs="Arial"/>
          <w:lang w:eastAsia="pl-PL"/>
        </w:rPr>
        <w:t>Wewnątrzszkolny System Doradztwa Zawodowego, którego zadaniem jest koordynacja działań podejmowanych w szkole w celu przygotowania uczniów do wyboru kierunku kształcenia i zawodu.</w:t>
      </w:r>
    </w:p>
    <w:p w14:paraId="05D30DAF" w14:textId="77777777" w:rsidR="001551B4" w:rsidRPr="00B012BF" w:rsidRDefault="001551B4" w:rsidP="001551B4">
      <w:pPr>
        <w:tabs>
          <w:tab w:val="left" w:pos="709"/>
        </w:tabs>
        <w:autoSpaceDE w:val="0"/>
        <w:autoSpaceDN w:val="0"/>
        <w:adjustRightInd w:val="0"/>
        <w:ind w:firstLine="426"/>
        <w:jc w:val="both"/>
        <w:rPr>
          <w:rFonts w:ascii="Cambria" w:eastAsia="Times New Roman" w:hAnsi="Cambria" w:cs="Arial"/>
          <w:lang w:eastAsia="pl-PL"/>
        </w:rPr>
      </w:pPr>
    </w:p>
    <w:p w14:paraId="0CC0B484" w14:textId="77777777" w:rsidR="001551B4" w:rsidRPr="00B012BF" w:rsidRDefault="001551B4" w:rsidP="001551B4">
      <w:pPr>
        <w:tabs>
          <w:tab w:val="left" w:pos="709"/>
        </w:tabs>
        <w:autoSpaceDE w:val="0"/>
        <w:autoSpaceDN w:val="0"/>
        <w:adjustRightInd w:val="0"/>
        <w:ind w:firstLine="426"/>
        <w:jc w:val="both"/>
        <w:rPr>
          <w:rFonts w:ascii="Cambria" w:hAnsi="Cambria" w:cs="Arial"/>
        </w:rPr>
      </w:pPr>
      <w:r w:rsidRPr="00B012BF">
        <w:rPr>
          <w:rFonts w:ascii="Cambria" w:eastAsia="Times New Roman" w:hAnsi="Cambria" w:cs="Arial"/>
          <w:lang w:eastAsia="pl-PL"/>
        </w:rPr>
        <w:t>2.</w:t>
      </w:r>
      <w:r w:rsidRPr="00B012BF">
        <w:rPr>
          <w:rFonts w:ascii="Cambria" w:eastAsia="Times New Roman" w:hAnsi="Cambria" w:cs="Arial"/>
          <w:lang w:eastAsia="pl-PL"/>
        </w:rPr>
        <w:tab/>
        <w:t xml:space="preserve">Wewnątrzszkolny System Doradztwa Zawodowego </w:t>
      </w:r>
      <w:r w:rsidR="000D2C4B" w:rsidRPr="00B012BF">
        <w:rPr>
          <w:rFonts w:ascii="Cambria" w:eastAsia="Times New Roman" w:hAnsi="Cambria" w:cs="Arial"/>
          <w:lang w:eastAsia="pl-PL"/>
        </w:rPr>
        <w:t>realizowany jest w oparciu o Pro</w:t>
      </w:r>
      <w:r w:rsidRPr="00B012BF">
        <w:rPr>
          <w:rFonts w:ascii="Cambria" w:eastAsia="Times New Roman" w:hAnsi="Cambria" w:cs="Arial"/>
          <w:lang w:eastAsia="pl-PL"/>
        </w:rPr>
        <w:t xml:space="preserve">gram Doradztwa Zawodowego </w:t>
      </w:r>
      <w:r w:rsidR="00B012BF" w:rsidRPr="00B012BF">
        <w:rPr>
          <w:rFonts w:ascii="Cambria" w:eastAsia="Times New Roman" w:hAnsi="Cambria" w:cs="Arial"/>
          <w:lang w:eastAsia="pl-PL"/>
        </w:rPr>
        <w:t xml:space="preserve">wpisany do Szkolnego Zestawu Programów i </w:t>
      </w:r>
      <w:r w:rsidRPr="00B012BF">
        <w:rPr>
          <w:rFonts w:ascii="Cambria" w:eastAsia="Times New Roman" w:hAnsi="Cambria" w:cs="Arial"/>
          <w:lang w:eastAsia="pl-PL"/>
        </w:rPr>
        <w:t>zatwierdzon</w:t>
      </w:r>
      <w:r w:rsidR="00B012BF" w:rsidRPr="00B012BF">
        <w:rPr>
          <w:rFonts w:ascii="Cambria" w:eastAsia="Times New Roman" w:hAnsi="Cambria" w:cs="Arial"/>
          <w:lang w:eastAsia="pl-PL"/>
        </w:rPr>
        <w:t>y</w:t>
      </w:r>
      <w:r w:rsidRPr="00B012BF">
        <w:rPr>
          <w:rFonts w:ascii="Cambria" w:eastAsia="Times New Roman" w:hAnsi="Cambria" w:cs="Arial"/>
          <w:lang w:eastAsia="pl-PL"/>
        </w:rPr>
        <w:t xml:space="preserve"> przez Radę Pedagogiczną.</w:t>
      </w:r>
    </w:p>
    <w:p w14:paraId="57D9D96F" w14:textId="77777777" w:rsidR="001551B4" w:rsidRDefault="001551B4" w:rsidP="000020F6">
      <w:pPr>
        <w:autoSpaceDE w:val="0"/>
        <w:autoSpaceDN w:val="0"/>
        <w:adjustRightInd w:val="0"/>
        <w:ind w:firstLine="567"/>
        <w:jc w:val="both"/>
        <w:rPr>
          <w:rFonts w:ascii="Cambria" w:hAnsi="Cambria" w:cs="Arial"/>
          <w:color w:val="000000"/>
        </w:rPr>
      </w:pPr>
    </w:p>
    <w:p w14:paraId="5B775AFA" w14:textId="77777777" w:rsidR="00803BF2" w:rsidRDefault="00803BF2" w:rsidP="0081679F">
      <w:pPr>
        <w:autoSpaceDE w:val="0"/>
        <w:autoSpaceDN w:val="0"/>
        <w:adjustRightInd w:val="0"/>
        <w:jc w:val="both"/>
        <w:rPr>
          <w:rFonts w:ascii="Cambria" w:hAnsi="Cambria" w:cs="Arial"/>
          <w:color w:val="000000"/>
        </w:rPr>
      </w:pPr>
    </w:p>
    <w:p w14:paraId="0CEA18FE" w14:textId="77777777" w:rsidR="00B03105" w:rsidRPr="00D65D96" w:rsidRDefault="00C27805" w:rsidP="0081679F">
      <w:pPr>
        <w:autoSpaceDE w:val="0"/>
        <w:autoSpaceDN w:val="0"/>
        <w:adjustRightInd w:val="0"/>
        <w:ind w:firstLine="426"/>
        <w:jc w:val="both"/>
        <w:rPr>
          <w:rFonts w:ascii="Cambria" w:hAnsi="Cambria" w:cs="Arial"/>
        </w:rPr>
      </w:pPr>
      <w:r>
        <w:rPr>
          <w:rFonts w:ascii="Cambria" w:hAnsi="Cambria" w:cs="Arial"/>
          <w:b/>
          <w:bCs/>
          <w:color w:val="000000"/>
        </w:rPr>
        <w:t>§ 76</w:t>
      </w:r>
      <w:r w:rsidR="008930A7" w:rsidRPr="001B1FB7">
        <w:rPr>
          <w:rFonts w:ascii="Cambria" w:hAnsi="Cambria" w:cs="Arial"/>
          <w:b/>
          <w:bCs/>
          <w:color w:val="000000"/>
        </w:rPr>
        <w:t>.</w:t>
      </w:r>
      <w:r w:rsidR="00B03105" w:rsidRPr="001B1FB7">
        <w:rPr>
          <w:rFonts w:ascii="Cambria" w:hAnsi="Cambria" w:cs="Arial"/>
          <w:b/>
          <w:color w:val="000000"/>
        </w:rPr>
        <w:t>Współpraca z rodzicami.</w:t>
      </w:r>
    </w:p>
    <w:p w14:paraId="0BCD7888" w14:textId="77777777" w:rsidR="00B03105" w:rsidRPr="00D65D96" w:rsidRDefault="00B03105" w:rsidP="00B03105">
      <w:pPr>
        <w:autoSpaceDE w:val="0"/>
        <w:autoSpaceDN w:val="0"/>
        <w:adjustRightInd w:val="0"/>
        <w:rPr>
          <w:rFonts w:ascii="Cambria" w:hAnsi="Cambria" w:cs="Arial"/>
          <w:b/>
          <w:color w:val="000000"/>
        </w:rPr>
      </w:pPr>
    </w:p>
    <w:p w14:paraId="6495ABFB"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color w:val="000000"/>
        </w:rPr>
        <w:t>1.</w:t>
      </w:r>
      <w:r w:rsidRPr="00D65D96">
        <w:rPr>
          <w:rFonts w:ascii="Cambria" w:hAnsi="Cambria" w:cs="Arial"/>
        </w:rPr>
        <w:t xml:space="preserve"> Szkoła traktuje rodziców jako pełnoprawnych partnerów w procesie edukacyjnym, wychowawczym i profilaktycznym oraz stwarza warunki do aktywizowania rodziców.</w:t>
      </w:r>
    </w:p>
    <w:p w14:paraId="5CF3AD53" w14:textId="77777777" w:rsidR="00B03105" w:rsidRPr="00B661A6" w:rsidRDefault="00B03105" w:rsidP="00B03105">
      <w:pPr>
        <w:autoSpaceDE w:val="0"/>
        <w:autoSpaceDN w:val="0"/>
        <w:adjustRightInd w:val="0"/>
        <w:rPr>
          <w:rFonts w:ascii="Cambria" w:hAnsi="Cambria" w:cs="Arial"/>
          <w:sz w:val="20"/>
        </w:rPr>
      </w:pPr>
    </w:p>
    <w:p w14:paraId="0B4D2DA2" w14:textId="77777777" w:rsidR="00B03105" w:rsidRPr="00D65D96" w:rsidRDefault="00B03105" w:rsidP="00836425">
      <w:pPr>
        <w:autoSpaceDE w:val="0"/>
        <w:autoSpaceDN w:val="0"/>
        <w:adjustRightInd w:val="0"/>
        <w:ind w:firstLine="426"/>
        <w:jc w:val="left"/>
        <w:rPr>
          <w:rFonts w:ascii="Cambria" w:hAnsi="Cambria" w:cs="Arial"/>
        </w:rPr>
      </w:pPr>
      <w:r w:rsidRPr="00D65D96">
        <w:rPr>
          <w:rFonts w:ascii="Cambria" w:hAnsi="Cambria" w:cs="Arial"/>
          <w:b/>
        </w:rPr>
        <w:t>2</w:t>
      </w:r>
      <w:r w:rsidRPr="00D65D96">
        <w:rPr>
          <w:rFonts w:ascii="Cambria" w:hAnsi="Cambria" w:cs="Arial"/>
        </w:rPr>
        <w:t>. Aktywizowanie rodziców i uzyskanie wsparcia w realizowaniu zadań szkoły  realizowane jest poprzez:</w:t>
      </w:r>
    </w:p>
    <w:p w14:paraId="2ADC6995" w14:textId="77777777" w:rsidR="00B03105" w:rsidRPr="00D65D96" w:rsidRDefault="00B03105" w:rsidP="00717070">
      <w:pPr>
        <w:numPr>
          <w:ilvl w:val="0"/>
          <w:numId w:val="59"/>
        </w:numPr>
        <w:tabs>
          <w:tab w:val="left" w:pos="284"/>
        </w:tabs>
        <w:autoSpaceDE w:val="0"/>
        <w:autoSpaceDN w:val="0"/>
        <w:adjustRightInd w:val="0"/>
        <w:ind w:left="0" w:firstLine="0"/>
        <w:jc w:val="both"/>
        <w:rPr>
          <w:rFonts w:ascii="Cambria" w:hAnsi="Cambria" w:cs="Arial"/>
        </w:rPr>
      </w:pPr>
      <w:r w:rsidRPr="00D65D96">
        <w:rPr>
          <w:rFonts w:ascii="Cambria" w:hAnsi="Cambria" w:cs="Arial"/>
        </w:rPr>
        <w:t>pomoc rodzicom w dobrym wywiązywaniu się z zadań opiekuńczych i wychowawczych przez:</w:t>
      </w:r>
    </w:p>
    <w:p w14:paraId="64CB48C7" w14:textId="77777777" w:rsidR="00B03105" w:rsidRPr="00D65D96" w:rsidRDefault="00B03105" w:rsidP="00717070">
      <w:pPr>
        <w:numPr>
          <w:ilvl w:val="0"/>
          <w:numId w:val="60"/>
        </w:numPr>
        <w:autoSpaceDE w:val="0"/>
        <w:autoSpaceDN w:val="0"/>
        <w:adjustRightInd w:val="0"/>
        <w:ind w:left="709" w:hanging="283"/>
        <w:jc w:val="left"/>
        <w:rPr>
          <w:rFonts w:ascii="Cambria" w:hAnsi="Cambria" w:cs="Arial"/>
        </w:rPr>
      </w:pPr>
      <w:r w:rsidRPr="00D65D96">
        <w:rPr>
          <w:rFonts w:ascii="Cambria" w:hAnsi="Cambria" w:cs="Arial"/>
        </w:rPr>
        <w:t>organizowanie warsztatów rozwijających umiejętności rodzicielskie,</w:t>
      </w:r>
    </w:p>
    <w:p w14:paraId="65B3D75A" w14:textId="77777777" w:rsidR="00B03105" w:rsidRPr="00D65D96" w:rsidRDefault="00B03105" w:rsidP="00717070">
      <w:pPr>
        <w:numPr>
          <w:ilvl w:val="0"/>
          <w:numId w:val="60"/>
        </w:numPr>
        <w:autoSpaceDE w:val="0"/>
        <w:autoSpaceDN w:val="0"/>
        <w:adjustRightInd w:val="0"/>
        <w:ind w:left="709" w:hanging="283"/>
        <w:jc w:val="both"/>
        <w:rPr>
          <w:rFonts w:ascii="Cambria" w:hAnsi="Cambria" w:cs="Arial"/>
        </w:rPr>
      </w:pPr>
      <w:r w:rsidRPr="00D65D96">
        <w:rPr>
          <w:rFonts w:ascii="Cambria" w:hAnsi="Cambria" w:cs="Arial"/>
        </w:rPr>
        <w:t xml:space="preserve">zapewnienie poradnictwa i konsultacji w rozwiązywaniu trudności związanych </w:t>
      </w:r>
      <w:r w:rsidRPr="00D65D96">
        <w:rPr>
          <w:rFonts w:ascii="Cambria" w:hAnsi="Cambria" w:cs="Arial"/>
        </w:rPr>
        <w:br/>
        <w:t>z wychowaniem dziecka;</w:t>
      </w:r>
    </w:p>
    <w:p w14:paraId="3F598876" w14:textId="77777777" w:rsidR="00B03105" w:rsidRPr="00B661A6" w:rsidRDefault="00B03105" w:rsidP="00B03105">
      <w:pPr>
        <w:autoSpaceDE w:val="0"/>
        <w:autoSpaceDN w:val="0"/>
        <w:adjustRightInd w:val="0"/>
        <w:ind w:left="1134"/>
        <w:rPr>
          <w:rFonts w:ascii="Cambria" w:hAnsi="Cambria" w:cs="Arial"/>
          <w:sz w:val="18"/>
        </w:rPr>
      </w:pPr>
    </w:p>
    <w:p w14:paraId="68D4FEDE" w14:textId="77777777" w:rsidR="00B03105" w:rsidRPr="00D65D96" w:rsidRDefault="00B03105" w:rsidP="00717070">
      <w:pPr>
        <w:numPr>
          <w:ilvl w:val="0"/>
          <w:numId w:val="59"/>
        </w:numPr>
        <w:tabs>
          <w:tab w:val="left" w:pos="284"/>
        </w:tabs>
        <w:autoSpaceDE w:val="0"/>
        <w:autoSpaceDN w:val="0"/>
        <w:adjustRightInd w:val="0"/>
        <w:ind w:left="0" w:firstLine="0"/>
        <w:jc w:val="left"/>
        <w:rPr>
          <w:rFonts w:ascii="Cambria" w:hAnsi="Cambria" w:cs="Arial"/>
        </w:rPr>
      </w:pPr>
      <w:r w:rsidRPr="00D65D96">
        <w:rPr>
          <w:rFonts w:ascii="Cambria" w:hAnsi="Cambria" w:cs="Arial"/>
        </w:rPr>
        <w:t>doskonalenie form komunikacji pomiędzy szkołą a rodzinami uczniów poprzez:</w:t>
      </w:r>
    </w:p>
    <w:p w14:paraId="4E4268FC" w14:textId="77777777" w:rsidR="00B03105" w:rsidRPr="00D65D96" w:rsidRDefault="00B03105" w:rsidP="00717070">
      <w:pPr>
        <w:numPr>
          <w:ilvl w:val="0"/>
          <w:numId w:val="61"/>
        </w:numPr>
        <w:autoSpaceDE w:val="0"/>
        <w:autoSpaceDN w:val="0"/>
        <w:adjustRightInd w:val="0"/>
        <w:ind w:left="709" w:hanging="283"/>
        <w:jc w:val="left"/>
        <w:rPr>
          <w:rFonts w:ascii="Cambria" w:hAnsi="Cambria" w:cs="Arial"/>
        </w:rPr>
      </w:pPr>
      <w:r w:rsidRPr="00D65D96">
        <w:rPr>
          <w:rFonts w:ascii="Cambria" w:hAnsi="Cambria" w:cs="Arial"/>
        </w:rPr>
        <w:t>organizowanie spotkań grupowych i indywidualnych z rodzicami,</w:t>
      </w:r>
    </w:p>
    <w:p w14:paraId="64C25952" w14:textId="5C9680BF" w:rsidR="00B03105" w:rsidRPr="00D65D96" w:rsidRDefault="00B03105" w:rsidP="00717070">
      <w:pPr>
        <w:numPr>
          <w:ilvl w:val="0"/>
          <w:numId w:val="61"/>
        </w:numPr>
        <w:autoSpaceDE w:val="0"/>
        <w:autoSpaceDN w:val="0"/>
        <w:adjustRightInd w:val="0"/>
        <w:ind w:left="709" w:hanging="283"/>
        <w:jc w:val="left"/>
        <w:rPr>
          <w:rFonts w:ascii="Cambria" w:hAnsi="Cambria" w:cs="Arial"/>
        </w:rPr>
      </w:pPr>
      <w:r w:rsidRPr="00D65D96">
        <w:rPr>
          <w:rFonts w:ascii="Cambria" w:hAnsi="Cambria" w:cs="Arial"/>
        </w:rPr>
        <w:t>przekazywanie informacji przez korespondencję,</w:t>
      </w:r>
      <w:r w:rsidR="00B80950">
        <w:rPr>
          <w:rFonts w:ascii="Cambria" w:hAnsi="Cambria" w:cs="Arial"/>
        </w:rPr>
        <w:t xml:space="preserve"> </w:t>
      </w:r>
      <w:r w:rsidRPr="00D65D96">
        <w:rPr>
          <w:rFonts w:ascii="Cambria" w:hAnsi="Cambria" w:cs="Arial"/>
        </w:rPr>
        <w:t>e-maile, telefonicznie, stronę w</w:t>
      </w:r>
      <w:r w:rsidR="00AC75C9">
        <w:rPr>
          <w:rFonts w:ascii="Cambria" w:hAnsi="Cambria" w:cs="Arial"/>
        </w:rPr>
        <w:t>ww, inne materiały informacyjne;</w:t>
      </w:r>
    </w:p>
    <w:p w14:paraId="0EE98D76" w14:textId="77777777" w:rsidR="00B03105" w:rsidRPr="00B661A6" w:rsidRDefault="00B03105" w:rsidP="00B03105">
      <w:pPr>
        <w:autoSpaceDE w:val="0"/>
        <w:autoSpaceDN w:val="0"/>
        <w:adjustRightInd w:val="0"/>
        <w:ind w:left="1134"/>
        <w:rPr>
          <w:rFonts w:ascii="Cambria" w:hAnsi="Cambria" w:cs="Arial"/>
          <w:sz w:val="18"/>
        </w:rPr>
      </w:pPr>
    </w:p>
    <w:p w14:paraId="30E4A635" w14:textId="77777777" w:rsidR="00B03105" w:rsidRPr="00D65D96" w:rsidRDefault="00B03105" w:rsidP="00717070">
      <w:pPr>
        <w:numPr>
          <w:ilvl w:val="0"/>
          <w:numId w:val="59"/>
        </w:numPr>
        <w:tabs>
          <w:tab w:val="left" w:pos="284"/>
        </w:tabs>
        <w:autoSpaceDE w:val="0"/>
        <w:autoSpaceDN w:val="0"/>
        <w:adjustRightInd w:val="0"/>
        <w:ind w:left="0" w:firstLine="0"/>
        <w:jc w:val="left"/>
        <w:rPr>
          <w:rFonts w:ascii="Cambria" w:hAnsi="Cambria" w:cs="Arial"/>
        </w:rPr>
      </w:pPr>
      <w:r w:rsidRPr="00D65D96">
        <w:rPr>
          <w:rFonts w:ascii="Cambria" w:hAnsi="Cambria" w:cs="Arial"/>
        </w:rPr>
        <w:t>dostarczanie rodzicom wiedzy, umiejętności i pomysłów na pomoc dzieciom w nauce przez:</w:t>
      </w:r>
    </w:p>
    <w:p w14:paraId="4EC91DE3" w14:textId="77777777" w:rsidR="00B03105" w:rsidRPr="00D65D96" w:rsidRDefault="00B03105" w:rsidP="00717070">
      <w:pPr>
        <w:numPr>
          <w:ilvl w:val="0"/>
          <w:numId w:val="62"/>
        </w:numPr>
        <w:autoSpaceDE w:val="0"/>
        <w:autoSpaceDN w:val="0"/>
        <w:adjustRightInd w:val="0"/>
        <w:ind w:left="709" w:hanging="283"/>
        <w:jc w:val="left"/>
        <w:rPr>
          <w:rFonts w:ascii="Cambria" w:hAnsi="Cambria" w:cs="Arial"/>
        </w:rPr>
      </w:pPr>
      <w:r w:rsidRPr="00D65D96">
        <w:rPr>
          <w:rFonts w:ascii="Cambria" w:hAnsi="Cambria" w:cs="Arial"/>
        </w:rPr>
        <w:t>zadawanie interaktywnych zadań domowych,</w:t>
      </w:r>
    </w:p>
    <w:p w14:paraId="148C771E" w14:textId="77777777" w:rsidR="00B03105" w:rsidRDefault="00B03105" w:rsidP="00717070">
      <w:pPr>
        <w:numPr>
          <w:ilvl w:val="0"/>
          <w:numId w:val="62"/>
        </w:numPr>
        <w:autoSpaceDE w:val="0"/>
        <w:autoSpaceDN w:val="0"/>
        <w:adjustRightInd w:val="0"/>
        <w:ind w:left="709" w:hanging="283"/>
        <w:jc w:val="both"/>
        <w:rPr>
          <w:rFonts w:ascii="Cambria" w:hAnsi="Cambria" w:cs="Arial"/>
        </w:rPr>
      </w:pPr>
      <w:r w:rsidRPr="00D65D96">
        <w:rPr>
          <w:rFonts w:ascii="Cambria" w:hAnsi="Cambria" w:cs="Arial"/>
        </w:rPr>
        <w:t xml:space="preserve">edukację na temat procesów poznawczych dzieci, instruktaż pomagania dziecku w </w:t>
      </w:r>
      <w:r w:rsidR="00AC75C9">
        <w:rPr>
          <w:rFonts w:ascii="Cambria" w:hAnsi="Cambria" w:cs="Arial"/>
        </w:rPr>
        <w:t>n</w:t>
      </w:r>
      <w:r w:rsidRPr="00D65D96">
        <w:rPr>
          <w:rFonts w:ascii="Cambria" w:hAnsi="Cambria" w:cs="Arial"/>
        </w:rPr>
        <w:t>auce;</w:t>
      </w:r>
    </w:p>
    <w:p w14:paraId="6BC271B8" w14:textId="77777777" w:rsidR="00AC75C9" w:rsidRPr="00B661A6" w:rsidRDefault="00AC75C9" w:rsidP="00AC75C9">
      <w:pPr>
        <w:autoSpaceDE w:val="0"/>
        <w:autoSpaceDN w:val="0"/>
        <w:adjustRightInd w:val="0"/>
        <w:ind w:left="709"/>
        <w:jc w:val="both"/>
        <w:rPr>
          <w:rFonts w:ascii="Cambria" w:hAnsi="Cambria" w:cs="Arial"/>
          <w:sz w:val="18"/>
        </w:rPr>
      </w:pPr>
    </w:p>
    <w:p w14:paraId="1D91860C" w14:textId="77777777" w:rsidR="00B03105" w:rsidRPr="00D65D96" w:rsidRDefault="00B03105" w:rsidP="00717070">
      <w:pPr>
        <w:numPr>
          <w:ilvl w:val="0"/>
          <w:numId w:val="59"/>
        </w:numPr>
        <w:tabs>
          <w:tab w:val="left" w:pos="284"/>
        </w:tabs>
        <w:autoSpaceDE w:val="0"/>
        <w:autoSpaceDN w:val="0"/>
        <w:adjustRightInd w:val="0"/>
        <w:ind w:left="0" w:firstLine="0"/>
        <w:jc w:val="left"/>
        <w:rPr>
          <w:rFonts w:ascii="Cambria" w:hAnsi="Cambria" w:cs="Arial"/>
        </w:rPr>
      </w:pPr>
      <w:r w:rsidRPr="00D65D96">
        <w:rPr>
          <w:rFonts w:ascii="Cambria" w:hAnsi="Cambria" w:cs="Arial"/>
        </w:rPr>
        <w:t>pozyskiwanie i rozwijanie pomocy rodziców w realizacji zadań szkoły przez:</w:t>
      </w:r>
    </w:p>
    <w:p w14:paraId="72D04AE8" w14:textId="77777777" w:rsidR="00B03105" w:rsidRPr="00D65D96" w:rsidRDefault="00B03105" w:rsidP="00717070">
      <w:pPr>
        <w:numPr>
          <w:ilvl w:val="0"/>
          <w:numId w:val="63"/>
        </w:numPr>
        <w:autoSpaceDE w:val="0"/>
        <w:autoSpaceDN w:val="0"/>
        <w:adjustRightInd w:val="0"/>
        <w:ind w:left="709" w:hanging="283"/>
        <w:jc w:val="left"/>
        <w:rPr>
          <w:rFonts w:ascii="Cambria" w:hAnsi="Cambria" w:cs="Arial"/>
        </w:rPr>
      </w:pPr>
      <w:r w:rsidRPr="00D65D96">
        <w:rPr>
          <w:rFonts w:ascii="Cambria" w:hAnsi="Cambria" w:cs="Arial"/>
        </w:rPr>
        <w:t>zachęcanie do działań w formie wolontariatu,</w:t>
      </w:r>
    </w:p>
    <w:p w14:paraId="3BD68A3C" w14:textId="77777777" w:rsidR="00B03105" w:rsidRPr="00D65D96" w:rsidRDefault="00B03105" w:rsidP="00717070">
      <w:pPr>
        <w:numPr>
          <w:ilvl w:val="0"/>
          <w:numId w:val="63"/>
        </w:numPr>
        <w:autoSpaceDE w:val="0"/>
        <w:autoSpaceDN w:val="0"/>
        <w:adjustRightInd w:val="0"/>
        <w:ind w:left="709" w:hanging="283"/>
        <w:jc w:val="left"/>
        <w:rPr>
          <w:rFonts w:ascii="Cambria" w:hAnsi="Cambria" w:cs="Arial"/>
        </w:rPr>
      </w:pPr>
      <w:r w:rsidRPr="00D65D96">
        <w:rPr>
          <w:rFonts w:ascii="Cambria" w:hAnsi="Cambria" w:cs="Arial"/>
        </w:rPr>
        <w:t>inspirowanie rodziców do działania,</w:t>
      </w:r>
    </w:p>
    <w:p w14:paraId="308205A0" w14:textId="77777777" w:rsidR="00B03105" w:rsidRPr="00D65D96" w:rsidRDefault="00B03105" w:rsidP="00717070">
      <w:pPr>
        <w:numPr>
          <w:ilvl w:val="0"/>
          <w:numId w:val="63"/>
        </w:numPr>
        <w:autoSpaceDE w:val="0"/>
        <w:autoSpaceDN w:val="0"/>
        <w:adjustRightInd w:val="0"/>
        <w:ind w:left="709" w:hanging="283"/>
        <w:jc w:val="left"/>
        <w:rPr>
          <w:rFonts w:ascii="Cambria" w:hAnsi="Cambria" w:cs="Arial"/>
        </w:rPr>
      </w:pPr>
      <w:r w:rsidRPr="00D65D96">
        <w:rPr>
          <w:rFonts w:ascii="Cambria" w:hAnsi="Cambria" w:cs="Arial"/>
        </w:rPr>
        <w:t>wspieranie inicjatyw rodziców,</w:t>
      </w:r>
    </w:p>
    <w:p w14:paraId="071E9F33" w14:textId="77777777" w:rsidR="00B03105" w:rsidRPr="00D65D96" w:rsidRDefault="00B03105" w:rsidP="00717070">
      <w:pPr>
        <w:numPr>
          <w:ilvl w:val="0"/>
          <w:numId w:val="63"/>
        </w:numPr>
        <w:autoSpaceDE w:val="0"/>
        <w:autoSpaceDN w:val="0"/>
        <w:adjustRightInd w:val="0"/>
        <w:ind w:left="709" w:hanging="283"/>
        <w:jc w:val="left"/>
        <w:rPr>
          <w:rFonts w:ascii="Cambria" w:hAnsi="Cambria" w:cs="Arial"/>
        </w:rPr>
      </w:pPr>
      <w:r w:rsidRPr="00D65D96">
        <w:rPr>
          <w:rFonts w:ascii="Cambria" w:hAnsi="Cambria" w:cs="Arial"/>
        </w:rPr>
        <w:t>wskazywanie obszarów działania,</w:t>
      </w:r>
    </w:p>
    <w:p w14:paraId="3CCE135C" w14:textId="77777777" w:rsidR="00B03105" w:rsidRPr="00D65D96" w:rsidRDefault="00B03105" w:rsidP="00717070">
      <w:pPr>
        <w:numPr>
          <w:ilvl w:val="0"/>
          <w:numId w:val="63"/>
        </w:numPr>
        <w:autoSpaceDE w:val="0"/>
        <w:autoSpaceDN w:val="0"/>
        <w:adjustRightInd w:val="0"/>
        <w:ind w:left="709" w:hanging="283"/>
        <w:jc w:val="left"/>
        <w:rPr>
          <w:rFonts w:ascii="Cambria" w:hAnsi="Cambria" w:cs="Arial"/>
        </w:rPr>
      </w:pPr>
      <w:r w:rsidRPr="00D65D96">
        <w:rPr>
          <w:rFonts w:ascii="Cambria" w:hAnsi="Cambria" w:cs="Arial"/>
        </w:rPr>
        <w:t>upowszechnianie i nagradzanie dokonań rodziców;</w:t>
      </w:r>
    </w:p>
    <w:p w14:paraId="48C9943A" w14:textId="77777777" w:rsidR="00B03105" w:rsidRPr="00B661A6" w:rsidRDefault="00B03105" w:rsidP="00B03105">
      <w:pPr>
        <w:autoSpaceDE w:val="0"/>
        <w:autoSpaceDN w:val="0"/>
        <w:adjustRightInd w:val="0"/>
        <w:ind w:left="1134"/>
        <w:rPr>
          <w:rFonts w:ascii="Cambria" w:hAnsi="Cambria" w:cs="Arial"/>
          <w:sz w:val="18"/>
        </w:rPr>
      </w:pPr>
    </w:p>
    <w:p w14:paraId="78484CCF" w14:textId="77777777" w:rsidR="00B03105" w:rsidRPr="00D65D96" w:rsidRDefault="00B03105" w:rsidP="00717070">
      <w:pPr>
        <w:numPr>
          <w:ilvl w:val="0"/>
          <w:numId w:val="59"/>
        </w:numPr>
        <w:tabs>
          <w:tab w:val="left" w:pos="284"/>
        </w:tabs>
        <w:autoSpaceDE w:val="0"/>
        <w:autoSpaceDN w:val="0"/>
        <w:adjustRightInd w:val="0"/>
        <w:ind w:left="0" w:firstLine="0"/>
        <w:jc w:val="both"/>
        <w:rPr>
          <w:rFonts w:ascii="Cambria" w:hAnsi="Cambria" w:cs="Arial"/>
        </w:rPr>
      </w:pPr>
      <w:r w:rsidRPr="00D65D96">
        <w:rPr>
          <w:rFonts w:ascii="Cambria" w:hAnsi="Cambria" w:cs="Arial"/>
        </w:rPr>
        <w:t>włączanie rodziców w zarządzanie szkołą, poprzez angażowanie do prac Rady Rodziców, zespołów, które biorą udział w podejmowaniu ważnych dla szkoły decyzji;</w:t>
      </w:r>
    </w:p>
    <w:p w14:paraId="08B795F1" w14:textId="77777777" w:rsidR="00B03105" w:rsidRPr="00B661A6" w:rsidRDefault="00B03105" w:rsidP="00B03105">
      <w:pPr>
        <w:tabs>
          <w:tab w:val="left" w:pos="284"/>
        </w:tabs>
        <w:autoSpaceDE w:val="0"/>
        <w:autoSpaceDN w:val="0"/>
        <w:adjustRightInd w:val="0"/>
        <w:rPr>
          <w:rFonts w:ascii="Cambria" w:hAnsi="Cambria" w:cs="Arial"/>
          <w:sz w:val="18"/>
        </w:rPr>
      </w:pPr>
    </w:p>
    <w:p w14:paraId="05FFF208" w14:textId="77777777" w:rsidR="00B03105" w:rsidRPr="00D65D96" w:rsidRDefault="00B03105" w:rsidP="00717070">
      <w:pPr>
        <w:numPr>
          <w:ilvl w:val="0"/>
          <w:numId w:val="59"/>
        </w:numPr>
        <w:tabs>
          <w:tab w:val="left" w:pos="284"/>
        </w:tabs>
        <w:autoSpaceDE w:val="0"/>
        <w:autoSpaceDN w:val="0"/>
        <w:adjustRightInd w:val="0"/>
        <w:ind w:left="0" w:firstLine="0"/>
        <w:jc w:val="both"/>
        <w:rPr>
          <w:rFonts w:ascii="Cambria" w:hAnsi="Cambria" w:cs="Arial"/>
        </w:rPr>
      </w:pPr>
      <w:r w:rsidRPr="00D65D96">
        <w:rPr>
          <w:rFonts w:ascii="Cambria" w:hAnsi="Cambria" w:cs="Arial"/>
        </w:rPr>
        <w:t xml:space="preserve">koordynowanie działań szkolnych, rodzicielskich i społeczności lokalnej w zakresie </w:t>
      </w:r>
      <w:r w:rsidR="00B551CB">
        <w:rPr>
          <w:rFonts w:ascii="Cambria" w:hAnsi="Cambria" w:cs="Arial"/>
        </w:rPr>
        <w:t>r</w:t>
      </w:r>
      <w:r w:rsidRPr="00D65D96">
        <w:rPr>
          <w:rFonts w:ascii="Cambria" w:hAnsi="Cambria" w:cs="Arial"/>
        </w:rPr>
        <w:t>ozwiązywania problemów dzieci przez:</w:t>
      </w:r>
    </w:p>
    <w:p w14:paraId="46F4C837" w14:textId="77777777" w:rsidR="00B03105" w:rsidRPr="00D65D96" w:rsidRDefault="00B03105" w:rsidP="00717070">
      <w:pPr>
        <w:numPr>
          <w:ilvl w:val="0"/>
          <w:numId w:val="64"/>
        </w:numPr>
        <w:tabs>
          <w:tab w:val="left" w:pos="284"/>
        </w:tabs>
        <w:autoSpaceDE w:val="0"/>
        <w:autoSpaceDN w:val="0"/>
        <w:adjustRightInd w:val="0"/>
        <w:ind w:left="709" w:hanging="283"/>
        <w:jc w:val="left"/>
        <w:rPr>
          <w:rFonts w:ascii="Cambria" w:hAnsi="Cambria" w:cs="Arial"/>
        </w:rPr>
      </w:pPr>
      <w:r w:rsidRPr="00D65D96">
        <w:rPr>
          <w:rFonts w:ascii="Cambria" w:hAnsi="Cambria" w:cs="Arial"/>
        </w:rPr>
        <w:t>ustalanie form pomocy,</w:t>
      </w:r>
    </w:p>
    <w:p w14:paraId="37B1BF5F" w14:textId="77777777" w:rsidR="00B03105" w:rsidRPr="00D65D96" w:rsidRDefault="00B03105" w:rsidP="00717070">
      <w:pPr>
        <w:numPr>
          <w:ilvl w:val="0"/>
          <w:numId w:val="64"/>
        </w:numPr>
        <w:autoSpaceDE w:val="0"/>
        <w:autoSpaceDN w:val="0"/>
        <w:adjustRightInd w:val="0"/>
        <w:ind w:left="709" w:hanging="283"/>
        <w:jc w:val="left"/>
        <w:rPr>
          <w:rFonts w:ascii="Cambria" w:hAnsi="Cambria" w:cs="Arial"/>
        </w:rPr>
      </w:pPr>
      <w:r w:rsidRPr="00D65D96">
        <w:rPr>
          <w:rFonts w:ascii="Cambria" w:hAnsi="Cambria" w:cs="Arial"/>
        </w:rPr>
        <w:t>pozyskiwanie środków finansowych,</w:t>
      </w:r>
    </w:p>
    <w:p w14:paraId="39076DBD" w14:textId="77777777" w:rsidR="00B03105" w:rsidRPr="00D65D96" w:rsidRDefault="00B03105" w:rsidP="00717070">
      <w:pPr>
        <w:numPr>
          <w:ilvl w:val="0"/>
          <w:numId w:val="64"/>
        </w:numPr>
        <w:autoSpaceDE w:val="0"/>
        <w:autoSpaceDN w:val="0"/>
        <w:adjustRightInd w:val="0"/>
        <w:ind w:left="709" w:hanging="283"/>
        <w:jc w:val="both"/>
        <w:rPr>
          <w:rFonts w:ascii="Cambria" w:hAnsi="Cambria" w:cs="Arial"/>
        </w:rPr>
      </w:pPr>
      <w:r w:rsidRPr="00D65D96">
        <w:rPr>
          <w:rFonts w:ascii="Cambria" w:hAnsi="Cambria" w:cs="Arial"/>
        </w:rPr>
        <w:t>zapewnianie ciągłości opieki nad dzieckiem,</w:t>
      </w:r>
    </w:p>
    <w:p w14:paraId="6D09B769" w14:textId="77777777" w:rsidR="00B03105" w:rsidRDefault="009E03FB" w:rsidP="00717070">
      <w:pPr>
        <w:numPr>
          <w:ilvl w:val="0"/>
          <w:numId w:val="64"/>
        </w:numPr>
        <w:autoSpaceDE w:val="0"/>
        <w:autoSpaceDN w:val="0"/>
        <w:adjustRightInd w:val="0"/>
        <w:ind w:left="709" w:hanging="283"/>
        <w:jc w:val="left"/>
        <w:rPr>
          <w:rFonts w:ascii="Cambria" w:hAnsi="Cambria" w:cs="Arial"/>
        </w:rPr>
      </w:pPr>
      <w:r>
        <w:rPr>
          <w:rFonts w:ascii="Cambria" w:hAnsi="Cambria" w:cs="Arial"/>
        </w:rPr>
        <w:t>angażowanie uczniów w</w:t>
      </w:r>
      <w:r w:rsidR="00B03105" w:rsidRPr="00D65D96">
        <w:rPr>
          <w:rFonts w:ascii="Cambria" w:hAnsi="Cambria" w:cs="Arial"/>
        </w:rPr>
        <w:t xml:space="preserve"> życie lokalnej społeczności.</w:t>
      </w:r>
    </w:p>
    <w:p w14:paraId="28CE297D" w14:textId="77777777" w:rsidR="00B03105" w:rsidRPr="00BD1129" w:rsidRDefault="00B03105" w:rsidP="00B03105">
      <w:pPr>
        <w:autoSpaceDE w:val="0"/>
        <w:autoSpaceDN w:val="0"/>
        <w:adjustRightInd w:val="0"/>
        <w:rPr>
          <w:rFonts w:ascii="Cambria" w:hAnsi="Cambria" w:cs="Arial"/>
        </w:rPr>
      </w:pPr>
    </w:p>
    <w:p w14:paraId="081A5B15" w14:textId="77777777" w:rsidR="00B03105" w:rsidRPr="004C112E" w:rsidRDefault="00C27805" w:rsidP="00C27805">
      <w:pPr>
        <w:autoSpaceDE w:val="0"/>
        <w:autoSpaceDN w:val="0"/>
        <w:adjustRightInd w:val="0"/>
        <w:ind w:firstLine="426"/>
        <w:jc w:val="both"/>
        <w:rPr>
          <w:rFonts w:ascii="Cambria" w:hAnsi="Cambria" w:cs="Arial"/>
          <w:b/>
          <w:bCs/>
          <w:i/>
        </w:rPr>
      </w:pPr>
      <w:r>
        <w:rPr>
          <w:rFonts w:ascii="Cambria" w:hAnsi="Cambria" w:cs="Arial"/>
          <w:b/>
          <w:bCs/>
        </w:rPr>
        <w:t>§ 77</w:t>
      </w:r>
      <w:r w:rsidR="00B03105" w:rsidRPr="001B1FB7">
        <w:rPr>
          <w:rFonts w:ascii="Cambria" w:hAnsi="Cambria" w:cs="Arial"/>
          <w:b/>
          <w:bCs/>
        </w:rPr>
        <w:t xml:space="preserve">. </w:t>
      </w:r>
      <w:r w:rsidR="00CE0F7A">
        <w:rPr>
          <w:rFonts w:ascii="Cambria" w:hAnsi="Cambria" w:cs="Arial"/>
          <w:b/>
        </w:rPr>
        <w:t>Świetlica szkolna.</w:t>
      </w:r>
    </w:p>
    <w:p w14:paraId="7624F0B8" w14:textId="77777777" w:rsidR="00B03105" w:rsidRPr="00056699" w:rsidRDefault="00B03105" w:rsidP="00B03105">
      <w:pPr>
        <w:autoSpaceDE w:val="0"/>
        <w:autoSpaceDN w:val="0"/>
        <w:adjustRightInd w:val="0"/>
        <w:ind w:firstLine="567"/>
        <w:jc w:val="both"/>
        <w:rPr>
          <w:rFonts w:ascii="Cambria" w:hAnsi="Cambria" w:cs="Arial"/>
          <w:b/>
          <w:bCs/>
        </w:rPr>
      </w:pPr>
    </w:p>
    <w:p w14:paraId="0233B69D" w14:textId="77777777" w:rsidR="00B03105" w:rsidRDefault="00B03105" w:rsidP="00717070">
      <w:pPr>
        <w:numPr>
          <w:ilvl w:val="0"/>
          <w:numId w:val="65"/>
        </w:numPr>
        <w:tabs>
          <w:tab w:val="left" w:pos="284"/>
        </w:tabs>
        <w:ind w:left="0" w:firstLine="426"/>
        <w:jc w:val="both"/>
        <w:rPr>
          <w:rFonts w:ascii="Cambria" w:hAnsi="Cambria" w:cs="Arial"/>
        </w:rPr>
      </w:pPr>
      <w:r w:rsidRPr="00DE3BCB">
        <w:rPr>
          <w:rFonts w:ascii="Cambria" w:hAnsi="Cambria" w:cs="Arial"/>
        </w:rPr>
        <w:t>Dla uczniów, którzy muszą dłużej przebywać w szkole ze względu na czas pracy ich rodziców lub dojazd do domu, dla uczniów zwolnionych z zajęć edukacyjnych oraz dla uczniów wymagających opieki pedagogiczno-psychologicznej w szkole funkcjonuje świetlica szkolna</w:t>
      </w:r>
      <w:r>
        <w:rPr>
          <w:rFonts w:ascii="Cambria" w:hAnsi="Cambria" w:cs="Arial"/>
        </w:rPr>
        <w:t>.</w:t>
      </w:r>
    </w:p>
    <w:p w14:paraId="14F14A94" w14:textId="77777777" w:rsidR="00B03105" w:rsidRPr="00DE3BCB" w:rsidRDefault="00B03105" w:rsidP="00B03105">
      <w:pPr>
        <w:tabs>
          <w:tab w:val="left" w:pos="284"/>
        </w:tabs>
        <w:ind w:left="426"/>
        <w:jc w:val="both"/>
        <w:rPr>
          <w:rFonts w:ascii="Cambria" w:hAnsi="Cambria" w:cs="Arial"/>
        </w:rPr>
      </w:pPr>
    </w:p>
    <w:p w14:paraId="07C6C353" w14:textId="77777777" w:rsidR="00B03105" w:rsidRPr="00D65D96" w:rsidRDefault="00B03105" w:rsidP="00717070">
      <w:pPr>
        <w:numPr>
          <w:ilvl w:val="0"/>
          <w:numId w:val="65"/>
        </w:numPr>
        <w:tabs>
          <w:tab w:val="left" w:pos="284"/>
        </w:tabs>
        <w:ind w:left="0" w:firstLine="426"/>
        <w:jc w:val="both"/>
        <w:rPr>
          <w:rFonts w:ascii="Cambria" w:hAnsi="Cambria" w:cs="Arial"/>
        </w:rPr>
      </w:pPr>
      <w:r w:rsidRPr="00D65D96">
        <w:rPr>
          <w:rFonts w:ascii="Cambria" w:hAnsi="Cambria" w:cs="Arial"/>
        </w:rPr>
        <w:t>Świetlica jest placówką wychowania pozalekcyjnego.</w:t>
      </w:r>
    </w:p>
    <w:p w14:paraId="6F3FEA11" w14:textId="77777777" w:rsidR="00B03105" w:rsidRPr="00D65D96" w:rsidRDefault="00B03105" w:rsidP="00B03105">
      <w:pPr>
        <w:ind w:firstLine="426"/>
        <w:jc w:val="both"/>
        <w:rPr>
          <w:rFonts w:ascii="Cambria" w:hAnsi="Cambria" w:cs="Arial"/>
        </w:rPr>
      </w:pPr>
    </w:p>
    <w:p w14:paraId="020380BF" w14:textId="77777777" w:rsidR="00B03105" w:rsidRPr="00D65D96" w:rsidRDefault="00B03105" w:rsidP="00717070">
      <w:pPr>
        <w:numPr>
          <w:ilvl w:val="0"/>
          <w:numId w:val="65"/>
        </w:numPr>
        <w:tabs>
          <w:tab w:val="left" w:pos="284"/>
        </w:tabs>
        <w:ind w:left="0" w:firstLine="426"/>
        <w:jc w:val="both"/>
        <w:rPr>
          <w:rFonts w:ascii="Cambria" w:hAnsi="Cambria" w:cs="Arial"/>
        </w:rPr>
      </w:pPr>
      <w:r w:rsidRPr="00D65D96">
        <w:rPr>
          <w:rFonts w:ascii="Cambria" w:hAnsi="Cambria" w:cs="Arial"/>
        </w:rPr>
        <w:t>Podstawowym zadaniem świetlicy jest zapewnienie uczniom zorganizowanej opieki</w:t>
      </w:r>
      <w:r w:rsidR="00CE0F7A">
        <w:rPr>
          <w:rFonts w:ascii="Cambria" w:hAnsi="Cambria" w:cs="Arial"/>
        </w:rPr>
        <w:t>, pomocy w nauce</w:t>
      </w:r>
      <w:r w:rsidRPr="00D65D96">
        <w:rPr>
          <w:rFonts w:ascii="Cambria" w:hAnsi="Cambria" w:cs="Arial"/>
        </w:rPr>
        <w:t xml:space="preserve"> oraz rozwoju zainteresowań, uzdolnień i umiejętności.</w:t>
      </w:r>
    </w:p>
    <w:p w14:paraId="5B6EC885" w14:textId="77777777" w:rsidR="00B03105" w:rsidRPr="00D65D96" w:rsidRDefault="00B03105" w:rsidP="00B03105">
      <w:pPr>
        <w:ind w:firstLine="426"/>
        <w:jc w:val="both"/>
        <w:rPr>
          <w:rFonts w:ascii="Cambria" w:hAnsi="Cambria" w:cs="Arial"/>
        </w:rPr>
      </w:pPr>
    </w:p>
    <w:p w14:paraId="440F8BCE" w14:textId="77777777" w:rsidR="00B03105" w:rsidRPr="00D65D96" w:rsidRDefault="00B03105" w:rsidP="00717070">
      <w:pPr>
        <w:numPr>
          <w:ilvl w:val="0"/>
          <w:numId w:val="65"/>
        </w:numPr>
        <w:tabs>
          <w:tab w:val="left" w:pos="284"/>
        </w:tabs>
        <w:ind w:left="0" w:firstLine="426"/>
        <w:jc w:val="both"/>
        <w:rPr>
          <w:rFonts w:ascii="Cambria" w:hAnsi="Cambria" w:cs="Arial"/>
        </w:rPr>
      </w:pPr>
      <w:r w:rsidRPr="00D65D96">
        <w:rPr>
          <w:rFonts w:ascii="Cambria" w:hAnsi="Cambria" w:cs="Arial"/>
        </w:rPr>
        <w:t>W świetlicy prowadzone są zajęcia w grupach wychowawczych. Liczba uczniów w grupie nie powinna przekraczać 25.</w:t>
      </w:r>
    </w:p>
    <w:p w14:paraId="2373477D" w14:textId="77777777" w:rsidR="00B03105" w:rsidRPr="00D65D96" w:rsidRDefault="00B03105" w:rsidP="00B03105">
      <w:pPr>
        <w:ind w:firstLine="426"/>
        <w:jc w:val="both"/>
        <w:rPr>
          <w:rFonts w:ascii="Cambria" w:hAnsi="Cambria" w:cs="Arial"/>
        </w:rPr>
      </w:pPr>
    </w:p>
    <w:p w14:paraId="188A3E3C" w14:textId="77777777" w:rsidR="00B03105" w:rsidRPr="00D65D96" w:rsidRDefault="00B03105" w:rsidP="00717070">
      <w:pPr>
        <w:numPr>
          <w:ilvl w:val="0"/>
          <w:numId w:val="65"/>
        </w:numPr>
        <w:tabs>
          <w:tab w:val="left" w:pos="284"/>
        </w:tabs>
        <w:ind w:left="0" w:firstLine="426"/>
        <w:jc w:val="both"/>
        <w:rPr>
          <w:rFonts w:ascii="Cambria" w:hAnsi="Cambria" w:cs="Arial"/>
        </w:rPr>
      </w:pPr>
      <w:r w:rsidRPr="00D65D96">
        <w:rPr>
          <w:rFonts w:ascii="Cambria" w:hAnsi="Cambria" w:cs="Arial"/>
        </w:rPr>
        <w:t xml:space="preserve">Szczegółowe zasady korzystania ze świetlicy określa regulamin świetlicy zatwierdzony przez </w:t>
      </w:r>
      <w:r w:rsidR="00C46113">
        <w:rPr>
          <w:rFonts w:ascii="Cambria" w:hAnsi="Cambria" w:cs="Arial"/>
        </w:rPr>
        <w:t xml:space="preserve">Dyrektora Szkoły </w:t>
      </w:r>
      <w:r w:rsidR="00C46113" w:rsidRPr="005926A2">
        <w:rPr>
          <w:rFonts w:ascii="Cambria" w:hAnsi="Cambria" w:cs="Arial"/>
        </w:rPr>
        <w:t xml:space="preserve">Podstawowej </w:t>
      </w:r>
      <w:r w:rsidR="005926A2" w:rsidRPr="005926A2">
        <w:rPr>
          <w:rFonts w:ascii="Cambria" w:hAnsi="Cambria" w:cs="Arial"/>
        </w:rPr>
        <w:t>nr 5 w Bolesławcu.</w:t>
      </w:r>
    </w:p>
    <w:p w14:paraId="0A8243A4" w14:textId="77777777" w:rsidR="00B03105" w:rsidRPr="00D65D96" w:rsidRDefault="00B03105" w:rsidP="00B03105">
      <w:pPr>
        <w:jc w:val="both"/>
        <w:rPr>
          <w:rFonts w:ascii="Cambria" w:hAnsi="Cambria" w:cs="Arial"/>
        </w:rPr>
      </w:pPr>
    </w:p>
    <w:p w14:paraId="426994C3" w14:textId="77777777" w:rsidR="00B03105" w:rsidRPr="005926A2" w:rsidRDefault="00B03105" w:rsidP="00717070">
      <w:pPr>
        <w:numPr>
          <w:ilvl w:val="0"/>
          <w:numId w:val="65"/>
        </w:numPr>
        <w:tabs>
          <w:tab w:val="left" w:pos="284"/>
        </w:tabs>
        <w:ind w:left="0" w:firstLine="426"/>
        <w:jc w:val="both"/>
        <w:rPr>
          <w:rFonts w:ascii="Cambria" w:hAnsi="Cambria" w:cs="Arial"/>
        </w:rPr>
      </w:pPr>
      <w:r w:rsidRPr="00D65D96">
        <w:rPr>
          <w:rFonts w:ascii="Cambria" w:hAnsi="Cambria" w:cs="Arial"/>
        </w:rPr>
        <w:t xml:space="preserve">Zapisy do świetlicy szkolnej prowadzone są na podstawie podania rodziców/prawnych opiekunów kierowane do dyrektora szkoły w terminie do </w:t>
      </w:r>
      <w:r w:rsidRPr="00B2333D">
        <w:rPr>
          <w:rFonts w:ascii="Cambria" w:hAnsi="Cambria" w:cs="Arial"/>
        </w:rPr>
        <w:t xml:space="preserve">14 </w:t>
      </w:r>
      <w:r w:rsidRPr="005926A2">
        <w:rPr>
          <w:rFonts w:ascii="Cambria" w:hAnsi="Cambria" w:cs="Arial"/>
        </w:rPr>
        <w:t>września.</w:t>
      </w:r>
    </w:p>
    <w:p w14:paraId="677CE0CB" w14:textId="77777777" w:rsidR="00B03105" w:rsidRPr="00D65D96" w:rsidRDefault="00B03105" w:rsidP="00B03105">
      <w:pPr>
        <w:tabs>
          <w:tab w:val="left" w:pos="284"/>
        </w:tabs>
        <w:ind w:firstLine="426"/>
        <w:jc w:val="both"/>
        <w:rPr>
          <w:rFonts w:ascii="Cambria" w:hAnsi="Cambria" w:cs="Arial"/>
          <w:b/>
        </w:rPr>
      </w:pPr>
    </w:p>
    <w:p w14:paraId="3CC8B16D" w14:textId="77777777" w:rsidR="00B03105" w:rsidRPr="001B1FB7" w:rsidRDefault="00B03105" w:rsidP="00717070">
      <w:pPr>
        <w:numPr>
          <w:ilvl w:val="0"/>
          <w:numId w:val="65"/>
        </w:numPr>
        <w:tabs>
          <w:tab w:val="left" w:pos="284"/>
        </w:tabs>
        <w:ind w:left="0" w:firstLine="426"/>
        <w:jc w:val="both"/>
        <w:rPr>
          <w:rFonts w:ascii="Cambria" w:hAnsi="Cambria" w:cs="Arial"/>
          <w:b/>
        </w:rPr>
      </w:pPr>
      <w:r w:rsidRPr="00D65D96">
        <w:rPr>
          <w:rFonts w:ascii="Cambria" w:hAnsi="Cambria" w:cs="Arial"/>
        </w:rPr>
        <w:t>Świetlica jest organizowana w wypadku przydziału przez organ prowadzący szkołę środków finansowych na jej działalność.</w:t>
      </w:r>
    </w:p>
    <w:p w14:paraId="7A4B68BA" w14:textId="77777777" w:rsidR="001B1FB7" w:rsidRPr="0060649D" w:rsidRDefault="001B1FB7" w:rsidP="001B1FB7">
      <w:pPr>
        <w:tabs>
          <w:tab w:val="left" w:pos="284"/>
        </w:tabs>
        <w:jc w:val="both"/>
        <w:rPr>
          <w:rFonts w:ascii="Cambria" w:hAnsi="Cambria" w:cs="Arial"/>
          <w:b/>
        </w:rPr>
      </w:pPr>
    </w:p>
    <w:p w14:paraId="39FDA85F" w14:textId="77777777" w:rsidR="00B03105" w:rsidRPr="00D65D96" w:rsidRDefault="00B03105" w:rsidP="00717070">
      <w:pPr>
        <w:numPr>
          <w:ilvl w:val="0"/>
          <w:numId w:val="65"/>
        </w:numPr>
        <w:tabs>
          <w:tab w:val="left" w:pos="284"/>
        </w:tabs>
        <w:ind w:left="0" w:firstLine="426"/>
        <w:jc w:val="both"/>
        <w:rPr>
          <w:rFonts w:ascii="Cambria" w:hAnsi="Cambria" w:cs="Arial"/>
          <w:b/>
        </w:rPr>
      </w:pPr>
      <w:r w:rsidRPr="00D65D96">
        <w:rPr>
          <w:rFonts w:ascii="Cambria" w:hAnsi="Cambria" w:cs="Arial"/>
        </w:rPr>
        <w:t>Czas pracy świetlicy ustala dyrektor szkoły po zasięgnięciu opinii reprezentacji rodziców w zależności od możliwości szkoły.</w:t>
      </w:r>
    </w:p>
    <w:p w14:paraId="533127A4" w14:textId="77777777" w:rsidR="00B03105" w:rsidRPr="00D65D96" w:rsidRDefault="00B03105" w:rsidP="00B03105">
      <w:pPr>
        <w:tabs>
          <w:tab w:val="left" w:pos="284"/>
        </w:tabs>
        <w:ind w:firstLine="426"/>
        <w:jc w:val="both"/>
        <w:rPr>
          <w:rFonts w:ascii="Cambria" w:hAnsi="Cambria" w:cs="Arial"/>
          <w:b/>
        </w:rPr>
      </w:pPr>
    </w:p>
    <w:p w14:paraId="1FCAA455" w14:textId="77777777" w:rsidR="00B03105" w:rsidRPr="00D65D96" w:rsidRDefault="00B03105" w:rsidP="00717070">
      <w:pPr>
        <w:numPr>
          <w:ilvl w:val="0"/>
          <w:numId w:val="65"/>
        </w:numPr>
        <w:tabs>
          <w:tab w:val="left" w:pos="284"/>
        </w:tabs>
        <w:ind w:left="0" w:firstLine="426"/>
        <w:jc w:val="both"/>
        <w:rPr>
          <w:rFonts w:ascii="Cambria" w:hAnsi="Cambria" w:cs="Arial"/>
          <w:b/>
        </w:rPr>
      </w:pPr>
      <w:r w:rsidRPr="00D65D96">
        <w:rPr>
          <w:rFonts w:ascii="Cambria" w:hAnsi="Cambria" w:cs="Arial"/>
        </w:rPr>
        <w:t>Celem działalności świetlicy jest zapewnienie uczniom zorganizowanej opieki bezpośrednio przed i po zajęciach dydaktycznych.</w:t>
      </w:r>
    </w:p>
    <w:p w14:paraId="3C0F1DFB" w14:textId="77777777" w:rsidR="00B03105" w:rsidRPr="00D65D96" w:rsidRDefault="00B03105" w:rsidP="00B03105">
      <w:pPr>
        <w:tabs>
          <w:tab w:val="left" w:pos="284"/>
        </w:tabs>
        <w:ind w:firstLine="426"/>
        <w:jc w:val="both"/>
        <w:rPr>
          <w:rFonts w:ascii="Cambria" w:hAnsi="Cambria" w:cs="Arial"/>
          <w:b/>
        </w:rPr>
      </w:pPr>
    </w:p>
    <w:p w14:paraId="2AFDFC81" w14:textId="77777777" w:rsidR="00B03105" w:rsidRPr="00D65D96" w:rsidRDefault="00B03105" w:rsidP="00B661A6">
      <w:pPr>
        <w:numPr>
          <w:ilvl w:val="0"/>
          <w:numId w:val="65"/>
        </w:numPr>
        <w:tabs>
          <w:tab w:val="left" w:pos="851"/>
        </w:tabs>
        <w:spacing w:line="276" w:lineRule="auto"/>
        <w:ind w:left="0" w:firstLine="426"/>
        <w:jc w:val="both"/>
        <w:rPr>
          <w:rFonts w:ascii="Cambria" w:hAnsi="Cambria" w:cs="Arial"/>
          <w:b/>
        </w:rPr>
      </w:pPr>
      <w:r w:rsidRPr="00D65D96">
        <w:rPr>
          <w:rFonts w:ascii="Cambria" w:hAnsi="Cambria" w:cs="Arial"/>
        </w:rPr>
        <w:t>Do zadań świetlicy należy:</w:t>
      </w:r>
    </w:p>
    <w:p w14:paraId="6CCC9DED" w14:textId="77777777" w:rsidR="00B03105" w:rsidRPr="00D65D96" w:rsidRDefault="00B03105" w:rsidP="00B661A6">
      <w:pPr>
        <w:numPr>
          <w:ilvl w:val="3"/>
          <w:numId w:val="130"/>
        </w:numPr>
        <w:tabs>
          <w:tab w:val="clear" w:pos="1440"/>
          <w:tab w:val="num" w:pos="0"/>
          <w:tab w:val="left" w:pos="284"/>
        </w:tabs>
        <w:spacing w:line="276" w:lineRule="auto"/>
        <w:ind w:left="0" w:firstLine="0"/>
        <w:jc w:val="both"/>
        <w:rPr>
          <w:rFonts w:ascii="Cambria" w:hAnsi="Cambria" w:cs="Arial"/>
        </w:rPr>
      </w:pPr>
      <w:r w:rsidRPr="00D65D96">
        <w:rPr>
          <w:rFonts w:ascii="Cambria" w:hAnsi="Cambria" w:cs="Arial"/>
        </w:rPr>
        <w:t>wspomaganie procesu dydaktycznego szkoły;</w:t>
      </w:r>
    </w:p>
    <w:p w14:paraId="00D38EBA" w14:textId="77777777" w:rsidR="00B03105" w:rsidRPr="003C20ED" w:rsidRDefault="00B03105" w:rsidP="00B661A6">
      <w:pPr>
        <w:numPr>
          <w:ilvl w:val="3"/>
          <w:numId w:val="130"/>
        </w:numPr>
        <w:tabs>
          <w:tab w:val="clear" w:pos="1440"/>
          <w:tab w:val="num" w:pos="0"/>
          <w:tab w:val="left" w:pos="284"/>
        </w:tabs>
        <w:spacing w:line="276" w:lineRule="auto"/>
        <w:ind w:left="0" w:firstLine="0"/>
        <w:jc w:val="both"/>
        <w:rPr>
          <w:rFonts w:ascii="Cambria" w:hAnsi="Cambria" w:cs="Arial"/>
        </w:rPr>
      </w:pPr>
      <w:r w:rsidRPr="003C20ED">
        <w:rPr>
          <w:rFonts w:ascii="Cambria" w:hAnsi="Cambria" w:cs="Arial"/>
        </w:rPr>
        <w:t>umożliwienie uczniom odrabianie pracy domowej;</w:t>
      </w:r>
    </w:p>
    <w:p w14:paraId="4F173256" w14:textId="77777777" w:rsidR="00B03105" w:rsidRPr="00D65D96" w:rsidRDefault="00B03105" w:rsidP="00B661A6">
      <w:pPr>
        <w:numPr>
          <w:ilvl w:val="3"/>
          <w:numId w:val="130"/>
        </w:numPr>
        <w:tabs>
          <w:tab w:val="clear" w:pos="1440"/>
          <w:tab w:val="num" w:pos="0"/>
          <w:tab w:val="left" w:pos="284"/>
        </w:tabs>
        <w:spacing w:line="276" w:lineRule="auto"/>
        <w:ind w:left="0" w:firstLine="0"/>
        <w:jc w:val="both"/>
        <w:rPr>
          <w:rFonts w:ascii="Cambria" w:hAnsi="Cambria" w:cs="Arial"/>
        </w:rPr>
      </w:pPr>
      <w:r w:rsidRPr="00D65D96">
        <w:rPr>
          <w:rFonts w:ascii="Cambria" w:hAnsi="Cambria" w:cs="Arial"/>
        </w:rPr>
        <w:t>upowszechnianie wśród wychowanków zasad kultury zdrowotnej, kształtowanie nawyków higieny;</w:t>
      </w:r>
    </w:p>
    <w:p w14:paraId="47F2F2FF" w14:textId="77777777" w:rsidR="00B03105" w:rsidRPr="00D65D96" w:rsidRDefault="00B03105" w:rsidP="00B661A6">
      <w:pPr>
        <w:numPr>
          <w:ilvl w:val="3"/>
          <w:numId w:val="130"/>
        </w:numPr>
        <w:tabs>
          <w:tab w:val="clear" w:pos="1440"/>
          <w:tab w:val="num" w:pos="0"/>
          <w:tab w:val="left" w:pos="284"/>
        </w:tabs>
        <w:spacing w:line="276" w:lineRule="auto"/>
        <w:ind w:left="0" w:firstLine="0"/>
        <w:jc w:val="both"/>
        <w:rPr>
          <w:rFonts w:ascii="Cambria" w:hAnsi="Cambria" w:cs="Arial"/>
        </w:rPr>
      </w:pPr>
      <w:r w:rsidRPr="00D65D96">
        <w:rPr>
          <w:rFonts w:ascii="Cambria" w:hAnsi="Cambria" w:cs="Arial"/>
        </w:rPr>
        <w:t>przygotowanie uczniów do udziału w życiu społecznym;</w:t>
      </w:r>
    </w:p>
    <w:p w14:paraId="4E60F934" w14:textId="77777777" w:rsidR="00B03105" w:rsidRPr="00D65D96" w:rsidRDefault="00B03105" w:rsidP="00B661A6">
      <w:pPr>
        <w:numPr>
          <w:ilvl w:val="3"/>
          <w:numId w:val="130"/>
        </w:numPr>
        <w:tabs>
          <w:tab w:val="clear" w:pos="1440"/>
          <w:tab w:val="num" w:pos="0"/>
          <w:tab w:val="left" w:pos="284"/>
        </w:tabs>
        <w:spacing w:line="276" w:lineRule="auto"/>
        <w:ind w:left="0" w:firstLine="0"/>
        <w:jc w:val="both"/>
        <w:rPr>
          <w:rFonts w:ascii="Cambria" w:hAnsi="Cambria" w:cs="Arial"/>
        </w:rPr>
      </w:pPr>
      <w:r w:rsidRPr="00D65D96">
        <w:rPr>
          <w:rFonts w:ascii="Cambria" w:hAnsi="Cambria" w:cs="Arial"/>
        </w:rPr>
        <w:t>rozwijanie indywidualnych zainteresowań i uzdolnień uczniów;</w:t>
      </w:r>
    </w:p>
    <w:p w14:paraId="79450E30" w14:textId="77777777" w:rsidR="00B03105" w:rsidRPr="00D65D96" w:rsidRDefault="00B03105" w:rsidP="00B661A6">
      <w:pPr>
        <w:numPr>
          <w:ilvl w:val="3"/>
          <w:numId w:val="130"/>
        </w:numPr>
        <w:tabs>
          <w:tab w:val="clear" w:pos="1440"/>
          <w:tab w:val="num" w:pos="0"/>
          <w:tab w:val="left" w:pos="284"/>
        </w:tabs>
        <w:spacing w:line="276" w:lineRule="auto"/>
        <w:ind w:left="0" w:firstLine="0"/>
        <w:jc w:val="both"/>
        <w:rPr>
          <w:rFonts w:ascii="Cambria" w:hAnsi="Cambria" w:cs="Arial"/>
        </w:rPr>
      </w:pPr>
      <w:r w:rsidRPr="00D65D96">
        <w:rPr>
          <w:rFonts w:ascii="Cambria" w:hAnsi="Cambria" w:cs="Arial"/>
        </w:rPr>
        <w:t>wyrabianie u uczniów samodzielności;</w:t>
      </w:r>
    </w:p>
    <w:p w14:paraId="693E4085" w14:textId="77777777" w:rsidR="00B03105" w:rsidRPr="00D65D96" w:rsidRDefault="00B03105" w:rsidP="00B661A6">
      <w:pPr>
        <w:numPr>
          <w:ilvl w:val="3"/>
          <w:numId w:val="130"/>
        </w:numPr>
        <w:tabs>
          <w:tab w:val="clear" w:pos="1440"/>
          <w:tab w:val="num" w:pos="0"/>
          <w:tab w:val="left" w:pos="284"/>
        </w:tabs>
        <w:spacing w:line="276" w:lineRule="auto"/>
        <w:ind w:left="0" w:firstLine="0"/>
        <w:jc w:val="both"/>
        <w:rPr>
          <w:rFonts w:ascii="Cambria" w:hAnsi="Cambria" w:cs="Arial"/>
        </w:rPr>
      </w:pPr>
      <w:r w:rsidRPr="00D65D96">
        <w:rPr>
          <w:rFonts w:ascii="Cambria" w:hAnsi="Cambria" w:cs="Arial"/>
        </w:rPr>
        <w:t>stwarzanie wśród uczestników nawyków do uczestnictwa w kulturze,</w:t>
      </w:r>
    </w:p>
    <w:p w14:paraId="143E1C8A" w14:textId="77777777" w:rsidR="00B03105" w:rsidRPr="00D65D96" w:rsidRDefault="00B03105" w:rsidP="00B661A6">
      <w:pPr>
        <w:numPr>
          <w:ilvl w:val="3"/>
          <w:numId w:val="130"/>
        </w:numPr>
        <w:tabs>
          <w:tab w:val="clear" w:pos="1440"/>
          <w:tab w:val="num" w:pos="0"/>
          <w:tab w:val="left" w:pos="284"/>
        </w:tabs>
        <w:spacing w:line="276" w:lineRule="auto"/>
        <w:ind w:left="0" w:firstLine="0"/>
        <w:jc w:val="both"/>
        <w:rPr>
          <w:rFonts w:ascii="Cambria" w:hAnsi="Cambria" w:cs="Arial"/>
        </w:rPr>
      </w:pPr>
      <w:r w:rsidRPr="00D65D96">
        <w:rPr>
          <w:rFonts w:ascii="Cambria" w:hAnsi="Cambria" w:cs="Arial"/>
        </w:rPr>
        <w:t>przeciwdziałanie niedostosowaniu społecznemu i demoralizacji;</w:t>
      </w:r>
    </w:p>
    <w:p w14:paraId="2DD99507" w14:textId="77777777" w:rsidR="00B03105" w:rsidRPr="00D65D96" w:rsidRDefault="00B03105" w:rsidP="00B661A6">
      <w:pPr>
        <w:spacing w:line="276" w:lineRule="auto"/>
        <w:ind w:left="851"/>
        <w:jc w:val="both"/>
        <w:rPr>
          <w:rFonts w:ascii="Cambria" w:hAnsi="Cambria" w:cs="Arial"/>
        </w:rPr>
      </w:pPr>
    </w:p>
    <w:p w14:paraId="0F36FE8B" w14:textId="77777777" w:rsidR="00B03105" w:rsidRPr="001C7D20" w:rsidRDefault="00B03105" w:rsidP="00B661A6">
      <w:pPr>
        <w:numPr>
          <w:ilvl w:val="0"/>
          <w:numId w:val="65"/>
        </w:numPr>
        <w:tabs>
          <w:tab w:val="left" w:pos="851"/>
        </w:tabs>
        <w:spacing w:line="276" w:lineRule="auto"/>
        <w:ind w:left="0" w:firstLine="426"/>
        <w:jc w:val="both"/>
        <w:rPr>
          <w:rFonts w:ascii="Cambria" w:hAnsi="Cambria" w:cs="Arial"/>
        </w:rPr>
      </w:pPr>
      <w:r w:rsidRPr="00D65D96">
        <w:rPr>
          <w:rFonts w:ascii="Cambria" w:hAnsi="Cambria" w:cs="Arial"/>
        </w:rPr>
        <w:t>Realizacja zadań świetlicy prowadzona jest w formach:</w:t>
      </w:r>
    </w:p>
    <w:p w14:paraId="4BCFDB89" w14:textId="77777777" w:rsidR="00B03105" w:rsidRPr="00D65D96" w:rsidRDefault="00B03105" w:rsidP="00B661A6">
      <w:pPr>
        <w:numPr>
          <w:ilvl w:val="3"/>
          <w:numId w:val="131"/>
        </w:numPr>
        <w:tabs>
          <w:tab w:val="clear" w:pos="1353"/>
          <w:tab w:val="left" w:pos="284"/>
        </w:tabs>
        <w:spacing w:line="276" w:lineRule="auto"/>
        <w:ind w:left="0" w:firstLine="0"/>
        <w:jc w:val="both"/>
        <w:rPr>
          <w:rFonts w:ascii="Cambria" w:hAnsi="Cambria" w:cs="Arial"/>
        </w:rPr>
      </w:pPr>
      <w:r w:rsidRPr="00D65D96">
        <w:rPr>
          <w:rFonts w:ascii="Cambria" w:hAnsi="Cambria" w:cs="Arial"/>
        </w:rPr>
        <w:t>zajęć wg indywidualnych zainteresowań uczniów,</w:t>
      </w:r>
    </w:p>
    <w:p w14:paraId="0025E3BA" w14:textId="77777777" w:rsidR="00B03105" w:rsidRPr="00D65D96" w:rsidRDefault="00B03105" w:rsidP="00B661A6">
      <w:pPr>
        <w:numPr>
          <w:ilvl w:val="3"/>
          <w:numId w:val="131"/>
        </w:numPr>
        <w:tabs>
          <w:tab w:val="clear" w:pos="1353"/>
          <w:tab w:val="left" w:pos="284"/>
        </w:tabs>
        <w:spacing w:line="276" w:lineRule="auto"/>
        <w:ind w:left="0" w:firstLine="0"/>
        <w:jc w:val="both"/>
        <w:rPr>
          <w:rFonts w:ascii="Cambria" w:hAnsi="Cambria" w:cs="Arial"/>
        </w:rPr>
      </w:pPr>
      <w:r w:rsidRPr="00D65D96">
        <w:rPr>
          <w:rFonts w:ascii="Cambria" w:hAnsi="Cambria" w:cs="Arial"/>
        </w:rPr>
        <w:t>zajęć utrwalających wiedzę,</w:t>
      </w:r>
    </w:p>
    <w:p w14:paraId="489DF896" w14:textId="77777777" w:rsidR="00B03105" w:rsidRPr="00D65D96" w:rsidRDefault="00B03105" w:rsidP="00B661A6">
      <w:pPr>
        <w:numPr>
          <w:ilvl w:val="3"/>
          <w:numId w:val="131"/>
        </w:numPr>
        <w:tabs>
          <w:tab w:val="clear" w:pos="1353"/>
          <w:tab w:val="left" w:pos="284"/>
        </w:tabs>
        <w:spacing w:line="276" w:lineRule="auto"/>
        <w:ind w:left="0" w:firstLine="0"/>
        <w:jc w:val="both"/>
        <w:rPr>
          <w:rFonts w:ascii="Cambria" w:hAnsi="Cambria" w:cs="Arial"/>
        </w:rPr>
      </w:pPr>
      <w:r w:rsidRPr="00D65D96">
        <w:rPr>
          <w:rFonts w:ascii="Cambria" w:hAnsi="Cambria" w:cs="Arial"/>
        </w:rPr>
        <w:t>gier i zabaw rozwijających,</w:t>
      </w:r>
    </w:p>
    <w:p w14:paraId="6F567E2A" w14:textId="77777777" w:rsidR="00B03105" w:rsidRPr="00D65D96" w:rsidRDefault="00B03105" w:rsidP="00B661A6">
      <w:pPr>
        <w:numPr>
          <w:ilvl w:val="3"/>
          <w:numId w:val="131"/>
        </w:numPr>
        <w:tabs>
          <w:tab w:val="clear" w:pos="1353"/>
          <w:tab w:val="left" w:pos="284"/>
        </w:tabs>
        <w:spacing w:line="276" w:lineRule="auto"/>
        <w:ind w:left="0" w:firstLine="0"/>
        <w:jc w:val="both"/>
        <w:rPr>
          <w:rFonts w:ascii="Cambria" w:hAnsi="Cambria" w:cs="Arial"/>
        </w:rPr>
      </w:pPr>
      <w:r w:rsidRPr="00D65D96">
        <w:rPr>
          <w:rFonts w:ascii="Cambria" w:hAnsi="Cambria" w:cs="Arial"/>
        </w:rPr>
        <w:t>zajęć sportowych.</w:t>
      </w:r>
    </w:p>
    <w:p w14:paraId="6432FA28" w14:textId="77777777" w:rsidR="00B03105" w:rsidRPr="00D65D96" w:rsidRDefault="00B03105" w:rsidP="00B03105">
      <w:pPr>
        <w:tabs>
          <w:tab w:val="left" w:pos="1134"/>
        </w:tabs>
        <w:ind w:left="1487"/>
        <w:jc w:val="both"/>
        <w:rPr>
          <w:rFonts w:ascii="Cambria" w:hAnsi="Cambria" w:cs="Arial"/>
        </w:rPr>
      </w:pPr>
    </w:p>
    <w:p w14:paraId="12B3B5C3"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Świetlica realizuje swoje zadania wg opiekuńczego,</w:t>
      </w:r>
      <w:r>
        <w:rPr>
          <w:rFonts w:ascii="Cambria" w:hAnsi="Cambria" w:cs="Arial"/>
        </w:rPr>
        <w:t xml:space="preserve"> wychowawczego, dydaktycznego i </w:t>
      </w:r>
      <w:r w:rsidRPr="00D65D96">
        <w:rPr>
          <w:rFonts w:ascii="Cambria" w:hAnsi="Cambria" w:cs="Arial"/>
        </w:rPr>
        <w:t>profilaktycznego planu pracy szkoły obowiązującego w danym roku szkolnym i tygodniowego rozkładu zajęć.</w:t>
      </w:r>
    </w:p>
    <w:p w14:paraId="1350BC87" w14:textId="77777777" w:rsidR="00B03105" w:rsidRPr="00D65D96" w:rsidRDefault="00B03105" w:rsidP="00B03105">
      <w:pPr>
        <w:pStyle w:val="Tekstpodstawowy2"/>
        <w:tabs>
          <w:tab w:val="left" w:pos="426"/>
        </w:tabs>
        <w:spacing w:after="0" w:line="240" w:lineRule="auto"/>
        <w:jc w:val="both"/>
        <w:rPr>
          <w:rFonts w:ascii="Cambria" w:hAnsi="Cambria" w:cs="Arial"/>
        </w:rPr>
      </w:pPr>
    </w:p>
    <w:p w14:paraId="1B5D53D9"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lastRenderedPageBreak/>
        <w:t>Świetlica jest organizowana, gdy z uczniów potrzebujących stałej formy opieki można utworzyć nie mniej niż jedną grupę wychowawczą.</w:t>
      </w:r>
    </w:p>
    <w:p w14:paraId="66666646" w14:textId="77777777" w:rsidR="00B03105" w:rsidRPr="00D65D96" w:rsidRDefault="00B03105" w:rsidP="00B03105">
      <w:pPr>
        <w:pStyle w:val="Tekstpodstawowy2"/>
        <w:tabs>
          <w:tab w:val="left" w:pos="426"/>
        </w:tabs>
        <w:spacing w:after="0" w:line="240" w:lineRule="auto"/>
        <w:ind w:firstLine="426"/>
        <w:jc w:val="both"/>
        <w:rPr>
          <w:rFonts w:ascii="Cambria" w:hAnsi="Cambria" w:cs="Arial"/>
        </w:rPr>
      </w:pPr>
    </w:p>
    <w:p w14:paraId="016E7F59"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 xml:space="preserve">Do świetlicy przyjmowani są w pierwszej kolejności uczniowie z </w:t>
      </w:r>
      <w:r w:rsidRPr="00646F02">
        <w:rPr>
          <w:rFonts w:ascii="Cambria" w:hAnsi="Cambria" w:cs="Arial"/>
        </w:rPr>
        <w:t>klas I – I</w:t>
      </w:r>
      <w:r w:rsidR="005926A2">
        <w:rPr>
          <w:rFonts w:ascii="Cambria" w:hAnsi="Cambria" w:cs="Arial"/>
        </w:rPr>
        <w:t>II</w:t>
      </w:r>
      <w:r w:rsidRPr="00646F02">
        <w:rPr>
          <w:rFonts w:ascii="Cambria" w:hAnsi="Cambria" w:cs="Arial"/>
        </w:rPr>
        <w:t>,</w:t>
      </w:r>
      <w:r>
        <w:rPr>
          <w:rFonts w:ascii="Cambria" w:hAnsi="Cambria" w:cs="Arial"/>
        </w:rPr>
        <w:t xml:space="preserve"> w tym w </w:t>
      </w:r>
      <w:r w:rsidRPr="00D65D96">
        <w:rPr>
          <w:rFonts w:ascii="Cambria" w:hAnsi="Cambria" w:cs="Arial"/>
        </w:rPr>
        <w:t>szczególności dzieci rodziców pracujących, z rodzin niepełnych, wielodzietnych i wychowawczo zaniedbanych, sierot, dzieci z rodzin zastępczych.</w:t>
      </w:r>
    </w:p>
    <w:p w14:paraId="07182CBD" w14:textId="77777777" w:rsidR="00B03105" w:rsidRPr="00D65D96" w:rsidRDefault="00B03105" w:rsidP="00B03105">
      <w:pPr>
        <w:pStyle w:val="Tekstpodstawowy2"/>
        <w:tabs>
          <w:tab w:val="left" w:pos="851"/>
        </w:tabs>
        <w:spacing w:after="0" w:line="240" w:lineRule="auto"/>
        <w:ind w:firstLine="426"/>
        <w:jc w:val="both"/>
        <w:rPr>
          <w:rFonts w:ascii="Cambria" w:hAnsi="Cambria" w:cs="Arial"/>
        </w:rPr>
      </w:pPr>
    </w:p>
    <w:p w14:paraId="4578F300"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Kwalifikowanie i przyjmowanie uczniów do świetlicy dokonuje się na podstawie zgłoszenia rodziców (prawnych opiekunów) dziecka.</w:t>
      </w:r>
    </w:p>
    <w:p w14:paraId="4C0F3003" w14:textId="77777777" w:rsidR="00B03105" w:rsidRPr="00D65D96" w:rsidRDefault="00B03105" w:rsidP="00B03105">
      <w:pPr>
        <w:pStyle w:val="Tekstpodstawowy2"/>
        <w:tabs>
          <w:tab w:val="left" w:pos="851"/>
        </w:tabs>
        <w:spacing w:after="0" w:line="240" w:lineRule="auto"/>
        <w:jc w:val="both"/>
        <w:rPr>
          <w:rFonts w:ascii="Cambria" w:hAnsi="Cambria" w:cs="Arial"/>
        </w:rPr>
      </w:pPr>
    </w:p>
    <w:p w14:paraId="7DB1BF8C"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Kwalifikacji i przyjmowania uczniów do świetlicy dokonuje wyznaczony pracownik świetlicy w porozumieniu z pedagogiem szkolnym i dyrektorem.</w:t>
      </w:r>
    </w:p>
    <w:p w14:paraId="270E639C" w14:textId="77777777" w:rsidR="00B03105" w:rsidRPr="00D65D96" w:rsidRDefault="00B03105" w:rsidP="001C7D20">
      <w:pPr>
        <w:pStyle w:val="Tekstpodstawowy2"/>
        <w:tabs>
          <w:tab w:val="left" w:pos="851"/>
        </w:tabs>
        <w:spacing w:after="0" w:line="240" w:lineRule="auto"/>
        <w:jc w:val="both"/>
        <w:rPr>
          <w:rFonts w:ascii="Cambria" w:hAnsi="Cambria" w:cs="Arial"/>
        </w:rPr>
      </w:pPr>
    </w:p>
    <w:p w14:paraId="6E1013FD"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Świetlica prowadzi zajęcia zgodnie z tygodniowym rozkładem zajęć zatwierdzonym przez dyrektora szkoły.</w:t>
      </w:r>
    </w:p>
    <w:p w14:paraId="79DBB336" w14:textId="77777777" w:rsidR="00B03105" w:rsidRPr="00D65D96" w:rsidRDefault="00B03105" w:rsidP="00B03105">
      <w:pPr>
        <w:pStyle w:val="Tekstpodstawowy2"/>
        <w:tabs>
          <w:tab w:val="left" w:pos="851"/>
        </w:tabs>
        <w:spacing w:after="0" w:line="240" w:lineRule="auto"/>
        <w:ind w:firstLine="426"/>
        <w:jc w:val="both"/>
        <w:rPr>
          <w:rFonts w:ascii="Cambria" w:hAnsi="Cambria" w:cs="Arial"/>
        </w:rPr>
      </w:pPr>
    </w:p>
    <w:p w14:paraId="7C772ACE"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Dni i godziny pracy świetlicy ustala dyrektor szkoły na dany rok szkolny w zależności od potrzeb środowiska i możliwości finansowych szkoły.</w:t>
      </w:r>
    </w:p>
    <w:p w14:paraId="02B21B59" w14:textId="77777777" w:rsidR="00B03105" w:rsidRPr="003C20ED" w:rsidRDefault="00B03105" w:rsidP="00B03105">
      <w:pPr>
        <w:pStyle w:val="Tekstpodstawowy2"/>
        <w:tabs>
          <w:tab w:val="left" w:pos="851"/>
        </w:tabs>
        <w:spacing w:after="0" w:line="240" w:lineRule="auto"/>
        <w:jc w:val="both"/>
        <w:rPr>
          <w:rFonts w:ascii="Cambria" w:hAnsi="Cambria" w:cs="Arial"/>
        </w:rPr>
      </w:pPr>
    </w:p>
    <w:p w14:paraId="05CFD836"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Grupa wychowawcza składa się ze stałych uczestników świetlicy.</w:t>
      </w:r>
    </w:p>
    <w:p w14:paraId="11A64FE9" w14:textId="77777777" w:rsidR="00B03105" w:rsidRPr="00D65D96" w:rsidRDefault="00B03105" w:rsidP="00B03105">
      <w:pPr>
        <w:pStyle w:val="Tekstpodstawowy2"/>
        <w:tabs>
          <w:tab w:val="left" w:pos="851"/>
        </w:tabs>
        <w:spacing w:after="0" w:line="240" w:lineRule="auto"/>
        <w:ind w:firstLine="426"/>
        <w:jc w:val="both"/>
        <w:rPr>
          <w:rFonts w:ascii="Cambria" w:hAnsi="Cambria" w:cs="Arial"/>
        </w:rPr>
      </w:pPr>
    </w:p>
    <w:p w14:paraId="34546245"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Dzieci uczęszczające do świetlicy powinny być odbierane przez rodziców (prawnych opiekunów) osobiście lub przez osoby upoważnione.</w:t>
      </w:r>
    </w:p>
    <w:p w14:paraId="244ACA58" w14:textId="77777777" w:rsidR="00B03105" w:rsidRPr="00D65D96" w:rsidRDefault="00B03105" w:rsidP="00B03105">
      <w:pPr>
        <w:pStyle w:val="Tekstpodstawowy2"/>
        <w:tabs>
          <w:tab w:val="left" w:pos="851"/>
        </w:tabs>
        <w:spacing w:after="0" w:line="240" w:lineRule="auto"/>
        <w:ind w:firstLine="426"/>
        <w:jc w:val="both"/>
        <w:rPr>
          <w:rFonts w:ascii="Cambria" w:hAnsi="Cambria" w:cs="Arial"/>
        </w:rPr>
      </w:pPr>
    </w:p>
    <w:p w14:paraId="644168EC"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W przypadku złożenia przez rodziców (prawnych opiekunów) oświadczenia określającego dni i godziny, w których dziecko może samo wracać do domu, zezwala się na samodzielny powrót ucznia do domu.</w:t>
      </w:r>
    </w:p>
    <w:p w14:paraId="3C630ADA" w14:textId="77777777" w:rsidR="00B03105" w:rsidRPr="00D65D96" w:rsidRDefault="00B03105" w:rsidP="00B03105">
      <w:pPr>
        <w:pStyle w:val="Tekstpodstawowy2"/>
        <w:tabs>
          <w:tab w:val="left" w:pos="851"/>
        </w:tabs>
        <w:spacing w:after="0" w:line="240" w:lineRule="auto"/>
        <w:ind w:firstLine="426"/>
        <w:jc w:val="both"/>
        <w:rPr>
          <w:rFonts w:ascii="Cambria" w:hAnsi="Cambria" w:cs="Arial"/>
        </w:rPr>
      </w:pPr>
    </w:p>
    <w:p w14:paraId="3EA41893" w14:textId="77777777" w:rsidR="00B03105" w:rsidRPr="00D65D96"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Rodzice są zobowiązani do odbierania dzieci do czasu określającego koniec pracy świetlicy.</w:t>
      </w:r>
    </w:p>
    <w:p w14:paraId="384F8EE7" w14:textId="77777777" w:rsidR="00B03105" w:rsidRPr="00D65D96" w:rsidRDefault="00B03105" w:rsidP="00B03105">
      <w:pPr>
        <w:pStyle w:val="Tekstpodstawowy2"/>
        <w:tabs>
          <w:tab w:val="left" w:pos="851"/>
        </w:tabs>
        <w:spacing w:after="0" w:line="240" w:lineRule="auto"/>
        <w:ind w:firstLine="426"/>
        <w:jc w:val="both"/>
        <w:rPr>
          <w:rFonts w:ascii="Cambria" w:hAnsi="Cambria" w:cs="Arial"/>
        </w:rPr>
      </w:pPr>
    </w:p>
    <w:p w14:paraId="5F2A030A" w14:textId="77777777" w:rsidR="0073212C" w:rsidRDefault="00B03105" w:rsidP="00717070">
      <w:pPr>
        <w:pStyle w:val="Tekstpodstawowy2"/>
        <w:numPr>
          <w:ilvl w:val="0"/>
          <w:numId w:val="65"/>
        </w:numPr>
        <w:tabs>
          <w:tab w:val="left" w:pos="851"/>
        </w:tabs>
        <w:spacing w:after="0" w:line="240" w:lineRule="auto"/>
        <w:ind w:left="0" w:firstLine="426"/>
        <w:jc w:val="both"/>
        <w:rPr>
          <w:rFonts w:ascii="Cambria" w:hAnsi="Cambria" w:cs="Arial"/>
        </w:rPr>
      </w:pPr>
      <w:r w:rsidRPr="00D65D96">
        <w:rPr>
          <w:rFonts w:ascii="Cambria" w:hAnsi="Cambria" w:cs="Arial"/>
        </w:rPr>
        <w:t>Zachowanie uczniów w świetlicy, ich prawa i obowiązki określa regulamin świetlicy. Regulamin świetlicy nie może być sprzeczny ze statutem szkoły.</w:t>
      </w:r>
    </w:p>
    <w:p w14:paraId="659D8F78" w14:textId="77777777" w:rsidR="00D23E65" w:rsidRDefault="00D23E65" w:rsidP="005926A2">
      <w:pPr>
        <w:pStyle w:val="Akapitzlist"/>
        <w:rPr>
          <w:rFonts w:ascii="Cambria" w:hAnsi="Cambria" w:cs="Arial"/>
        </w:rPr>
      </w:pPr>
    </w:p>
    <w:p w14:paraId="0E6A6DD5" w14:textId="77777777" w:rsidR="00B03105" w:rsidRPr="001039E5" w:rsidRDefault="00B03105" w:rsidP="0071762C">
      <w:pPr>
        <w:pStyle w:val="Nagwek2"/>
        <w:rPr>
          <w:rFonts w:cs="Arial"/>
          <w:b w:val="0"/>
          <w:color w:val="auto"/>
          <w:sz w:val="22"/>
          <w:szCs w:val="22"/>
        </w:rPr>
      </w:pPr>
      <w:bookmarkStart w:id="19" w:name="_Toc495773209"/>
      <w:r w:rsidRPr="001039E5">
        <w:rPr>
          <w:rFonts w:cs="Arial"/>
          <w:color w:val="auto"/>
          <w:sz w:val="22"/>
          <w:szCs w:val="22"/>
        </w:rPr>
        <w:t>Rozdział 4</w:t>
      </w:r>
      <w:r w:rsidR="0071762C" w:rsidRPr="001039E5">
        <w:rPr>
          <w:rFonts w:cs="Arial"/>
          <w:b w:val="0"/>
          <w:color w:val="auto"/>
          <w:sz w:val="22"/>
          <w:szCs w:val="22"/>
        </w:rPr>
        <w:br/>
      </w:r>
      <w:r w:rsidRPr="001039E5">
        <w:rPr>
          <w:rFonts w:cs="Arial"/>
          <w:color w:val="auto"/>
          <w:sz w:val="22"/>
          <w:szCs w:val="22"/>
        </w:rPr>
        <w:t>Organizacja szkoły</w:t>
      </w:r>
      <w:bookmarkEnd w:id="19"/>
    </w:p>
    <w:p w14:paraId="24044365" w14:textId="77777777" w:rsidR="00B03105" w:rsidRPr="00D23E65" w:rsidRDefault="00B03105" w:rsidP="00B03105">
      <w:pPr>
        <w:rPr>
          <w:rFonts w:ascii="Cambria" w:hAnsi="Cambria"/>
          <w:color w:val="000000"/>
          <w:sz w:val="24"/>
        </w:rPr>
      </w:pPr>
    </w:p>
    <w:p w14:paraId="529A4A50" w14:textId="77777777" w:rsidR="00B03105" w:rsidRDefault="005926A2" w:rsidP="00D9634C">
      <w:pPr>
        <w:ind w:firstLine="567"/>
        <w:jc w:val="both"/>
        <w:rPr>
          <w:rFonts w:ascii="Cambria" w:hAnsi="Cambria" w:cs="Arial"/>
          <w:b/>
        </w:rPr>
      </w:pPr>
      <w:r>
        <w:rPr>
          <w:rFonts w:ascii="Cambria" w:hAnsi="Cambria" w:cs="Arial"/>
          <w:b/>
          <w:bCs/>
        </w:rPr>
        <w:t>§ 78</w:t>
      </w:r>
      <w:r w:rsidR="00B03105" w:rsidRPr="00D65D96">
        <w:rPr>
          <w:rFonts w:ascii="Cambria" w:hAnsi="Cambria" w:cs="Arial"/>
          <w:b/>
          <w:bCs/>
        </w:rPr>
        <w:t xml:space="preserve">. </w:t>
      </w:r>
      <w:r w:rsidR="00B03105">
        <w:rPr>
          <w:rFonts w:ascii="Cambria" w:hAnsi="Cambria" w:cs="Arial"/>
          <w:b/>
        </w:rPr>
        <w:t xml:space="preserve"> Baza szkoły.</w:t>
      </w:r>
    </w:p>
    <w:p w14:paraId="0421C9FD" w14:textId="77777777" w:rsidR="00B03105" w:rsidRPr="00D23E65" w:rsidRDefault="00B03105" w:rsidP="00B03105">
      <w:pPr>
        <w:ind w:firstLine="567"/>
        <w:rPr>
          <w:rFonts w:ascii="Cambria" w:hAnsi="Cambria" w:cs="Arial"/>
          <w:b/>
          <w:sz w:val="18"/>
        </w:rPr>
      </w:pPr>
    </w:p>
    <w:p w14:paraId="1F4EAA1B" w14:textId="77777777" w:rsidR="00B03105" w:rsidRPr="00D65D96" w:rsidRDefault="00B03105" w:rsidP="00D9634C">
      <w:pPr>
        <w:ind w:firstLine="567"/>
        <w:jc w:val="both"/>
        <w:rPr>
          <w:rFonts w:ascii="Cambria" w:hAnsi="Cambria" w:cs="Arial"/>
        </w:rPr>
      </w:pPr>
      <w:r w:rsidRPr="00D65D96">
        <w:rPr>
          <w:rFonts w:ascii="Cambria" w:hAnsi="Cambria" w:cs="Arial"/>
          <w:b/>
        </w:rPr>
        <w:t>1.</w:t>
      </w:r>
      <w:r w:rsidRPr="00D65D96">
        <w:rPr>
          <w:rFonts w:ascii="Cambria" w:hAnsi="Cambria" w:cs="Arial"/>
        </w:rPr>
        <w:t>Do realizacji zadań sta</w:t>
      </w:r>
      <w:r w:rsidR="005926A2">
        <w:rPr>
          <w:rFonts w:ascii="Cambria" w:hAnsi="Cambria" w:cs="Arial"/>
        </w:rPr>
        <w:t>tutowych szkoły, szkoła posiada:</w:t>
      </w:r>
    </w:p>
    <w:p w14:paraId="27E09451" w14:textId="77777777" w:rsidR="00B03105" w:rsidRPr="00003EF2" w:rsidRDefault="00B03105" w:rsidP="00717070">
      <w:pPr>
        <w:numPr>
          <w:ilvl w:val="0"/>
          <w:numId w:val="66"/>
        </w:numPr>
        <w:tabs>
          <w:tab w:val="clear" w:pos="3693"/>
          <w:tab w:val="left" w:pos="284"/>
        </w:tabs>
        <w:ind w:left="426" w:hanging="426"/>
        <w:jc w:val="left"/>
        <w:rPr>
          <w:rFonts w:ascii="Cambria" w:hAnsi="Cambria" w:cs="Arial"/>
        </w:rPr>
      </w:pPr>
      <w:r w:rsidRPr="00003EF2">
        <w:rPr>
          <w:rFonts w:ascii="Cambria" w:hAnsi="Cambria" w:cs="Arial"/>
        </w:rPr>
        <w:t>sale lekcyjne z niezbędnym wyposażeniem;</w:t>
      </w:r>
    </w:p>
    <w:p w14:paraId="6DA6BE57" w14:textId="77777777" w:rsidR="00B03105" w:rsidRPr="00003EF2" w:rsidRDefault="00B03105" w:rsidP="00717070">
      <w:pPr>
        <w:numPr>
          <w:ilvl w:val="0"/>
          <w:numId w:val="66"/>
        </w:numPr>
        <w:tabs>
          <w:tab w:val="clear" w:pos="3693"/>
          <w:tab w:val="left" w:pos="284"/>
        </w:tabs>
        <w:ind w:left="426" w:hanging="426"/>
        <w:jc w:val="left"/>
        <w:rPr>
          <w:rFonts w:ascii="Cambria" w:hAnsi="Cambria" w:cs="Arial"/>
        </w:rPr>
      </w:pPr>
      <w:r w:rsidRPr="00003EF2">
        <w:rPr>
          <w:rFonts w:ascii="Cambria" w:hAnsi="Cambria" w:cs="Arial"/>
        </w:rPr>
        <w:t xml:space="preserve"> bibliotekę,</w:t>
      </w:r>
    </w:p>
    <w:p w14:paraId="30E1046C" w14:textId="77777777" w:rsidR="00B03105" w:rsidRPr="001B1FB7" w:rsidRDefault="00DA7033" w:rsidP="00717070">
      <w:pPr>
        <w:numPr>
          <w:ilvl w:val="0"/>
          <w:numId w:val="66"/>
        </w:numPr>
        <w:tabs>
          <w:tab w:val="clear" w:pos="3693"/>
          <w:tab w:val="left" w:pos="284"/>
        </w:tabs>
        <w:ind w:left="426" w:hanging="426"/>
        <w:jc w:val="left"/>
        <w:rPr>
          <w:rFonts w:ascii="Cambria" w:hAnsi="Cambria" w:cs="Arial"/>
        </w:rPr>
      </w:pPr>
      <w:r>
        <w:rPr>
          <w:rFonts w:ascii="Cambria" w:hAnsi="Cambria" w:cs="Arial"/>
        </w:rPr>
        <w:t xml:space="preserve"> pracownię komputerową</w:t>
      </w:r>
      <w:r w:rsidR="00B03105" w:rsidRPr="001B1FB7">
        <w:rPr>
          <w:rFonts w:ascii="Cambria" w:hAnsi="Cambria" w:cs="Arial"/>
        </w:rPr>
        <w:t xml:space="preserve">  z dostępem do Internetu;          </w:t>
      </w:r>
    </w:p>
    <w:p w14:paraId="43735D9B" w14:textId="77777777" w:rsidR="00B03105" w:rsidRPr="001B1FB7" w:rsidRDefault="00B03105" w:rsidP="00717070">
      <w:pPr>
        <w:numPr>
          <w:ilvl w:val="0"/>
          <w:numId w:val="66"/>
        </w:numPr>
        <w:tabs>
          <w:tab w:val="clear" w:pos="3693"/>
          <w:tab w:val="left" w:pos="284"/>
        </w:tabs>
        <w:ind w:left="426" w:hanging="426"/>
        <w:jc w:val="left"/>
        <w:rPr>
          <w:rFonts w:ascii="Cambria" w:hAnsi="Cambria" w:cs="Arial"/>
        </w:rPr>
      </w:pPr>
      <w:r w:rsidRPr="001B1FB7">
        <w:rPr>
          <w:rFonts w:ascii="Cambria" w:hAnsi="Cambria" w:cs="Arial"/>
        </w:rPr>
        <w:t>salę gimnastyczną;</w:t>
      </w:r>
    </w:p>
    <w:p w14:paraId="3BDAC9E4" w14:textId="77777777" w:rsidR="00B03105" w:rsidRPr="001B1FB7" w:rsidRDefault="00B03105" w:rsidP="00717070">
      <w:pPr>
        <w:numPr>
          <w:ilvl w:val="0"/>
          <w:numId w:val="66"/>
        </w:numPr>
        <w:tabs>
          <w:tab w:val="clear" w:pos="3693"/>
          <w:tab w:val="left" w:pos="284"/>
        </w:tabs>
        <w:ind w:left="426" w:hanging="426"/>
        <w:jc w:val="left"/>
        <w:rPr>
          <w:rFonts w:ascii="Cambria" w:hAnsi="Cambria" w:cs="Arial"/>
        </w:rPr>
      </w:pPr>
      <w:r w:rsidRPr="001B1FB7">
        <w:rPr>
          <w:rFonts w:ascii="Cambria" w:hAnsi="Cambria" w:cs="Arial"/>
        </w:rPr>
        <w:t>boisko sportowe przy szkole;</w:t>
      </w:r>
    </w:p>
    <w:p w14:paraId="53800DB6" w14:textId="77777777" w:rsidR="00B03105" w:rsidRPr="00251643" w:rsidRDefault="00B03105" w:rsidP="00717070">
      <w:pPr>
        <w:numPr>
          <w:ilvl w:val="0"/>
          <w:numId w:val="66"/>
        </w:numPr>
        <w:tabs>
          <w:tab w:val="clear" w:pos="3693"/>
          <w:tab w:val="left" w:pos="284"/>
        </w:tabs>
        <w:ind w:left="426" w:hanging="426"/>
        <w:jc w:val="left"/>
        <w:rPr>
          <w:rFonts w:ascii="Cambria" w:hAnsi="Cambria" w:cs="Arial"/>
        </w:rPr>
      </w:pPr>
      <w:r w:rsidRPr="00251643">
        <w:rPr>
          <w:rFonts w:ascii="Cambria" w:hAnsi="Cambria" w:cs="Arial"/>
        </w:rPr>
        <w:t>gabinet logopedyczny;</w:t>
      </w:r>
    </w:p>
    <w:p w14:paraId="729AEFCE" w14:textId="77777777" w:rsidR="00B03105" w:rsidRPr="001B1FB7" w:rsidRDefault="00B03105" w:rsidP="00717070">
      <w:pPr>
        <w:numPr>
          <w:ilvl w:val="0"/>
          <w:numId w:val="66"/>
        </w:numPr>
        <w:tabs>
          <w:tab w:val="clear" w:pos="3693"/>
          <w:tab w:val="left" w:pos="284"/>
        </w:tabs>
        <w:ind w:left="426" w:hanging="426"/>
        <w:jc w:val="left"/>
        <w:rPr>
          <w:rFonts w:ascii="Cambria" w:hAnsi="Cambria" w:cs="Arial"/>
        </w:rPr>
      </w:pPr>
      <w:r w:rsidRPr="001B1FB7">
        <w:rPr>
          <w:rFonts w:ascii="Cambria" w:hAnsi="Cambria" w:cs="Arial"/>
        </w:rPr>
        <w:t>gabinet medycyny szkolnej;</w:t>
      </w:r>
    </w:p>
    <w:p w14:paraId="3CEEB93B" w14:textId="77777777" w:rsidR="00B03105" w:rsidRPr="001B1FB7" w:rsidRDefault="00B03105" w:rsidP="00717070">
      <w:pPr>
        <w:numPr>
          <w:ilvl w:val="0"/>
          <w:numId w:val="66"/>
        </w:numPr>
        <w:tabs>
          <w:tab w:val="clear" w:pos="3693"/>
          <w:tab w:val="left" w:pos="284"/>
        </w:tabs>
        <w:ind w:left="426" w:hanging="426"/>
        <w:jc w:val="left"/>
        <w:rPr>
          <w:rFonts w:ascii="Cambria" w:hAnsi="Cambria" w:cs="Arial"/>
        </w:rPr>
      </w:pPr>
      <w:r w:rsidRPr="001B1FB7">
        <w:rPr>
          <w:rFonts w:ascii="Cambria" w:hAnsi="Cambria" w:cs="Arial"/>
        </w:rPr>
        <w:t>świetlicę szkolną,</w:t>
      </w:r>
    </w:p>
    <w:p w14:paraId="2D44EEF7" w14:textId="77777777" w:rsidR="00B03105" w:rsidRPr="001B1FB7" w:rsidRDefault="00B03105" w:rsidP="00717070">
      <w:pPr>
        <w:numPr>
          <w:ilvl w:val="0"/>
          <w:numId w:val="66"/>
        </w:numPr>
        <w:tabs>
          <w:tab w:val="clear" w:pos="3693"/>
          <w:tab w:val="left" w:pos="284"/>
        </w:tabs>
        <w:ind w:left="426" w:hanging="426"/>
        <w:jc w:val="left"/>
        <w:rPr>
          <w:rFonts w:ascii="Cambria" w:hAnsi="Cambria" w:cs="Arial"/>
        </w:rPr>
      </w:pPr>
      <w:r w:rsidRPr="001B1FB7">
        <w:rPr>
          <w:rFonts w:ascii="Cambria" w:hAnsi="Cambria" w:cs="Arial"/>
        </w:rPr>
        <w:t>szatnię;</w:t>
      </w:r>
    </w:p>
    <w:p w14:paraId="48904E19" w14:textId="77777777" w:rsidR="00B03105" w:rsidRPr="001B1FB7" w:rsidRDefault="00B03105" w:rsidP="00717070">
      <w:pPr>
        <w:numPr>
          <w:ilvl w:val="0"/>
          <w:numId w:val="66"/>
        </w:numPr>
        <w:tabs>
          <w:tab w:val="clear" w:pos="3693"/>
          <w:tab w:val="left" w:pos="284"/>
        </w:tabs>
        <w:ind w:left="426" w:hanging="426"/>
        <w:jc w:val="left"/>
        <w:rPr>
          <w:rFonts w:ascii="Cambria" w:hAnsi="Cambria" w:cs="Arial"/>
        </w:rPr>
      </w:pPr>
      <w:r w:rsidRPr="001B1FB7">
        <w:rPr>
          <w:rFonts w:ascii="Cambria" w:hAnsi="Cambria" w:cs="Arial"/>
        </w:rPr>
        <w:t>sklepik szkolny.</w:t>
      </w:r>
    </w:p>
    <w:p w14:paraId="63110326" w14:textId="77777777" w:rsidR="00B03105" w:rsidRDefault="00B03105" w:rsidP="00B03105">
      <w:pPr>
        <w:pStyle w:val="Stopka"/>
        <w:tabs>
          <w:tab w:val="clear" w:pos="4536"/>
          <w:tab w:val="clear" w:pos="9072"/>
        </w:tabs>
        <w:autoSpaceDE w:val="0"/>
        <w:autoSpaceDN w:val="0"/>
        <w:adjustRightInd w:val="0"/>
        <w:rPr>
          <w:rFonts w:ascii="Cambria" w:hAnsi="Cambria" w:cs="Arial"/>
          <w:sz w:val="24"/>
          <w:szCs w:val="22"/>
        </w:rPr>
      </w:pPr>
    </w:p>
    <w:p w14:paraId="1B4A501E" w14:textId="77777777" w:rsidR="002B0E2E" w:rsidRDefault="002B0E2E" w:rsidP="00B03105">
      <w:pPr>
        <w:pStyle w:val="Stopka"/>
        <w:tabs>
          <w:tab w:val="clear" w:pos="4536"/>
          <w:tab w:val="clear" w:pos="9072"/>
        </w:tabs>
        <w:autoSpaceDE w:val="0"/>
        <w:autoSpaceDN w:val="0"/>
        <w:adjustRightInd w:val="0"/>
        <w:rPr>
          <w:rFonts w:ascii="Cambria" w:hAnsi="Cambria" w:cs="Arial"/>
          <w:sz w:val="24"/>
          <w:szCs w:val="22"/>
        </w:rPr>
      </w:pPr>
    </w:p>
    <w:p w14:paraId="0CF04A18" w14:textId="77777777" w:rsidR="002B0E2E" w:rsidRPr="00D23E65" w:rsidRDefault="002B0E2E" w:rsidP="00B03105">
      <w:pPr>
        <w:pStyle w:val="Stopka"/>
        <w:tabs>
          <w:tab w:val="clear" w:pos="4536"/>
          <w:tab w:val="clear" w:pos="9072"/>
        </w:tabs>
        <w:autoSpaceDE w:val="0"/>
        <w:autoSpaceDN w:val="0"/>
        <w:adjustRightInd w:val="0"/>
        <w:rPr>
          <w:rFonts w:ascii="Cambria" w:hAnsi="Cambria" w:cs="Arial"/>
          <w:sz w:val="24"/>
          <w:szCs w:val="22"/>
        </w:rPr>
      </w:pPr>
    </w:p>
    <w:p w14:paraId="1EB2C27E" w14:textId="77777777" w:rsidR="00B03105" w:rsidRDefault="00B012BF" w:rsidP="00B03105">
      <w:pPr>
        <w:autoSpaceDE w:val="0"/>
        <w:autoSpaceDN w:val="0"/>
        <w:adjustRightInd w:val="0"/>
        <w:ind w:firstLine="567"/>
        <w:jc w:val="both"/>
        <w:rPr>
          <w:rFonts w:ascii="Cambria" w:hAnsi="Cambria" w:cs="Arial"/>
          <w:b/>
        </w:rPr>
      </w:pPr>
      <w:r>
        <w:rPr>
          <w:rFonts w:ascii="Cambria" w:hAnsi="Cambria" w:cs="Arial"/>
          <w:b/>
          <w:bCs/>
        </w:rPr>
        <w:lastRenderedPageBreak/>
        <w:t>§ 79</w:t>
      </w:r>
      <w:r w:rsidR="00B03105" w:rsidRPr="00D65D96">
        <w:rPr>
          <w:rFonts w:ascii="Cambria" w:hAnsi="Cambria" w:cs="Arial"/>
          <w:b/>
          <w:bCs/>
        </w:rPr>
        <w:t xml:space="preserve">. </w:t>
      </w:r>
      <w:r w:rsidR="00B03105">
        <w:rPr>
          <w:rFonts w:ascii="Cambria" w:hAnsi="Cambria" w:cs="Arial"/>
          <w:b/>
        </w:rPr>
        <w:t>Organizacja nauczania w szkole.</w:t>
      </w:r>
    </w:p>
    <w:p w14:paraId="4ADC0EA6" w14:textId="77777777" w:rsidR="00B03105" w:rsidRPr="00D23E65" w:rsidRDefault="00B03105" w:rsidP="00B03105">
      <w:pPr>
        <w:ind w:left="-1" w:right="158" w:firstLine="568"/>
        <w:jc w:val="both"/>
        <w:rPr>
          <w:rFonts w:ascii="Cambria" w:hAnsi="Cambria" w:cs="Arial"/>
          <w:b/>
          <w:sz w:val="24"/>
        </w:rPr>
      </w:pPr>
    </w:p>
    <w:p w14:paraId="772ADCF4" w14:textId="77777777" w:rsidR="00B03105" w:rsidRPr="008951A8" w:rsidRDefault="00B03105" w:rsidP="005926A2">
      <w:pPr>
        <w:tabs>
          <w:tab w:val="left" w:pos="709"/>
        </w:tabs>
        <w:ind w:left="-1" w:right="158" w:firstLine="568"/>
        <w:jc w:val="both"/>
        <w:rPr>
          <w:rFonts w:ascii="Cambria" w:hAnsi="Cambria" w:cs="Arial"/>
          <w:position w:val="-2"/>
        </w:rPr>
      </w:pPr>
      <w:r w:rsidRPr="00D65D96">
        <w:rPr>
          <w:rFonts w:ascii="Cambria" w:hAnsi="Cambria" w:cs="Arial"/>
          <w:b/>
        </w:rPr>
        <w:t>1.</w:t>
      </w:r>
      <w:r w:rsidRPr="00D65D96">
        <w:rPr>
          <w:rFonts w:ascii="Cambria" w:hAnsi="Cambria" w:cs="Arial"/>
          <w:position w:val="-2"/>
        </w:rPr>
        <w:t>Zajęcia dydaktyczno</w:t>
      </w:r>
      <w:r w:rsidR="00DA7033">
        <w:rPr>
          <w:rFonts w:ascii="Cambria" w:hAnsi="Cambria" w:cs="Arial"/>
          <w:position w:val="-2"/>
        </w:rPr>
        <w:t>-</w:t>
      </w:r>
      <w:r w:rsidRPr="00D65D96">
        <w:rPr>
          <w:rFonts w:ascii="Cambria" w:hAnsi="Cambria" w:cs="Arial"/>
          <w:position w:val="-2"/>
        </w:rPr>
        <w:t xml:space="preserve">wychowawcze rozpoczynają się w szkole w pierwszym powszednim dniu września, a kończą się w </w:t>
      </w:r>
      <w:r w:rsidR="001D0E11">
        <w:rPr>
          <w:rFonts w:ascii="Cambria" w:hAnsi="Cambria" w:cs="Arial"/>
          <w:position w:val="-2"/>
        </w:rPr>
        <w:t xml:space="preserve">pierwszy </w:t>
      </w:r>
      <w:r w:rsidRPr="00D65D96">
        <w:rPr>
          <w:rFonts w:ascii="Cambria" w:hAnsi="Cambria" w:cs="Arial"/>
          <w:position w:val="-2"/>
        </w:rPr>
        <w:t xml:space="preserve">piątek </w:t>
      </w:r>
      <w:r w:rsidR="00062744">
        <w:rPr>
          <w:rFonts w:ascii="Cambria" w:hAnsi="Cambria" w:cs="Arial"/>
          <w:position w:val="-2"/>
        </w:rPr>
        <w:t xml:space="preserve">po 20 </w:t>
      </w:r>
      <w:r w:rsidRPr="00D65D96">
        <w:rPr>
          <w:rFonts w:ascii="Cambria" w:hAnsi="Cambria" w:cs="Arial"/>
          <w:position w:val="-2"/>
        </w:rPr>
        <w:t>czerwca. Jeżeli pierwszy dzień września wypada w piątek lub sobotę, zajęcia w szkole rozpoczynają się w najbliższy poniedziałek po dniu  pierwszego września.</w:t>
      </w:r>
    </w:p>
    <w:p w14:paraId="426B7700" w14:textId="77777777" w:rsidR="00B03105" w:rsidRPr="00D23E65" w:rsidRDefault="00B03105" w:rsidP="00B03105">
      <w:pPr>
        <w:ind w:left="-1" w:right="158"/>
        <w:jc w:val="both"/>
        <w:rPr>
          <w:rFonts w:ascii="Cambria" w:hAnsi="Cambria" w:cs="Arial"/>
          <w:b/>
          <w:sz w:val="24"/>
        </w:rPr>
      </w:pPr>
    </w:p>
    <w:p w14:paraId="2FC1064E"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 xml:space="preserve">  2</w:t>
      </w:r>
      <w:r w:rsidRPr="00D65D96">
        <w:rPr>
          <w:rFonts w:ascii="Cambria" w:hAnsi="Cambria" w:cs="Arial"/>
        </w:rPr>
        <w:t xml:space="preserve">. Terminy rozpoczynania i kończenia zajęć dydaktyczno-wychowawczych, przerw świątecznych oraz ferii zimowych i letnich określają przepisy w sprawie organizacji roku szkolnego.  </w:t>
      </w:r>
    </w:p>
    <w:p w14:paraId="1B1BA6DE" w14:textId="77777777" w:rsidR="00B03105" w:rsidRPr="00D23E65" w:rsidRDefault="00B03105" w:rsidP="00B03105">
      <w:pPr>
        <w:autoSpaceDE w:val="0"/>
        <w:autoSpaceDN w:val="0"/>
        <w:adjustRightInd w:val="0"/>
        <w:jc w:val="both"/>
        <w:rPr>
          <w:rFonts w:ascii="Cambria" w:hAnsi="Cambria" w:cs="Arial"/>
          <w:b/>
          <w:bCs/>
          <w:sz w:val="24"/>
        </w:rPr>
      </w:pPr>
    </w:p>
    <w:p w14:paraId="0EDD65E6" w14:textId="77777777" w:rsidR="00B03105" w:rsidRPr="00D65D96" w:rsidRDefault="00B03105" w:rsidP="00B03105">
      <w:pPr>
        <w:pStyle w:val="Stopka"/>
        <w:tabs>
          <w:tab w:val="clear" w:pos="4536"/>
          <w:tab w:val="clear" w:pos="9072"/>
        </w:tabs>
        <w:autoSpaceDE w:val="0"/>
        <w:autoSpaceDN w:val="0"/>
        <w:adjustRightInd w:val="0"/>
        <w:ind w:firstLine="426"/>
        <w:jc w:val="both"/>
        <w:rPr>
          <w:rFonts w:ascii="Cambria" w:hAnsi="Cambria" w:cs="Arial"/>
          <w:sz w:val="22"/>
          <w:szCs w:val="22"/>
        </w:rPr>
      </w:pPr>
      <w:r w:rsidRPr="00D65D96">
        <w:rPr>
          <w:rFonts w:ascii="Cambria" w:hAnsi="Cambria" w:cs="Arial"/>
          <w:b/>
          <w:sz w:val="22"/>
          <w:szCs w:val="22"/>
        </w:rPr>
        <w:t>3</w:t>
      </w:r>
      <w:r w:rsidRPr="00D65D96">
        <w:rPr>
          <w:rFonts w:ascii="Cambria" w:hAnsi="Cambria" w:cs="Arial"/>
          <w:sz w:val="22"/>
          <w:szCs w:val="22"/>
        </w:rPr>
        <w:t xml:space="preserve">. Okresy, na które dzieli się rok szkolny opisane są w rozdziale </w:t>
      </w:r>
      <w:r w:rsidRPr="005926A2">
        <w:rPr>
          <w:rFonts w:ascii="Cambria" w:hAnsi="Cambria" w:cs="Arial"/>
          <w:i/>
          <w:sz w:val="22"/>
          <w:szCs w:val="22"/>
        </w:rPr>
        <w:t xml:space="preserve">Wewnątrzszkolne </w:t>
      </w:r>
      <w:r w:rsidR="005926A2">
        <w:rPr>
          <w:rFonts w:ascii="Cambria" w:hAnsi="Cambria" w:cs="Arial"/>
          <w:i/>
          <w:sz w:val="22"/>
          <w:szCs w:val="22"/>
        </w:rPr>
        <w:t>zasady  o</w:t>
      </w:r>
      <w:r w:rsidRPr="005926A2">
        <w:rPr>
          <w:rFonts w:ascii="Cambria" w:hAnsi="Cambria" w:cs="Arial"/>
          <w:i/>
          <w:sz w:val="22"/>
          <w:szCs w:val="22"/>
        </w:rPr>
        <w:t>ceniania</w:t>
      </w:r>
      <w:r w:rsidR="005926A2">
        <w:rPr>
          <w:rFonts w:ascii="Cambria" w:hAnsi="Cambria" w:cs="Arial"/>
          <w:sz w:val="22"/>
          <w:szCs w:val="22"/>
        </w:rPr>
        <w:t xml:space="preserve"> – dział VII rozdział 1.</w:t>
      </w:r>
    </w:p>
    <w:p w14:paraId="5E9AD476" w14:textId="77777777" w:rsidR="00B03105" w:rsidRPr="00D23E65" w:rsidRDefault="00B03105" w:rsidP="00B03105">
      <w:pPr>
        <w:pStyle w:val="Stopka"/>
        <w:tabs>
          <w:tab w:val="clear" w:pos="4536"/>
          <w:tab w:val="clear" w:pos="9072"/>
        </w:tabs>
        <w:autoSpaceDE w:val="0"/>
        <w:autoSpaceDN w:val="0"/>
        <w:adjustRightInd w:val="0"/>
        <w:jc w:val="both"/>
        <w:rPr>
          <w:rFonts w:ascii="Cambria" w:hAnsi="Cambria" w:cs="Arial"/>
          <w:sz w:val="24"/>
          <w:szCs w:val="22"/>
        </w:rPr>
      </w:pPr>
    </w:p>
    <w:p w14:paraId="74D59DA3" w14:textId="77777777" w:rsidR="00B03105" w:rsidRPr="00D65D96" w:rsidRDefault="00B03105" w:rsidP="00B80DE4">
      <w:pPr>
        <w:pStyle w:val="Stopka"/>
        <w:numPr>
          <w:ilvl w:val="0"/>
          <w:numId w:val="157"/>
        </w:numPr>
        <w:tabs>
          <w:tab w:val="clear" w:pos="4536"/>
          <w:tab w:val="clear" w:pos="9072"/>
          <w:tab w:val="left" w:pos="284"/>
        </w:tabs>
        <w:autoSpaceDE w:val="0"/>
        <w:autoSpaceDN w:val="0"/>
        <w:adjustRightInd w:val="0"/>
        <w:ind w:left="0" w:firstLine="426"/>
        <w:jc w:val="both"/>
        <w:rPr>
          <w:rFonts w:ascii="Cambria" w:hAnsi="Cambria" w:cs="Arial"/>
          <w:sz w:val="22"/>
          <w:szCs w:val="22"/>
        </w:rPr>
      </w:pPr>
      <w:r w:rsidRPr="00D65D96">
        <w:rPr>
          <w:rFonts w:ascii="Cambria" w:hAnsi="Cambria" w:cs="Arial"/>
          <w:sz w:val="22"/>
          <w:szCs w:val="22"/>
        </w:rPr>
        <w:t xml:space="preserve">Dyrektor szkoły, po zasięgnięciu opinii rady szkoły (w przypadku szkół lub placówek, </w:t>
      </w:r>
      <w:r w:rsidRPr="00D65D96">
        <w:rPr>
          <w:rFonts w:ascii="Cambria" w:hAnsi="Cambria" w:cs="Arial"/>
          <w:sz w:val="22"/>
          <w:szCs w:val="22"/>
        </w:rPr>
        <w:br/>
        <w:t>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6 dni</w:t>
      </w:r>
      <w:r w:rsidRPr="00BD1129">
        <w:rPr>
          <w:rFonts w:ascii="Cambria" w:hAnsi="Cambria" w:cs="Arial"/>
          <w:sz w:val="22"/>
          <w:szCs w:val="22"/>
        </w:rPr>
        <w:t>.</w:t>
      </w:r>
    </w:p>
    <w:p w14:paraId="420D7033" w14:textId="77777777" w:rsidR="00B03105" w:rsidRPr="00D23E65" w:rsidRDefault="00B03105" w:rsidP="00B03105">
      <w:pPr>
        <w:pStyle w:val="Stopka"/>
        <w:tabs>
          <w:tab w:val="clear" w:pos="4536"/>
          <w:tab w:val="clear" w:pos="9072"/>
          <w:tab w:val="left" w:pos="284"/>
        </w:tabs>
        <w:autoSpaceDE w:val="0"/>
        <w:autoSpaceDN w:val="0"/>
        <w:adjustRightInd w:val="0"/>
        <w:ind w:firstLine="426"/>
        <w:jc w:val="both"/>
        <w:rPr>
          <w:rFonts w:ascii="Cambria" w:hAnsi="Cambria" w:cs="Arial"/>
          <w:sz w:val="24"/>
          <w:szCs w:val="22"/>
        </w:rPr>
      </w:pPr>
    </w:p>
    <w:p w14:paraId="18962348" w14:textId="77777777" w:rsidR="00B03105" w:rsidRPr="00D65D96" w:rsidRDefault="00B03105" w:rsidP="00B80DE4">
      <w:pPr>
        <w:pStyle w:val="Stopka"/>
        <w:numPr>
          <w:ilvl w:val="0"/>
          <w:numId w:val="157"/>
        </w:numPr>
        <w:tabs>
          <w:tab w:val="clear" w:pos="4536"/>
          <w:tab w:val="clear" w:pos="9072"/>
          <w:tab w:val="left" w:pos="284"/>
        </w:tabs>
        <w:autoSpaceDE w:val="0"/>
        <w:autoSpaceDN w:val="0"/>
        <w:adjustRightInd w:val="0"/>
        <w:ind w:left="0" w:firstLine="426"/>
        <w:jc w:val="both"/>
        <w:rPr>
          <w:rFonts w:ascii="Cambria" w:hAnsi="Cambria" w:cs="Arial"/>
          <w:sz w:val="22"/>
          <w:szCs w:val="22"/>
        </w:rPr>
      </w:pPr>
      <w:r w:rsidRPr="00D65D96">
        <w:rPr>
          <w:rFonts w:ascii="Cambria" w:hAnsi="Cambria" w:cs="Arial"/>
          <w:sz w:val="22"/>
          <w:szCs w:val="22"/>
        </w:rPr>
        <w:t xml:space="preserve">Dodatkowe dni wolne od zajęć dydaktyczno-wychowawczych, o których mowa w ust. 4, mogą być ustalone: </w:t>
      </w:r>
    </w:p>
    <w:p w14:paraId="52D430F6" w14:textId="77777777" w:rsidR="00B03105" w:rsidRPr="00D65D96" w:rsidRDefault="00B03105" w:rsidP="00B80DE4">
      <w:pPr>
        <w:numPr>
          <w:ilvl w:val="0"/>
          <w:numId w:val="158"/>
        </w:numPr>
        <w:tabs>
          <w:tab w:val="left" w:pos="284"/>
        </w:tabs>
        <w:spacing w:line="276" w:lineRule="auto"/>
        <w:ind w:left="0" w:firstLine="0"/>
        <w:jc w:val="both"/>
        <w:rPr>
          <w:rFonts w:ascii="Cambria" w:hAnsi="Cambria" w:cs="Arial"/>
        </w:rPr>
      </w:pPr>
      <w:r w:rsidRPr="00D65D96">
        <w:rPr>
          <w:rFonts w:ascii="Cambria" w:hAnsi="Cambria" w:cs="Arial"/>
        </w:rPr>
        <w:t>w dni, w których w szkole odbywa się</w:t>
      </w:r>
      <w:r w:rsidR="00B21D62">
        <w:rPr>
          <w:rFonts w:ascii="Cambria" w:hAnsi="Cambria" w:cs="Arial"/>
        </w:rPr>
        <w:t xml:space="preserve"> egzamin</w:t>
      </w:r>
      <w:r w:rsidRPr="00D65D96">
        <w:rPr>
          <w:rFonts w:ascii="Cambria" w:hAnsi="Cambria" w:cs="Arial"/>
        </w:rPr>
        <w:t xml:space="preserve"> przeprowadzany w ostatnim </w:t>
      </w:r>
      <w:r>
        <w:rPr>
          <w:rFonts w:ascii="Cambria" w:hAnsi="Cambria" w:cs="Arial"/>
        </w:rPr>
        <w:t>roku nauki w </w:t>
      </w:r>
      <w:r w:rsidR="00D061B8">
        <w:rPr>
          <w:rFonts w:ascii="Cambria" w:hAnsi="Cambria" w:cs="Arial"/>
        </w:rPr>
        <w:t>szkole podstawowej</w:t>
      </w:r>
      <w:r w:rsidRPr="00D65D96">
        <w:rPr>
          <w:rFonts w:ascii="Cambria" w:hAnsi="Cambria" w:cs="Arial"/>
        </w:rPr>
        <w:t>;</w:t>
      </w:r>
    </w:p>
    <w:p w14:paraId="316722DD" w14:textId="77777777" w:rsidR="00B03105" w:rsidRPr="00D65D96" w:rsidRDefault="00B03105" w:rsidP="00B80DE4">
      <w:pPr>
        <w:numPr>
          <w:ilvl w:val="0"/>
          <w:numId w:val="158"/>
        </w:numPr>
        <w:tabs>
          <w:tab w:val="left" w:pos="284"/>
        </w:tabs>
        <w:spacing w:line="276" w:lineRule="auto"/>
        <w:ind w:left="0" w:firstLine="0"/>
        <w:jc w:val="both"/>
        <w:rPr>
          <w:rFonts w:ascii="Cambria" w:hAnsi="Cambria" w:cs="Arial"/>
        </w:rPr>
      </w:pPr>
      <w:r w:rsidRPr="00D65D96">
        <w:rPr>
          <w:rFonts w:ascii="Cambria" w:hAnsi="Cambria" w:cs="Arial"/>
        </w:rPr>
        <w:t xml:space="preserve">w dni świąt religijnych niebędących dniami ustawowo wolnymi od pracy, określone </w:t>
      </w:r>
      <w:r w:rsidRPr="00D65D96">
        <w:rPr>
          <w:rFonts w:ascii="Cambria" w:hAnsi="Cambria" w:cs="Arial"/>
        </w:rPr>
        <w:br/>
        <w:t>w przepisach o stosunku państwa do poszczególnych kościołów lub związków  wyznaniowych,</w:t>
      </w:r>
    </w:p>
    <w:p w14:paraId="5CB1356D" w14:textId="77777777" w:rsidR="00B03105" w:rsidRPr="00D65D96" w:rsidRDefault="00B03105" w:rsidP="00B80DE4">
      <w:pPr>
        <w:numPr>
          <w:ilvl w:val="0"/>
          <w:numId w:val="158"/>
        </w:numPr>
        <w:tabs>
          <w:tab w:val="left" w:pos="284"/>
        </w:tabs>
        <w:spacing w:line="276" w:lineRule="auto"/>
        <w:ind w:left="0" w:firstLine="0"/>
        <w:jc w:val="both"/>
        <w:rPr>
          <w:rFonts w:ascii="Cambria" w:hAnsi="Cambria" w:cs="Arial"/>
        </w:rPr>
      </w:pPr>
      <w:r w:rsidRPr="00D65D96">
        <w:rPr>
          <w:rFonts w:ascii="Cambria" w:hAnsi="Cambria" w:cs="Arial"/>
        </w:rPr>
        <w:t>w inne dni, jeżeli jest to uzasadnione organizacją pracy szkoły lub placówki lub   potrzebami społeczności lokalnej.</w:t>
      </w:r>
    </w:p>
    <w:p w14:paraId="155B78D5" w14:textId="77777777" w:rsidR="00B03105" w:rsidRPr="00D23E65" w:rsidRDefault="00B03105" w:rsidP="00B03105">
      <w:pPr>
        <w:ind w:left="709" w:right="158" w:hanging="283"/>
        <w:jc w:val="both"/>
        <w:rPr>
          <w:rFonts w:ascii="Cambria" w:hAnsi="Cambria" w:cs="Arial"/>
          <w:sz w:val="24"/>
        </w:rPr>
      </w:pPr>
    </w:p>
    <w:p w14:paraId="71373BDF" w14:textId="77777777" w:rsidR="00B03105" w:rsidRDefault="00B03105" w:rsidP="00B03105">
      <w:pPr>
        <w:ind w:firstLine="426"/>
        <w:jc w:val="both"/>
        <w:rPr>
          <w:rFonts w:ascii="Cambria" w:hAnsi="Cambria" w:cs="Arial"/>
        </w:rPr>
      </w:pPr>
      <w:r w:rsidRPr="00D65D96">
        <w:rPr>
          <w:rFonts w:ascii="Cambria" w:hAnsi="Cambria" w:cs="Arial"/>
          <w:b/>
        </w:rPr>
        <w:t>6</w:t>
      </w:r>
      <w:r w:rsidRPr="00D65D96">
        <w:rPr>
          <w:rFonts w:ascii="Cambria" w:hAnsi="Cambria" w:cs="Arial"/>
        </w:rPr>
        <w:t>. Dyrektor szkoły w terminie do dnia 30 września, informuje nauczycieli, uczniów oraz ich rodziców (prawnych opiekunów) o ustalonych w danym roku szkolnym dodatkowych dniach wolnych od zajęć dydaktyczno-wychowawczych, o których mowa w ust. 4.</w:t>
      </w:r>
    </w:p>
    <w:p w14:paraId="6F00D890" w14:textId="77777777" w:rsidR="0098238E" w:rsidRPr="00D23E65" w:rsidRDefault="0098238E" w:rsidP="00B03105">
      <w:pPr>
        <w:ind w:firstLine="426"/>
        <w:jc w:val="both"/>
        <w:rPr>
          <w:rFonts w:ascii="Cambria" w:hAnsi="Cambria" w:cs="Arial"/>
          <w:sz w:val="24"/>
        </w:rPr>
      </w:pPr>
    </w:p>
    <w:p w14:paraId="6895D8C4" w14:textId="77777777" w:rsidR="00D23E65" w:rsidRDefault="00D23E65" w:rsidP="00B03105">
      <w:pPr>
        <w:ind w:firstLine="426"/>
        <w:jc w:val="both"/>
        <w:rPr>
          <w:rFonts w:ascii="Cambria" w:hAnsi="Cambria" w:cs="Arial"/>
          <w:b/>
        </w:rPr>
      </w:pPr>
    </w:p>
    <w:p w14:paraId="0E810493" w14:textId="77777777" w:rsidR="00B03105" w:rsidRPr="00D65D96" w:rsidRDefault="00B03105" w:rsidP="00B03105">
      <w:pPr>
        <w:ind w:firstLine="426"/>
        <w:jc w:val="both"/>
        <w:rPr>
          <w:rFonts w:ascii="Cambria" w:hAnsi="Cambria" w:cs="Arial"/>
        </w:rPr>
      </w:pPr>
      <w:r w:rsidRPr="00D65D96">
        <w:rPr>
          <w:rFonts w:ascii="Cambria" w:hAnsi="Cambria" w:cs="Arial"/>
          <w:b/>
        </w:rPr>
        <w:t>7.</w:t>
      </w:r>
      <w:r w:rsidRPr="00D65D96">
        <w:rPr>
          <w:rFonts w:ascii="Cambria" w:hAnsi="Cambria" w:cs="Arial"/>
        </w:rPr>
        <w:t>   W szczególnie uzasadnionych przypadkach, niezależnie od dodatkowych dni wolnych od zajęć dydaktyczno-wychowawczych ustalonych na podstawie ust. 4, dyrektor szkoły</w:t>
      </w:r>
      <w:r w:rsidRPr="006F250C">
        <w:rPr>
          <w:rFonts w:ascii="Cambria" w:hAnsi="Cambria" w:cs="Arial"/>
        </w:rPr>
        <w:t xml:space="preserve">, </w:t>
      </w:r>
      <w:r w:rsidR="00DA7033">
        <w:rPr>
          <w:rFonts w:ascii="Cambria" w:hAnsi="Cambria" w:cs="Arial"/>
        </w:rPr>
        <w:t xml:space="preserve">po zasięgnięciu opinii </w:t>
      </w:r>
      <w:r w:rsidRPr="00D65D96">
        <w:rPr>
          <w:rFonts w:ascii="Cambria" w:hAnsi="Cambria" w:cs="Arial"/>
        </w:rPr>
        <w:t>rady pedagogicznej, rady rodziców i samorządu uczniowskiego, może, za zgodą organu prowadzącego, ustalić inne dodatkowe dni wolne od zajęć dydaktyczno-wychowawczych.</w:t>
      </w:r>
    </w:p>
    <w:p w14:paraId="0699436A" w14:textId="77777777" w:rsidR="00B03105" w:rsidRPr="00D23E65" w:rsidRDefault="00B03105" w:rsidP="00B03105">
      <w:pPr>
        <w:spacing w:line="276" w:lineRule="auto"/>
        <w:ind w:right="158" w:firstLine="426"/>
        <w:jc w:val="both"/>
        <w:rPr>
          <w:rFonts w:ascii="Cambria" w:hAnsi="Cambria" w:cs="Arial"/>
          <w:sz w:val="18"/>
        </w:rPr>
      </w:pPr>
    </w:p>
    <w:p w14:paraId="40BBDBFA" w14:textId="77777777" w:rsidR="00B03105" w:rsidRDefault="00B03105" w:rsidP="00B80DE4">
      <w:pPr>
        <w:numPr>
          <w:ilvl w:val="0"/>
          <w:numId w:val="159"/>
        </w:numPr>
        <w:tabs>
          <w:tab w:val="left" w:pos="284"/>
        </w:tabs>
        <w:ind w:left="0" w:firstLine="426"/>
        <w:jc w:val="both"/>
        <w:rPr>
          <w:rFonts w:ascii="Cambria" w:hAnsi="Cambria" w:cs="Arial"/>
        </w:rPr>
      </w:pPr>
      <w:r w:rsidRPr="00D65D96">
        <w:rPr>
          <w:rFonts w:ascii="Cambria" w:hAnsi="Cambria" w:cs="Arial"/>
        </w:rPr>
        <w:t xml:space="preserve">W przypadku dni wolnych </w:t>
      </w:r>
      <w:r w:rsidR="00156BA0">
        <w:rPr>
          <w:rFonts w:ascii="Cambria" w:hAnsi="Cambria" w:cs="Arial"/>
        </w:rPr>
        <w:t>od zajęć, o których mowa w ust.7</w:t>
      </w:r>
      <w:r w:rsidRPr="00D65D96">
        <w:rPr>
          <w:rFonts w:ascii="Cambria" w:hAnsi="Cambria" w:cs="Arial"/>
        </w:rPr>
        <w:t xml:space="preserve"> , dyrektor szkoły wyznacza termin odpracowania tych dni w wolne soboty.</w:t>
      </w:r>
    </w:p>
    <w:p w14:paraId="01F2CE94" w14:textId="77777777" w:rsidR="00FA54F6" w:rsidRPr="00D23E65" w:rsidRDefault="00FA54F6" w:rsidP="00FA54F6">
      <w:pPr>
        <w:tabs>
          <w:tab w:val="left" w:pos="284"/>
        </w:tabs>
        <w:ind w:left="426"/>
        <w:jc w:val="both"/>
        <w:rPr>
          <w:rFonts w:ascii="Cambria" w:hAnsi="Cambria" w:cs="Arial"/>
          <w:sz w:val="18"/>
        </w:rPr>
      </w:pPr>
    </w:p>
    <w:p w14:paraId="5AEBC58D" w14:textId="63FBCE56" w:rsidR="00B03105" w:rsidRDefault="00B03105" w:rsidP="00B80DE4">
      <w:pPr>
        <w:numPr>
          <w:ilvl w:val="0"/>
          <w:numId w:val="159"/>
        </w:numPr>
        <w:tabs>
          <w:tab w:val="left" w:pos="284"/>
        </w:tabs>
        <w:ind w:left="0" w:firstLine="426"/>
        <w:jc w:val="both"/>
        <w:rPr>
          <w:rFonts w:ascii="Cambria" w:hAnsi="Cambria" w:cs="Arial"/>
        </w:rPr>
      </w:pPr>
      <w:r w:rsidRPr="00D65D96">
        <w:rPr>
          <w:rFonts w:ascii="Cambria" w:hAnsi="Cambria" w:cs="Arial"/>
        </w:rPr>
        <w:t xml:space="preserve">W dniach wolnych od zajęć, o których mowa w ust. 4 w szkole organizowane są zajęcia opiekuńczo-wychowawcze. Dyrektor szkoły zawiadamia rodziców / prawnych opiekunów </w:t>
      </w:r>
      <w:r w:rsidRPr="00D65D96">
        <w:rPr>
          <w:rFonts w:ascii="Cambria" w:hAnsi="Cambria" w:cs="Arial"/>
        </w:rPr>
        <w:br/>
        <w:t>o możliwości udziału uczniów w tych zajęciach w formie komunikatu i na stronie www szkoły.</w:t>
      </w:r>
      <w:r w:rsidR="00B35984">
        <w:rPr>
          <w:rFonts w:ascii="Cambria" w:hAnsi="Cambria" w:cs="Arial"/>
        </w:rPr>
        <w:br/>
      </w:r>
    </w:p>
    <w:p w14:paraId="127013A4" w14:textId="70AE262F" w:rsidR="00B35984" w:rsidRDefault="00B35984" w:rsidP="00B80DE4">
      <w:pPr>
        <w:numPr>
          <w:ilvl w:val="0"/>
          <w:numId w:val="159"/>
        </w:numPr>
        <w:tabs>
          <w:tab w:val="left" w:pos="284"/>
        </w:tabs>
        <w:ind w:left="0" w:firstLine="426"/>
        <w:jc w:val="both"/>
        <w:rPr>
          <w:rFonts w:ascii="Cambria" w:hAnsi="Cambria" w:cs="Arial"/>
        </w:rPr>
      </w:pPr>
      <w:r>
        <w:rPr>
          <w:rFonts w:ascii="Cambria" w:hAnsi="Cambria" w:cs="Arial"/>
        </w:rPr>
        <w:t>Skreślony.</w:t>
      </w:r>
    </w:p>
    <w:p w14:paraId="60CF0C74" w14:textId="77777777" w:rsidR="00B35984" w:rsidRPr="00D23E65" w:rsidRDefault="00B35984" w:rsidP="00B35984">
      <w:pPr>
        <w:tabs>
          <w:tab w:val="left" w:pos="284"/>
        </w:tabs>
        <w:ind w:left="426"/>
        <w:jc w:val="both"/>
        <w:rPr>
          <w:rFonts w:ascii="Cambria" w:hAnsi="Cambria" w:cs="Arial"/>
          <w:sz w:val="18"/>
        </w:rPr>
      </w:pPr>
    </w:p>
    <w:p w14:paraId="4E279D6C" w14:textId="021D9E47" w:rsidR="00B35984" w:rsidRDefault="00B35984" w:rsidP="00B80DE4">
      <w:pPr>
        <w:numPr>
          <w:ilvl w:val="0"/>
          <w:numId w:val="159"/>
        </w:numPr>
        <w:tabs>
          <w:tab w:val="left" w:pos="284"/>
        </w:tabs>
        <w:ind w:left="0" w:firstLine="426"/>
        <w:jc w:val="both"/>
        <w:rPr>
          <w:rFonts w:ascii="Cambria" w:hAnsi="Cambria" w:cs="Arial"/>
        </w:rPr>
      </w:pPr>
      <w:r>
        <w:rPr>
          <w:rFonts w:ascii="Cambria" w:hAnsi="Cambria" w:cs="Arial"/>
        </w:rPr>
        <w:t>Skreślony.</w:t>
      </w:r>
    </w:p>
    <w:p w14:paraId="236E24FD" w14:textId="77777777" w:rsidR="002B0E2E" w:rsidRDefault="002B0E2E" w:rsidP="002B0E2E">
      <w:pPr>
        <w:pStyle w:val="Akapitzlist"/>
        <w:rPr>
          <w:rFonts w:ascii="Cambria" w:hAnsi="Cambria" w:cs="Arial"/>
        </w:rPr>
      </w:pPr>
    </w:p>
    <w:p w14:paraId="79574139" w14:textId="77777777" w:rsidR="002B0E2E" w:rsidRPr="00D65D96" w:rsidRDefault="002B0E2E" w:rsidP="002B0E2E">
      <w:pPr>
        <w:tabs>
          <w:tab w:val="left" w:pos="284"/>
        </w:tabs>
        <w:ind w:left="426"/>
        <w:jc w:val="both"/>
        <w:rPr>
          <w:rFonts w:ascii="Cambria" w:hAnsi="Cambria" w:cs="Arial"/>
        </w:rPr>
      </w:pPr>
    </w:p>
    <w:p w14:paraId="73BF387C" w14:textId="77777777" w:rsidR="00B03105" w:rsidRPr="00D23E65" w:rsidRDefault="00B03105" w:rsidP="00B03105">
      <w:pPr>
        <w:ind w:firstLine="426"/>
        <w:jc w:val="both"/>
        <w:rPr>
          <w:rFonts w:ascii="Cambria" w:hAnsi="Cambria" w:cs="Arial"/>
          <w:sz w:val="18"/>
        </w:rPr>
      </w:pPr>
    </w:p>
    <w:p w14:paraId="09E6E3F6" w14:textId="77777777" w:rsidR="00B03105" w:rsidRDefault="00B03105" w:rsidP="00B80DE4">
      <w:pPr>
        <w:numPr>
          <w:ilvl w:val="0"/>
          <w:numId w:val="204"/>
        </w:numPr>
        <w:ind w:left="0" w:firstLine="360"/>
        <w:jc w:val="both"/>
        <w:rPr>
          <w:rFonts w:ascii="Cambria" w:hAnsi="Cambria" w:cs="Arial"/>
        </w:rPr>
      </w:pPr>
      <w:r w:rsidRPr="008951A8">
        <w:rPr>
          <w:rFonts w:ascii="Cambria" w:hAnsi="Cambria" w:cs="Arial"/>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14:paraId="79C41208" w14:textId="77777777" w:rsidR="00B03105" w:rsidRPr="00D23E65" w:rsidRDefault="00B03105" w:rsidP="00B03105">
      <w:pPr>
        <w:ind w:left="360"/>
        <w:jc w:val="both"/>
        <w:rPr>
          <w:rFonts w:ascii="Cambria" w:hAnsi="Cambria" w:cs="Arial"/>
          <w:sz w:val="18"/>
        </w:rPr>
      </w:pPr>
    </w:p>
    <w:p w14:paraId="71F4A98D" w14:textId="77777777" w:rsidR="00B03105" w:rsidRDefault="00B03105" w:rsidP="00B80DE4">
      <w:pPr>
        <w:numPr>
          <w:ilvl w:val="0"/>
          <w:numId w:val="204"/>
        </w:numPr>
        <w:ind w:left="0" w:firstLine="360"/>
        <w:jc w:val="both"/>
        <w:rPr>
          <w:rFonts w:ascii="Cambria" w:hAnsi="Cambria" w:cs="Arial"/>
        </w:rPr>
      </w:pPr>
      <w:r w:rsidRPr="008951A8">
        <w:rPr>
          <w:rFonts w:ascii="Cambria" w:hAnsi="Cambria" w:cs="Arial"/>
        </w:rPr>
        <w:t xml:space="preserve">Dyrektor szkoły opracowuje arkusz </w:t>
      </w:r>
      <w:r w:rsidR="001D0E11">
        <w:rPr>
          <w:rFonts w:ascii="Cambria" w:hAnsi="Cambria" w:cs="Arial"/>
        </w:rPr>
        <w:t>organizacyjny pracy szkoły do 10</w:t>
      </w:r>
      <w:r w:rsidRPr="008951A8">
        <w:rPr>
          <w:rFonts w:ascii="Cambria" w:hAnsi="Cambria" w:cs="Arial"/>
        </w:rPr>
        <w:t xml:space="preserve"> kwietnia każdego roku szkolnego, </w:t>
      </w:r>
      <w:r w:rsidR="001D0E11">
        <w:rPr>
          <w:rFonts w:ascii="Cambria" w:hAnsi="Cambria" w:cs="Arial"/>
        </w:rPr>
        <w:t>po zasięgnięciu opinii rady pedagogicznej i zakładowych związków zawodowych.</w:t>
      </w:r>
    </w:p>
    <w:p w14:paraId="52196EBF" w14:textId="77777777" w:rsidR="00B03105" w:rsidRDefault="00B03105" w:rsidP="00277C30">
      <w:pPr>
        <w:jc w:val="both"/>
        <w:rPr>
          <w:rFonts w:ascii="Cambria" w:hAnsi="Cambria" w:cs="Arial"/>
        </w:rPr>
      </w:pPr>
    </w:p>
    <w:p w14:paraId="34BA7E36" w14:textId="77777777" w:rsidR="00B03105" w:rsidRDefault="00B03105" w:rsidP="00B80DE4">
      <w:pPr>
        <w:numPr>
          <w:ilvl w:val="0"/>
          <w:numId w:val="204"/>
        </w:numPr>
        <w:ind w:left="0" w:firstLine="360"/>
        <w:jc w:val="both"/>
        <w:rPr>
          <w:rFonts w:ascii="Cambria" w:hAnsi="Cambria" w:cs="Arial"/>
        </w:rPr>
      </w:pPr>
      <w:r w:rsidRPr="008951A8">
        <w:rPr>
          <w:rFonts w:ascii="Cambria" w:hAnsi="Cambria" w:cs="Arial"/>
        </w:rPr>
        <w:t xml:space="preserve">Na podstawie zatwierdzonego arkusza organizacyjnego szkoły dyrektor, </w:t>
      </w:r>
      <w:r w:rsidRPr="008951A8">
        <w:rPr>
          <w:rFonts w:ascii="Cambria" w:hAnsi="Cambria" w:cs="Arial"/>
        </w:rPr>
        <w:br/>
        <w:t>z uwzględnieniem zasad ochrony zdrowia i higieny pracy, ustala tygodniowy rozkład zajęć określający organizację zajęć edukacyjnych.</w:t>
      </w:r>
    </w:p>
    <w:p w14:paraId="7188BBE0" w14:textId="77777777" w:rsidR="00B03105" w:rsidRDefault="00B03105" w:rsidP="00B03105">
      <w:pPr>
        <w:ind w:left="360"/>
        <w:jc w:val="both"/>
        <w:rPr>
          <w:rFonts w:ascii="Cambria" w:hAnsi="Cambria" w:cs="Arial"/>
        </w:rPr>
      </w:pPr>
    </w:p>
    <w:p w14:paraId="259C6D8C" w14:textId="77777777" w:rsidR="00B03105" w:rsidRDefault="00B03105" w:rsidP="00B80DE4">
      <w:pPr>
        <w:numPr>
          <w:ilvl w:val="0"/>
          <w:numId w:val="204"/>
        </w:numPr>
        <w:ind w:left="0" w:firstLine="360"/>
        <w:jc w:val="both"/>
        <w:rPr>
          <w:rFonts w:ascii="Cambria" w:hAnsi="Cambria" w:cs="Arial"/>
        </w:rPr>
      </w:pPr>
      <w:r w:rsidRPr="008951A8">
        <w:rPr>
          <w:rFonts w:ascii="Cambria" w:hAnsi="Cambria" w:cs="Arial"/>
        </w:rPr>
        <w:t>Podstawową jednostką organizacyjną jest oddział.</w:t>
      </w:r>
    </w:p>
    <w:p w14:paraId="7D23605C" w14:textId="77777777" w:rsidR="00B03105" w:rsidRDefault="00B03105" w:rsidP="00B03105">
      <w:pPr>
        <w:ind w:left="360"/>
        <w:jc w:val="both"/>
        <w:rPr>
          <w:rFonts w:ascii="Cambria" w:hAnsi="Cambria" w:cs="Arial"/>
        </w:rPr>
      </w:pPr>
    </w:p>
    <w:p w14:paraId="513494B8" w14:textId="77777777" w:rsidR="00B03105" w:rsidRDefault="00B03105" w:rsidP="00B80DE4">
      <w:pPr>
        <w:numPr>
          <w:ilvl w:val="0"/>
          <w:numId w:val="204"/>
        </w:numPr>
        <w:ind w:left="0" w:firstLine="360"/>
        <w:jc w:val="both"/>
        <w:rPr>
          <w:rFonts w:ascii="Cambria" w:hAnsi="Cambria" w:cs="Arial"/>
        </w:rPr>
      </w:pPr>
      <w:r w:rsidRPr="008951A8">
        <w:rPr>
          <w:rFonts w:ascii="Cambria" w:hAnsi="Cambria" w:cs="Arial"/>
        </w:rPr>
        <w:t>Uczniowie w danym roku szkolnym uczą się wszystkich przedmiotów obowiązkowych, przewidzianych planem nauczania i programem wybranym z zestawu programów dla danej klasy i danego typu szkoły, dopuszczonych do użytku szkolnego.</w:t>
      </w:r>
    </w:p>
    <w:p w14:paraId="693A34E0" w14:textId="77777777" w:rsidR="00B03105" w:rsidRDefault="00B03105" w:rsidP="00B03105">
      <w:pPr>
        <w:ind w:left="360"/>
        <w:jc w:val="both"/>
        <w:rPr>
          <w:rFonts w:ascii="Cambria" w:hAnsi="Cambria" w:cs="Arial"/>
        </w:rPr>
      </w:pPr>
    </w:p>
    <w:p w14:paraId="790B7400" w14:textId="77777777" w:rsidR="00B03105" w:rsidRDefault="00B03105" w:rsidP="00B80DE4">
      <w:pPr>
        <w:numPr>
          <w:ilvl w:val="0"/>
          <w:numId w:val="204"/>
        </w:numPr>
        <w:ind w:left="0" w:firstLine="360"/>
        <w:jc w:val="both"/>
        <w:rPr>
          <w:rFonts w:ascii="Cambria" w:hAnsi="Cambria" w:cs="Arial"/>
        </w:rPr>
      </w:pPr>
      <w:r w:rsidRPr="008951A8">
        <w:rPr>
          <w:rFonts w:ascii="Cambria" w:hAnsi="Cambria" w:cs="Arial"/>
        </w:rPr>
        <w:t>Przy podziale na oddziały decyduje liczba uczniów z obwodu szkoły.</w:t>
      </w:r>
    </w:p>
    <w:p w14:paraId="476E2327" w14:textId="77777777" w:rsidR="00B03105" w:rsidRDefault="00B03105" w:rsidP="00B03105">
      <w:pPr>
        <w:ind w:left="360"/>
        <w:jc w:val="both"/>
        <w:rPr>
          <w:rFonts w:ascii="Cambria" w:hAnsi="Cambria" w:cs="Arial"/>
        </w:rPr>
      </w:pPr>
    </w:p>
    <w:p w14:paraId="67477272" w14:textId="77777777" w:rsidR="00B03105" w:rsidRDefault="00B03105" w:rsidP="00B80DE4">
      <w:pPr>
        <w:numPr>
          <w:ilvl w:val="0"/>
          <w:numId w:val="204"/>
        </w:numPr>
        <w:ind w:left="0" w:firstLine="360"/>
        <w:jc w:val="both"/>
        <w:rPr>
          <w:rFonts w:ascii="Cambria" w:hAnsi="Cambria" w:cs="Arial"/>
        </w:rPr>
      </w:pPr>
      <w:r w:rsidRPr="008951A8">
        <w:rPr>
          <w:rFonts w:ascii="Cambria" w:hAnsi="Cambria" w:cs="Arial"/>
        </w:rPr>
        <w:t xml:space="preserve">Podziału oddziału na grupy dokonuje się na zajęciach wymagających specjalnych warunków nauki i bezpieczeństwa z uwzględnieniem zasad określonych w rozporządzeniu </w:t>
      </w:r>
      <w:r w:rsidRPr="008951A8">
        <w:rPr>
          <w:rFonts w:ascii="Cambria" w:hAnsi="Cambria" w:cs="Arial"/>
        </w:rPr>
        <w:br/>
        <w:t>w sprawie ramowych planów nauczania.</w:t>
      </w:r>
    </w:p>
    <w:p w14:paraId="3AFE731B" w14:textId="77777777" w:rsidR="00B03105" w:rsidRDefault="00B03105" w:rsidP="00B03105">
      <w:pPr>
        <w:ind w:left="360"/>
        <w:jc w:val="both"/>
        <w:rPr>
          <w:rFonts w:ascii="Cambria" w:hAnsi="Cambria" w:cs="Arial"/>
        </w:rPr>
      </w:pPr>
    </w:p>
    <w:p w14:paraId="4E9297AB" w14:textId="77777777" w:rsidR="00B03105" w:rsidRPr="00C6159C" w:rsidRDefault="00B03105" w:rsidP="00B80DE4">
      <w:pPr>
        <w:numPr>
          <w:ilvl w:val="0"/>
          <w:numId w:val="204"/>
        </w:numPr>
        <w:ind w:left="0" w:firstLine="360"/>
        <w:jc w:val="both"/>
        <w:rPr>
          <w:rFonts w:ascii="Cambria" w:hAnsi="Cambria" w:cs="Arial"/>
        </w:rPr>
      </w:pPr>
      <w:r w:rsidRPr="00C6159C">
        <w:rPr>
          <w:rFonts w:ascii="Cambria" w:hAnsi="Cambria" w:cs="Arial"/>
        </w:rPr>
        <w:t xml:space="preserve"> Zajęcia edukacyjne w klasach I-III szkoły podstawowej są prowadzone w oddziałach liczących nie więcej niż 25 </w:t>
      </w:r>
      <w:hyperlink r:id="rId11" w:anchor="P1A6" w:tgtFrame="ostatnia" w:history="1">
        <w:r w:rsidRPr="00C6159C">
          <w:rPr>
            <w:rStyle w:val="Hipercze"/>
            <w:rFonts w:ascii="Cambria" w:hAnsi="Cambria" w:cs="Arial"/>
            <w:b w:val="0"/>
            <w:color w:val="auto"/>
          </w:rPr>
          <w:t>uczniów</w:t>
        </w:r>
      </w:hyperlink>
      <w:r w:rsidRPr="00C6159C">
        <w:rPr>
          <w:rFonts w:ascii="Cambria" w:hAnsi="Cambria" w:cs="Arial"/>
          <w:b/>
        </w:rPr>
        <w:t>.</w:t>
      </w:r>
    </w:p>
    <w:p w14:paraId="68D15230" w14:textId="77777777" w:rsidR="00B03105" w:rsidRPr="00C6159C" w:rsidRDefault="00B03105" w:rsidP="00B03105">
      <w:pPr>
        <w:ind w:left="360"/>
        <w:jc w:val="both"/>
        <w:rPr>
          <w:rFonts w:ascii="Cambria" w:hAnsi="Cambria" w:cs="Arial"/>
        </w:rPr>
      </w:pPr>
    </w:p>
    <w:p w14:paraId="414AD7D3" w14:textId="77777777" w:rsidR="00B03105" w:rsidRPr="00C6159C" w:rsidRDefault="00B03105" w:rsidP="00B80DE4">
      <w:pPr>
        <w:numPr>
          <w:ilvl w:val="0"/>
          <w:numId w:val="204"/>
        </w:numPr>
        <w:ind w:left="0" w:firstLine="360"/>
        <w:jc w:val="both"/>
        <w:rPr>
          <w:rFonts w:ascii="Cambria" w:hAnsi="Cambria" w:cs="Arial"/>
        </w:rPr>
      </w:pPr>
      <w:r w:rsidRPr="00C6159C">
        <w:rPr>
          <w:rFonts w:ascii="Cambria" w:hAnsi="Cambria" w:cs="Arial"/>
          <w:bCs/>
        </w:rPr>
        <w:t xml:space="preserve"> Liczba uczniów w klasach I - III może być zwiększona do 27, w przypadku konieczności przyjęcia w trakcie roku szkolnego uczniów zamieszkałych w obwodzie szkoły.</w:t>
      </w:r>
    </w:p>
    <w:p w14:paraId="6F469211" w14:textId="77777777" w:rsidR="00B03105" w:rsidRPr="00C6159C" w:rsidRDefault="00B03105" w:rsidP="00B03105">
      <w:pPr>
        <w:ind w:left="360"/>
        <w:jc w:val="both"/>
        <w:rPr>
          <w:rFonts w:ascii="Cambria" w:hAnsi="Cambria" w:cs="Arial"/>
        </w:rPr>
      </w:pPr>
    </w:p>
    <w:p w14:paraId="015E7CE8" w14:textId="77777777" w:rsidR="00B03105" w:rsidRPr="00C6159C" w:rsidRDefault="00B03105" w:rsidP="00B80DE4">
      <w:pPr>
        <w:numPr>
          <w:ilvl w:val="0"/>
          <w:numId w:val="204"/>
        </w:numPr>
        <w:ind w:left="0" w:firstLine="360"/>
        <w:jc w:val="both"/>
        <w:rPr>
          <w:rFonts w:ascii="Cambria" w:hAnsi="Cambria" w:cs="Arial"/>
        </w:rPr>
      </w:pPr>
      <w:r w:rsidRPr="00C6159C">
        <w:rPr>
          <w:rFonts w:ascii="Cambria" w:hAnsi="Cambria" w:cs="Arial"/>
          <w:bCs/>
        </w:rPr>
        <w:t>W przypadkach zwiększenia liczby uczniów ponad liczbę 25 w klasach I -III dyrektor szkoły dokonuje:</w:t>
      </w:r>
    </w:p>
    <w:p w14:paraId="20EA84F5" w14:textId="77777777" w:rsidR="00B03105" w:rsidRPr="00C6159C" w:rsidRDefault="00B03105" w:rsidP="00B03105">
      <w:pPr>
        <w:pStyle w:val="Tekstpodstawowy"/>
        <w:ind w:firstLine="426"/>
        <w:rPr>
          <w:rFonts w:ascii="Cambria" w:hAnsi="Cambria" w:cs="Arial"/>
          <w:bCs/>
          <w:sz w:val="22"/>
          <w:szCs w:val="22"/>
        </w:rPr>
      </w:pPr>
    </w:p>
    <w:p w14:paraId="5FFB7914" w14:textId="77777777" w:rsidR="00B03105" w:rsidRPr="00C6159C" w:rsidRDefault="00B03105" w:rsidP="00B80DE4">
      <w:pPr>
        <w:pStyle w:val="Tekstpodstawowy"/>
        <w:numPr>
          <w:ilvl w:val="0"/>
          <w:numId w:val="191"/>
        </w:numPr>
        <w:tabs>
          <w:tab w:val="left" w:pos="284"/>
        </w:tabs>
        <w:ind w:left="567" w:hanging="567"/>
        <w:rPr>
          <w:rFonts w:ascii="Cambria" w:hAnsi="Cambria" w:cs="Arial"/>
          <w:bCs/>
          <w:sz w:val="22"/>
          <w:szCs w:val="22"/>
        </w:rPr>
      </w:pPr>
      <w:r w:rsidRPr="00C6159C">
        <w:rPr>
          <w:rFonts w:ascii="Cambria" w:hAnsi="Cambria" w:cs="Arial"/>
          <w:bCs/>
          <w:sz w:val="22"/>
          <w:szCs w:val="22"/>
        </w:rPr>
        <w:t xml:space="preserve">podziału oddziału, po uprzednim poinformowaniu </w:t>
      </w:r>
      <w:r w:rsidR="00277C30">
        <w:rPr>
          <w:rFonts w:ascii="Cambria" w:hAnsi="Cambria" w:cs="Arial"/>
          <w:bCs/>
          <w:sz w:val="22"/>
          <w:szCs w:val="22"/>
        </w:rPr>
        <w:t>przedstawicieli rodziców</w:t>
      </w:r>
    </w:p>
    <w:p w14:paraId="4D60E3F2" w14:textId="77777777" w:rsidR="00B03105" w:rsidRPr="00C6159C" w:rsidRDefault="00B03105" w:rsidP="005926A2">
      <w:pPr>
        <w:pStyle w:val="Tekstpodstawowy"/>
        <w:tabs>
          <w:tab w:val="left" w:pos="284"/>
        </w:tabs>
        <w:ind w:left="709"/>
        <w:rPr>
          <w:rFonts w:ascii="Cambria" w:hAnsi="Cambria" w:cs="Arial"/>
          <w:bCs/>
          <w:sz w:val="22"/>
          <w:szCs w:val="22"/>
        </w:rPr>
      </w:pPr>
      <w:r w:rsidRPr="00C6159C">
        <w:rPr>
          <w:rFonts w:ascii="Cambria" w:hAnsi="Cambria" w:cs="Arial"/>
          <w:bCs/>
          <w:sz w:val="22"/>
          <w:szCs w:val="22"/>
        </w:rPr>
        <w:t>lub</w:t>
      </w:r>
    </w:p>
    <w:p w14:paraId="19159DD2" w14:textId="77777777" w:rsidR="00B03105" w:rsidRPr="00C6159C" w:rsidRDefault="00B03105" w:rsidP="00B80DE4">
      <w:pPr>
        <w:pStyle w:val="Tekstpodstawowy"/>
        <w:numPr>
          <w:ilvl w:val="0"/>
          <w:numId w:val="191"/>
        </w:numPr>
        <w:tabs>
          <w:tab w:val="left" w:pos="284"/>
        </w:tabs>
        <w:ind w:left="284" w:hanging="284"/>
        <w:rPr>
          <w:rFonts w:ascii="Cambria" w:hAnsi="Cambria" w:cs="Arial"/>
          <w:bCs/>
          <w:sz w:val="22"/>
          <w:szCs w:val="22"/>
        </w:rPr>
      </w:pPr>
      <w:r w:rsidRPr="00C6159C">
        <w:rPr>
          <w:rFonts w:ascii="Cambria" w:hAnsi="Cambria" w:cs="Arial"/>
          <w:bCs/>
          <w:sz w:val="22"/>
          <w:szCs w:val="22"/>
        </w:rPr>
        <w:t>zatrudnia asystenta nauczyciela, który wspiera nauczyciela prowadzącego zajęcia dydaktyczne, wychowawcze i opiekuńcze w danym oddziale bez dokonywania podziału.</w:t>
      </w:r>
    </w:p>
    <w:p w14:paraId="56DFE22E" w14:textId="77777777" w:rsidR="00B03105" w:rsidRPr="00C6159C" w:rsidRDefault="0073212C" w:rsidP="00B03105">
      <w:pPr>
        <w:pStyle w:val="Tekstpodstawowy"/>
        <w:ind w:firstLine="426"/>
        <w:rPr>
          <w:rFonts w:ascii="Cambria" w:hAnsi="Cambria" w:cs="Arial"/>
          <w:bCs/>
          <w:sz w:val="22"/>
          <w:szCs w:val="22"/>
        </w:rPr>
      </w:pPr>
      <w:r w:rsidRPr="0073212C">
        <w:rPr>
          <w:rFonts w:ascii="Cambria" w:hAnsi="Cambria" w:cs="Arial"/>
          <w:b/>
          <w:bCs/>
          <w:sz w:val="22"/>
          <w:szCs w:val="22"/>
        </w:rPr>
        <w:t>23</w:t>
      </w:r>
      <w:r w:rsidR="00B03105" w:rsidRPr="00C6159C">
        <w:rPr>
          <w:rFonts w:ascii="Cambria" w:hAnsi="Cambria" w:cs="Arial"/>
          <w:bCs/>
          <w:sz w:val="22"/>
          <w:szCs w:val="22"/>
        </w:rPr>
        <w:t xml:space="preserve">. W przypadkach, jak w ustępie </w:t>
      </w:r>
      <w:r w:rsidR="00277C30">
        <w:rPr>
          <w:rFonts w:ascii="Cambria" w:hAnsi="Cambria" w:cs="Arial"/>
          <w:bCs/>
          <w:sz w:val="22"/>
          <w:szCs w:val="22"/>
        </w:rPr>
        <w:t>21 pkt 1</w:t>
      </w:r>
      <w:r w:rsidR="00B03105" w:rsidRPr="00C6159C">
        <w:rPr>
          <w:rFonts w:ascii="Cambria" w:hAnsi="Cambria" w:cs="Arial"/>
          <w:bCs/>
          <w:sz w:val="22"/>
          <w:szCs w:val="22"/>
        </w:rPr>
        <w:t xml:space="preserve">, dyrektor szkoły może odstąpić od podziału oddziału, gdy </w:t>
      </w:r>
      <w:r w:rsidR="00277C30">
        <w:rPr>
          <w:rFonts w:ascii="Cambria" w:hAnsi="Cambria" w:cs="Arial"/>
          <w:bCs/>
          <w:sz w:val="22"/>
          <w:szCs w:val="22"/>
        </w:rPr>
        <w:t>przedstawiciele rodziców</w:t>
      </w:r>
      <w:r w:rsidR="00B03105" w:rsidRPr="00C6159C">
        <w:rPr>
          <w:rFonts w:ascii="Cambria" w:hAnsi="Cambria" w:cs="Arial"/>
          <w:bCs/>
          <w:sz w:val="22"/>
          <w:szCs w:val="22"/>
        </w:rPr>
        <w:t xml:space="preserve"> wystąpi</w:t>
      </w:r>
      <w:r w:rsidR="00277C30">
        <w:rPr>
          <w:rFonts w:ascii="Cambria" w:hAnsi="Cambria" w:cs="Arial"/>
          <w:bCs/>
          <w:sz w:val="22"/>
          <w:szCs w:val="22"/>
        </w:rPr>
        <w:t>ą</w:t>
      </w:r>
      <w:r w:rsidR="00B03105" w:rsidRPr="00C6159C">
        <w:rPr>
          <w:rFonts w:ascii="Cambria" w:hAnsi="Cambria" w:cs="Arial"/>
          <w:bCs/>
          <w:sz w:val="22"/>
          <w:szCs w:val="22"/>
        </w:rPr>
        <w:t xml:space="preserve"> z pisemnym wnioskiem do dyrektora szkoły z prośbą o niedokonywanie dzielenia grupy, po uzyskaniu zgody organu prowadzącego. </w:t>
      </w:r>
    </w:p>
    <w:p w14:paraId="65F4D40D" w14:textId="77777777" w:rsidR="00B03105" w:rsidRPr="00900AA3" w:rsidRDefault="00B03105" w:rsidP="00B03105">
      <w:pPr>
        <w:tabs>
          <w:tab w:val="left" w:pos="284"/>
          <w:tab w:val="left" w:pos="426"/>
        </w:tabs>
        <w:jc w:val="both"/>
        <w:rPr>
          <w:rFonts w:ascii="Cambria" w:hAnsi="Cambria" w:cs="Arial"/>
          <w:sz w:val="18"/>
        </w:rPr>
      </w:pPr>
    </w:p>
    <w:p w14:paraId="7C77F2A7" w14:textId="77777777" w:rsidR="00B03105" w:rsidRPr="00D65D96" w:rsidRDefault="00B03105" w:rsidP="00B03105">
      <w:pPr>
        <w:tabs>
          <w:tab w:val="left" w:pos="284"/>
          <w:tab w:val="left" w:pos="426"/>
        </w:tabs>
        <w:jc w:val="both"/>
        <w:rPr>
          <w:rFonts w:ascii="Cambria" w:hAnsi="Cambria" w:cs="Arial"/>
        </w:rPr>
      </w:pPr>
      <w:r>
        <w:rPr>
          <w:rFonts w:ascii="Cambria" w:hAnsi="Cambria" w:cs="Arial"/>
          <w:b/>
          <w:bCs/>
        </w:rPr>
        <w:tab/>
      </w:r>
      <w:r>
        <w:rPr>
          <w:rFonts w:ascii="Cambria" w:hAnsi="Cambria" w:cs="Arial"/>
          <w:b/>
          <w:bCs/>
        </w:rPr>
        <w:tab/>
        <w:t>2</w:t>
      </w:r>
      <w:r w:rsidR="0073212C">
        <w:rPr>
          <w:rFonts w:ascii="Cambria" w:hAnsi="Cambria" w:cs="Arial"/>
          <w:b/>
          <w:bCs/>
        </w:rPr>
        <w:t>5</w:t>
      </w:r>
      <w:r>
        <w:rPr>
          <w:rFonts w:ascii="Cambria" w:hAnsi="Cambria" w:cs="Arial"/>
          <w:b/>
          <w:bCs/>
        </w:rPr>
        <w:t xml:space="preserve">. </w:t>
      </w:r>
      <w:r w:rsidRPr="00D65D96">
        <w:rPr>
          <w:rFonts w:ascii="Cambria" w:hAnsi="Cambria" w:cs="Arial"/>
        </w:rPr>
        <w:t xml:space="preserve"> Liczebność uczniów w klasach IV – VI</w:t>
      </w:r>
      <w:r w:rsidR="006869F3">
        <w:rPr>
          <w:rFonts w:ascii="Cambria" w:hAnsi="Cambria" w:cs="Arial"/>
        </w:rPr>
        <w:t>II</w:t>
      </w:r>
      <w:r w:rsidRPr="00D65D96">
        <w:rPr>
          <w:rFonts w:ascii="Cambria" w:hAnsi="Cambria" w:cs="Arial"/>
        </w:rPr>
        <w:t xml:space="preserve"> określa organ prowadzący.</w:t>
      </w:r>
    </w:p>
    <w:p w14:paraId="20A4DB25" w14:textId="77777777" w:rsidR="00B03105" w:rsidRPr="00900AA3" w:rsidRDefault="00B03105" w:rsidP="00B03105">
      <w:pPr>
        <w:jc w:val="both"/>
        <w:rPr>
          <w:rFonts w:ascii="Cambria" w:hAnsi="Cambria" w:cs="Arial"/>
          <w:sz w:val="18"/>
        </w:rPr>
      </w:pPr>
    </w:p>
    <w:p w14:paraId="6F77D243" w14:textId="77777777" w:rsidR="00B03105" w:rsidRPr="00D65D96" w:rsidRDefault="00B03105" w:rsidP="00B03105">
      <w:pPr>
        <w:autoSpaceDE w:val="0"/>
        <w:autoSpaceDN w:val="0"/>
        <w:adjustRightInd w:val="0"/>
        <w:ind w:firstLine="426"/>
        <w:jc w:val="both"/>
        <w:rPr>
          <w:rFonts w:ascii="Cambria" w:hAnsi="Cambria" w:cs="Arial"/>
          <w:b/>
          <w:bCs/>
        </w:rPr>
      </w:pPr>
      <w:r>
        <w:rPr>
          <w:rFonts w:ascii="Cambria" w:hAnsi="Cambria" w:cs="Arial"/>
          <w:b/>
          <w:bCs/>
        </w:rPr>
        <w:t>2</w:t>
      </w:r>
      <w:r w:rsidR="0073212C">
        <w:rPr>
          <w:rFonts w:ascii="Cambria" w:hAnsi="Cambria" w:cs="Arial"/>
          <w:b/>
          <w:bCs/>
        </w:rPr>
        <w:t>6</w:t>
      </w:r>
      <w:r w:rsidRPr="00D65D96">
        <w:rPr>
          <w:rFonts w:ascii="Cambria" w:hAnsi="Cambria" w:cs="Arial"/>
          <w:b/>
          <w:bCs/>
        </w:rPr>
        <w:t>.</w:t>
      </w:r>
      <w:r w:rsidRPr="00D65D96">
        <w:rPr>
          <w:rFonts w:ascii="Cambria" w:hAnsi="Cambria" w:cs="Arial"/>
        </w:rPr>
        <w:t xml:space="preserve"> Dyrektor Szkoły odpowiada za przestrzeganie przepisów dotyczących liczby uczniów odbywających zajęcia w salach lekcyjnych. Arkus</w:t>
      </w:r>
      <w:r>
        <w:rPr>
          <w:rFonts w:ascii="Cambria" w:hAnsi="Cambria" w:cs="Arial"/>
        </w:rPr>
        <w:t>z organizacyjny jest tworzony z </w:t>
      </w:r>
      <w:r w:rsidRPr="00D65D96">
        <w:rPr>
          <w:rFonts w:ascii="Cambria" w:hAnsi="Cambria" w:cs="Arial"/>
        </w:rPr>
        <w:t xml:space="preserve">uwzględnieniem tych przepisów. </w:t>
      </w:r>
    </w:p>
    <w:p w14:paraId="62CA3A8A" w14:textId="77777777" w:rsidR="00B03105" w:rsidRPr="00D65D96" w:rsidRDefault="00B03105" w:rsidP="00B03105">
      <w:pPr>
        <w:autoSpaceDE w:val="0"/>
        <w:autoSpaceDN w:val="0"/>
        <w:adjustRightInd w:val="0"/>
        <w:rPr>
          <w:rFonts w:ascii="Cambria" w:hAnsi="Cambria" w:cs="Arial"/>
        </w:rPr>
      </w:pPr>
    </w:p>
    <w:p w14:paraId="0334B70C" w14:textId="77777777" w:rsidR="00B03105" w:rsidRDefault="00B03105" w:rsidP="00D9634C">
      <w:pPr>
        <w:autoSpaceDE w:val="0"/>
        <w:autoSpaceDN w:val="0"/>
        <w:adjustRightInd w:val="0"/>
        <w:ind w:firstLine="426"/>
        <w:jc w:val="both"/>
        <w:rPr>
          <w:rFonts w:ascii="Cambria" w:hAnsi="Cambria" w:cs="Arial"/>
        </w:rPr>
      </w:pPr>
      <w:r w:rsidRPr="00D65D96">
        <w:rPr>
          <w:rFonts w:ascii="Cambria" w:hAnsi="Cambria" w:cs="Arial"/>
          <w:b/>
          <w:bCs/>
        </w:rPr>
        <w:t xml:space="preserve">§ </w:t>
      </w:r>
      <w:r w:rsidR="00B012BF">
        <w:rPr>
          <w:rFonts w:ascii="Cambria" w:hAnsi="Cambria" w:cs="Arial"/>
          <w:b/>
          <w:bCs/>
        </w:rPr>
        <w:t>80</w:t>
      </w:r>
      <w:r w:rsidRPr="00D65D96">
        <w:rPr>
          <w:rFonts w:ascii="Cambria" w:hAnsi="Cambria" w:cs="Arial"/>
        </w:rPr>
        <w:t xml:space="preserve">.  </w:t>
      </w:r>
      <w:r w:rsidRPr="00D65D96">
        <w:rPr>
          <w:rFonts w:ascii="Cambria" w:hAnsi="Cambria" w:cs="Arial"/>
          <w:b/>
          <w:bCs/>
        </w:rPr>
        <w:t>Działalność innowacyjna i eksperymentalna</w:t>
      </w:r>
    </w:p>
    <w:p w14:paraId="185F04F4" w14:textId="77777777" w:rsidR="00B03105" w:rsidRPr="00D65D96" w:rsidRDefault="00B03105" w:rsidP="00B03105">
      <w:pPr>
        <w:autoSpaceDE w:val="0"/>
        <w:autoSpaceDN w:val="0"/>
        <w:adjustRightInd w:val="0"/>
        <w:ind w:firstLine="426"/>
        <w:rPr>
          <w:rFonts w:ascii="Cambria" w:hAnsi="Cambria" w:cs="Arial"/>
        </w:rPr>
      </w:pPr>
    </w:p>
    <w:p w14:paraId="104DC3F6" w14:textId="77777777" w:rsidR="00B03105" w:rsidRPr="00D65D96" w:rsidRDefault="00B03105" w:rsidP="005926A2">
      <w:pPr>
        <w:autoSpaceDE w:val="0"/>
        <w:autoSpaceDN w:val="0"/>
        <w:adjustRightInd w:val="0"/>
        <w:jc w:val="both"/>
        <w:rPr>
          <w:rFonts w:ascii="Cambria" w:hAnsi="Cambria" w:cs="Arial"/>
        </w:rPr>
      </w:pPr>
      <w:r w:rsidRPr="00D65D96">
        <w:rPr>
          <w:rFonts w:ascii="Cambria" w:hAnsi="Cambria" w:cs="Arial"/>
          <w:b/>
        </w:rPr>
        <w:t xml:space="preserve"> 1.</w:t>
      </w:r>
      <w:r w:rsidRPr="00D65D96">
        <w:rPr>
          <w:rFonts w:ascii="Cambria" w:hAnsi="Cambria" w:cs="Arial"/>
        </w:rPr>
        <w:t xml:space="preserve"> W szkole mogą być wprowadzane innowacje pedagogiczne i prowadzone zajęcia eksperymentalne. Innowacją pedagogiczną są nowatorskie rozwiązania programowe, organizacyjne lub metodyczne mające na celu poprawę jakości pracy szkoły i efektywność kształcenia.</w:t>
      </w:r>
    </w:p>
    <w:p w14:paraId="12636B25" w14:textId="77777777" w:rsidR="00B03105" w:rsidRPr="00900AA3" w:rsidRDefault="00B03105" w:rsidP="00B03105">
      <w:pPr>
        <w:tabs>
          <w:tab w:val="left" w:pos="284"/>
        </w:tabs>
        <w:autoSpaceDE w:val="0"/>
        <w:autoSpaceDN w:val="0"/>
        <w:adjustRightInd w:val="0"/>
        <w:jc w:val="both"/>
        <w:rPr>
          <w:rFonts w:ascii="Cambria" w:hAnsi="Cambria" w:cs="Arial"/>
          <w:sz w:val="18"/>
        </w:rPr>
      </w:pPr>
    </w:p>
    <w:p w14:paraId="0B121574" w14:textId="77777777" w:rsidR="00B03105" w:rsidRPr="00D65D96" w:rsidRDefault="00B03105" w:rsidP="005926A2">
      <w:pPr>
        <w:tabs>
          <w:tab w:val="left" w:pos="284"/>
          <w:tab w:val="left" w:pos="709"/>
        </w:tabs>
        <w:autoSpaceDE w:val="0"/>
        <w:autoSpaceDN w:val="0"/>
        <w:adjustRightInd w:val="0"/>
        <w:ind w:firstLine="426"/>
        <w:jc w:val="both"/>
        <w:rPr>
          <w:rFonts w:ascii="Cambria" w:hAnsi="Cambria" w:cs="Arial"/>
        </w:rPr>
      </w:pPr>
      <w:r w:rsidRPr="00D65D96">
        <w:rPr>
          <w:rFonts w:ascii="Cambria" w:hAnsi="Cambria" w:cs="Arial"/>
          <w:b/>
        </w:rPr>
        <w:t>2</w:t>
      </w:r>
      <w:r w:rsidRPr="00D65D96">
        <w:rPr>
          <w:rFonts w:ascii="Cambria" w:hAnsi="Cambria" w:cs="Arial"/>
        </w:rPr>
        <w:t>. Innowacja może obejmować wszystkie lub wybrane zajęcia edukacyjne. Innowacja może być wprowadzona w całej szkole lub w oddziale lub grupie.</w:t>
      </w:r>
    </w:p>
    <w:p w14:paraId="4FCDC0A8" w14:textId="77777777" w:rsidR="00B03105" w:rsidRPr="00D65D96" w:rsidRDefault="00B03105" w:rsidP="005926A2">
      <w:pPr>
        <w:pStyle w:val="Nagwek"/>
        <w:tabs>
          <w:tab w:val="clear" w:pos="4536"/>
          <w:tab w:val="clear" w:pos="9072"/>
          <w:tab w:val="left" w:pos="709"/>
        </w:tabs>
        <w:spacing w:before="120" w:after="200"/>
        <w:ind w:firstLine="426"/>
        <w:contextualSpacing/>
        <w:jc w:val="both"/>
        <w:rPr>
          <w:rFonts w:ascii="Cambria" w:hAnsi="Cambria"/>
          <w:sz w:val="22"/>
          <w:szCs w:val="22"/>
        </w:rPr>
      </w:pPr>
      <w:r w:rsidRPr="00D65D96">
        <w:rPr>
          <w:rFonts w:ascii="Cambria" w:hAnsi="Cambria" w:cs="Arial"/>
          <w:b/>
          <w:sz w:val="22"/>
          <w:szCs w:val="22"/>
        </w:rPr>
        <w:t>3</w:t>
      </w:r>
      <w:r w:rsidRPr="00D65D96">
        <w:rPr>
          <w:rFonts w:ascii="Cambria" w:hAnsi="Cambria" w:cs="Arial"/>
          <w:sz w:val="22"/>
          <w:szCs w:val="22"/>
        </w:rPr>
        <w:t xml:space="preserve">. </w:t>
      </w:r>
      <w:r w:rsidRPr="00D65D96">
        <w:rPr>
          <w:rFonts w:ascii="Cambria" w:hAnsi="Cambria"/>
          <w:sz w:val="22"/>
          <w:szCs w:val="22"/>
        </w:rPr>
        <w:t>Rozpoczęcie innowacji jest możliwe po zapewnieniu przez szkołę  odpowiednich warunków kadrowych i organizacyjnych, niezbędnych do realizacji planowanych działań innowacyjnych i eksperymentalnych.</w:t>
      </w:r>
    </w:p>
    <w:p w14:paraId="2364CBBE" w14:textId="77777777" w:rsidR="00B03105" w:rsidRPr="00900AA3" w:rsidRDefault="00B03105" w:rsidP="005926A2">
      <w:pPr>
        <w:pStyle w:val="Nagwek"/>
        <w:tabs>
          <w:tab w:val="clear" w:pos="4536"/>
          <w:tab w:val="clear" w:pos="9072"/>
          <w:tab w:val="left" w:pos="709"/>
        </w:tabs>
        <w:spacing w:before="120" w:after="200"/>
        <w:ind w:firstLine="426"/>
        <w:contextualSpacing/>
        <w:jc w:val="both"/>
        <w:rPr>
          <w:rFonts w:ascii="Cambria" w:hAnsi="Cambria"/>
          <w:sz w:val="18"/>
          <w:szCs w:val="22"/>
        </w:rPr>
      </w:pPr>
    </w:p>
    <w:p w14:paraId="6CE90246" w14:textId="77777777" w:rsidR="00B03105" w:rsidRPr="00D65D96" w:rsidRDefault="00B03105" w:rsidP="005926A2">
      <w:pPr>
        <w:pStyle w:val="Nagwek"/>
        <w:tabs>
          <w:tab w:val="clear" w:pos="4536"/>
          <w:tab w:val="clear" w:pos="9072"/>
          <w:tab w:val="left" w:pos="709"/>
        </w:tabs>
        <w:spacing w:before="120" w:after="200"/>
        <w:ind w:firstLine="426"/>
        <w:contextualSpacing/>
        <w:jc w:val="both"/>
        <w:rPr>
          <w:rFonts w:ascii="Cambria" w:hAnsi="Cambria"/>
          <w:sz w:val="22"/>
          <w:szCs w:val="22"/>
        </w:rPr>
      </w:pPr>
      <w:r w:rsidRPr="00D65D96">
        <w:rPr>
          <w:rFonts w:ascii="Cambria" w:hAnsi="Cambria"/>
          <w:b/>
          <w:sz w:val="22"/>
          <w:szCs w:val="22"/>
        </w:rPr>
        <w:t>4.</w:t>
      </w:r>
      <w:r w:rsidR="005926A2">
        <w:rPr>
          <w:rFonts w:ascii="Cambria" w:hAnsi="Cambria"/>
          <w:b/>
          <w:sz w:val="22"/>
          <w:szCs w:val="22"/>
        </w:rPr>
        <w:tab/>
      </w:r>
      <w:r w:rsidRPr="00D65D96">
        <w:rPr>
          <w:rFonts w:ascii="Cambria" w:hAnsi="Cambria"/>
          <w:sz w:val="22"/>
          <w:szCs w:val="22"/>
        </w:rPr>
        <w:t xml:space="preserve"> Innowacje wymagające przyznanie szkole dodatkowych środków budżetowych, mogą być podjęte po wyrażeniu przez organ prowadzący szkołę pisemnej zgody na finansowanie planowanych działań.</w:t>
      </w:r>
    </w:p>
    <w:p w14:paraId="420937DB" w14:textId="77777777" w:rsidR="00B03105" w:rsidRPr="00900AA3" w:rsidRDefault="00B03105" w:rsidP="005926A2">
      <w:pPr>
        <w:pStyle w:val="Nagwek"/>
        <w:tabs>
          <w:tab w:val="clear" w:pos="4536"/>
          <w:tab w:val="clear" w:pos="9072"/>
          <w:tab w:val="left" w:pos="709"/>
        </w:tabs>
        <w:spacing w:before="120" w:after="200" w:line="276" w:lineRule="auto"/>
        <w:ind w:firstLine="426"/>
        <w:contextualSpacing/>
        <w:jc w:val="both"/>
        <w:rPr>
          <w:rFonts w:ascii="Cambria" w:hAnsi="Cambria"/>
          <w:sz w:val="18"/>
          <w:szCs w:val="22"/>
        </w:rPr>
      </w:pPr>
    </w:p>
    <w:p w14:paraId="76B0B348" w14:textId="77777777" w:rsidR="00B03105" w:rsidRPr="00D65D96" w:rsidRDefault="00B03105" w:rsidP="005926A2">
      <w:pPr>
        <w:pStyle w:val="Nagwek"/>
        <w:tabs>
          <w:tab w:val="clear" w:pos="4536"/>
          <w:tab w:val="clear" w:pos="9072"/>
          <w:tab w:val="left" w:pos="709"/>
        </w:tabs>
        <w:spacing w:before="120" w:after="200" w:line="276" w:lineRule="auto"/>
        <w:ind w:firstLine="426"/>
        <w:contextualSpacing/>
        <w:jc w:val="both"/>
        <w:rPr>
          <w:rFonts w:ascii="Cambria" w:hAnsi="Cambria"/>
          <w:sz w:val="22"/>
          <w:szCs w:val="22"/>
        </w:rPr>
      </w:pPr>
      <w:r w:rsidRPr="00D65D96">
        <w:rPr>
          <w:rFonts w:ascii="Cambria" w:hAnsi="Cambria"/>
          <w:b/>
          <w:sz w:val="22"/>
          <w:szCs w:val="22"/>
        </w:rPr>
        <w:t>5</w:t>
      </w:r>
      <w:r w:rsidRPr="00D65D96">
        <w:rPr>
          <w:rFonts w:ascii="Cambria" w:hAnsi="Cambria"/>
          <w:sz w:val="22"/>
          <w:szCs w:val="22"/>
        </w:rPr>
        <w:t>. Udział nauczycieli w innowacji lub eksperymencie jest dobrowolny.</w:t>
      </w:r>
    </w:p>
    <w:p w14:paraId="73DAD27B" w14:textId="77777777" w:rsidR="00B03105" w:rsidRPr="00900AA3" w:rsidRDefault="00B03105" w:rsidP="005926A2">
      <w:pPr>
        <w:pStyle w:val="Nagwek"/>
        <w:tabs>
          <w:tab w:val="clear" w:pos="4536"/>
          <w:tab w:val="clear" w:pos="9072"/>
          <w:tab w:val="left" w:pos="709"/>
        </w:tabs>
        <w:spacing w:before="120" w:after="200" w:line="276" w:lineRule="auto"/>
        <w:ind w:firstLine="426"/>
        <w:contextualSpacing/>
        <w:jc w:val="both"/>
        <w:rPr>
          <w:rFonts w:ascii="Cambria" w:hAnsi="Cambria"/>
          <w:sz w:val="18"/>
          <w:szCs w:val="22"/>
        </w:rPr>
      </w:pPr>
    </w:p>
    <w:p w14:paraId="2CC9A64E" w14:textId="77777777" w:rsidR="00B03105" w:rsidRDefault="00B03105" w:rsidP="005926A2">
      <w:pPr>
        <w:pStyle w:val="Nagwek"/>
        <w:tabs>
          <w:tab w:val="clear" w:pos="4536"/>
          <w:tab w:val="clear" w:pos="9072"/>
          <w:tab w:val="left" w:pos="709"/>
        </w:tabs>
        <w:spacing w:before="120" w:after="200" w:line="276" w:lineRule="auto"/>
        <w:ind w:firstLine="426"/>
        <w:contextualSpacing/>
        <w:jc w:val="both"/>
        <w:rPr>
          <w:rFonts w:ascii="Cambria" w:hAnsi="Cambria"/>
          <w:sz w:val="22"/>
          <w:szCs w:val="22"/>
        </w:rPr>
      </w:pPr>
      <w:r w:rsidRPr="00D65D96">
        <w:rPr>
          <w:rFonts w:ascii="Cambria" w:hAnsi="Cambria"/>
          <w:b/>
          <w:sz w:val="22"/>
          <w:szCs w:val="22"/>
        </w:rPr>
        <w:t>6.</w:t>
      </w:r>
      <w:r w:rsidRPr="00D65D96">
        <w:rPr>
          <w:rFonts w:ascii="Cambria" w:hAnsi="Cambria"/>
          <w:sz w:val="22"/>
          <w:szCs w:val="22"/>
        </w:rPr>
        <w:t xml:space="preserve"> Uchwałę w sprawie wprowadze</w:t>
      </w:r>
      <w:r>
        <w:rPr>
          <w:rFonts w:ascii="Cambria" w:hAnsi="Cambria"/>
          <w:sz w:val="22"/>
          <w:szCs w:val="22"/>
        </w:rPr>
        <w:t>nia innowacji w szkole podejmuj</w:t>
      </w:r>
      <w:r w:rsidR="00C46113">
        <w:rPr>
          <w:rFonts w:ascii="Cambria" w:hAnsi="Cambria"/>
          <w:sz w:val="22"/>
          <w:szCs w:val="22"/>
        </w:rPr>
        <w:t>e Rada Pedagogiczna</w:t>
      </w:r>
      <w:r w:rsidRPr="00055DDD">
        <w:rPr>
          <w:rFonts w:ascii="Cambria" w:hAnsi="Cambria"/>
          <w:sz w:val="22"/>
          <w:szCs w:val="22"/>
        </w:rPr>
        <w:t>.</w:t>
      </w:r>
    </w:p>
    <w:p w14:paraId="4EFDCE49" w14:textId="77777777" w:rsidR="005926A2" w:rsidRPr="00900AA3" w:rsidRDefault="005926A2" w:rsidP="005926A2">
      <w:pPr>
        <w:pStyle w:val="Nagwek"/>
        <w:tabs>
          <w:tab w:val="clear" w:pos="4536"/>
          <w:tab w:val="clear" w:pos="9072"/>
          <w:tab w:val="left" w:pos="709"/>
        </w:tabs>
        <w:spacing w:before="120" w:after="200" w:line="276" w:lineRule="auto"/>
        <w:ind w:firstLine="426"/>
        <w:contextualSpacing/>
        <w:jc w:val="both"/>
        <w:rPr>
          <w:rFonts w:ascii="Cambria" w:hAnsi="Cambria"/>
          <w:sz w:val="18"/>
          <w:szCs w:val="22"/>
        </w:rPr>
      </w:pPr>
    </w:p>
    <w:p w14:paraId="79DF9916" w14:textId="77777777" w:rsidR="00B03105" w:rsidRDefault="00B03105" w:rsidP="005926A2">
      <w:pPr>
        <w:pStyle w:val="Nagwek"/>
        <w:tabs>
          <w:tab w:val="clear" w:pos="4536"/>
          <w:tab w:val="clear" w:pos="9072"/>
          <w:tab w:val="left" w:pos="709"/>
        </w:tabs>
        <w:spacing w:before="120" w:after="200" w:line="276" w:lineRule="auto"/>
        <w:ind w:firstLine="426"/>
        <w:contextualSpacing/>
        <w:jc w:val="both"/>
        <w:rPr>
          <w:rFonts w:ascii="Cambria" w:hAnsi="Cambria"/>
          <w:sz w:val="22"/>
          <w:szCs w:val="22"/>
        </w:rPr>
      </w:pPr>
      <w:r w:rsidRPr="00D65D96">
        <w:rPr>
          <w:rFonts w:ascii="Cambria" w:hAnsi="Cambria"/>
          <w:b/>
          <w:sz w:val="22"/>
          <w:szCs w:val="22"/>
        </w:rPr>
        <w:t>7.</w:t>
      </w:r>
      <w:r w:rsidR="005926A2">
        <w:rPr>
          <w:rFonts w:ascii="Cambria" w:hAnsi="Cambria"/>
          <w:sz w:val="22"/>
          <w:szCs w:val="22"/>
        </w:rPr>
        <w:tab/>
      </w:r>
      <w:r w:rsidRPr="00D65D96">
        <w:rPr>
          <w:rFonts w:ascii="Cambria" w:hAnsi="Cambria"/>
          <w:sz w:val="22"/>
          <w:szCs w:val="22"/>
        </w:rPr>
        <w:t>Uchwała w sprawie wprowadzenia innowacji może być podjęta po uzyskaniu:</w:t>
      </w:r>
    </w:p>
    <w:p w14:paraId="1200E7A4" w14:textId="77777777" w:rsidR="00B03105" w:rsidRPr="006F5239" w:rsidRDefault="00B03105" w:rsidP="00B03105">
      <w:pPr>
        <w:pStyle w:val="Nagwek"/>
        <w:tabs>
          <w:tab w:val="clear" w:pos="4536"/>
          <w:tab w:val="clear" w:pos="9072"/>
        </w:tabs>
        <w:spacing w:before="120" w:after="200" w:line="276" w:lineRule="auto"/>
        <w:ind w:firstLine="284"/>
        <w:contextualSpacing/>
        <w:jc w:val="both"/>
        <w:rPr>
          <w:rFonts w:ascii="Cambria" w:hAnsi="Cambria"/>
          <w:sz w:val="10"/>
          <w:szCs w:val="22"/>
        </w:rPr>
      </w:pPr>
    </w:p>
    <w:p w14:paraId="47C341CA" w14:textId="77777777" w:rsidR="00B03105" w:rsidRPr="00D65D96" w:rsidRDefault="00B03105" w:rsidP="00F512AA">
      <w:pPr>
        <w:pStyle w:val="Nagwek"/>
        <w:numPr>
          <w:ilvl w:val="1"/>
          <w:numId w:val="85"/>
        </w:numPr>
        <w:tabs>
          <w:tab w:val="clear" w:pos="4536"/>
          <w:tab w:val="clear" w:pos="9072"/>
          <w:tab w:val="left" w:pos="284"/>
        </w:tabs>
        <w:spacing w:before="120" w:after="200" w:line="276" w:lineRule="auto"/>
        <w:ind w:left="0" w:firstLine="0"/>
        <w:contextualSpacing/>
        <w:jc w:val="both"/>
        <w:rPr>
          <w:rFonts w:ascii="Cambria" w:hAnsi="Cambria"/>
          <w:sz w:val="22"/>
          <w:szCs w:val="22"/>
        </w:rPr>
      </w:pPr>
      <w:r w:rsidRPr="00D65D96">
        <w:rPr>
          <w:rFonts w:ascii="Cambria" w:hAnsi="Cambria"/>
          <w:sz w:val="22"/>
          <w:szCs w:val="22"/>
        </w:rPr>
        <w:t>zgody nauczycieli, którzy będą uczestniczyć w innowacji;</w:t>
      </w:r>
    </w:p>
    <w:p w14:paraId="28BFB99A" w14:textId="77777777" w:rsidR="00B03105" w:rsidRPr="00D65D96" w:rsidRDefault="00B03105" w:rsidP="00F512AA">
      <w:pPr>
        <w:pStyle w:val="Nagwek"/>
        <w:numPr>
          <w:ilvl w:val="1"/>
          <w:numId w:val="85"/>
        </w:numPr>
        <w:tabs>
          <w:tab w:val="clear" w:pos="4536"/>
          <w:tab w:val="clear" w:pos="9072"/>
          <w:tab w:val="left" w:pos="284"/>
        </w:tabs>
        <w:spacing w:before="120" w:after="200" w:line="276" w:lineRule="auto"/>
        <w:ind w:left="0" w:firstLine="0"/>
        <w:contextualSpacing/>
        <w:jc w:val="both"/>
        <w:rPr>
          <w:rFonts w:ascii="Cambria" w:hAnsi="Cambria"/>
          <w:sz w:val="22"/>
          <w:szCs w:val="22"/>
        </w:rPr>
      </w:pPr>
      <w:r w:rsidRPr="00D65D96">
        <w:rPr>
          <w:rFonts w:ascii="Cambria" w:hAnsi="Cambria"/>
          <w:sz w:val="22"/>
          <w:szCs w:val="22"/>
        </w:rPr>
        <w:t>opinii Rady Rodziców;</w:t>
      </w:r>
    </w:p>
    <w:p w14:paraId="5E400CE7" w14:textId="77777777" w:rsidR="00B03105" w:rsidRPr="00D65D96" w:rsidRDefault="00B03105" w:rsidP="00F512AA">
      <w:pPr>
        <w:pStyle w:val="Nagwek"/>
        <w:numPr>
          <w:ilvl w:val="1"/>
          <w:numId w:val="85"/>
        </w:numPr>
        <w:tabs>
          <w:tab w:val="clear" w:pos="4536"/>
          <w:tab w:val="clear" w:pos="9072"/>
          <w:tab w:val="left" w:pos="284"/>
        </w:tabs>
        <w:spacing w:before="120" w:after="200" w:line="276" w:lineRule="auto"/>
        <w:ind w:left="0" w:firstLine="0"/>
        <w:contextualSpacing/>
        <w:jc w:val="both"/>
        <w:rPr>
          <w:rFonts w:ascii="Cambria" w:hAnsi="Cambria"/>
          <w:sz w:val="22"/>
          <w:szCs w:val="22"/>
        </w:rPr>
      </w:pPr>
      <w:r w:rsidRPr="00D65D96">
        <w:rPr>
          <w:rFonts w:ascii="Cambria" w:hAnsi="Cambria"/>
          <w:sz w:val="22"/>
          <w:szCs w:val="22"/>
        </w:rPr>
        <w:t xml:space="preserve">pisemnej zgody autora lub zespołu autorskiego innowacji na jej prowadzenie </w:t>
      </w:r>
      <w:r w:rsidRPr="00D65D96">
        <w:rPr>
          <w:rFonts w:ascii="Cambria" w:hAnsi="Cambria"/>
          <w:sz w:val="22"/>
          <w:szCs w:val="22"/>
        </w:rPr>
        <w:br/>
        <w:t>w szkole, w przypadku, gdy założenia innowacji nie były wcześniej opublikowane.</w:t>
      </w:r>
    </w:p>
    <w:p w14:paraId="5A3BF074" w14:textId="77777777" w:rsidR="00B03105" w:rsidRPr="006F5239" w:rsidRDefault="00B03105" w:rsidP="00B03105">
      <w:pPr>
        <w:pStyle w:val="Nagwek"/>
        <w:tabs>
          <w:tab w:val="clear" w:pos="4536"/>
          <w:tab w:val="clear" w:pos="9072"/>
        </w:tabs>
        <w:spacing w:before="120" w:after="200" w:line="276" w:lineRule="auto"/>
        <w:ind w:left="851"/>
        <w:contextualSpacing/>
        <w:jc w:val="both"/>
        <w:rPr>
          <w:rFonts w:ascii="Cambria" w:hAnsi="Cambria"/>
          <w:sz w:val="14"/>
          <w:szCs w:val="22"/>
        </w:rPr>
      </w:pPr>
    </w:p>
    <w:p w14:paraId="4884799E" w14:textId="77777777" w:rsidR="00B03105" w:rsidRPr="00D65D96" w:rsidRDefault="00B03105" w:rsidP="00583405">
      <w:pPr>
        <w:pStyle w:val="Nagwek"/>
        <w:tabs>
          <w:tab w:val="clear" w:pos="4536"/>
          <w:tab w:val="clear" w:pos="9072"/>
          <w:tab w:val="left" w:pos="567"/>
        </w:tabs>
        <w:spacing w:before="120" w:after="200"/>
        <w:ind w:firstLine="426"/>
        <w:contextualSpacing/>
        <w:jc w:val="both"/>
        <w:rPr>
          <w:rFonts w:ascii="Cambria" w:hAnsi="Cambria"/>
          <w:sz w:val="22"/>
          <w:szCs w:val="22"/>
        </w:rPr>
      </w:pPr>
      <w:r w:rsidRPr="00D65D96">
        <w:rPr>
          <w:rFonts w:ascii="Cambria" w:hAnsi="Cambria"/>
          <w:b/>
          <w:sz w:val="22"/>
          <w:szCs w:val="22"/>
        </w:rPr>
        <w:t>8.</w:t>
      </w:r>
      <w:r w:rsidRPr="00D65D96">
        <w:rPr>
          <w:rFonts w:ascii="Cambria" w:hAnsi="Cambria"/>
          <w:sz w:val="22"/>
          <w:szCs w:val="22"/>
        </w:rPr>
        <w:t xml:space="preserve"> Uchwałę Rady Pedagogicznej w sprawie wprowadzenia innowacji wraz z opisem jej zasad oraz opinią Rady Szkoły i zgodą autora lub zespołu autorskiego innowacji, o której mowa w ust. 7 pkt. 1-3, dyrektor szkoły przekazuje kuratorowi oświaty i organowi prowadzącemu szkołę w terminie do dnia 31 marca roku poprzedzającego rok szkolny, w którym jest planowane rozpoczęcie innowacji.</w:t>
      </w:r>
    </w:p>
    <w:p w14:paraId="1D3A7652" w14:textId="77777777" w:rsidR="00B03105" w:rsidRPr="00900AA3" w:rsidRDefault="00B03105" w:rsidP="00B03105">
      <w:pPr>
        <w:pStyle w:val="Nagwek"/>
        <w:tabs>
          <w:tab w:val="clear" w:pos="4536"/>
          <w:tab w:val="clear" w:pos="9072"/>
        </w:tabs>
        <w:spacing w:before="120" w:after="200"/>
        <w:contextualSpacing/>
        <w:jc w:val="both"/>
        <w:rPr>
          <w:rFonts w:ascii="Cambria" w:hAnsi="Cambria"/>
          <w:sz w:val="18"/>
          <w:szCs w:val="22"/>
        </w:rPr>
      </w:pPr>
    </w:p>
    <w:p w14:paraId="66D9EC0C" w14:textId="77777777" w:rsidR="00B03105" w:rsidRPr="006F5239" w:rsidRDefault="00B03105" w:rsidP="00583405">
      <w:pPr>
        <w:pStyle w:val="Nagwek"/>
        <w:tabs>
          <w:tab w:val="clear" w:pos="4536"/>
          <w:tab w:val="clear" w:pos="9072"/>
        </w:tabs>
        <w:spacing w:before="120" w:after="200"/>
        <w:ind w:firstLine="426"/>
        <w:contextualSpacing/>
        <w:jc w:val="both"/>
        <w:rPr>
          <w:rFonts w:ascii="Cambria" w:hAnsi="Cambria"/>
          <w:sz w:val="22"/>
          <w:szCs w:val="22"/>
        </w:rPr>
      </w:pPr>
      <w:r w:rsidRPr="00D65D96">
        <w:rPr>
          <w:rFonts w:ascii="Cambria" w:hAnsi="Cambria"/>
          <w:b/>
          <w:sz w:val="22"/>
          <w:szCs w:val="22"/>
        </w:rPr>
        <w:t xml:space="preserve"> 9.</w:t>
      </w:r>
      <w:r w:rsidRPr="00D65D96">
        <w:rPr>
          <w:rFonts w:ascii="Cambria" w:hAnsi="Cambria"/>
          <w:sz w:val="22"/>
          <w:szCs w:val="22"/>
        </w:rPr>
        <w:t xml:space="preserve"> Po wyrażeniu pisemnej zgody na finansowanie planowanych działań wprowadzenia innowacji przez organ prowadzący szkołę i akceptacji kuratora, innowacja zostaje </w:t>
      </w:r>
      <w:r w:rsidR="00A65504">
        <w:rPr>
          <w:rFonts w:ascii="Cambria" w:hAnsi="Cambria"/>
          <w:sz w:val="22"/>
          <w:szCs w:val="22"/>
        </w:rPr>
        <w:t>wprowadzona.</w:t>
      </w:r>
    </w:p>
    <w:p w14:paraId="51417468" w14:textId="3FCF9667" w:rsidR="00B03105" w:rsidRPr="00D65D96" w:rsidRDefault="00900AA3" w:rsidP="00D9634C">
      <w:pPr>
        <w:autoSpaceDE w:val="0"/>
        <w:autoSpaceDN w:val="0"/>
        <w:adjustRightInd w:val="0"/>
        <w:jc w:val="both"/>
        <w:rPr>
          <w:rFonts w:ascii="Cambria" w:hAnsi="Cambria" w:cs="Arial"/>
          <w:b/>
          <w:bCs/>
        </w:rPr>
      </w:pPr>
      <w:r>
        <w:rPr>
          <w:rFonts w:ascii="Cambria" w:hAnsi="Cambria" w:cs="Arial"/>
          <w:b/>
          <w:bCs/>
        </w:rPr>
        <w:tab/>
      </w:r>
      <w:r w:rsidR="00B012BF">
        <w:rPr>
          <w:rFonts w:ascii="Cambria" w:hAnsi="Cambria" w:cs="Arial"/>
          <w:b/>
          <w:bCs/>
        </w:rPr>
        <w:t>§ 81</w:t>
      </w:r>
      <w:r w:rsidR="00B03105" w:rsidRPr="00D65D96">
        <w:rPr>
          <w:rFonts w:ascii="Cambria" w:hAnsi="Cambria" w:cs="Arial"/>
          <w:b/>
          <w:bCs/>
        </w:rPr>
        <w:t>.Praktyki studenckie.</w:t>
      </w:r>
    </w:p>
    <w:p w14:paraId="571B90C6" w14:textId="77777777" w:rsidR="00B03105" w:rsidRPr="00900AA3" w:rsidRDefault="00B03105" w:rsidP="00B03105">
      <w:pPr>
        <w:autoSpaceDE w:val="0"/>
        <w:autoSpaceDN w:val="0"/>
        <w:adjustRightInd w:val="0"/>
        <w:rPr>
          <w:rFonts w:ascii="Cambria" w:hAnsi="Cambria" w:cs="Arial"/>
          <w:b/>
          <w:sz w:val="18"/>
        </w:rPr>
      </w:pPr>
    </w:p>
    <w:p w14:paraId="578DD159" w14:textId="731F9133" w:rsidR="00B03105" w:rsidRPr="00D65D96" w:rsidRDefault="00B03105" w:rsidP="00583405">
      <w:pPr>
        <w:tabs>
          <w:tab w:val="left" w:pos="851"/>
        </w:tabs>
        <w:autoSpaceDE w:val="0"/>
        <w:autoSpaceDN w:val="0"/>
        <w:adjustRightInd w:val="0"/>
        <w:ind w:firstLine="284"/>
        <w:jc w:val="both"/>
        <w:rPr>
          <w:rFonts w:ascii="Cambria" w:hAnsi="Cambria" w:cs="Arial"/>
        </w:rPr>
      </w:pPr>
      <w:r w:rsidRPr="00D65D96">
        <w:rPr>
          <w:rFonts w:ascii="Cambria" w:hAnsi="Cambria" w:cs="Arial"/>
          <w:b/>
        </w:rPr>
        <w:t xml:space="preserve">    1.</w:t>
      </w:r>
      <w:r w:rsidR="00583405">
        <w:rPr>
          <w:rFonts w:ascii="Cambria" w:hAnsi="Cambria" w:cs="Arial"/>
        </w:rPr>
        <w:tab/>
      </w:r>
      <w:r w:rsidR="002152FD" w:rsidRPr="00583405">
        <w:rPr>
          <w:rFonts w:ascii="Cambria" w:hAnsi="Cambria" w:cs="Arial"/>
        </w:rPr>
        <w:t>Szkoła</w:t>
      </w:r>
      <w:r w:rsidR="00B80950">
        <w:rPr>
          <w:rFonts w:ascii="Cambria" w:hAnsi="Cambria" w:cs="Arial"/>
        </w:rPr>
        <w:t xml:space="preserve"> </w:t>
      </w:r>
      <w:r w:rsidR="00583405">
        <w:rPr>
          <w:rFonts w:ascii="Cambria" w:hAnsi="Cambria" w:cs="Arial"/>
        </w:rPr>
        <w:t xml:space="preserve">Podstawowa nr 5 </w:t>
      </w:r>
      <w:r w:rsidRPr="00583405">
        <w:rPr>
          <w:rFonts w:ascii="Cambria" w:hAnsi="Cambria" w:cs="Arial"/>
        </w:rPr>
        <w:t xml:space="preserve">w </w:t>
      </w:r>
      <w:r w:rsidR="00583405">
        <w:rPr>
          <w:rFonts w:ascii="Cambria" w:hAnsi="Cambria" w:cs="Arial"/>
        </w:rPr>
        <w:t>Bolesławcu</w:t>
      </w:r>
      <w:r w:rsidR="00B80950">
        <w:rPr>
          <w:rFonts w:ascii="Cambria" w:hAnsi="Cambria" w:cs="Arial"/>
        </w:rPr>
        <w:t xml:space="preserve"> </w:t>
      </w:r>
      <w:r w:rsidRPr="00D65D96">
        <w:rPr>
          <w:rFonts w:ascii="Cambria" w:hAnsi="Cambria" w:cs="Arial"/>
        </w:rPr>
        <w:t xml:space="preserve">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76A51FDE" w14:textId="77777777" w:rsidR="00B03105" w:rsidRPr="00D65D96" w:rsidRDefault="00B03105" w:rsidP="00B03105">
      <w:pPr>
        <w:autoSpaceDE w:val="0"/>
        <w:autoSpaceDN w:val="0"/>
        <w:adjustRightInd w:val="0"/>
        <w:ind w:firstLine="284"/>
        <w:jc w:val="both"/>
        <w:rPr>
          <w:rFonts w:ascii="Cambria" w:hAnsi="Cambria" w:cs="Arial"/>
        </w:rPr>
      </w:pPr>
    </w:p>
    <w:p w14:paraId="37C46E00" w14:textId="1D1250D5" w:rsidR="00B03105" w:rsidRPr="00055DDD" w:rsidRDefault="00B03105" w:rsidP="00B03105">
      <w:pPr>
        <w:autoSpaceDE w:val="0"/>
        <w:autoSpaceDN w:val="0"/>
        <w:adjustRightInd w:val="0"/>
        <w:ind w:firstLine="284"/>
        <w:jc w:val="both"/>
        <w:rPr>
          <w:rFonts w:ascii="Cambria" w:hAnsi="Cambria" w:cs="Arial"/>
        </w:rPr>
      </w:pPr>
      <w:r w:rsidRPr="00D65D96">
        <w:rPr>
          <w:rFonts w:ascii="Cambria" w:hAnsi="Cambria" w:cs="Arial"/>
          <w:b/>
        </w:rPr>
        <w:t xml:space="preserve">    2</w:t>
      </w:r>
      <w:r w:rsidRPr="00D65D96">
        <w:rPr>
          <w:rFonts w:ascii="Cambria" w:hAnsi="Cambria" w:cs="Arial"/>
        </w:rPr>
        <w:t>. Koszty związane z przebiegiem praktyk pokrywa zakład kierujący na praktykę.                             Za dokumentację praktyk studenckich odpowiada upoważniony wicedyrektor Szkoły</w:t>
      </w:r>
      <w:r w:rsidR="00B80950">
        <w:rPr>
          <w:rFonts w:ascii="Cambria" w:hAnsi="Cambria" w:cs="Arial"/>
        </w:rPr>
        <w:t xml:space="preserve"> </w:t>
      </w:r>
      <w:r w:rsidRPr="00055DDD">
        <w:rPr>
          <w:rFonts w:ascii="Cambria" w:hAnsi="Cambria" w:cs="Arial"/>
        </w:rPr>
        <w:t>lub szkolny opiekun praktyk.</w:t>
      </w:r>
    </w:p>
    <w:p w14:paraId="05BCD4A3" w14:textId="77777777" w:rsidR="00B03105" w:rsidRPr="00D65D96" w:rsidRDefault="00B03105" w:rsidP="00B03105">
      <w:pPr>
        <w:autoSpaceDE w:val="0"/>
        <w:autoSpaceDN w:val="0"/>
        <w:adjustRightInd w:val="0"/>
        <w:jc w:val="both"/>
        <w:rPr>
          <w:rFonts w:ascii="Cambria" w:hAnsi="Cambria" w:cs="Arial"/>
        </w:rPr>
      </w:pPr>
    </w:p>
    <w:p w14:paraId="38363480" w14:textId="77777777" w:rsidR="00B03105" w:rsidRPr="00B903B1" w:rsidRDefault="00B012BF" w:rsidP="00B03105">
      <w:pPr>
        <w:autoSpaceDE w:val="0"/>
        <w:autoSpaceDN w:val="0"/>
        <w:adjustRightInd w:val="0"/>
        <w:ind w:firstLine="360"/>
        <w:jc w:val="both"/>
        <w:rPr>
          <w:rFonts w:ascii="Cambria" w:hAnsi="Cambria" w:cs="Arial"/>
          <w:b/>
        </w:rPr>
      </w:pPr>
      <w:r>
        <w:rPr>
          <w:rFonts w:ascii="Cambria" w:hAnsi="Cambria" w:cs="Arial"/>
          <w:b/>
          <w:bCs/>
        </w:rPr>
        <w:t>§ 82</w:t>
      </w:r>
      <w:r w:rsidR="00B03105" w:rsidRPr="00D65D96">
        <w:rPr>
          <w:rFonts w:ascii="Cambria" w:hAnsi="Cambria" w:cs="Arial"/>
          <w:b/>
          <w:bCs/>
        </w:rPr>
        <w:t>.</w:t>
      </w:r>
      <w:r w:rsidR="00B03105">
        <w:rPr>
          <w:rFonts w:ascii="Cambria" w:hAnsi="Cambria" w:cs="Arial"/>
          <w:b/>
        </w:rPr>
        <w:t>Biblioteka szkolna</w:t>
      </w:r>
    </w:p>
    <w:p w14:paraId="1288F0B0" w14:textId="77777777" w:rsidR="00B03105" w:rsidRPr="00D65D96" w:rsidRDefault="00B03105" w:rsidP="00B03105">
      <w:pPr>
        <w:autoSpaceDE w:val="0"/>
        <w:autoSpaceDN w:val="0"/>
        <w:adjustRightInd w:val="0"/>
        <w:jc w:val="both"/>
        <w:rPr>
          <w:rFonts w:ascii="Cambria" w:hAnsi="Cambria" w:cs="Arial"/>
        </w:rPr>
      </w:pPr>
    </w:p>
    <w:p w14:paraId="2A864FC7" w14:textId="77777777" w:rsidR="00B03105" w:rsidRPr="00D65D96" w:rsidRDefault="00B03105" w:rsidP="00717070">
      <w:pPr>
        <w:numPr>
          <w:ilvl w:val="1"/>
          <w:numId w:val="67"/>
        </w:numPr>
        <w:tabs>
          <w:tab w:val="left" w:pos="851"/>
        </w:tabs>
        <w:autoSpaceDE w:val="0"/>
        <w:autoSpaceDN w:val="0"/>
        <w:adjustRightInd w:val="0"/>
        <w:ind w:firstLine="207"/>
        <w:jc w:val="both"/>
        <w:rPr>
          <w:rFonts w:ascii="Cambria" w:hAnsi="Cambria" w:cs="Arial"/>
        </w:rPr>
      </w:pPr>
      <w:r w:rsidRPr="00D65D96">
        <w:rPr>
          <w:rFonts w:ascii="Cambria" w:hAnsi="Cambria" w:cs="Arial"/>
        </w:rPr>
        <w:t xml:space="preserve">Biblioteka jest: </w:t>
      </w:r>
    </w:p>
    <w:p w14:paraId="7DAF55D6" w14:textId="77777777" w:rsidR="00B03105" w:rsidRPr="00D65D96" w:rsidRDefault="00B03105" w:rsidP="00717070">
      <w:pPr>
        <w:numPr>
          <w:ilvl w:val="0"/>
          <w:numId w:val="68"/>
        </w:numPr>
        <w:tabs>
          <w:tab w:val="clear" w:pos="1173"/>
          <w:tab w:val="num" w:pos="0"/>
          <w:tab w:val="num" w:pos="284"/>
        </w:tabs>
        <w:ind w:left="0" w:firstLine="0"/>
        <w:jc w:val="both"/>
        <w:rPr>
          <w:rFonts w:ascii="Cambria" w:hAnsi="Cambria" w:cs="Arial"/>
        </w:rPr>
      </w:pPr>
      <w:r w:rsidRPr="00D65D96">
        <w:rPr>
          <w:rFonts w:ascii="Cambria" w:hAnsi="Cambria" w:cs="Arial"/>
        </w:rPr>
        <w:t xml:space="preserve">interdyscyplinarną pracownią ogólnoszkolną, w której uczniowie uczestniczą w zajęciach prowadzonych przez nauczycieli pracujących w bibliotece (lekcje biblioteczne) oraz indywidualnie pracują nad zdobywaniem i poszerzaniem wiedzy, </w:t>
      </w:r>
    </w:p>
    <w:p w14:paraId="4A7CFD0F" w14:textId="77777777" w:rsidR="00B03105" w:rsidRPr="00D65D96" w:rsidRDefault="00B03105" w:rsidP="00717070">
      <w:pPr>
        <w:numPr>
          <w:ilvl w:val="0"/>
          <w:numId w:val="68"/>
        </w:numPr>
        <w:tabs>
          <w:tab w:val="clear" w:pos="1173"/>
          <w:tab w:val="num" w:pos="0"/>
          <w:tab w:val="num" w:pos="284"/>
        </w:tabs>
        <w:ind w:left="0" w:firstLine="0"/>
        <w:jc w:val="both"/>
        <w:rPr>
          <w:rFonts w:ascii="Cambria" w:hAnsi="Cambria" w:cs="Arial"/>
        </w:rPr>
      </w:pPr>
      <w:r w:rsidRPr="00D65D96">
        <w:rPr>
          <w:rFonts w:ascii="Cambria" w:hAnsi="Cambria" w:cs="Arial"/>
        </w:rPr>
        <w:t>ośrodkiem informacji dla uczniów, nauczycieli i rodziców,</w:t>
      </w:r>
    </w:p>
    <w:p w14:paraId="38050E47" w14:textId="77777777" w:rsidR="00B03105" w:rsidRPr="00D65D96" w:rsidRDefault="00B03105" w:rsidP="00717070">
      <w:pPr>
        <w:numPr>
          <w:ilvl w:val="0"/>
          <w:numId w:val="68"/>
        </w:numPr>
        <w:tabs>
          <w:tab w:val="clear" w:pos="1173"/>
          <w:tab w:val="num" w:pos="0"/>
          <w:tab w:val="num" w:pos="284"/>
        </w:tabs>
        <w:ind w:left="0" w:firstLine="0"/>
        <w:jc w:val="both"/>
        <w:rPr>
          <w:rFonts w:ascii="Cambria" w:hAnsi="Cambria" w:cs="Arial"/>
        </w:rPr>
      </w:pPr>
      <w:r w:rsidRPr="00D65D96">
        <w:rPr>
          <w:rFonts w:ascii="Cambria" w:hAnsi="Cambria" w:cs="Arial"/>
        </w:rPr>
        <w:t>ośrodkiem edukacji czytelniczej i informacyjnej.</w:t>
      </w:r>
    </w:p>
    <w:p w14:paraId="35018DDD" w14:textId="77777777" w:rsidR="00B03105" w:rsidRDefault="00B03105" w:rsidP="00B03105">
      <w:pPr>
        <w:ind w:left="360"/>
        <w:jc w:val="both"/>
        <w:rPr>
          <w:rFonts w:ascii="Cambria" w:hAnsi="Cambria" w:cs="Arial"/>
        </w:rPr>
      </w:pPr>
    </w:p>
    <w:p w14:paraId="538DCC5C" w14:textId="77777777" w:rsidR="002B0E2E" w:rsidRPr="00D65D96" w:rsidRDefault="002B0E2E" w:rsidP="00B03105">
      <w:pPr>
        <w:ind w:left="360"/>
        <w:jc w:val="both"/>
        <w:rPr>
          <w:rFonts w:ascii="Cambria" w:hAnsi="Cambria" w:cs="Arial"/>
        </w:rPr>
      </w:pPr>
    </w:p>
    <w:p w14:paraId="17AC297C" w14:textId="77777777" w:rsidR="00B03105" w:rsidRPr="00495ACB" w:rsidRDefault="00B03105" w:rsidP="002B0E2E">
      <w:pPr>
        <w:numPr>
          <w:ilvl w:val="1"/>
          <w:numId w:val="67"/>
        </w:numPr>
        <w:tabs>
          <w:tab w:val="left" w:pos="851"/>
        </w:tabs>
        <w:autoSpaceDE w:val="0"/>
        <w:autoSpaceDN w:val="0"/>
        <w:adjustRightInd w:val="0"/>
        <w:spacing w:line="276" w:lineRule="auto"/>
        <w:ind w:left="0" w:firstLine="567"/>
        <w:jc w:val="both"/>
        <w:rPr>
          <w:rFonts w:ascii="Cambria" w:hAnsi="Cambria" w:cs="Arial"/>
        </w:rPr>
      </w:pPr>
      <w:r w:rsidRPr="00495ACB">
        <w:rPr>
          <w:rFonts w:ascii="Cambria" w:hAnsi="Cambria" w:cs="Arial"/>
        </w:rPr>
        <w:lastRenderedPageBreak/>
        <w:t xml:space="preserve"> Zadaniem  biblioteki jest: </w:t>
      </w:r>
    </w:p>
    <w:p w14:paraId="42C0377D" w14:textId="77777777" w:rsidR="000F06B4" w:rsidRPr="000F06B4"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142" w:hanging="142"/>
        <w:jc w:val="both"/>
        <w:rPr>
          <w:rFonts w:ascii="Cambria" w:hAnsi="Cambria" w:cs="Arial"/>
        </w:rPr>
      </w:pPr>
      <w:r w:rsidRPr="00D65D96">
        <w:rPr>
          <w:rFonts w:ascii="Cambria" w:hAnsi="Cambria" w:cs="Arial"/>
        </w:rPr>
        <w:t>gromadzenie, opracowanie, przechowywanie i udostępnianie materiałów bibliot</w:t>
      </w:r>
      <w:r w:rsidR="000F06B4">
        <w:rPr>
          <w:rFonts w:ascii="Cambria" w:hAnsi="Cambria" w:cs="Arial"/>
        </w:rPr>
        <w:t>ecznych,</w:t>
      </w:r>
    </w:p>
    <w:p w14:paraId="631D8E26" w14:textId="77777777" w:rsidR="00B03105" w:rsidRPr="00D65D96"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142" w:hanging="142"/>
        <w:jc w:val="both"/>
        <w:rPr>
          <w:rFonts w:ascii="Cambria" w:hAnsi="Cambria" w:cs="Arial"/>
        </w:rPr>
      </w:pPr>
      <w:r w:rsidRPr="00D65D96">
        <w:rPr>
          <w:rFonts w:ascii="Cambria" w:hAnsi="Cambria" w:cs="Arial"/>
        </w:rPr>
        <w:t xml:space="preserve">obsługa użytkowników poprzez udostępnianie zbiorów biblioteki szkolnej i </w:t>
      </w:r>
      <w:proofErr w:type="spellStart"/>
      <w:r w:rsidRPr="00D65D96">
        <w:rPr>
          <w:rFonts w:ascii="Cambria" w:hAnsi="Cambria" w:cs="Arial"/>
          <w:color w:val="000000"/>
        </w:rPr>
        <w:t>medioteki</w:t>
      </w:r>
      <w:proofErr w:type="spellEnd"/>
      <w:r w:rsidRPr="00D65D96">
        <w:rPr>
          <w:rFonts w:ascii="Cambria" w:hAnsi="Cambria" w:cs="Arial"/>
          <w:color w:val="000000"/>
        </w:rPr>
        <w:t>,</w:t>
      </w:r>
    </w:p>
    <w:p w14:paraId="7FE33C8A" w14:textId="77777777" w:rsidR="00B03105" w:rsidRPr="00D65D96"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142" w:hanging="142"/>
        <w:jc w:val="both"/>
        <w:rPr>
          <w:rFonts w:ascii="Cambria" w:hAnsi="Cambria" w:cs="Arial"/>
        </w:rPr>
      </w:pPr>
      <w:r w:rsidRPr="00D65D96">
        <w:rPr>
          <w:rFonts w:ascii="Cambria" w:hAnsi="Cambria" w:cs="Arial"/>
        </w:rPr>
        <w:t>prowadzenie działalności informacyjnej;</w:t>
      </w:r>
    </w:p>
    <w:p w14:paraId="4B967A2F" w14:textId="77777777" w:rsidR="00B03105" w:rsidRPr="00D65D96"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142" w:hanging="142"/>
        <w:jc w:val="both"/>
        <w:rPr>
          <w:rFonts w:ascii="Cambria" w:hAnsi="Cambria" w:cs="Arial"/>
        </w:rPr>
      </w:pPr>
      <w:r w:rsidRPr="00D65D96">
        <w:rPr>
          <w:rFonts w:ascii="Cambria" w:hAnsi="Cambria" w:cs="Arial"/>
        </w:rPr>
        <w:t>zaspokajanie zgłaszanych przez użytkowników potrzeb czytelniczych i informacyjnych;</w:t>
      </w:r>
    </w:p>
    <w:p w14:paraId="66DA473F" w14:textId="77777777" w:rsidR="00B03105" w:rsidRPr="00D65D96"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142" w:hanging="142"/>
        <w:jc w:val="both"/>
        <w:rPr>
          <w:rFonts w:ascii="Cambria" w:hAnsi="Cambria" w:cs="Arial"/>
        </w:rPr>
      </w:pPr>
      <w:r w:rsidRPr="00D65D96">
        <w:rPr>
          <w:rFonts w:ascii="Cambria" w:hAnsi="Cambria" w:cs="Arial"/>
        </w:rPr>
        <w:t>podejmowanie różnorodnych form pracy z zakresu edukacji czytelniczej i medialnej;</w:t>
      </w:r>
    </w:p>
    <w:p w14:paraId="5EEC247C" w14:textId="77777777" w:rsidR="00B03105" w:rsidRPr="00D65D96"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142" w:hanging="142"/>
        <w:jc w:val="both"/>
        <w:rPr>
          <w:rFonts w:ascii="Cambria" w:hAnsi="Cambria" w:cs="Arial"/>
        </w:rPr>
      </w:pPr>
      <w:r w:rsidRPr="00D65D96">
        <w:rPr>
          <w:rFonts w:ascii="Cambria" w:hAnsi="Cambria" w:cs="Arial"/>
        </w:rPr>
        <w:t>wspieranie nauczycieli w realizacji ich programów nauczania;</w:t>
      </w:r>
    </w:p>
    <w:p w14:paraId="244098C4" w14:textId="77777777" w:rsidR="00B03105" w:rsidRPr="00D65D96"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0" w:firstLine="0"/>
        <w:jc w:val="both"/>
        <w:rPr>
          <w:rFonts w:ascii="Cambria" w:hAnsi="Cambria" w:cs="Arial"/>
        </w:rPr>
      </w:pPr>
      <w:r w:rsidRPr="00D65D96">
        <w:rPr>
          <w:rFonts w:ascii="Cambria" w:hAnsi="Cambria" w:cs="Arial"/>
        </w:rPr>
        <w:t>przysposabianie uczniów do samokształcenia, działanie na rzecz przygotowania uczniów do korzystania z różnych mediów, źródeł informacji i bibliotek;</w:t>
      </w:r>
    </w:p>
    <w:p w14:paraId="5D316A5F" w14:textId="77777777" w:rsidR="00B03105" w:rsidRPr="00D65D96"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142" w:hanging="142"/>
        <w:jc w:val="both"/>
        <w:rPr>
          <w:rFonts w:ascii="Cambria" w:hAnsi="Cambria" w:cs="Arial"/>
        </w:rPr>
      </w:pPr>
      <w:r w:rsidRPr="00D65D96">
        <w:rPr>
          <w:rFonts w:ascii="Cambria" w:hAnsi="Cambria" w:cs="Arial"/>
        </w:rPr>
        <w:t>rozbudzanie zainteresowań czytelniczych i informacyjnych uczniów;</w:t>
      </w:r>
    </w:p>
    <w:p w14:paraId="4BCAB02D" w14:textId="77777777" w:rsidR="00B03105" w:rsidRPr="00D65D96"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142" w:hanging="142"/>
        <w:jc w:val="both"/>
        <w:rPr>
          <w:rFonts w:ascii="Cambria" w:hAnsi="Cambria" w:cs="Arial"/>
        </w:rPr>
      </w:pPr>
      <w:r w:rsidRPr="00D65D96">
        <w:rPr>
          <w:rFonts w:ascii="Cambria" w:hAnsi="Cambria" w:cs="Arial"/>
        </w:rPr>
        <w:t>kształtowanie ich kultury czytelniczej, zaspokajanie potrzeb kulturalnych;</w:t>
      </w:r>
    </w:p>
    <w:p w14:paraId="39D59D3E" w14:textId="77777777" w:rsidR="00B03105" w:rsidRPr="00D65D96" w:rsidRDefault="00B03105" w:rsidP="002B0E2E">
      <w:pPr>
        <w:numPr>
          <w:ilvl w:val="2"/>
          <w:numId w:val="67"/>
        </w:numPr>
        <w:tabs>
          <w:tab w:val="clear" w:pos="2433"/>
          <w:tab w:val="num" w:pos="0"/>
          <w:tab w:val="left" w:pos="284"/>
          <w:tab w:val="num" w:pos="426"/>
        </w:tabs>
        <w:autoSpaceDE w:val="0"/>
        <w:autoSpaceDN w:val="0"/>
        <w:adjustRightInd w:val="0"/>
        <w:spacing w:line="276" w:lineRule="auto"/>
        <w:ind w:left="142" w:hanging="142"/>
        <w:jc w:val="both"/>
        <w:rPr>
          <w:rFonts w:ascii="Cambria" w:hAnsi="Cambria" w:cs="Arial"/>
        </w:rPr>
      </w:pPr>
      <w:r w:rsidRPr="00D65D96">
        <w:rPr>
          <w:rFonts w:ascii="Cambria" w:hAnsi="Cambria" w:cs="Arial"/>
        </w:rPr>
        <w:t xml:space="preserve"> organizacja wystaw okolicznościowych.</w:t>
      </w:r>
    </w:p>
    <w:p w14:paraId="52FE26C5" w14:textId="77777777" w:rsidR="00B03105" w:rsidRDefault="00B03105" w:rsidP="002B0E2E">
      <w:pPr>
        <w:autoSpaceDE w:val="0"/>
        <w:autoSpaceDN w:val="0"/>
        <w:adjustRightInd w:val="0"/>
        <w:spacing w:line="276" w:lineRule="auto"/>
        <w:ind w:left="360"/>
        <w:jc w:val="both"/>
        <w:rPr>
          <w:rFonts w:ascii="Cambria" w:hAnsi="Cambria" w:cs="Arial"/>
        </w:rPr>
      </w:pPr>
    </w:p>
    <w:p w14:paraId="7B2225D6" w14:textId="77777777" w:rsidR="00B03105" w:rsidRPr="00D65D96" w:rsidRDefault="00B03105" w:rsidP="002B0E2E">
      <w:pPr>
        <w:tabs>
          <w:tab w:val="left" w:pos="851"/>
        </w:tabs>
        <w:autoSpaceDE w:val="0"/>
        <w:autoSpaceDN w:val="0"/>
        <w:adjustRightInd w:val="0"/>
        <w:spacing w:line="276" w:lineRule="auto"/>
        <w:ind w:firstLine="567"/>
        <w:jc w:val="both"/>
        <w:rPr>
          <w:rFonts w:ascii="Cambria" w:hAnsi="Cambria" w:cs="Arial"/>
        </w:rPr>
      </w:pPr>
      <w:r w:rsidRPr="00D65D96">
        <w:rPr>
          <w:rFonts w:ascii="Cambria" w:hAnsi="Cambria" w:cs="Arial"/>
          <w:b/>
        </w:rPr>
        <w:t>3</w:t>
      </w:r>
      <w:r w:rsidRPr="00D65D96">
        <w:rPr>
          <w:rFonts w:ascii="Cambria" w:hAnsi="Cambria" w:cs="Arial"/>
        </w:rPr>
        <w:t xml:space="preserve">. </w:t>
      </w:r>
      <w:r w:rsidR="00583405">
        <w:rPr>
          <w:rFonts w:ascii="Cambria" w:hAnsi="Cambria" w:cs="Arial"/>
        </w:rPr>
        <w:tab/>
      </w:r>
      <w:r w:rsidRPr="00D65D96">
        <w:rPr>
          <w:rFonts w:ascii="Cambria" w:hAnsi="Cambria" w:cs="Arial"/>
        </w:rPr>
        <w:t xml:space="preserve">Do zadań nauczycieli pracujących w bibliotece należy: </w:t>
      </w:r>
    </w:p>
    <w:p w14:paraId="68126D83" w14:textId="77777777" w:rsidR="00717070" w:rsidRPr="00717070" w:rsidRDefault="00717070" w:rsidP="002B0E2E">
      <w:pPr>
        <w:numPr>
          <w:ilvl w:val="0"/>
          <w:numId w:val="247"/>
        </w:numPr>
        <w:tabs>
          <w:tab w:val="clear" w:pos="2433"/>
          <w:tab w:val="num" w:pos="284"/>
        </w:tabs>
        <w:autoSpaceDE w:val="0"/>
        <w:autoSpaceDN w:val="0"/>
        <w:adjustRightInd w:val="0"/>
        <w:spacing w:line="276" w:lineRule="auto"/>
        <w:ind w:left="0" w:firstLine="0"/>
        <w:jc w:val="both"/>
        <w:rPr>
          <w:rFonts w:ascii="Cambria" w:hAnsi="Cambria" w:cs="Arial"/>
        </w:rPr>
      </w:pPr>
      <w:r w:rsidRPr="00717070">
        <w:rPr>
          <w:rFonts w:ascii="Cambria" w:hAnsi="Cambria" w:cs="Arial"/>
        </w:rPr>
        <w:t xml:space="preserve">dobór księgozbioru, jego opracowanie, zabezpieczenie i konserwację, </w:t>
      </w:r>
    </w:p>
    <w:p w14:paraId="260034A6" w14:textId="77777777" w:rsidR="00717070" w:rsidRPr="00717070" w:rsidRDefault="00717070" w:rsidP="002B0E2E">
      <w:pPr>
        <w:numPr>
          <w:ilvl w:val="0"/>
          <w:numId w:val="247"/>
        </w:numPr>
        <w:tabs>
          <w:tab w:val="clear" w:pos="2433"/>
          <w:tab w:val="num" w:pos="284"/>
        </w:tabs>
        <w:autoSpaceDE w:val="0"/>
        <w:autoSpaceDN w:val="0"/>
        <w:adjustRightInd w:val="0"/>
        <w:spacing w:line="276" w:lineRule="auto"/>
        <w:ind w:left="0" w:firstLine="0"/>
        <w:jc w:val="both"/>
        <w:rPr>
          <w:rFonts w:ascii="Cambria" w:hAnsi="Cambria" w:cs="Arial"/>
        </w:rPr>
      </w:pPr>
      <w:r w:rsidRPr="00717070">
        <w:rPr>
          <w:rFonts w:ascii="Cambria" w:hAnsi="Cambria" w:cs="Arial"/>
        </w:rPr>
        <w:t xml:space="preserve">gromadzenie literatury dotyczącej rozwijania i wspierania uzdolnień, pracy z uczniem trudnym, współpracy z rodzicami, </w:t>
      </w:r>
    </w:p>
    <w:p w14:paraId="70F09A05" w14:textId="77777777" w:rsidR="00717070" w:rsidRPr="00717070" w:rsidRDefault="00717070" w:rsidP="002B0E2E">
      <w:pPr>
        <w:numPr>
          <w:ilvl w:val="0"/>
          <w:numId w:val="247"/>
        </w:numPr>
        <w:tabs>
          <w:tab w:val="clear" w:pos="2433"/>
          <w:tab w:val="num" w:pos="284"/>
        </w:tabs>
        <w:autoSpaceDE w:val="0"/>
        <w:autoSpaceDN w:val="0"/>
        <w:adjustRightInd w:val="0"/>
        <w:spacing w:line="276" w:lineRule="auto"/>
        <w:ind w:left="0" w:firstLine="0"/>
        <w:jc w:val="both"/>
        <w:rPr>
          <w:rFonts w:ascii="Cambria" w:hAnsi="Cambria" w:cs="Arial"/>
        </w:rPr>
      </w:pPr>
      <w:r w:rsidRPr="00717070">
        <w:rPr>
          <w:rFonts w:ascii="Cambria" w:hAnsi="Cambria" w:cs="Arial"/>
        </w:rPr>
        <w:t xml:space="preserve">popularyzowanie czytelnictwa wśród uczniów i nauczycieli, </w:t>
      </w:r>
    </w:p>
    <w:p w14:paraId="5951AA3A" w14:textId="77777777" w:rsidR="00717070" w:rsidRPr="00717070" w:rsidRDefault="00717070" w:rsidP="002B0E2E">
      <w:pPr>
        <w:numPr>
          <w:ilvl w:val="0"/>
          <w:numId w:val="247"/>
        </w:numPr>
        <w:tabs>
          <w:tab w:val="clear" w:pos="2433"/>
          <w:tab w:val="num" w:pos="284"/>
        </w:tabs>
        <w:autoSpaceDE w:val="0"/>
        <w:autoSpaceDN w:val="0"/>
        <w:adjustRightInd w:val="0"/>
        <w:spacing w:line="276" w:lineRule="auto"/>
        <w:ind w:left="0" w:firstLine="0"/>
        <w:jc w:val="both"/>
        <w:rPr>
          <w:rFonts w:ascii="Cambria" w:hAnsi="Cambria" w:cs="Arial"/>
        </w:rPr>
      </w:pPr>
      <w:r w:rsidRPr="00717070">
        <w:rPr>
          <w:rFonts w:ascii="Cambria" w:hAnsi="Cambria" w:cs="Arial"/>
        </w:rPr>
        <w:t xml:space="preserve"> popularyzowanie nowości wydawniczych, </w:t>
      </w:r>
    </w:p>
    <w:p w14:paraId="2CFC4904" w14:textId="77777777" w:rsidR="00717070" w:rsidRPr="00717070" w:rsidRDefault="00717070" w:rsidP="002B0E2E">
      <w:pPr>
        <w:numPr>
          <w:ilvl w:val="0"/>
          <w:numId w:val="247"/>
        </w:numPr>
        <w:tabs>
          <w:tab w:val="clear" w:pos="2433"/>
          <w:tab w:val="num" w:pos="284"/>
        </w:tabs>
        <w:autoSpaceDE w:val="0"/>
        <w:autoSpaceDN w:val="0"/>
        <w:adjustRightInd w:val="0"/>
        <w:spacing w:line="276" w:lineRule="auto"/>
        <w:ind w:left="0" w:firstLine="0"/>
        <w:jc w:val="both"/>
        <w:rPr>
          <w:rFonts w:ascii="Cambria" w:hAnsi="Cambria" w:cs="Arial"/>
        </w:rPr>
      </w:pPr>
      <w:r w:rsidRPr="00717070">
        <w:rPr>
          <w:rFonts w:ascii="Cambria" w:hAnsi="Cambria" w:cs="Arial"/>
        </w:rPr>
        <w:t>wspomaganie nauczycieli w pracy dydaktycznej, wychowawczo- opiekuńczej i rozwoju zawodowym,</w:t>
      </w:r>
    </w:p>
    <w:p w14:paraId="6589DF0A" w14:textId="77777777" w:rsidR="00717070" w:rsidRPr="00717070" w:rsidRDefault="00717070" w:rsidP="002B0E2E">
      <w:pPr>
        <w:numPr>
          <w:ilvl w:val="0"/>
          <w:numId w:val="247"/>
        </w:numPr>
        <w:tabs>
          <w:tab w:val="clear" w:pos="2433"/>
          <w:tab w:val="num" w:pos="284"/>
        </w:tabs>
        <w:autoSpaceDE w:val="0"/>
        <w:autoSpaceDN w:val="0"/>
        <w:adjustRightInd w:val="0"/>
        <w:spacing w:line="276" w:lineRule="auto"/>
        <w:ind w:left="0" w:firstLine="0"/>
        <w:jc w:val="both"/>
        <w:rPr>
          <w:rFonts w:ascii="Cambria" w:hAnsi="Cambria" w:cs="Arial"/>
        </w:rPr>
      </w:pPr>
      <w:r w:rsidRPr="00717070">
        <w:rPr>
          <w:rFonts w:ascii="Cambria" w:hAnsi="Cambria" w:cs="Arial"/>
        </w:rPr>
        <w:t>promowanie osiągnięć uczniów, działań szkoły i biblioteki w środowisku,</w:t>
      </w:r>
    </w:p>
    <w:p w14:paraId="753E727F" w14:textId="77777777" w:rsidR="00717070" w:rsidRPr="00717070" w:rsidRDefault="00717070" w:rsidP="002B0E2E">
      <w:pPr>
        <w:numPr>
          <w:ilvl w:val="0"/>
          <w:numId w:val="247"/>
        </w:numPr>
        <w:tabs>
          <w:tab w:val="clear" w:pos="2433"/>
          <w:tab w:val="num" w:pos="284"/>
        </w:tabs>
        <w:autoSpaceDE w:val="0"/>
        <w:autoSpaceDN w:val="0"/>
        <w:adjustRightInd w:val="0"/>
        <w:spacing w:line="276" w:lineRule="auto"/>
        <w:ind w:left="0" w:firstLine="0"/>
        <w:jc w:val="both"/>
        <w:rPr>
          <w:rFonts w:ascii="Cambria" w:hAnsi="Cambria" w:cs="Arial"/>
        </w:rPr>
      </w:pPr>
      <w:r w:rsidRPr="00717070">
        <w:rPr>
          <w:rFonts w:ascii="Cambria" w:hAnsi="Cambria" w:cs="Arial"/>
        </w:rPr>
        <w:t>współpracę z innymi bibliotekami.</w:t>
      </w:r>
    </w:p>
    <w:p w14:paraId="77BB799B" w14:textId="77777777" w:rsidR="00B03105" w:rsidRPr="00D65D96" w:rsidRDefault="00B03105" w:rsidP="002B0E2E">
      <w:pPr>
        <w:autoSpaceDE w:val="0"/>
        <w:autoSpaceDN w:val="0"/>
        <w:adjustRightInd w:val="0"/>
        <w:spacing w:line="276" w:lineRule="auto"/>
        <w:ind w:left="900"/>
        <w:jc w:val="both"/>
        <w:rPr>
          <w:rFonts w:ascii="Cambria" w:hAnsi="Cambria" w:cs="Arial"/>
        </w:rPr>
      </w:pPr>
    </w:p>
    <w:p w14:paraId="6E3518BB" w14:textId="0BCD7D25" w:rsidR="00B03105" w:rsidRDefault="00F01598" w:rsidP="002B0E2E">
      <w:pPr>
        <w:tabs>
          <w:tab w:val="left" w:pos="284"/>
        </w:tabs>
        <w:autoSpaceDE w:val="0"/>
        <w:autoSpaceDN w:val="0"/>
        <w:adjustRightInd w:val="0"/>
        <w:spacing w:line="276" w:lineRule="auto"/>
        <w:ind w:firstLine="426"/>
        <w:jc w:val="both"/>
        <w:rPr>
          <w:rFonts w:ascii="Cambria" w:hAnsi="Cambria" w:cs="Arial"/>
        </w:rPr>
      </w:pPr>
      <w:r>
        <w:rPr>
          <w:rFonts w:ascii="Cambria" w:hAnsi="Cambria" w:cs="Arial"/>
          <w:b/>
        </w:rPr>
        <w:t xml:space="preserve"> 4</w:t>
      </w:r>
      <w:r w:rsidR="00B03105" w:rsidRPr="00D65D96">
        <w:rPr>
          <w:rFonts w:ascii="Cambria" w:hAnsi="Cambria" w:cs="Arial"/>
          <w:b/>
        </w:rPr>
        <w:t>.</w:t>
      </w:r>
      <w:r w:rsidR="005715D3">
        <w:rPr>
          <w:rFonts w:ascii="Cambria" w:hAnsi="Cambria" w:cs="Arial"/>
        </w:rPr>
        <w:t>G</w:t>
      </w:r>
      <w:r w:rsidR="00B03105" w:rsidRPr="00D65D96">
        <w:rPr>
          <w:rFonts w:ascii="Cambria" w:hAnsi="Cambria" w:cs="Arial"/>
        </w:rPr>
        <w:t>odziny otwarcia biblioteki</w:t>
      </w:r>
      <w:r w:rsidR="005715D3">
        <w:rPr>
          <w:rFonts w:ascii="Cambria" w:hAnsi="Cambria" w:cs="Arial"/>
        </w:rPr>
        <w:t xml:space="preserve"> i</w:t>
      </w:r>
      <w:r w:rsidR="00B03105" w:rsidRPr="00D65D96">
        <w:rPr>
          <w:rFonts w:ascii="Cambria" w:hAnsi="Cambria" w:cs="Arial"/>
        </w:rPr>
        <w:t xml:space="preserve"> z</w:t>
      </w:r>
      <w:r w:rsidR="00B03105">
        <w:rPr>
          <w:rFonts w:ascii="Cambria" w:hAnsi="Cambria" w:cs="Arial"/>
        </w:rPr>
        <w:t>asady korzystania z jej zbiorów</w:t>
      </w:r>
      <w:r w:rsidR="00B80950">
        <w:rPr>
          <w:rFonts w:ascii="Cambria" w:hAnsi="Cambria" w:cs="Arial"/>
        </w:rPr>
        <w:t xml:space="preserve"> </w:t>
      </w:r>
      <w:r w:rsidR="00B03105" w:rsidRPr="00055DDD">
        <w:rPr>
          <w:rFonts w:ascii="Cambria" w:hAnsi="Cambria" w:cs="Arial"/>
        </w:rPr>
        <w:t>określa</w:t>
      </w:r>
      <w:r w:rsidR="00B80950">
        <w:rPr>
          <w:rFonts w:ascii="Cambria" w:hAnsi="Cambria" w:cs="Arial"/>
        </w:rPr>
        <w:t xml:space="preserve"> </w:t>
      </w:r>
      <w:r w:rsidR="00B03105">
        <w:rPr>
          <w:rFonts w:ascii="Cambria" w:hAnsi="Cambria" w:cs="Arial"/>
          <w:i/>
        </w:rPr>
        <w:t>„Regulamin biblioteki”.</w:t>
      </w:r>
    </w:p>
    <w:p w14:paraId="0602ADA8" w14:textId="77777777" w:rsidR="00F01598" w:rsidRDefault="00F01598" w:rsidP="002B0E2E">
      <w:pPr>
        <w:tabs>
          <w:tab w:val="left" w:pos="284"/>
        </w:tabs>
        <w:autoSpaceDE w:val="0"/>
        <w:autoSpaceDN w:val="0"/>
        <w:adjustRightInd w:val="0"/>
        <w:spacing w:line="276" w:lineRule="auto"/>
        <w:ind w:firstLine="426"/>
        <w:jc w:val="both"/>
        <w:rPr>
          <w:rFonts w:ascii="Cambria" w:hAnsi="Cambria" w:cs="Arial"/>
        </w:rPr>
      </w:pPr>
    </w:p>
    <w:p w14:paraId="2FCCB2EA" w14:textId="77777777" w:rsidR="00B03105" w:rsidRPr="00D65D96" w:rsidRDefault="00F01598" w:rsidP="002B0E2E">
      <w:pPr>
        <w:tabs>
          <w:tab w:val="left" w:pos="709"/>
        </w:tabs>
        <w:autoSpaceDE w:val="0"/>
        <w:autoSpaceDN w:val="0"/>
        <w:adjustRightInd w:val="0"/>
        <w:spacing w:line="276" w:lineRule="auto"/>
        <w:jc w:val="both"/>
        <w:rPr>
          <w:rFonts w:ascii="Cambria" w:hAnsi="Cambria" w:cs="Arial"/>
        </w:rPr>
      </w:pPr>
      <w:r>
        <w:rPr>
          <w:rFonts w:ascii="Cambria" w:hAnsi="Cambria" w:cs="Arial"/>
          <w:b/>
          <w:color w:val="000000"/>
        </w:rPr>
        <w:t>5</w:t>
      </w:r>
      <w:r w:rsidR="00B03105" w:rsidRPr="00D65D96">
        <w:rPr>
          <w:rFonts w:ascii="Cambria" w:hAnsi="Cambria" w:cs="Arial"/>
          <w:b/>
          <w:color w:val="000000"/>
        </w:rPr>
        <w:t>.</w:t>
      </w:r>
      <w:r>
        <w:rPr>
          <w:rFonts w:ascii="Cambria" w:hAnsi="Cambria" w:cs="Arial"/>
        </w:rPr>
        <w:tab/>
      </w:r>
      <w:r w:rsidR="00B03105" w:rsidRPr="00D65D96">
        <w:rPr>
          <w:rFonts w:ascii="Cambria" w:hAnsi="Cambria" w:cs="Arial"/>
        </w:rPr>
        <w:t>Bezpośredni nadzór nad biblioteką sprawuje Dyrektor szkoły, który:</w:t>
      </w:r>
    </w:p>
    <w:p w14:paraId="5AF88D47" w14:textId="77777777" w:rsidR="00B03105" w:rsidRPr="00D65D96" w:rsidRDefault="00B03105" w:rsidP="002B0E2E">
      <w:pPr>
        <w:numPr>
          <w:ilvl w:val="0"/>
          <w:numId w:val="69"/>
        </w:numPr>
        <w:tabs>
          <w:tab w:val="num" w:pos="0"/>
          <w:tab w:val="left" w:pos="284"/>
          <w:tab w:val="left" w:pos="851"/>
        </w:tabs>
        <w:autoSpaceDE w:val="0"/>
        <w:autoSpaceDN w:val="0"/>
        <w:adjustRightInd w:val="0"/>
        <w:spacing w:line="276" w:lineRule="auto"/>
        <w:ind w:left="0" w:firstLine="0"/>
        <w:jc w:val="both"/>
        <w:rPr>
          <w:rFonts w:ascii="Cambria" w:hAnsi="Cambria" w:cs="Arial"/>
        </w:rPr>
      </w:pPr>
      <w:r w:rsidRPr="00D65D96">
        <w:rPr>
          <w:rFonts w:ascii="Cambria" w:hAnsi="Cambria" w:cs="Arial"/>
        </w:rPr>
        <w:t>zapewnia pomieszczenia i ich wyposażenie warunkujące prawidłową pracę biblioteki, bezpieczeństwo i nienaruszalność mienia;</w:t>
      </w:r>
    </w:p>
    <w:p w14:paraId="0C50C792" w14:textId="77777777" w:rsidR="00B03105" w:rsidRPr="00D65D96" w:rsidRDefault="00B03105" w:rsidP="002B0E2E">
      <w:pPr>
        <w:numPr>
          <w:ilvl w:val="0"/>
          <w:numId w:val="69"/>
        </w:numPr>
        <w:tabs>
          <w:tab w:val="clear" w:pos="851"/>
          <w:tab w:val="num" w:pos="0"/>
          <w:tab w:val="left" w:pos="284"/>
        </w:tabs>
        <w:autoSpaceDE w:val="0"/>
        <w:autoSpaceDN w:val="0"/>
        <w:adjustRightInd w:val="0"/>
        <w:spacing w:line="276" w:lineRule="auto"/>
        <w:ind w:left="0" w:firstLine="0"/>
        <w:jc w:val="both"/>
        <w:rPr>
          <w:rFonts w:ascii="Cambria" w:hAnsi="Cambria" w:cs="Arial"/>
        </w:rPr>
      </w:pPr>
      <w:r w:rsidRPr="00D65D96">
        <w:rPr>
          <w:rFonts w:ascii="Cambria" w:hAnsi="Cambria" w:cs="Arial"/>
        </w:rPr>
        <w:t>zatrudnia nauczycieli z odpowiednimi kwalifikacjami bibliotekarskimi  i pedagogicznymi według obowiązujących norm etatowych oraz zapewnia im warunki do doskonalenia zawodowego;</w:t>
      </w:r>
    </w:p>
    <w:p w14:paraId="1204D94D" w14:textId="77777777" w:rsidR="00B03105" w:rsidRPr="00D65D96" w:rsidRDefault="00B03105" w:rsidP="002B0E2E">
      <w:pPr>
        <w:numPr>
          <w:ilvl w:val="0"/>
          <w:numId w:val="69"/>
        </w:numPr>
        <w:tabs>
          <w:tab w:val="clear" w:pos="851"/>
          <w:tab w:val="num" w:pos="0"/>
          <w:tab w:val="left" w:pos="284"/>
        </w:tabs>
        <w:autoSpaceDE w:val="0"/>
        <w:autoSpaceDN w:val="0"/>
        <w:adjustRightInd w:val="0"/>
        <w:spacing w:line="276" w:lineRule="auto"/>
        <w:ind w:left="0" w:firstLine="0"/>
        <w:jc w:val="both"/>
        <w:rPr>
          <w:rFonts w:ascii="Cambria" w:hAnsi="Cambria" w:cs="Arial"/>
        </w:rPr>
      </w:pPr>
      <w:r w:rsidRPr="00D65D96">
        <w:rPr>
          <w:rFonts w:ascii="Cambria" w:hAnsi="Cambria" w:cs="Arial"/>
        </w:rPr>
        <w:t>przydziela na początku każdego roku kalendarzowego środki finansowe na działalność biblioteki;</w:t>
      </w:r>
    </w:p>
    <w:p w14:paraId="5F11075C" w14:textId="77777777" w:rsidR="00B03105" w:rsidRPr="00D65D96" w:rsidRDefault="00B03105" w:rsidP="002B0E2E">
      <w:pPr>
        <w:numPr>
          <w:ilvl w:val="0"/>
          <w:numId w:val="69"/>
        </w:numPr>
        <w:tabs>
          <w:tab w:val="clear" w:pos="851"/>
          <w:tab w:val="num" w:pos="0"/>
          <w:tab w:val="left" w:pos="284"/>
        </w:tabs>
        <w:autoSpaceDE w:val="0"/>
        <w:autoSpaceDN w:val="0"/>
        <w:adjustRightInd w:val="0"/>
        <w:spacing w:line="276" w:lineRule="auto"/>
        <w:ind w:left="0" w:firstLine="0"/>
        <w:jc w:val="both"/>
        <w:rPr>
          <w:rFonts w:ascii="Cambria" w:hAnsi="Cambria" w:cs="Arial"/>
        </w:rPr>
      </w:pPr>
      <w:r w:rsidRPr="00D65D96">
        <w:rPr>
          <w:rFonts w:ascii="Cambria" w:hAnsi="Cambria" w:cs="Arial"/>
        </w:rPr>
        <w:t>zatwierdza przydziały czynności poszczególnych bibliotekarzy;</w:t>
      </w:r>
    </w:p>
    <w:p w14:paraId="2B542A97" w14:textId="77777777" w:rsidR="00B03105" w:rsidRPr="00D65D96" w:rsidRDefault="00B03105" w:rsidP="002B0E2E">
      <w:pPr>
        <w:numPr>
          <w:ilvl w:val="0"/>
          <w:numId w:val="69"/>
        </w:numPr>
        <w:tabs>
          <w:tab w:val="clear" w:pos="851"/>
          <w:tab w:val="num" w:pos="0"/>
          <w:tab w:val="left" w:pos="284"/>
        </w:tabs>
        <w:autoSpaceDE w:val="0"/>
        <w:autoSpaceDN w:val="0"/>
        <w:adjustRightInd w:val="0"/>
        <w:spacing w:line="276" w:lineRule="auto"/>
        <w:ind w:left="0" w:firstLine="0"/>
        <w:jc w:val="both"/>
        <w:rPr>
          <w:rFonts w:ascii="Cambria" w:hAnsi="Cambria" w:cs="Arial"/>
        </w:rPr>
      </w:pPr>
      <w:r w:rsidRPr="00D65D96">
        <w:rPr>
          <w:rFonts w:ascii="Cambria" w:hAnsi="Cambria" w:cs="Arial"/>
        </w:rPr>
        <w:t>zarządza skontrum zbiorów biblioteki, odpowiada za ich protokolarne przekazanie przy zmianie nauczycieli pracujących w bibliotece;</w:t>
      </w:r>
    </w:p>
    <w:p w14:paraId="56F2B859" w14:textId="77777777" w:rsidR="00B03105" w:rsidRPr="00D65D96" w:rsidRDefault="00B03105" w:rsidP="002B0E2E">
      <w:pPr>
        <w:numPr>
          <w:ilvl w:val="0"/>
          <w:numId w:val="69"/>
        </w:numPr>
        <w:tabs>
          <w:tab w:val="clear" w:pos="851"/>
          <w:tab w:val="num" w:pos="0"/>
          <w:tab w:val="left" w:pos="284"/>
        </w:tabs>
        <w:autoSpaceDE w:val="0"/>
        <w:autoSpaceDN w:val="0"/>
        <w:adjustRightInd w:val="0"/>
        <w:spacing w:line="276" w:lineRule="auto"/>
        <w:ind w:left="0" w:firstLine="0"/>
        <w:jc w:val="both"/>
        <w:rPr>
          <w:rFonts w:ascii="Cambria" w:hAnsi="Cambria" w:cs="Arial"/>
        </w:rPr>
      </w:pPr>
      <w:r w:rsidRPr="00D65D96">
        <w:rPr>
          <w:rFonts w:ascii="Cambria" w:hAnsi="Cambria" w:cs="Arial"/>
        </w:rPr>
        <w:t>nadzoruje i ocenia pracę biblioteki.</w:t>
      </w:r>
    </w:p>
    <w:p w14:paraId="389711D6" w14:textId="77777777" w:rsidR="00B03105" w:rsidRPr="00D65D96" w:rsidRDefault="00B03105" w:rsidP="00B03105">
      <w:pPr>
        <w:tabs>
          <w:tab w:val="num" w:pos="1080"/>
        </w:tabs>
        <w:jc w:val="both"/>
        <w:rPr>
          <w:rFonts w:ascii="Cambria" w:hAnsi="Cambria" w:cs="Arial"/>
        </w:rPr>
      </w:pPr>
    </w:p>
    <w:p w14:paraId="169420FA" w14:textId="77777777" w:rsidR="00B03105" w:rsidRPr="00D65D96" w:rsidRDefault="00CF3FBF" w:rsidP="00B03105">
      <w:pPr>
        <w:tabs>
          <w:tab w:val="num" w:pos="1080"/>
        </w:tabs>
        <w:ind w:firstLine="567"/>
        <w:jc w:val="both"/>
        <w:rPr>
          <w:rFonts w:ascii="Cambria" w:hAnsi="Cambria" w:cs="Arial"/>
        </w:rPr>
      </w:pPr>
      <w:r>
        <w:rPr>
          <w:rFonts w:ascii="Cambria" w:hAnsi="Cambria" w:cs="Arial"/>
          <w:b/>
        </w:rPr>
        <w:t>6</w:t>
      </w:r>
      <w:r w:rsidR="00B03105" w:rsidRPr="00D65D96">
        <w:rPr>
          <w:rFonts w:ascii="Cambria" w:hAnsi="Cambria" w:cs="Arial"/>
        </w:rPr>
        <w:t xml:space="preserve">. Wydatki biblioteki pokrywane są z budżetu szkoły lub dotowane przez Radę Rodziców   </w:t>
      </w:r>
      <w:r w:rsidR="00B03105" w:rsidRPr="00D65D96">
        <w:rPr>
          <w:rFonts w:ascii="Cambria" w:hAnsi="Cambria" w:cs="Arial"/>
        </w:rPr>
        <w:br/>
        <w:t xml:space="preserve">i innych ofiarodawców.  </w:t>
      </w:r>
    </w:p>
    <w:p w14:paraId="4BC1CF51" w14:textId="765D0D2D" w:rsidR="00B03105" w:rsidRPr="00D65D96" w:rsidRDefault="00B03105" w:rsidP="002D0DC7">
      <w:pPr>
        <w:tabs>
          <w:tab w:val="num" w:pos="1080"/>
        </w:tabs>
        <w:ind w:left="284" w:firstLine="283"/>
        <w:jc w:val="both"/>
        <w:rPr>
          <w:rFonts w:ascii="Cambria" w:hAnsi="Cambria" w:cs="Arial"/>
          <w:i/>
          <w:iCs/>
        </w:rPr>
      </w:pPr>
      <w:r w:rsidRPr="00D65D96">
        <w:rPr>
          <w:rFonts w:ascii="Cambria" w:hAnsi="Cambria" w:cs="Arial"/>
        </w:rPr>
        <w:br/>
      </w:r>
      <w:r w:rsidR="00B012BF">
        <w:rPr>
          <w:rFonts w:ascii="Cambria" w:hAnsi="Cambria" w:cs="Arial"/>
          <w:b/>
          <w:bCs/>
        </w:rPr>
        <w:t>§ 83</w:t>
      </w:r>
      <w:r w:rsidRPr="00D65D96">
        <w:rPr>
          <w:rFonts w:ascii="Cambria" w:hAnsi="Cambria" w:cs="Arial"/>
          <w:b/>
          <w:bCs/>
        </w:rPr>
        <w:t xml:space="preserve">. Zespoły </w:t>
      </w:r>
      <w:r w:rsidR="00C9455A" w:rsidRPr="00D65D96">
        <w:rPr>
          <w:rFonts w:ascii="Cambria" w:hAnsi="Cambria" w:cs="Arial"/>
          <w:b/>
          <w:bCs/>
        </w:rPr>
        <w:t>nauczycielskie i</w:t>
      </w:r>
      <w:r w:rsidRPr="00D65D96">
        <w:rPr>
          <w:rFonts w:ascii="Cambria" w:hAnsi="Cambria" w:cs="Arial"/>
          <w:b/>
          <w:bCs/>
        </w:rPr>
        <w:t xml:space="preserve"> zasady ich pracy</w:t>
      </w:r>
      <w:r w:rsidRPr="00D65D96">
        <w:rPr>
          <w:rFonts w:ascii="Cambria" w:hAnsi="Cambria" w:cs="Arial"/>
          <w:i/>
          <w:iCs/>
        </w:rPr>
        <w:t>.</w:t>
      </w:r>
    </w:p>
    <w:p w14:paraId="653B2E9D" w14:textId="77777777" w:rsidR="00B03105" w:rsidRPr="00D65D96" w:rsidRDefault="00B03105" w:rsidP="00B03105">
      <w:pPr>
        <w:rPr>
          <w:rFonts w:ascii="Cambria" w:hAnsi="Cambria" w:cs="Arial"/>
          <w:b/>
        </w:rPr>
      </w:pPr>
    </w:p>
    <w:p w14:paraId="2A783539" w14:textId="77777777" w:rsidR="00B03105" w:rsidRDefault="00B03105" w:rsidP="00513E46">
      <w:pPr>
        <w:tabs>
          <w:tab w:val="left" w:pos="851"/>
        </w:tabs>
        <w:ind w:firstLine="567"/>
        <w:jc w:val="both"/>
        <w:rPr>
          <w:rFonts w:ascii="Cambria" w:hAnsi="Cambria" w:cs="Arial"/>
        </w:rPr>
      </w:pPr>
      <w:r w:rsidRPr="00D65D96">
        <w:rPr>
          <w:rFonts w:ascii="Cambria" w:hAnsi="Cambria" w:cs="Arial"/>
          <w:b/>
        </w:rPr>
        <w:t xml:space="preserve">1. </w:t>
      </w:r>
      <w:r w:rsidRPr="00D65D96">
        <w:rPr>
          <w:rFonts w:ascii="Cambria" w:hAnsi="Cambria" w:cs="Arial"/>
        </w:rPr>
        <w:t xml:space="preserve">Zespoły nauczycielskie powołuje dyrektor szkoły. </w:t>
      </w:r>
    </w:p>
    <w:p w14:paraId="2670D389" w14:textId="77777777" w:rsidR="002B0E2E" w:rsidRPr="00D65D96" w:rsidRDefault="002B0E2E" w:rsidP="00513E46">
      <w:pPr>
        <w:tabs>
          <w:tab w:val="left" w:pos="851"/>
        </w:tabs>
        <w:ind w:firstLine="567"/>
        <w:jc w:val="both"/>
        <w:rPr>
          <w:rFonts w:ascii="Cambria" w:hAnsi="Cambria" w:cs="Arial"/>
          <w:b/>
        </w:rPr>
      </w:pPr>
    </w:p>
    <w:p w14:paraId="609E8CAB" w14:textId="77777777" w:rsidR="00B03105" w:rsidRPr="00D65D96" w:rsidRDefault="00B03105" w:rsidP="00513E46">
      <w:pPr>
        <w:tabs>
          <w:tab w:val="left" w:pos="851"/>
        </w:tabs>
        <w:ind w:firstLine="567"/>
        <w:rPr>
          <w:rFonts w:ascii="Cambria" w:hAnsi="Cambria" w:cs="Arial"/>
          <w:b/>
        </w:rPr>
      </w:pPr>
    </w:p>
    <w:p w14:paraId="0EBF9019" w14:textId="127292FB" w:rsidR="00B03105" w:rsidRPr="002B0E2E" w:rsidRDefault="00B03105" w:rsidP="002B0E2E">
      <w:pPr>
        <w:tabs>
          <w:tab w:val="left" w:pos="851"/>
        </w:tabs>
        <w:spacing w:line="276" w:lineRule="auto"/>
        <w:ind w:firstLine="567"/>
        <w:jc w:val="both"/>
        <w:rPr>
          <w:rFonts w:ascii="Cambria" w:hAnsi="Cambria" w:cs="Arial"/>
          <w:b/>
        </w:rPr>
      </w:pPr>
      <w:r w:rsidRPr="00D65D96">
        <w:rPr>
          <w:rFonts w:ascii="Cambria" w:hAnsi="Cambria" w:cs="Arial"/>
          <w:b/>
        </w:rPr>
        <w:lastRenderedPageBreak/>
        <w:t xml:space="preserve">2. </w:t>
      </w:r>
      <w:r w:rsidRPr="00D65D96">
        <w:rPr>
          <w:rFonts w:ascii="Cambria" w:hAnsi="Cambria" w:cs="Arial"/>
        </w:rPr>
        <w:t>Zespoły nauczycielskie powołuje się celem:</w:t>
      </w:r>
    </w:p>
    <w:p w14:paraId="6607D404"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planowania i organizacji procesów zachodzących w szkole;</w:t>
      </w:r>
    </w:p>
    <w:p w14:paraId="555D7B7D"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koordynowania działań w szkole;</w:t>
      </w:r>
    </w:p>
    <w:p w14:paraId="7E5742AC"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zwiększenia skuteczności działania;</w:t>
      </w:r>
    </w:p>
    <w:p w14:paraId="74A5BFA3"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ułatwienia wykonywania zadań stojących przed szkołą i nauczycielami;</w:t>
      </w:r>
    </w:p>
    <w:p w14:paraId="15B5B37F"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doskonalenia umiejętności indywidualnych;</w:t>
      </w:r>
    </w:p>
    <w:p w14:paraId="76B3DC89"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zapewnienia nauczycielom bezpośredniego wpływu na podejmowane decyzje;</w:t>
      </w:r>
    </w:p>
    <w:p w14:paraId="6D2065F5"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doskonalenia współpracy zespołowej;</w:t>
      </w:r>
    </w:p>
    <w:p w14:paraId="0EF46151"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wymiany doświadczeń między nauczycielami;</w:t>
      </w:r>
    </w:p>
    <w:p w14:paraId="504616E6"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 xml:space="preserve">wykorzystania potencjału członków grupy dla poprawy jakości nauczania, wychowania </w:t>
      </w:r>
      <w:r w:rsidRPr="00D65D96">
        <w:rPr>
          <w:rFonts w:ascii="Cambria" w:hAnsi="Cambria" w:cs="Arial"/>
        </w:rPr>
        <w:br/>
        <w:t>i organizacji;</w:t>
      </w:r>
    </w:p>
    <w:p w14:paraId="2BE9516B"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 xml:space="preserve">ograniczania ryzyka indywidualnych błędów i pomoc tym, którzy mają trudności </w:t>
      </w:r>
      <w:r w:rsidRPr="00D65D96">
        <w:rPr>
          <w:rFonts w:ascii="Cambria" w:hAnsi="Cambria" w:cs="Arial"/>
        </w:rPr>
        <w:br/>
        <w:t>w wykonywaniu zadań;</w:t>
      </w:r>
    </w:p>
    <w:p w14:paraId="30E543DF" w14:textId="77777777" w:rsidR="00B03105" w:rsidRPr="00D65D96" w:rsidRDefault="00B03105" w:rsidP="002B0E2E">
      <w:pPr>
        <w:pStyle w:val="Akapitzlist"/>
        <w:numPr>
          <w:ilvl w:val="0"/>
          <w:numId w:val="83"/>
        </w:numPr>
        <w:tabs>
          <w:tab w:val="left" w:pos="284"/>
          <w:tab w:val="left" w:pos="567"/>
        </w:tabs>
        <w:spacing w:before="60"/>
        <w:ind w:left="0" w:firstLine="0"/>
        <w:jc w:val="both"/>
        <w:rPr>
          <w:rFonts w:ascii="Cambria" w:hAnsi="Cambria" w:cs="Arial"/>
        </w:rPr>
      </w:pPr>
      <w:r w:rsidRPr="00D65D96">
        <w:rPr>
          <w:rFonts w:ascii="Cambria" w:hAnsi="Cambria" w:cs="Arial"/>
        </w:rPr>
        <w:t>zwiększenia pocz</w:t>
      </w:r>
      <w:r w:rsidR="00251643">
        <w:rPr>
          <w:rFonts w:ascii="Cambria" w:hAnsi="Cambria" w:cs="Arial"/>
        </w:rPr>
        <w:t>ucia bezpieczeństwa nauczycieli.</w:t>
      </w:r>
    </w:p>
    <w:p w14:paraId="66699F38" w14:textId="77777777" w:rsidR="00B03105" w:rsidRPr="00D65D96" w:rsidRDefault="00B03105" w:rsidP="00513E46">
      <w:pPr>
        <w:tabs>
          <w:tab w:val="left" w:pos="851"/>
        </w:tabs>
        <w:ind w:firstLine="567"/>
        <w:jc w:val="both"/>
        <w:rPr>
          <w:rFonts w:ascii="Cambria" w:hAnsi="Cambria" w:cs="Arial"/>
        </w:rPr>
      </w:pPr>
      <w:r w:rsidRPr="00D65D96">
        <w:rPr>
          <w:rFonts w:ascii="Cambria" w:hAnsi="Cambria" w:cs="Arial"/>
          <w:b/>
        </w:rPr>
        <w:t>3.</w:t>
      </w:r>
      <w:r w:rsidR="00513E46">
        <w:rPr>
          <w:rFonts w:ascii="Cambria" w:hAnsi="Cambria" w:cs="Arial"/>
        </w:rPr>
        <w:tab/>
      </w:r>
      <w:r w:rsidR="002152FD">
        <w:rPr>
          <w:rFonts w:ascii="Cambria" w:hAnsi="Cambria" w:cs="Arial"/>
        </w:rPr>
        <w:t xml:space="preserve">W </w:t>
      </w:r>
      <w:r w:rsidR="00583126">
        <w:rPr>
          <w:rFonts w:ascii="Cambria" w:hAnsi="Cambria" w:cs="Arial"/>
        </w:rPr>
        <w:t>Szkole</w:t>
      </w:r>
      <w:r w:rsidRPr="00D65D96">
        <w:rPr>
          <w:rFonts w:ascii="Cambria" w:hAnsi="Cambria" w:cs="Arial"/>
        </w:rPr>
        <w:t xml:space="preserve"> powołuje się zespoły stałe i doraźne. </w:t>
      </w:r>
    </w:p>
    <w:p w14:paraId="7D0E260B" w14:textId="77777777" w:rsidR="00B03105" w:rsidRPr="002B0E2E" w:rsidRDefault="00B03105" w:rsidP="00513E46">
      <w:pPr>
        <w:tabs>
          <w:tab w:val="left" w:pos="851"/>
        </w:tabs>
        <w:ind w:firstLine="567"/>
        <w:jc w:val="both"/>
        <w:rPr>
          <w:rFonts w:ascii="Cambria" w:hAnsi="Cambria" w:cs="Arial"/>
          <w:sz w:val="16"/>
        </w:rPr>
      </w:pPr>
    </w:p>
    <w:p w14:paraId="22D67A1F" w14:textId="77777777" w:rsidR="00B03105" w:rsidRPr="00D65D96" w:rsidRDefault="00B03105" w:rsidP="00F512AA">
      <w:pPr>
        <w:numPr>
          <w:ilvl w:val="0"/>
          <w:numId w:val="74"/>
        </w:numPr>
        <w:tabs>
          <w:tab w:val="left" w:pos="284"/>
          <w:tab w:val="left" w:pos="851"/>
        </w:tabs>
        <w:ind w:left="0" w:firstLine="567"/>
        <w:jc w:val="both"/>
        <w:rPr>
          <w:rFonts w:ascii="Cambria" w:hAnsi="Cambria" w:cs="Arial"/>
        </w:rPr>
      </w:pPr>
      <w:r w:rsidRPr="00D65D96">
        <w:rPr>
          <w:rFonts w:ascii="Cambria" w:hAnsi="Cambria" w:cs="Arial"/>
        </w:rPr>
        <w:t>Zespół stały funkcjonuje od chwili jego powołania do rozwiązania. Dyrektor szkoły może corocznie dokonywać zmiany w składzie zespołu stałego w przypadku zmian kadrowych na stanowiskach nauczycieli lub zmiany rodzaju przydzielonych zajęć.</w:t>
      </w:r>
    </w:p>
    <w:p w14:paraId="1917B023" w14:textId="77777777" w:rsidR="00B03105" w:rsidRPr="002B0E2E" w:rsidRDefault="00B03105" w:rsidP="00513E46">
      <w:pPr>
        <w:tabs>
          <w:tab w:val="left" w:pos="851"/>
        </w:tabs>
        <w:ind w:firstLine="567"/>
        <w:jc w:val="both"/>
        <w:rPr>
          <w:rFonts w:ascii="Cambria" w:hAnsi="Cambria" w:cs="Arial"/>
          <w:sz w:val="16"/>
        </w:rPr>
      </w:pPr>
    </w:p>
    <w:p w14:paraId="3CCCDD05" w14:textId="77777777" w:rsidR="00B03105" w:rsidRPr="00D65D96" w:rsidRDefault="00B03105" w:rsidP="00F512AA">
      <w:pPr>
        <w:numPr>
          <w:ilvl w:val="0"/>
          <w:numId w:val="74"/>
        </w:numPr>
        <w:tabs>
          <w:tab w:val="left" w:pos="284"/>
          <w:tab w:val="left" w:pos="851"/>
        </w:tabs>
        <w:ind w:left="0" w:firstLine="567"/>
        <w:jc w:val="both"/>
        <w:rPr>
          <w:rFonts w:ascii="Cambria" w:hAnsi="Cambria" w:cs="Arial"/>
        </w:rPr>
      </w:pPr>
      <w:r w:rsidRPr="00D65D96">
        <w:rPr>
          <w:rFonts w:ascii="Cambria" w:hAnsi="Cambria" w:cs="Arial"/>
        </w:rPr>
        <w:t>Zespoły doraźne (problemowe i zadaniowe) powołuje dyrektor do wykonania okresowego zadania lub rozwiązania problemu. Po zakończeniu pracy zespół ulega rozwiązaniu.</w:t>
      </w:r>
    </w:p>
    <w:p w14:paraId="1A47EC66" w14:textId="77777777" w:rsidR="00B03105" w:rsidRPr="002B0E2E" w:rsidRDefault="00B03105" w:rsidP="00513E46">
      <w:pPr>
        <w:tabs>
          <w:tab w:val="left" w:pos="851"/>
        </w:tabs>
        <w:ind w:firstLine="567"/>
        <w:jc w:val="both"/>
        <w:rPr>
          <w:rFonts w:ascii="Cambria" w:hAnsi="Cambria" w:cs="Arial"/>
          <w:sz w:val="16"/>
        </w:rPr>
      </w:pPr>
    </w:p>
    <w:p w14:paraId="5444C7E4" w14:textId="77777777" w:rsidR="00B03105" w:rsidRPr="00D65D96" w:rsidRDefault="00B03105" w:rsidP="00F512AA">
      <w:pPr>
        <w:numPr>
          <w:ilvl w:val="0"/>
          <w:numId w:val="74"/>
        </w:numPr>
        <w:tabs>
          <w:tab w:val="left" w:pos="284"/>
          <w:tab w:val="left" w:pos="851"/>
        </w:tabs>
        <w:ind w:left="0" w:firstLine="567"/>
        <w:jc w:val="both"/>
        <w:rPr>
          <w:rFonts w:ascii="Cambria" w:hAnsi="Cambria" w:cs="Arial"/>
        </w:rPr>
      </w:pPr>
      <w:r w:rsidRPr="00D65D96">
        <w:rPr>
          <w:rFonts w:ascii="Cambria" w:hAnsi="Cambria" w:cs="Arial"/>
        </w:rPr>
        <w:t>Pracą każdego zespołu kieruje przewodniczący.</w:t>
      </w:r>
    </w:p>
    <w:p w14:paraId="6DB55090" w14:textId="77777777" w:rsidR="00B03105" w:rsidRPr="002B0E2E" w:rsidRDefault="00B03105" w:rsidP="00513E46">
      <w:pPr>
        <w:tabs>
          <w:tab w:val="left" w:pos="851"/>
        </w:tabs>
        <w:ind w:firstLine="567"/>
        <w:jc w:val="both"/>
        <w:rPr>
          <w:rFonts w:ascii="Cambria" w:hAnsi="Cambria" w:cs="Arial"/>
          <w:sz w:val="16"/>
        </w:rPr>
      </w:pPr>
    </w:p>
    <w:p w14:paraId="5FE0A33D" w14:textId="6546A79E" w:rsidR="00B03105" w:rsidRPr="00D65D96" w:rsidRDefault="00D30B4E" w:rsidP="00F512AA">
      <w:pPr>
        <w:numPr>
          <w:ilvl w:val="0"/>
          <w:numId w:val="74"/>
        </w:numPr>
        <w:tabs>
          <w:tab w:val="left" w:pos="284"/>
          <w:tab w:val="left" w:pos="851"/>
        </w:tabs>
        <w:ind w:left="0" w:firstLine="567"/>
        <w:jc w:val="both"/>
        <w:rPr>
          <w:rFonts w:ascii="Cambria" w:hAnsi="Cambria" w:cs="Arial"/>
        </w:rPr>
      </w:pPr>
      <w:r>
        <w:rPr>
          <w:rFonts w:ascii="Cambria" w:hAnsi="Cambria" w:cs="Arial"/>
        </w:rPr>
        <w:t>Przewodniczącego stałego zespołu</w:t>
      </w:r>
      <w:r w:rsidR="00B03105" w:rsidRPr="00D65D96">
        <w:rPr>
          <w:rFonts w:ascii="Cambria" w:hAnsi="Cambria" w:cs="Arial"/>
        </w:rPr>
        <w:t xml:space="preserve"> powołuje dyrektor szkoły</w:t>
      </w:r>
      <w:r w:rsidR="00B80950">
        <w:rPr>
          <w:rFonts w:ascii="Cambria" w:hAnsi="Cambria" w:cs="Arial"/>
        </w:rPr>
        <w:t xml:space="preserve"> </w:t>
      </w:r>
      <w:r w:rsidRPr="00D65D96">
        <w:rPr>
          <w:rFonts w:ascii="Cambria" w:hAnsi="Cambria" w:cs="Arial"/>
        </w:rPr>
        <w:t>na wniosek członków zespołu</w:t>
      </w:r>
      <w:r w:rsidR="00B03105" w:rsidRPr="00D65D96">
        <w:rPr>
          <w:rFonts w:ascii="Cambria" w:hAnsi="Cambria" w:cs="Arial"/>
        </w:rPr>
        <w:t>. Przew</w:t>
      </w:r>
      <w:r w:rsidR="00B03105">
        <w:rPr>
          <w:rFonts w:ascii="Cambria" w:hAnsi="Cambria" w:cs="Arial"/>
        </w:rPr>
        <w:t>odniczącego zespołu doraźnego (</w:t>
      </w:r>
      <w:r w:rsidR="00B03105" w:rsidRPr="00D65D96">
        <w:rPr>
          <w:rFonts w:ascii="Cambria" w:hAnsi="Cambria" w:cs="Arial"/>
        </w:rPr>
        <w:t>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47E34FF9" w14:textId="77777777" w:rsidR="00B03105" w:rsidRPr="002B0E2E" w:rsidRDefault="00B03105" w:rsidP="00513E46">
      <w:pPr>
        <w:tabs>
          <w:tab w:val="left" w:pos="851"/>
        </w:tabs>
        <w:ind w:firstLine="567"/>
        <w:jc w:val="both"/>
        <w:rPr>
          <w:rFonts w:ascii="Cambria" w:hAnsi="Cambria" w:cs="Arial"/>
          <w:sz w:val="16"/>
        </w:rPr>
      </w:pPr>
    </w:p>
    <w:p w14:paraId="767FE41D" w14:textId="77777777" w:rsidR="00B03105" w:rsidRPr="00D65D96" w:rsidRDefault="00B03105" w:rsidP="00F512AA">
      <w:pPr>
        <w:numPr>
          <w:ilvl w:val="0"/>
          <w:numId w:val="74"/>
        </w:numPr>
        <w:tabs>
          <w:tab w:val="left" w:pos="284"/>
          <w:tab w:val="left" w:pos="851"/>
        </w:tabs>
        <w:ind w:left="0" w:firstLine="567"/>
        <w:jc w:val="both"/>
        <w:rPr>
          <w:rFonts w:ascii="Cambria" w:hAnsi="Cambria" w:cs="Arial"/>
        </w:rPr>
      </w:pPr>
      <w:r w:rsidRPr="00D65D96">
        <w:rPr>
          <w:rFonts w:ascii="Cambria" w:hAnsi="Cambria" w:cs="Arial"/>
        </w:rPr>
        <w:t>Pierwsze posiedzenie zespołu zwołuje dyrektor, a w przypadku kontynuacji pracy zespołu – przewodniczący. Na zebraniu dokonuje się wyboru osób funkcyjnych i opracowuje się plan pracy.</w:t>
      </w:r>
    </w:p>
    <w:p w14:paraId="235F1284" w14:textId="77777777" w:rsidR="00B03105" w:rsidRPr="002B0E2E" w:rsidRDefault="00B03105" w:rsidP="00513E46">
      <w:pPr>
        <w:tabs>
          <w:tab w:val="left" w:pos="851"/>
        </w:tabs>
        <w:ind w:firstLine="567"/>
        <w:jc w:val="both"/>
        <w:rPr>
          <w:rFonts w:ascii="Cambria" w:hAnsi="Cambria" w:cs="Arial"/>
          <w:sz w:val="16"/>
        </w:rPr>
      </w:pPr>
    </w:p>
    <w:p w14:paraId="11560DAD" w14:textId="77777777" w:rsidR="00B03105" w:rsidRPr="00D65D96" w:rsidRDefault="00B03105" w:rsidP="00F512AA">
      <w:pPr>
        <w:numPr>
          <w:ilvl w:val="0"/>
          <w:numId w:val="74"/>
        </w:numPr>
        <w:tabs>
          <w:tab w:val="left" w:pos="284"/>
          <w:tab w:val="left" w:pos="851"/>
        </w:tabs>
        <w:ind w:left="0" w:firstLine="567"/>
        <w:jc w:val="both"/>
        <w:rPr>
          <w:rFonts w:ascii="Cambria" w:hAnsi="Cambria" w:cs="Arial"/>
        </w:rPr>
      </w:pPr>
      <w:r w:rsidRPr="00D65D96">
        <w:rPr>
          <w:rFonts w:ascii="Cambria" w:hAnsi="Cambria" w:cs="Arial"/>
        </w:rPr>
        <w:t xml:space="preserve">Przewodniczący zespołu jest zobowiązany do przedstawienia planu pracy dyrektorowi szkoły  w terminie </w:t>
      </w:r>
      <w:r w:rsidRPr="004C112E">
        <w:rPr>
          <w:rFonts w:ascii="Cambria" w:hAnsi="Cambria" w:cs="Arial"/>
        </w:rPr>
        <w:t xml:space="preserve">do </w:t>
      </w:r>
      <w:r w:rsidR="00251643" w:rsidRPr="00251643">
        <w:rPr>
          <w:rFonts w:ascii="Cambria" w:hAnsi="Cambria" w:cs="Arial"/>
        </w:rPr>
        <w:t>15</w:t>
      </w:r>
      <w:r w:rsidRPr="00251643">
        <w:rPr>
          <w:rFonts w:ascii="Cambria" w:hAnsi="Cambria" w:cs="Arial"/>
        </w:rPr>
        <w:t xml:space="preserve"> września</w:t>
      </w:r>
      <w:r w:rsidRPr="00D65D96">
        <w:rPr>
          <w:rFonts w:ascii="Cambria" w:hAnsi="Cambria" w:cs="Arial"/>
        </w:rPr>
        <w:t xml:space="preserve"> każdego roku szkolnego. Plan pracy zatwierdza dyrektor szkoły. </w:t>
      </w:r>
    </w:p>
    <w:p w14:paraId="2D575069" w14:textId="77777777" w:rsidR="00B03105" w:rsidRPr="002B0E2E" w:rsidRDefault="00B03105" w:rsidP="00513E46">
      <w:pPr>
        <w:tabs>
          <w:tab w:val="left" w:pos="851"/>
        </w:tabs>
        <w:ind w:firstLine="567"/>
        <w:jc w:val="both"/>
        <w:rPr>
          <w:rFonts w:ascii="Cambria" w:hAnsi="Cambria" w:cs="Arial"/>
          <w:sz w:val="16"/>
        </w:rPr>
      </w:pPr>
    </w:p>
    <w:p w14:paraId="09B48638" w14:textId="77777777" w:rsidR="00B03105" w:rsidRPr="00D65D96" w:rsidRDefault="00B03105" w:rsidP="00F512AA">
      <w:pPr>
        <w:numPr>
          <w:ilvl w:val="0"/>
          <w:numId w:val="74"/>
        </w:numPr>
        <w:tabs>
          <w:tab w:val="left" w:pos="426"/>
          <w:tab w:val="left" w:pos="851"/>
          <w:tab w:val="left" w:pos="993"/>
        </w:tabs>
        <w:ind w:left="0" w:firstLine="567"/>
        <w:jc w:val="both"/>
        <w:rPr>
          <w:rFonts w:ascii="Cambria" w:hAnsi="Cambria" w:cs="Arial"/>
        </w:rPr>
      </w:pPr>
      <w:r w:rsidRPr="00D65D96">
        <w:rPr>
          <w:rFonts w:ascii="Cambria" w:hAnsi="Cambria" w:cs="Arial"/>
        </w:rPr>
        <w:t xml:space="preserve">Przewodniczący przedkłada  na radzie pedagogicznej </w:t>
      </w:r>
      <w:r w:rsidR="00A77B2B">
        <w:rPr>
          <w:rFonts w:ascii="Cambria" w:hAnsi="Cambria" w:cs="Arial"/>
        </w:rPr>
        <w:t xml:space="preserve">na zakończenie roku szkolnego </w:t>
      </w:r>
      <w:r w:rsidRPr="00D65D96">
        <w:rPr>
          <w:rFonts w:ascii="Cambria" w:hAnsi="Cambria" w:cs="Arial"/>
        </w:rPr>
        <w:t>sprawozdanie z prac zespołu.</w:t>
      </w:r>
    </w:p>
    <w:p w14:paraId="6D8DBD0D" w14:textId="77777777" w:rsidR="00B03105" w:rsidRPr="002B0E2E" w:rsidRDefault="00B03105" w:rsidP="00513E46">
      <w:pPr>
        <w:tabs>
          <w:tab w:val="left" w:pos="426"/>
          <w:tab w:val="left" w:pos="851"/>
          <w:tab w:val="left" w:pos="993"/>
        </w:tabs>
        <w:ind w:firstLine="567"/>
        <w:jc w:val="both"/>
        <w:rPr>
          <w:rFonts w:ascii="Cambria" w:hAnsi="Cambria" w:cs="Arial"/>
          <w:sz w:val="18"/>
        </w:rPr>
      </w:pPr>
    </w:p>
    <w:p w14:paraId="719A8A17" w14:textId="77777777" w:rsidR="00B03105" w:rsidRPr="00BD5480" w:rsidRDefault="0075513D" w:rsidP="00F512AA">
      <w:pPr>
        <w:numPr>
          <w:ilvl w:val="0"/>
          <w:numId w:val="74"/>
        </w:numPr>
        <w:tabs>
          <w:tab w:val="left" w:pos="426"/>
          <w:tab w:val="left" w:pos="851"/>
          <w:tab w:val="left" w:pos="993"/>
        </w:tabs>
        <w:ind w:left="0" w:firstLine="567"/>
        <w:jc w:val="both"/>
        <w:rPr>
          <w:rFonts w:ascii="Cambria" w:hAnsi="Cambria" w:cs="Arial"/>
        </w:rPr>
      </w:pPr>
      <w:r>
        <w:rPr>
          <w:rFonts w:ascii="Cambria" w:hAnsi="Cambria" w:cs="Arial"/>
        </w:rPr>
        <w:t>Dyrektor szkoły zwołuje zebrania</w:t>
      </w:r>
      <w:r w:rsidR="00B03105" w:rsidRPr="00D65D96">
        <w:rPr>
          <w:rFonts w:ascii="Cambria" w:hAnsi="Cambria" w:cs="Arial"/>
        </w:rPr>
        <w:t xml:space="preserve"> wszy</w:t>
      </w:r>
      <w:r>
        <w:rPr>
          <w:rFonts w:ascii="Cambria" w:hAnsi="Cambria" w:cs="Arial"/>
        </w:rPr>
        <w:t>stkich przewodniczących zespołu, w celu ustalenia</w:t>
      </w:r>
      <w:r w:rsidR="00B03105" w:rsidRPr="00D65D96">
        <w:rPr>
          <w:rFonts w:ascii="Cambria" w:hAnsi="Cambria" w:cs="Arial"/>
        </w:rPr>
        <w:t xml:space="preserve"> koordyn</w:t>
      </w:r>
      <w:r>
        <w:rPr>
          <w:rFonts w:ascii="Cambria" w:hAnsi="Cambria" w:cs="Arial"/>
        </w:rPr>
        <w:t>acji działań,  uzgodnień, ustaleń w</w:t>
      </w:r>
      <w:r w:rsidR="00B03105" w:rsidRPr="00D65D96">
        <w:rPr>
          <w:rFonts w:ascii="Cambria" w:hAnsi="Cambria" w:cs="Arial"/>
        </w:rPr>
        <w:t xml:space="preserve"> zakres</w:t>
      </w:r>
      <w:r>
        <w:rPr>
          <w:rFonts w:ascii="Cambria" w:hAnsi="Cambria" w:cs="Arial"/>
        </w:rPr>
        <w:t>ie</w:t>
      </w:r>
      <w:r w:rsidR="00B03105" w:rsidRPr="00D65D96">
        <w:rPr>
          <w:rFonts w:ascii="Cambria" w:hAnsi="Cambria" w:cs="Arial"/>
        </w:rPr>
        <w:t xml:space="preserve"> współpracy i plan</w:t>
      </w:r>
      <w:r>
        <w:rPr>
          <w:rFonts w:ascii="Cambria" w:hAnsi="Cambria" w:cs="Arial"/>
        </w:rPr>
        <w:t>u</w:t>
      </w:r>
      <w:r w:rsidR="00B03105" w:rsidRPr="00D65D96">
        <w:rPr>
          <w:rFonts w:ascii="Cambria" w:hAnsi="Cambria" w:cs="Arial"/>
        </w:rPr>
        <w:t xml:space="preserve"> działań </w:t>
      </w:r>
      <w:r>
        <w:rPr>
          <w:rFonts w:ascii="Cambria" w:hAnsi="Cambria" w:cs="Arial"/>
        </w:rPr>
        <w:t xml:space="preserve">interdyscyplinarnych. Zebraniom </w:t>
      </w:r>
      <w:r w:rsidR="00B03105" w:rsidRPr="00D65D96">
        <w:rPr>
          <w:rFonts w:ascii="Cambria" w:hAnsi="Cambria" w:cs="Arial"/>
        </w:rPr>
        <w:t>przewodniczy dyrektor szkoły.</w:t>
      </w:r>
    </w:p>
    <w:p w14:paraId="50B083A0" w14:textId="77777777" w:rsidR="00B03105" w:rsidRPr="002B0E2E" w:rsidRDefault="00B03105" w:rsidP="00513E46">
      <w:pPr>
        <w:tabs>
          <w:tab w:val="left" w:pos="426"/>
          <w:tab w:val="left" w:pos="851"/>
          <w:tab w:val="left" w:pos="993"/>
        </w:tabs>
        <w:ind w:firstLine="567"/>
        <w:jc w:val="both"/>
        <w:rPr>
          <w:rFonts w:ascii="Cambria" w:hAnsi="Cambria" w:cs="Arial"/>
          <w:sz w:val="16"/>
        </w:rPr>
      </w:pPr>
    </w:p>
    <w:p w14:paraId="1EB660ED" w14:textId="77777777" w:rsidR="00B03105" w:rsidRPr="00D65D96" w:rsidRDefault="00B03105" w:rsidP="00F512AA">
      <w:pPr>
        <w:numPr>
          <w:ilvl w:val="0"/>
          <w:numId w:val="74"/>
        </w:numPr>
        <w:tabs>
          <w:tab w:val="left" w:pos="426"/>
          <w:tab w:val="left" w:pos="851"/>
          <w:tab w:val="left" w:pos="993"/>
        </w:tabs>
        <w:ind w:left="0" w:firstLine="567"/>
        <w:jc w:val="both"/>
        <w:rPr>
          <w:rFonts w:ascii="Cambria" w:hAnsi="Cambria" w:cs="Arial"/>
        </w:rPr>
      </w:pPr>
      <w:r w:rsidRPr="00D65D96">
        <w:rPr>
          <w:rFonts w:ascii="Cambria" w:hAnsi="Cambria" w:cs="Arial"/>
        </w:rPr>
        <w:t>Każdy nauczyciel aktywnie uczestniczy w pracach zespołu.</w:t>
      </w:r>
    </w:p>
    <w:p w14:paraId="55B128BB" w14:textId="77777777" w:rsidR="00B03105" w:rsidRPr="002B0E2E" w:rsidRDefault="00B03105" w:rsidP="00513E46">
      <w:pPr>
        <w:tabs>
          <w:tab w:val="left" w:pos="426"/>
          <w:tab w:val="left" w:pos="851"/>
          <w:tab w:val="left" w:pos="993"/>
        </w:tabs>
        <w:ind w:firstLine="567"/>
        <w:jc w:val="both"/>
        <w:rPr>
          <w:rFonts w:ascii="Cambria" w:hAnsi="Cambria" w:cs="Arial"/>
          <w:sz w:val="16"/>
        </w:rPr>
      </w:pPr>
    </w:p>
    <w:p w14:paraId="08747676" w14:textId="77777777" w:rsidR="00B03105" w:rsidRPr="00D65D96" w:rsidRDefault="00B03105" w:rsidP="00F512AA">
      <w:pPr>
        <w:numPr>
          <w:ilvl w:val="0"/>
          <w:numId w:val="74"/>
        </w:numPr>
        <w:tabs>
          <w:tab w:val="left" w:pos="426"/>
          <w:tab w:val="left" w:pos="851"/>
          <w:tab w:val="left" w:pos="993"/>
        </w:tabs>
        <w:ind w:left="0" w:firstLine="567"/>
        <w:jc w:val="both"/>
        <w:rPr>
          <w:rFonts w:ascii="Cambria" w:hAnsi="Cambria" w:cs="Arial"/>
        </w:rPr>
      </w:pPr>
      <w:r w:rsidRPr="00D65D96">
        <w:rPr>
          <w:rFonts w:ascii="Cambria" w:hAnsi="Cambria" w:cs="Arial"/>
        </w:rPr>
        <w:t>Obecność nauczyciela na zebraniach jest obowiązkowa.</w:t>
      </w:r>
    </w:p>
    <w:p w14:paraId="76F14F40" w14:textId="77777777" w:rsidR="00B03105" w:rsidRPr="002B0E2E" w:rsidRDefault="00B03105" w:rsidP="00513E46">
      <w:pPr>
        <w:tabs>
          <w:tab w:val="left" w:pos="426"/>
          <w:tab w:val="left" w:pos="851"/>
          <w:tab w:val="left" w:pos="993"/>
        </w:tabs>
        <w:ind w:firstLine="567"/>
        <w:jc w:val="both"/>
        <w:rPr>
          <w:rFonts w:ascii="Cambria" w:hAnsi="Cambria" w:cs="Arial"/>
          <w:sz w:val="16"/>
        </w:rPr>
      </w:pPr>
    </w:p>
    <w:p w14:paraId="227A47E8" w14:textId="77777777" w:rsidR="00B03105" w:rsidRPr="00D65D96" w:rsidRDefault="00B03105" w:rsidP="00F512AA">
      <w:pPr>
        <w:numPr>
          <w:ilvl w:val="0"/>
          <w:numId w:val="74"/>
        </w:numPr>
        <w:tabs>
          <w:tab w:val="left" w:pos="426"/>
          <w:tab w:val="left" w:pos="851"/>
          <w:tab w:val="left" w:pos="993"/>
        </w:tabs>
        <w:ind w:left="0" w:firstLine="567"/>
        <w:jc w:val="both"/>
        <w:rPr>
          <w:rFonts w:ascii="Cambria" w:hAnsi="Cambria" w:cs="Arial"/>
        </w:rPr>
      </w:pPr>
      <w:r w:rsidRPr="00D65D96">
        <w:rPr>
          <w:rFonts w:ascii="Cambria" w:hAnsi="Cambria" w:cs="Arial"/>
        </w:rPr>
        <w:t>Zespół ma prawo wypracować wewnętrzne zasady współpracy, organizacji spotkań, komunikowania się, podziału ról i obowiązków, monitorowania działań i ewaluacji pracy własnej.</w:t>
      </w:r>
    </w:p>
    <w:p w14:paraId="48255A49" w14:textId="77777777" w:rsidR="00B03105" w:rsidRPr="00D65D96" w:rsidRDefault="00B03105" w:rsidP="00B03105">
      <w:pPr>
        <w:jc w:val="both"/>
        <w:rPr>
          <w:rFonts w:ascii="Cambria" w:hAnsi="Cambria" w:cs="Arial"/>
          <w:b/>
        </w:rPr>
      </w:pPr>
    </w:p>
    <w:p w14:paraId="5C05758A" w14:textId="77777777" w:rsidR="00B03105" w:rsidRPr="00D0152E" w:rsidRDefault="00B012BF" w:rsidP="00B03105">
      <w:pPr>
        <w:ind w:firstLine="567"/>
        <w:jc w:val="both"/>
        <w:rPr>
          <w:rFonts w:ascii="Cambria" w:hAnsi="Cambria" w:cs="Arial"/>
          <w:b/>
        </w:rPr>
      </w:pPr>
      <w:r>
        <w:rPr>
          <w:rFonts w:ascii="Cambria" w:hAnsi="Cambria" w:cs="Arial"/>
          <w:b/>
        </w:rPr>
        <w:lastRenderedPageBreak/>
        <w:t>§ 84</w:t>
      </w:r>
      <w:r w:rsidR="00B03105" w:rsidRPr="00D0152E">
        <w:rPr>
          <w:rFonts w:ascii="Cambria" w:hAnsi="Cambria" w:cs="Arial"/>
          <w:b/>
        </w:rPr>
        <w:t xml:space="preserve">. Rodzaje zespołów </w:t>
      </w:r>
      <w:r w:rsidR="002D0DC7">
        <w:rPr>
          <w:rFonts w:ascii="Cambria" w:hAnsi="Cambria" w:cs="Arial"/>
          <w:b/>
        </w:rPr>
        <w:t>nauczycielskich  i ich zadania.</w:t>
      </w:r>
    </w:p>
    <w:p w14:paraId="587B12DC" w14:textId="77777777" w:rsidR="00B03105" w:rsidRPr="002B0E2E" w:rsidRDefault="00B03105" w:rsidP="00B03105">
      <w:pPr>
        <w:rPr>
          <w:rFonts w:ascii="Cambria" w:hAnsi="Cambria" w:cs="Arial"/>
          <w:b/>
          <w:sz w:val="16"/>
        </w:rPr>
      </w:pPr>
    </w:p>
    <w:p w14:paraId="0F2406F3" w14:textId="25DF3202" w:rsidR="00B03105" w:rsidRPr="002B0E2E" w:rsidRDefault="00B03105" w:rsidP="002B0E2E">
      <w:pPr>
        <w:ind w:firstLine="567"/>
        <w:jc w:val="both"/>
        <w:rPr>
          <w:rFonts w:ascii="Cambria" w:hAnsi="Cambria" w:cs="Arial"/>
          <w:b/>
        </w:rPr>
      </w:pPr>
      <w:r w:rsidRPr="00D0152E">
        <w:rPr>
          <w:rFonts w:ascii="Cambria" w:hAnsi="Cambria" w:cs="Arial"/>
          <w:b/>
        </w:rPr>
        <w:t xml:space="preserve">1.W szkole powołuje </w:t>
      </w:r>
      <w:r w:rsidR="002B0E2E">
        <w:rPr>
          <w:rFonts w:ascii="Cambria" w:hAnsi="Cambria" w:cs="Arial"/>
          <w:b/>
        </w:rPr>
        <w:t xml:space="preserve">się następujące stałe zespoły: </w:t>
      </w:r>
    </w:p>
    <w:p w14:paraId="742B4B3A" w14:textId="77777777" w:rsidR="00B03105" w:rsidRPr="00D0152E" w:rsidRDefault="00B03105" w:rsidP="002B0E2E">
      <w:pPr>
        <w:numPr>
          <w:ilvl w:val="0"/>
          <w:numId w:val="183"/>
        </w:numPr>
        <w:spacing w:before="60" w:line="276" w:lineRule="auto"/>
        <w:ind w:left="425" w:hanging="425"/>
        <w:jc w:val="both"/>
        <w:rPr>
          <w:rFonts w:ascii="Cambria" w:hAnsi="Cambria"/>
        </w:rPr>
      </w:pPr>
      <w:r w:rsidRPr="00D0152E">
        <w:rPr>
          <w:rFonts w:ascii="Cambria" w:hAnsi="Cambria"/>
        </w:rPr>
        <w:t>Zespół  d</w:t>
      </w:r>
      <w:r w:rsidR="00127D1C">
        <w:rPr>
          <w:rFonts w:ascii="Cambria" w:hAnsi="Cambria"/>
        </w:rPr>
        <w:t>s. Edukacji Wczesnoszkolnej</w:t>
      </w:r>
      <w:r w:rsidRPr="00D0152E">
        <w:rPr>
          <w:rFonts w:ascii="Cambria" w:hAnsi="Cambria"/>
        </w:rPr>
        <w:t>;</w:t>
      </w:r>
    </w:p>
    <w:p w14:paraId="3BF1DDB1" w14:textId="77777777" w:rsidR="00B03105" w:rsidRPr="00D0152E" w:rsidRDefault="00FF6CD1" w:rsidP="002B0E2E">
      <w:pPr>
        <w:numPr>
          <w:ilvl w:val="0"/>
          <w:numId w:val="183"/>
        </w:numPr>
        <w:spacing w:before="60" w:line="276" w:lineRule="auto"/>
        <w:ind w:left="425" w:hanging="425"/>
        <w:jc w:val="both"/>
        <w:rPr>
          <w:rFonts w:ascii="Cambria" w:hAnsi="Cambria"/>
        </w:rPr>
      </w:pPr>
      <w:r w:rsidRPr="00D0152E">
        <w:rPr>
          <w:rFonts w:ascii="Cambria" w:hAnsi="Cambria"/>
        </w:rPr>
        <w:t>Zespół Języków Obcych</w:t>
      </w:r>
      <w:r w:rsidR="00B03105" w:rsidRPr="00D0152E">
        <w:rPr>
          <w:rFonts w:ascii="Cambria" w:hAnsi="Cambria"/>
        </w:rPr>
        <w:t>;</w:t>
      </w:r>
    </w:p>
    <w:p w14:paraId="48D29F40" w14:textId="77777777" w:rsidR="00B03105" w:rsidRPr="00D0152E" w:rsidRDefault="00B03105" w:rsidP="002B0E2E">
      <w:pPr>
        <w:numPr>
          <w:ilvl w:val="0"/>
          <w:numId w:val="183"/>
        </w:numPr>
        <w:tabs>
          <w:tab w:val="left" w:pos="426"/>
        </w:tabs>
        <w:spacing w:before="60" w:line="276" w:lineRule="auto"/>
        <w:ind w:left="425" w:hanging="425"/>
        <w:jc w:val="both"/>
        <w:rPr>
          <w:rFonts w:ascii="Cambria" w:hAnsi="Cambria"/>
        </w:rPr>
      </w:pPr>
      <w:r w:rsidRPr="00D0152E">
        <w:rPr>
          <w:rFonts w:ascii="Cambria" w:hAnsi="Cambria"/>
        </w:rPr>
        <w:t>Zespół Nauc</w:t>
      </w:r>
      <w:r w:rsidR="00FF6CD1" w:rsidRPr="00D0152E">
        <w:rPr>
          <w:rFonts w:ascii="Cambria" w:hAnsi="Cambria"/>
        </w:rPr>
        <w:t>zycieli Bloku Humanistycznego</w:t>
      </w:r>
      <w:r w:rsidRPr="00D0152E">
        <w:rPr>
          <w:rFonts w:ascii="Cambria" w:hAnsi="Cambria"/>
        </w:rPr>
        <w:t>;</w:t>
      </w:r>
    </w:p>
    <w:p w14:paraId="53342CD2" w14:textId="77777777" w:rsidR="00B03105" w:rsidRPr="00D0152E" w:rsidRDefault="00B03105" w:rsidP="002B0E2E">
      <w:pPr>
        <w:numPr>
          <w:ilvl w:val="0"/>
          <w:numId w:val="183"/>
        </w:numPr>
        <w:tabs>
          <w:tab w:val="left" w:pos="426"/>
        </w:tabs>
        <w:spacing w:before="60" w:line="276" w:lineRule="auto"/>
        <w:ind w:left="425" w:hanging="425"/>
        <w:jc w:val="left"/>
        <w:rPr>
          <w:rFonts w:ascii="Cambria" w:hAnsi="Cambria"/>
        </w:rPr>
      </w:pPr>
      <w:r w:rsidRPr="00D0152E">
        <w:rPr>
          <w:rFonts w:ascii="Cambria" w:hAnsi="Cambria"/>
        </w:rPr>
        <w:t>Zespół Nauczycieli Blok</w:t>
      </w:r>
      <w:r w:rsidR="00FF6CD1" w:rsidRPr="00D0152E">
        <w:rPr>
          <w:rFonts w:ascii="Cambria" w:hAnsi="Cambria"/>
        </w:rPr>
        <w:t xml:space="preserve">u </w:t>
      </w:r>
      <w:proofErr w:type="spellStart"/>
      <w:r w:rsidR="00FF6CD1" w:rsidRPr="00D0152E">
        <w:rPr>
          <w:rFonts w:ascii="Cambria" w:hAnsi="Cambria"/>
        </w:rPr>
        <w:t>Matematyczno</w:t>
      </w:r>
      <w:proofErr w:type="spellEnd"/>
      <w:r w:rsidR="00FF6CD1" w:rsidRPr="00D0152E">
        <w:rPr>
          <w:rFonts w:ascii="Cambria" w:hAnsi="Cambria"/>
        </w:rPr>
        <w:t xml:space="preserve"> - Przyrodniczego</w:t>
      </w:r>
      <w:r w:rsidRPr="00D0152E">
        <w:rPr>
          <w:rFonts w:ascii="Cambria" w:hAnsi="Cambria"/>
        </w:rPr>
        <w:t>;</w:t>
      </w:r>
    </w:p>
    <w:p w14:paraId="13A85493" w14:textId="77777777" w:rsidR="00B03105" w:rsidRPr="00D0152E" w:rsidRDefault="00B03105" w:rsidP="002B0E2E">
      <w:pPr>
        <w:numPr>
          <w:ilvl w:val="0"/>
          <w:numId w:val="183"/>
        </w:numPr>
        <w:tabs>
          <w:tab w:val="left" w:pos="426"/>
        </w:tabs>
        <w:spacing w:before="60" w:line="276" w:lineRule="auto"/>
        <w:ind w:left="425" w:hanging="425"/>
        <w:jc w:val="left"/>
        <w:rPr>
          <w:rFonts w:ascii="Cambria" w:hAnsi="Cambria"/>
        </w:rPr>
      </w:pPr>
      <w:r w:rsidRPr="00D0152E">
        <w:rPr>
          <w:rFonts w:ascii="Cambria" w:hAnsi="Cambria"/>
        </w:rPr>
        <w:t xml:space="preserve">Zespół  </w:t>
      </w:r>
      <w:r w:rsidR="006B4022">
        <w:rPr>
          <w:rFonts w:ascii="Cambria" w:hAnsi="Cambria"/>
        </w:rPr>
        <w:t>ds. Sportu i Rekreacji</w:t>
      </w:r>
      <w:r w:rsidRPr="00D0152E">
        <w:rPr>
          <w:rFonts w:ascii="Cambria" w:hAnsi="Cambria"/>
        </w:rPr>
        <w:t>;</w:t>
      </w:r>
    </w:p>
    <w:p w14:paraId="3BC14E8A" w14:textId="359FDD28" w:rsidR="00B03105" w:rsidRPr="00D0152E" w:rsidRDefault="00C9455A" w:rsidP="002B0E2E">
      <w:pPr>
        <w:numPr>
          <w:ilvl w:val="0"/>
          <w:numId w:val="183"/>
        </w:numPr>
        <w:tabs>
          <w:tab w:val="left" w:pos="426"/>
        </w:tabs>
        <w:spacing w:before="60" w:line="276" w:lineRule="auto"/>
        <w:ind w:left="425" w:hanging="425"/>
        <w:jc w:val="left"/>
        <w:rPr>
          <w:rFonts w:ascii="Cambria" w:hAnsi="Cambria"/>
        </w:rPr>
      </w:pPr>
      <w:r>
        <w:rPr>
          <w:rFonts w:ascii="Cambria" w:hAnsi="Cambria"/>
        </w:rPr>
        <w:t>Zespół Wychowawczy</w:t>
      </w:r>
      <w:r w:rsidR="00B03105" w:rsidRPr="00D0152E">
        <w:rPr>
          <w:rFonts w:ascii="Cambria" w:hAnsi="Cambria"/>
        </w:rPr>
        <w:t>;</w:t>
      </w:r>
    </w:p>
    <w:p w14:paraId="01EED463" w14:textId="77777777" w:rsidR="00B03105" w:rsidRPr="00D0152E" w:rsidRDefault="00B03105" w:rsidP="002B0E2E">
      <w:pPr>
        <w:numPr>
          <w:ilvl w:val="0"/>
          <w:numId w:val="183"/>
        </w:numPr>
        <w:tabs>
          <w:tab w:val="left" w:pos="426"/>
        </w:tabs>
        <w:spacing w:before="60" w:line="276" w:lineRule="auto"/>
        <w:ind w:left="425" w:hanging="425"/>
        <w:jc w:val="left"/>
        <w:rPr>
          <w:rFonts w:ascii="Cambria" w:hAnsi="Cambria"/>
        </w:rPr>
      </w:pPr>
      <w:r w:rsidRPr="00D0152E">
        <w:rPr>
          <w:rFonts w:ascii="Cambria" w:hAnsi="Cambria"/>
        </w:rPr>
        <w:t xml:space="preserve">Zespół Analiz Jakości Kształcenia i Badań Edukacyjnych (Ewaluacji wewnętrznej i EWD); </w:t>
      </w:r>
    </w:p>
    <w:p w14:paraId="42567BAF" w14:textId="77777777" w:rsidR="00B03105" w:rsidRDefault="00B03105" w:rsidP="002B0E2E">
      <w:pPr>
        <w:numPr>
          <w:ilvl w:val="0"/>
          <w:numId w:val="183"/>
        </w:numPr>
        <w:tabs>
          <w:tab w:val="left" w:pos="426"/>
        </w:tabs>
        <w:spacing w:before="60" w:line="276" w:lineRule="auto"/>
        <w:ind w:left="425" w:hanging="425"/>
        <w:jc w:val="left"/>
        <w:rPr>
          <w:rFonts w:ascii="Cambria" w:hAnsi="Cambria"/>
        </w:rPr>
      </w:pPr>
      <w:r w:rsidRPr="00D0152E">
        <w:rPr>
          <w:rFonts w:ascii="Cambria" w:hAnsi="Cambria"/>
        </w:rPr>
        <w:t>Z</w:t>
      </w:r>
      <w:r w:rsidR="00C46113" w:rsidRPr="00D0152E">
        <w:rPr>
          <w:rFonts w:ascii="Cambria" w:hAnsi="Cambria"/>
        </w:rPr>
        <w:t>espół ds. Promocji Szkoły</w:t>
      </w:r>
      <w:r w:rsidR="006B4022">
        <w:rPr>
          <w:rFonts w:ascii="Cambria" w:hAnsi="Cambria"/>
        </w:rPr>
        <w:t>;</w:t>
      </w:r>
    </w:p>
    <w:p w14:paraId="0AD3B861" w14:textId="77777777" w:rsidR="006B4022" w:rsidRPr="006B4022" w:rsidRDefault="006B4022" w:rsidP="002B0E2E">
      <w:pPr>
        <w:numPr>
          <w:ilvl w:val="0"/>
          <w:numId w:val="183"/>
        </w:numPr>
        <w:tabs>
          <w:tab w:val="left" w:pos="426"/>
        </w:tabs>
        <w:spacing w:before="60" w:line="276" w:lineRule="auto"/>
        <w:ind w:left="425" w:hanging="425"/>
        <w:jc w:val="left"/>
        <w:rPr>
          <w:rFonts w:ascii="Cambria" w:hAnsi="Cambria"/>
        </w:rPr>
      </w:pPr>
      <w:r w:rsidRPr="0030192A">
        <w:rPr>
          <w:rFonts w:ascii="Times New Roman" w:hAnsi="Times New Roman"/>
        </w:rPr>
        <w:t>Zespół opracowujący Kalendarz Roku Szkolnego, w tym harmonogram spotkań z Rodzicami</w:t>
      </w:r>
      <w:r>
        <w:rPr>
          <w:rFonts w:ascii="Times New Roman" w:hAnsi="Times New Roman"/>
        </w:rPr>
        <w:t>;</w:t>
      </w:r>
    </w:p>
    <w:p w14:paraId="77551682" w14:textId="77777777" w:rsidR="006B4022" w:rsidRPr="006B4022" w:rsidRDefault="006B4022" w:rsidP="002B0E2E">
      <w:pPr>
        <w:numPr>
          <w:ilvl w:val="0"/>
          <w:numId w:val="183"/>
        </w:numPr>
        <w:tabs>
          <w:tab w:val="left" w:pos="426"/>
        </w:tabs>
        <w:spacing w:before="60" w:line="276" w:lineRule="auto"/>
        <w:ind w:left="425" w:hanging="425"/>
        <w:jc w:val="left"/>
        <w:rPr>
          <w:rFonts w:ascii="Cambria" w:hAnsi="Cambria"/>
        </w:rPr>
      </w:pPr>
      <w:r w:rsidRPr="006B4022">
        <w:rPr>
          <w:rFonts w:ascii="Times New Roman" w:hAnsi="Times New Roman"/>
        </w:rPr>
        <w:t>Zespó</w:t>
      </w:r>
      <w:r>
        <w:rPr>
          <w:rFonts w:ascii="Times New Roman" w:hAnsi="Times New Roman"/>
        </w:rPr>
        <w:t>ł ds. Uaktualnienia Regulaminów i Procedur Szkolnych;</w:t>
      </w:r>
    </w:p>
    <w:p w14:paraId="164D7F0D" w14:textId="77777777" w:rsidR="006B4022" w:rsidRPr="006B4022" w:rsidRDefault="006B4022" w:rsidP="002B0E2E">
      <w:pPr>
        <w:numPr>
          <w:ilvl w:val="0"/>
          <w:numId w:val="183"/>
        </w:numPr>
        <w:tabs>
          <w:tab w:val="left" w:pos="426"/>
        </w:tabs>
        <w:spacing w:before="60" w:line="276" w:lineRule="auto"/>
        <w:ind w:left="425" w:hanging="425"/>
        <w:jc w:val="left"/>
        <w:rPr>
          <w:rFonts w:ascii="Cambria" w:hAnsi="Cambria"/>
        </w:rPr>
      </w:pPr>
      <w:r w:rsidRPr="006B4022">
        <w:rPr>
          <w:rFonts w:ascii="Times New Roman" w:hAnsi="Times New Roman"/>
        </w:rPr>
        <w:t>Ze</w:t>
      </w:r>
      <w:r>
        <w:rPr>
          <w:rFonts w:ascii="Times New Roman" w:hAnsi="Times New Roman"/>
        </w:rPr>
        <w:t>spół ds. Współpracy z Rodzicami;</w:t>
      </w:r>
    </w:p>
    <w:p w14:paraId="360FD916" w14:textId="77777777" w:rsidR="006B4022" w:rsidRPr="00127D1C" w:rsidRDefault="006B4022" w:rsidP="002B0E2E">
      <w:pPr>
        <w:numPr>
          <w:ilvl w:val="0"/>
          <w:numId w:val="183"/>
        </w:numPr>
        <w:tabs>
          <w:tab w:val="left" w:pos="426"/>
        </w:tabs>
        <w:spacing w:before="60" w:line="276" w:lineRule="auto"/>
        <w:ind w:left="425" w:hanging="425"/>
        <w:jc w:val="left"/>
        <w:rPr>
          <w:rFonts w:ascii="Cambria" w:hAnsi="Cambria"/>
        </w:rPr>
      </w:pPr>
      <w:r w:rsidRPr="0030192A">
        <w:rPr>
          <w:rFonts w:ascii="Times New Roman" w:hAnsi="Times New Roman"/>
        </w:rPr>
        <w:t>Zespół realizujący Indywid</w:t>
      </w:r>
      <w:r w:rsidR="00064F68">
        <w:rPr>
          <w:rFonts w:ascii="Times New Roman" w:hAnsi="Times New Roman"/>
        </w:rPr>
        <w:t>ualny Program Nauki</w:t>
      </w:r>
      <w:r>
        <w:rPr>
          <w:rFonts w:ascii="Times New Roman" w:hAnsi="Times New Roman"/>
        </w:rPr>
        <w:t>;</w:t>
      </w:r>
    </w:p>
    <w:p w14:paraId="1907DFC9" w14:textId="77777777" w:rsidR="00127D1C" w:rsidRPr="00D0152E" w:rsidRDefault="00127D1C" w:rsidP="002B0E2E">
      <w:pPr>
        <w:numPr>
          <w:ilvl w:val="0"/>
          <w:numId w:val="183"/>
        </w:numPr>
        <w:tabs>
          <w:tab w:val="left" w:pos="426"/>
        </w:tabs>
        <w:spacing w:before="60" w:line="276" w:lineRule="auto"/>
        <w:ind w:left="425" w:hanging="425"/>
        <w:jc w:val="left"/>
        <w:rPr>
          <w:rFonts w:ascii="Cambria" w:hAnsi="Cambria"/>
        </w:rPr>
      </w:pPr>
      <w:r>
        <w:rPr>
          <w:rFonts w:ascii="Times New Roman" w:hAnsi="Times New Roman"/>
        </w:rPr>
        <w:t>Zespół ds. Ewaluacji Wewnętrznej.</w:t>
      </w:r>
    </w:p>
    <w:p w14:paraId="5E20DDBC" w14:textId="77777777" w:rsidR="006B4022" w:rsidRPr="00D0152E" w:rsidRDefault="006B4022" w:rsidP="002C0F09">
      <w:pPr>
        <w:jc w:val="both"/>
        <w:rPr>
          <w:rFonts w:ascii="Cambria" w:hAnsi="Cambria" w:cs="Arial"/>
          <w:color w:val="00B050"/>
        </w:rPr>
      </w:pPr>
    </w:p>
    <w:p w14:paraId="2DE76C96" w14:textId="77777777" w:rsidR="00B03105" w:rsidRPr="00F806E6" w:rsidRDefault="00B03105" w:rsidP="00B03105">
      <w:pPr>
        <w:ind w:firstLine="426"/>
        <w:jc w:val="both"/>
        <w:rPr>
          <w:rFonts w:ascii="Cambria" w:hAnsi="Cambria" w:cs="Arial"/>
          <w:b/>
        </w:rPr>
      </w:pPr>
      <w:r w:rsidRPr="00D0152E">
        <w:rPr>
          <w:rFonts w:ascii="Cambria" w:hAnsi="Cambria" w:cs="Arial"/>
          <w:b/>
        </w:rPr>
        <w:t>2.   W skład zespołów wchodzą odpowiednio:</w:t>
      </w:r>
    </w:p>
    <w:p w14:paraId="223D7090" w14:textId="77777777" w:rsidR="00B03105" w:rsidRPr="00F806E6" w:rsidRDefault="00B03105" w:rsidP="002B0E2E">
      <w:pPr>
        <w:numPr>
          <w:ilvl w:val="0"/>
          <w:numId w:val="184"/>
        </w:numPr>
        <w:tabs>
          <w:tab w:val="left" w:pos="426"/>
        </w:tabs>
        <w:spacing w:before="120" w:line="276" w:lineRule="auto"/>
        <w:ind w:left="0" w:firstLine="0"/>
        <w:jc w:val="both"/>
        <w:rPr>
          <w:rFonts w:ascii="Cambria" w:hAnsi="Cambria"/>
        </w:rPr>
      </w:pPr>
      <w:r w:rsidRPr="00F806E6">
        <w:rPr>
          <w:rFonts w:ascii="Cambria" w:hAnsi="Cambria"/>
        </w:rPr>
        <w:t>Zespół  ds. Edukacji Wczesnoszkolnej– nauczyciele ed. wcze</w:t>
      </w:r>
      <w:r w:rsidR="00FA295F">
        <w:rPr>
          <w:rFonts w:ascii="Cambria" w:hAnsi="Cambria"/>
        </w:rPr>
        <w:t>snoszkolnej</w:t>
      </w:r>
      <w:r w:rsidRPr="00F806E6">
        <w:rPr>
          <w:rFonts w:ascii="Cambria" w:hAnsi="Cambria"/>
        </w:rPr>
        <w:t>;</w:t>
      </w:r>
    </w:p>
    <w:p w14:paraId="2A141563" w14:textId="77777777" w:rsidR="00B03105" w:rsidRPr="00F806E6" w:rsidRDefault="00FF6CD1" w:rsidP="002B0E2E">
      <w:pPr>
        <w:numPr>
          <w:ilvl w:val="0"/>
          <w:numId w:val="184"/>
        </w:numPr>
        <w:tabs>
          <w:tab w:val="left" w:pos="426"/>
        </w:tabs>
        <w:spacing w:before="120" w:line="276" w:lineRule="auto"/>
        <w:ind w:left="0" w:firstLine="0"/>
        <w:jc w:val="both"/>
        <w:rPr>
          <w:rFonts w:ascii="Cambria" w:hAnsi="Cambria"/>
        </w:rPr>
      </w:pPr>
      <w:r>
        <w:rPr>
          <w:rFonts w:ascii="Cambria" w:hAnsi="Cambria"/>
        </w:rPr>
        <w:t>Zespół Języków Obcych</w:t>
      </w:r>
      <w:r w:rsidR="00B03105" w:rsidRPr="00F806E6">
        <w:rPr>
          <w:rFonts w:ascii="Cambria" w:hAnsi="Cambria"/>
        </w:rPr>
        <w:t xml:space="preserve">– </w:t>
      </w:r>
      <w:r w:rsidR="00B03105" w:rsidRPr="00F806E6">
        <w:rPr>
          <w:rFonts w:ascii="Cambria" w:hAnsi="Cambria" w:cs="Arial"/>
        </w:rPr>
        <w:t>wszyscy nauczyciele języków obcych prowadzonych w szkole</w:t>
      </w:r>
      <w:r w:rsidR="00B03105" w:rsidRPr="00F806E6">
        <w:rPr>
          <w:rFonts w:ascii="Cambria" w:hAnsi="Cambria"/>
        </w:rPr>
        <w:t>;</w:t>
      </w:r>
    </w:p>
    <w:p w14:paraId="5F853EF8" w14:textId="77777777" w:rsidR="00B03105" w:rsidRPr="00F806E6" w:rsidRDefault="00B03105" w:rsidP="002B0E2E">
      <w:pPr>
        <w:numPr>
          <w:ilvl w:val="0"/>
          <w:numId w:val="184"/>
        </w:numPr>
        <w:tabs>
          <w:tab w:val="left" w:pos="426"/>
          <w:tab w:val="left" w:pos="709"/>
        </w:tabs>
        <w:spacing w:before="120" w:line="276" w:lineRule="auto"/>
        <w:ind w:left="0" w:firstLine="0"/>
        <w:jc w:val="both"/>
        <w:rPr>
          <w:rFonts w:ascii="Cambria" w:hAnsi="Cambria"/>
        </w:rPr>
      </w:pPr>
      <w:r w:rsidRPr="00F806E6">
        <w:rPr>
          <w:rFonts w:ascii="Cambria" w:hAnsi="Cambria"/>
        </w:rPr>
        <w:t>Zespół Naucz</w:t>
      </w:r>
      <w:r w:rsidR="00FF6CD1">
        <w:rPr>
          <w:rFonts w:ascii="Cambria" w:hAnsi="Cambria"/>
        </w:rPr>
        <w:t>ycieli Bloku Humanistycznego</w:t>
      </w:r>
      <w:r w:rsidR="00127D1C">
        <w:rPr>
          <w:rFonts w:ascii="Cambria" w:hAnsi="Cambria"/>
        </w:rPr>
        <w:t>– nauczyciele przedmiotów: j</w:t>
      </w:r>
      <w:r w:rsidRPr="00F806E6">
        <w:rPr>
          <w:rFonts w:ascii="Cambria" w:hAnsi="Cambria"/>
        </w:rPr>
        <w:t>ęzyk polski, historia i społeczeństwo, religia</w:t>
      </w:r>
      <w:r w:rsidR="006B4022">
        <w:rPr>
          <w:rFonts w:ascii="Cambria" w:hAnsi="Cambria"/>
        </w:rPr>
        <w:t xml:space="preserve">, muzyka, plastyka, </w:t>
      </w:r>
      <w:r w:rsidR="006B4022" w:rsidRPr="00F806E6">
        <w:rPr>
          <w:rFonts w:ascii="Cambria" w:hAnsi="Cambria"/>
        </w:rPr>
        <w:t>nauczyciele pracujący w szkolnej bibliotece oraz  świetlicy</w:t>
      </w:r>
      <w:r w:rsidR="006B4022">
        <w:rPr>
          <w:rFonts w:ascii="Cambria" w:hAnsi="Cambria"/>
        </w:rPr>
        <w:t>;</w:t>
      </w:r>
    </w:p>
    <w:p w14:paraId="15CD9F4A" w14:textId="77777777" w:rsidR="00B03105" w:rsidRPr="006B4022" w:rsidRDefault="00B03105" w:rsidP="002B0E2E">
      <w:pPr>
        <w:numPr>
          <w:ilvl w:val="0"/>
          <w:numId w:val="184"/>
        </w:numPr>
        <w:tabs>
          <w:tab w:val="left" w:pos="426"/>
          <w:tab w:val="left" w:pos="709"/>
        </w:tabs>
        <w:spacing w:before="120" w:line="276" w:lineRule="auto"/>
        <w:ind w:left="0" w:firstLine="0"/>
        <w:jc w:val="both"/>
        <w:rPr>
          <w:rFonts w:ascii="Cambria" w:hAnsi="Cambria"/>
        </w:rPr>
      </w:pPr>
      <w:r w:rsidRPr="00F806E6">
        <w:rPr>
          <w:rFonts w:ascii="Cambria" w:hAnsi="Cambria"/>
        </w:rPr>
        <w:t xml:space="preserve">Zespół Nauczycieli Bloku </w:t>
      </w:r>
      <w:proofErr w:type="spellStart"/>
      <w:r w:rsidRPr="00F806E6">
        <w:rPr>
          <w:rFonts w:ascii="Cambria" w:hAnsi="Cambria"/>
        </w:rPr>
        <w:t>M</w:t>
      </w:r>
      <w:r w:rsidR="00FF6CD1">
        <w:rPr>
          <w:rFonts w:ascii="Cambria" w:hAnsi="Cambria"/>
        </w:rPr>
        <w:t>atematyczno</w:t>
      </w:r>
      <w:proofErr w:type="spellEnd"/>
      <w:r w:rsidR="00FF6CD1">
        <w:rPr>
          <w:rFonts w:ascii="Cambria" w:hAnsi="Cambria"/>
        </w:rPr>
        <w:t xml:space="preserve"> </w:t>
      </w:r>
      <w:r w:rsidR="00127D1C">
        <w:rPr>
          <w:rFonts w:ascii="Cambria" w:hAnsi="Cambria"/>
        </w:rPr>
        <w:t>–</w:t>
      </w:r>
      <w:r w:rsidR="00FF6CD1">
        <w:rPr>
          <w:rFonts w:ascii="Cambria" w:hAnsi="Cambria"/>
        </w:rPr>
        <w:t xml:space="preserve"> Przyrodniczego</w:t>
      </w:r>
      <w:r w:rsidRPr="00F806E6">
        <w:rPr>
          <w:rFonts w:ascii="Cambria" w:hAnsi="Cambria"/>
        </w:rPr>
        <w:t xml:space="preserve">– nauczyciele przedmiotów: matematyka, </w:t>
      </w:r>
      <w:r w:rsidR="006B4022" w:rsidRPr="00F806E6">
        <w:rPr>
          <w:rFonts w:ascii="Cambria" w:hAnsi="Cambria"/>
        </w:rPr>
        <w:t>przyroda</w:t>
      </w:r>
      <w:r w:rsidR="006B4022">
        <w:rPr>
          <w:rFonts w:ascii="Cambria" w:hAnsi="Cambria"/>
        </w:rPr>
        <w:t>, bi</w:t>
      </w:r>
      <w:r w:rsidR="00127D1C">
        <w:rPr>
          <w:rFonts w:ascii="Cambria" w:hAnsi="Cambria"/>
        </w:rPr>
        <w:t>o</w:t>
      </w:r>
      <w:r w:rsidR="006B4022">
        <w:rPr>
          <w:rFonts w:ascii="Cambria" w:hAnsi="Cambria"/>
        </w:rPr>
        <w:t xml:space="preserve">logia, chemia, fizyka informatyka, </w:t>
      </w:r>
      <w:r w:rsidR="00127D1C">
        <w:rPr>
          <w:rFonts w:ascii="Cambria" w:hAnsi="Cambria"/>
        </w:rPr>
        <w:t>zajęcia komputerowe,</w:t>
      </w:r>
      <w:r w:rsidR="006B4022">
        <w:rPr>
          <w:rFonts w:ascii="Cambria" w:hAnsi="Cambria"/>
        </w:rPr>
        <w:t xml:space="preserve"> zajęcia techniczne, technika</w:t>
      </w:r>
      <w:r w:rsidRPr="00F806E6">
        <w:rPr>
          <w:rFonts w:ascii="Cambria" w:hAnsi="Cambria"/>
        </w:rPr>
        <w:t>;</w:t>
      </w:r>
    </w:p>
    <w:p w14:paraId="0C64A2A4" w14:textId="6299348F" w:rsidR="00B03105" w:rsidRPr="00F806E6" w:rsidRDefault="00DC7273" w:rsidP="002B0E2E">
      <w:pPr>
        <w:numPr>
          <w:ilvl w:val="0"/>
          <w:numId w:val="184"/>
        </w:numPr>
        <w:tabs>
          <w:tab w:val="left" w:pos="426"/>
          <w:tab w:val="left" w:pos="709"/>
        </w:tabs>
        <w:spacing w:before="120" w:line="276" w:lineRule="auto"/>
        <w:ind w:left="0" w:firstLine="0"/>
        <w:jc w:val="both"/>
        <w:rPr>
          <w:rFonts w:ascii="Cambria" w:hAnsi="Cambria"/>
        </w:rPr>
      </w:pPr>
      <w:r w:rsidRPr="00D0152E">
        <w:rPr>
          <w:rFonts w:ascii="Cambria" w:hAnsi="Cambria"/>
        </w:rPr>
        <w:t xml:space="preserve">Zespół  </w:t>
      </w:r>
      <w:r>
        <w:rPr>
          <w:rFonts w:ascii="Cambria" w:hAnsi="Cambria"/>
        </w:rPr>
        <w:t>ds. Sportu i Rekreacji</w:t>
      </w:r>
      <w:r w:rsidR="00B80950">
        <w:rPr>
          <w:rFonts w:ascii="Cambria" w:hAnsi="Cambria"/>
        </w:rPr>
        <w:t xml:space="preserve"> </w:t>
      </w:r>
      <w:r>
        <w:rPr>
          <w:rFonts w:ascii="Cambria" w:hAnsi="Cambria"/>
        </w:rPr>
        <w:t>nauczyciele przedmiotu -</w:t>
      </w:r>
      <w:r w:rsidR="00B03105" w:rsidRPr="00F806E6">
        <w:rPr>
          <w:rFonts w:ascii="Cambria" w:hAnsi="Cambria"/>
        </w:rPr>
        <w:t xml:space="preserve"> wychowanie fizyczne;</w:t>
      </w:r>
    </w:p>
    <w:p w14:paraId="0BC02F5E" w14:textId="77777777" w:rsidR="00B03105" w:rsidRPr="00F806E6" w:rsidRDefault="00FF6CD1" w:rsidP="002B0E2E">
      <w:pPr>
        <w:numPr>
          <w:ilvl w:val="0"/>
          <w:numId w:val="184"/>
        </w:numPr>
        <w:tabs>
          <w:tab w:val="left" w:pos="426"/>
          <w:tab w:val="left" w:pos="709"/>
        </w:tabs>
        <w:spacing w:before="120" w:line="276" w:lineRule="auto"/>
        <w:ind w:left="0" w:firstLine="0"/>
        <w:jc w:val="both"/>
        <w:rPr>
          <w:rFonts w:ascii="Cambria" w:hAnsi="Cambria"/>
        </w:rPr>
      </w:pPr>
      <w:r>
        <w:rPr>
          <w:rFonts w:ascii="Cambria" w:hAnsi="Cambria"/>
        </w:rPr>
        <w:t>Zespół wychowawczy</w:t>
      </w:r>
      <w:r w:rsidR="00B03105" w:rsidRPr="00F806E6">
        <w:rPr>
          <w:rFonts w:ascii="Cambria" w:hAnsi="Cambria"/>
        </w:rPr>
        <w:t xml:space="preserve">: pedagog, psycholog, logopeda, </w:t>
      </w:r>
      <w:r w:rsidR="00127D1C">
        <w:rPr>
          <w:rFonts w:ascii="Cambria" w:hAnsi="Cambria"/>
        </w:rPr>
        <w:t xml:space="preserve">nauczyciele uczący w danej klasie, </w:t>
      </w:r>
      <w:r w:rsidR="00B03105" w:rsidRPr="00F806E6">
        <w:rPr>
          <w:rFonts w:ascii="Cambria" w:hAnsi="Cambria"/>
        </w:rPr>
        <w:t>wychow</w:t>
      </w:r>
      <w:r>
        <w:rPr>
          <w:rFonts w:ascii="Cambria" w:hAnsi="Cambria"/>
        </w:rPr>
        <w:t>awca klasy, wicedyrektor</w:t>
      </w:r>
      <w:r w:rsidR="00B03105" w:rsidRPr="00F806E6">
        <w:rPr>
          <w:rFonts w:ascii="Cambria" w:hAnsi="Cambria"/>
        </w:rPr>
        <w:t>;</w:t>
      </w:r>
    </w:p>
    <w:p w14:paraId="66E5EF0E" w14:textId="77777777" w:rsidR="00B03105" w:rsidRPr="00F806E6" w:rsidRDefault="00B03105" w:rsidP="002B0E2E">
      <w:pPr>
        <w:numPr>
          <w:ilvl w:val="0"/>
          <w:numId w:val="184"/>
        </w:numPr>
        <w:tabs>
          <w:tab w:val="left" w:pos="426"/>
          <w:tab w:val="left" w:pos="709"/>
        </w:tabs>
        <w:spacing w:before="120" w:line="276" w:lineRule="auto"/>
        <w:ind w:left="0" w:firstLine="0"/>
        <w:jc w:val="both"/>
        <w:rPr>
          <w:rFonts w:ascii="Cambria" w:hAnsi="Cambria"/>
        </w:rPr>
      </w:pPr>
      <w:r w:rsidRPr="00F806E6">
        <w:rPr>
          <w:rFonts w:ascii="Cambria" w:hAnsi="Cambria"/>
        </w:rPr>
        <w:t>Zespół Analiz Jakości Kształcenia i Badań Edukacyjnych (Ewaluacji wewnętrzn</w:t>
      </w:r>
      <w:r w:rsidR="00FF6CD1">
        <w:rPr>
          <w:rFonts w:ascii="Cambria" w:hAnsi="Cambria"/>
        </w:rPr>
        <w:t xml:space="preserve">ej i EWD): </w:t>
      </w:r>
      <w:r w:rsidR="00DC7273" w:rsidRPr="00F806E6">
        <w:rPr>
          <w:rFonts w:ascii="Cambria" w:hAnsi="Cambria"/>
        </w:rPr>
        <w:t>nauczyciele wskazani przez dyrektora szkoły</w:t>
      </w:r>
      <w:r w:rsidR="00DC7273">
        <w:rPr>
          <w:rFonts w:ascii="Cambria" w:hAnsi="Cambria"/>
        </w:rPr>
        <w:t>;</w:t>
      </w:r>
    </w:p>
    <w:p w14:paraId="1E10D7FC" w14:textId="77777777" w:rsidR="00B03105" w:rsidRDefault="00B03105" w:rsidP="002B0E2E">
      <w:pPr>
        <w:numPr>
          <w:ilvl w:val="0"/>
          <w:numId w:val="184"/>
        </w:numPr>
        <w:tabs>
          <w:tab w:val="left" w:pos="426"/>
          <w:tab w:val="left" w:pos="709"/>
        </w:tabs>
        <w:spacing w:before="120" w:line="276" w:lineRule="auto"/>
        <w:ind w:left="0" w:firstLine="0"/>
        <w:jc w:val="both"/>
        <w:rPr>
          <w:rFonts w:ascii="Cambria" w:hAnsi="Cambria"/>
        </w:rPr>
      </w:pPr>
      <w:r w:rsidRPr="00F806E6">
        <w:rPr>
          <w:rFonts w:ascii="Cambria" w:hAnsi="Cambria"/>
        </w:rPr>
        <w:t>Z</w:t>
      </w:r>
      <w:r w:rsidR="00C46113">
        <w:rPr>
          <w:rFonts w:ascii="Cambria" w:hAnsi="Cambria"/>
        </w:rPr>
        <w:t>espół ds. Promocji Szkoły</w:t>
      </w:r>
      <w:r w:rsidRPr="00F806E6">
        <w:rPr>
          <w:rFonts w:ascii="Cambria" w:hAnsi="Cambria"/>
        </w:rPr>
        <w:t xml:space="preserve"> – nauczyciele wskazani przez dyrektora szkoły</w:t>
      </w:r>
      <w:r w:rsidR="00DC7273">
        <w:rPr>
          <w:rFonts w:ascii="Cambria" w:hAnsi="Cambria"/>
        </w:rPr>
        <w:t>;</w:t>
      </w:r>
    </w:p>
    <w:p w14:paraId="073AA79B" w14:textId="77777777" w:rsidR="00DC7273" w:rsidRPr="00DC7273" w:rsidRDefault="00DC7273" w:rsidP="002B0E2E">
      <w:pPr>
        <w:numPr>
          <w:ilvl w:val="0"/>
          <w:numId w:val="184"/>
        </w:numPr>
        <w:tabs>
          <w:tab w:val="left" w:pos="426"/>
          <w:tab w:val="left" w:pos="709"/>
        </w:tabs>
        <w:spacing w:before="120" w:line="276" w:lineRule="auto"/>
        <w:ind w:left="0" w:firstLine="0"/>
        <w:jc w:val="both"/>
        <w:rPr>
          <w:rFonts w:ascii="Cambria" w:hAnsi="Cambria"/>
        </w:rPr>
      </w:pPr>
      <w:r w:rsidRPr="00DC7273">
        <w:rPr>
          <w:rFonts w:ascii="Times New Roman" w:hAnsi="Times New Roman"/>
        </w:rPr>
        <w:t>Zespół opracowujący Kalendarz Roku Szkolnego, w tym harmonogram spotkań z Rodzicami</w:t>
      </w:r>
      <w:r w:rsidRPr="00F806E6">
        <w:rPr>
          <w:rFonts w:ascii="Cambria" w:hAnsi="Cambria"/>
        </w:rPr>
        <w:t>– nauczyciele wskazani przez dyrektora szkoły</w:t>
      </w:r>
      <w:r w:rsidRPr="00DC7273">
        <w:rPr>
          <w:rFonts w:ascii="Times New Roman" w:hAnsi="Times New Roman"/>
        </w:rPr>
        <w:t>;</w:t>
      </w:r>
    </w:p>
    <w:p w14:paraId="703C9C9A" w14:textId="77777777" w:rsidR="00DC7273" w:rsidRPr="00DC7273" w:rsidRDefault="00DC7273" w:rsidP="002B0E2E">
      <w:pPr>
        <w:numPr>
          <w:ilvl w:val="0"/>
          <w:numId w:val="184"/>
        </w:numPr>
        <w:tabs>
          <w:tab w:val="left" w:pos="426"/>
          <w:tab w:val="left" w:pos="709"/>
        </w:tabs>
        <w:spacing w:before="120" w:line="276" w:lineRule="auto"/>
        <w:ind w:left="0" w:firstLine="0"/>
        <w:jc w:val="both"/>
        <w:rPr>
          <w:rFonts w:ascii="Cambria" w:hAnsi="Cambria"/>
        </w:rPr>
      </w:pPr>
      <w:r w:rsidRPr="00DC7273">
        <w:rPr>
          <w:rFonts w:ascii="Times New Roman" w:hAnsi="Times New Roman"/>
        </w:rPr>
        <w:t>Zespół ds. Uaktualnienia Regulaminów i Procedur Szkolnych</w:t>
      </w:r>
      <w:r w:rsidRPr="00F806E6">
        <w:rPr>
          <w:rFonts w:ascii="Cambria" w:hAnsi="Cambria"/>
        </w:rPr>
        <w:t>– nauczyciele wskazani przez dyrektora szkoły</w:t>
      </w:r>
      <w:r w:rsidRPr="00DC7273">
        <w:rPr>
          <w:rFonts w:ascii="Times New Roman" w:hAnsi="Times New Roman"/>
        </w:rPr>
        <w:t>;</w:t>
      </w:r>
    </w:p>
    <w:p w14:paraId="6050C218" w14:textId="77777777" w:rsidR="00DC7273" w:rsidRPr="00064F68" w:rsidRDefault="00DC7273" w:rsidP="002B0E2E">
      <w:pPr>
        <w:numPr>
          <w:ilvl w:val="0"/>
          <w:numId w:val="184"/>
        </w:numPr>
        <w:tabs>
          <w:tab w:val="left" w:pos="426"/>
          <w:tab w:val="left" w:pos="709"/>
        </w:tabs>
        <w:spacing w:before="120" w:line="276" w:lineRule="auto"/>
        <w:ind w:left="0" w:firstLine="0"/>
        <w:jc w:val="both"/>
        <w:rPr>
          <w:rFonts w:ascii="Cambria" w:hAnsi="Cambria"/>
        </w:rPr>
      </w:pPr>
      <w:r w:rsidRPr="00DC7273">
        <w:rPr>
          <w:rFonts w:ascii="Times New Roman" w:hAnsi="Times New Roman"/>
        </w:rPr>
        <w:t>Zespół ds. Współpracy z Rodzicami</w:t>
      </w:r>
      <w:r w:rsidRPr="00F806E6">
        <w:rPr>
          <w:rFonts w:ascii="Cambria" w:hAnsi="Cambria"/>
        </w:rPr>
        <w:t>– nauczyciele wskazani przez dyrektora szkoły</w:t>
      </w:r>
      <w:r w:rsidRPr="00DC7273">
        <w:rPr>
          <w:rFonts w:ascii="Times New Roman" w:hAnsi="Times New Roman"/>
        </w:rPr>
        <w:t>;</w:t>
      </w:r>
    </w:p>
    <w:p w14:paraId="15330031" w14:textId="77777777" w:rsidR="00064F68" w:rsidRPr="00064F68" w:rsidRDefault="00064F68" w:rsidP="002B0E2E">
      <w:pPr>
        <w:numPr>
          <w:ilvl w:val="0"/>
          <w:numId w:val="184"/>
        </w:numPr>
        <w:tabs>
          <w:tab w:val="left" w:pos="426"/>
          <w:tab w:val="left" w:pos="709"/>
        </w:tabs>
        <w:spacing w:before="120" w:line="276" w:lineRule="auto"/>
        <w:ind w:left="0" w:firstLine="0"/>
        <w:jc w:val="both"/>
        <w:rPr>
          <w:rFonts w:ascii="Cambria" w:hAnsi="Cambria"/>
        </w:rPr>
      </w:pPr>
      <w:r w:rsidRPr="00064F68">
        <w:rPr>
          <w:rFonts w:ascii="Times New Roman" w:hAnsi="Times New Roman"/>
        </w:rPr>
        <w:t>Zespół re</w:t>
      </w:r>
      <w:r>
        <w:rPr>
          <w:rFonts w:ascii="Times New Roman" w:hAnsi="Times New Roman"/>
        </w:rPr>
        <w:t>alizujący Indywidualny Program N</w:t>
      </w:r>
      <w:r w:rsidRPr="00064F68">
        <w:rPr>
          <w:rFonts w:ascii="Times New Roman" w:hAnsi="Times New Roman"/>
        </w:rPr>
        <w:t>auki</w:t>
      </w:r>
      <w:r w:rsidRPr="00F806E6">
        <w:rPr>
          <w:rFonts w:ascii="Cambria" w:hAnsi="Cambria"/>
        </w:rPr>
        <w:t>– nauczyciele wskazani przez dyrektora szkoły</w:t>
      </w:r>
      <w:r w:rsidRPr="00DC7273">
        <w:rPr>
          <w:rFonts w:ascii="Times New Roman" w:hAnsi="Times New Roman"/>
        </w:rPr>
        <w:t>;</w:t>
      </w:r>
    </w:p>
    <w:p w14:paraId="609B19BC" w14:textId="77777777" w:rsidR="00064F68" w:rsidRPr="00064F68" w:rsidRDefault="00064F68" w:rsidP="002B0E2E">
      <w:pPr>
        <w:numPr>
          <w:ilvl w:val="0"/>
          <w:numId w:val="184"/>
        </w:numPr>
        <w:tabs>
          <w:tab w:val="left" w:pos="426"/>
          <w:tab w:val="left" w:pos="709"/>
        </w:tabs>
        <w:spacing w:before="120" w:line="276" w:lineRule="auto"/>
        <w:ind w:left="0" w:firstLine="0"/>
        <w:jc w:val="both"/>
        <w:rPr>
          <w:rFonts w:ascii="Cambria" w:hAnsi="Cambria"/>
        </w:rPr>
      </w:pPr>
      <w:r w:rsidRPr="00064F68">
        <w:rPr>
          <w:rFonts w:ascii="Times New Roman" w:hAnsi="Times New Roman"/>
        </w:rPr>
        <w:t>Zespół ds. Ewaluacji Wewnętrznej</w:t>
      </w:r>
      <w:r w:rsidRPr="00F806E6">
        <w:rPr>
          <w:rFonts w:ascii="Cambria" w:hAnsi="Cambria"/>
        </w:rPr>
        <w:t>– nauczyciele wskazani przez dyrektora szkoły</w:t>
      </w:r>
      <w:r w:rsidRPr="00064F68">
        <w:rPr>
          <w:rFonts w:ascii="Times New Roman" w:hAnsi="Times New Roman"/>
        </w:rPr>
        <w:t>.</w:t>
      </w:r>
    </w:p>
    <w:p w14:paraId="39373B81" w14:textId="77777777" w:rsidR="00B03105" w:rsidRPr="00495ACB" w:rsidRDefault="00B03105" w:rsidP="00B03105">
      <w:pPr>
        <w:tabs>
          <w:tab w:val="left" w:pos="426"/>
        </w:tabs>
        <w:jc w:val="both"/>
        <w:rPr>
          <w:rFonts w:ascii="Cambria" w:hAnsi="Cambria" w:cs="Arial"/>
        </w:rPr>
      </w:pPr>
    </w:p>
    <w:p w14:paraId="16F2A785" w14:textId="77777777" w:rsidR="00B03105" w:rsidRPr="00495ACB" w:rsidRDefault="00B03105" w:rsidP="00B03105">
      <w:pPr>
        <w:ind w:firstLine="567"/>
        <w:jc w:val="both"/>
        <w:rPr>
          <w:rFonts w:ascii="Cambria" w:hAnsi="Cambria" w:cs="Arial"/>
        </w:rPr>
      </w:pPr>
      <w:r w:rsidRPr="00325962">
        <w:rPr>
          <w:rFonts w:ascii="Cambria" w:hAnsi="Cambria" w:cs="Arial"/>
          <w:b/>
        </w:rPr>
        <w:t>3. Zadania zespołów.</w:t>
      </w:r>
    </w:p>
    <w:p w14:paraId="7611631E" w14:textId="77777777" w:rsidR="00B03105" w:rsidRPr="00495ACB" w:rsidRDefault="00B03105" w:rsidP="00B03105">
      <w:pPr>
        <w:tabs>
          <w:tab w:val="left" w:pos="709"/>
        </w:tabs>
        <w:ind w:left="709"/>
        <w:jc w:val="both"/>
        <w:rPr>
          <w:rFonts w:ascii="Cambria" w:hAnsi="Cambria" w:cs="Arial"/>
        </w:rPr>
      </w:pPr>
    </w:p>
    <w:p w14:paraId="141472E2" w14:textId="77777777" w:rsidR="00B03105" w:rsidRPr="00495ACB" w:rsidRDefault="00B03105" w:rsidP="00717070">
      <w:pPr>
        <w:numPr>
          <w:ilvl w:val="0"/>
          <w:numId w:val="70"/>
        </w:numPr>
        <w:tabs>
          <w:tab w:val="left" w:pos="284"/>
        </w:tabs>
        <w:ind w:left="0" w:firstLine="0"/>
        <w:jc w:val="both"/>
        <w:rPr>
          <w:rFonts w:ascii="Cambria" w:hAnsi="Cambria" w:cs="Arial"/>
          <w:b/>
        </w:rPr>
      </w:pPr>
      <w:r w:rsidRPr="00495ACB">
        <w:rPr>
          <w:rFonts w:ascii="Cambria" w:hAnsi="Cambria" w:cs="Arial"/>
          <w:b/>
        </w:rPr>
        <w:t>Zadania Zespołów przedmiotowych:</w:t>
      </w:r>
    </w:p>
    <w:p w14:paraId="6F87FAAD" w14:textId="77777777" w:rsidR="00B03105" w:rsidRPr="00495ACB" w:rsidRDefault="00B03105" w:rsidP="00B03105">
      <w:pPr>
        <w:tabs>
          <w:tab w:val="left" w:pos="284"/>
        </w:tabs>
        <w:jc w:val="both"/>
        <w:rPr>
          <w:rFonts w:ascii="Cambria" w:hAnsi="Cambria" w:cs="Arial"/>
        </w:rPr>
      </w:pPr>
    </w:p>
    <w:p w14:paraId="4EA8AFFD"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opiniowanie przedstawianych programów nauczania poszczególnych przedmiotów;</w:t>
      </w:r>
    </w:p>
    <w:p w14:paraId="3874618A"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 xml:space="preserve">korelacja </w:t>
      </w:r>
      <w:proofErr w:type="spellStart"/>
      <w:r w:rsidRPr="00495ACB">
        <w:rPr>
          <w:rFonts w:ascii="Cambria" w:hAnsi="Cambria" w:cs="Arial"/>
        </w:rPr>
        <w:t>międzyprzedmiotowa</w:t>
      </w:r>
      <w:proofErr w:type="spellEnd"/>
      <w:r w:rsidRPr="00495ACB">
        <w:rPr>
          <w:rFonts w:ascii="Cambria" w:hAnsi="Cambria" w:cs="Arial"/>
        </w:rPr>
        <w:t xml:space="preserve"> w zakresie treści kształcenia;</w:t>
      </w:r>
    </w:p>
    <w:p w14:paraId="63CEC2CC"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ewaluacja programów nauczania i wymagań edukacyjnych po każdym roku szkolnym;</w:t>
      </w:r>
    </w:p>
    <w:p w14:paraId="0E13F9E2"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wypracowanie zasad dostosowywania form i metod pracy na poszczególnych przedmiotach uczniom o zbliżonych dysfunkcjach i specjalnych potrzebach edukacyjnych;</w:t>
      </w:r>
    </w:p>
    <w:p w14:paraId="2F660A8D"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 xml:space="preserve"> opracowanie harmonogramu badań efektywności kształcenia i osiągnięć uczniów;</w:t>
      </w:r>
    </w:p>
    <w:p w14:paraId="78AF8694"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 xml:space="preserve"> analiza osiąganych efektów kształcenia i opracowywanie wniosków do dalszej pracy;</w:t>
      </w:r>
    </w:p>
    <w:p w14:paraId="00CAE749"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 xml:space="preserve"> dobór podręczników obowiązujących w cyklu kształcenia;</w:t>
      </w:r>
    </w:p>
    <w:p w14:paraId="03179764"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 xml:space="preserve"> opiniowanie planów nauczania w cyklu edukacyjnym;</w:t>
      </w:r>
    </w:p>
    <w:p w14:paraId="3B178FD3"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 xml:space="preserve"> opiniowanie innowacji i eksperymentów pedagogicznych i metodycznych;</w:t>
      </w:r>
    </w:p>
    <w:p w14:paraId="11F57558"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 xml:space="preserve"> wymiana doświadczeń pedagogicznych – lekcje otwarte, pokazowe, omawianie  scenariuszy zajęć;</w:t>
      </w:r>
    </w:p>
    <w:p w14:paraId="10A37A7A"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wewnętrzne doskonalenie;</w:t>
      </w:r>
    </w:p>
    <w:p w14:paraId="6A9E5510"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dzielenie się wiedzą uzyskaną podczas różnych form doskonalenia zewnętrznego;</w:t>
      </w:r>
    </w:p>
    <w:p w14:paraId="5732303C"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doradztwo metodyczne nauczycielom rozpoczynającym pracę w zawodzie;</w:t>
      </w:r>
    </w:p>
    <w:p w14:paraId="3B715D71"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 xml:space="preserve">ewaluacja zasad oceniania, klasyfikowania i promowania; wnioskowanie </w:t>
      </w:r>
      <w:r w:rsidRPr="00495ACB">
        <w:rPr>
          <w:rFonts w:ascii="Cambria" w:hAnsi="Cambria" w:cs="Arial"/>
        </w:rPr>
        <w:br/>
        <w:t>o wprowadzenie zmian do statutu szkoły w tym zakresie;</w:t>
      </w:r>
    </w:p>
    <w:p w14:paraId="071A8442"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organizacja konkursów przedmiotowych i interdyscyplinarnych;</w:t>
      </w:r>
    </w:p>
    <w:p w14:paraId="1F50810A"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 xml:space="preserve">opiniowanie wniosków nauczycieli o zakup pomocy dydaktycznych, sprzętu do wyposażenia </w:t>
      </w:r>
      <w:proofErr w:type="spellStart"/>
      <w:r w:rsidRPr="00495ACB">
        <w:rPr>
          <w:rFonts w:ascii="Cambria" w:hAnsi="Cambria" w:cs="Arial"/>
        </w:rPr>
        <w:t>sal</w:t>
      </w:r>
      <w:proofErr w:type="spellEnd"/>
      <w:r w:rsidRPr="00495ACB">
        <w:rPr>
          <w:rFonts w:ascii="Cambria" w:hAnsi="Cambria" w:cs="Arial"/>
        </w:rPr>
        <w:t xml:space="preserve"> lekcyjnych i pracowni;</w:t>
      </w:r>
    </w:p>
    <w:p w14:paraId="6E7324C9"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rozwijanie zainteresowań i uzdolnień uczniów poprzez organizację zajęć pozalekcyjnych, kół zainteresowań, zajęć fakultatywnych.</w:t>
      </w:r>
    </w:p>
    <w:p w14:paraId="52573026" w14:textId="77777777" w:rsidR="00B03105" w:rsidRPr="00495ACB" w:rsidRDefault="00B03105" w:rsidP="002B0E2E">
      <w:pPr>
        <w:numPr>
          <w:ilvl w:val="0"/>
          <w:numId w:val="73"/>
        </w:numPr>
        <w:tabs>
          <w:tab w:val="left" w:pos="284"/>
        </w:tabs>
        <w:spacing w:line="276" w:lineRule="auto"/>
        <w:jc w:val="both"/>
        <w:rPr>
          <w:rFonts w:ascii="Cambria" w:hAnsi="Cambria" w:cs="Arial"/>
        </w:rPr>
      </w:pPr>
      <w:r w:rsidRPr="00495ACB">
        <w:rPr>
          <w:rFonts w:ascii="Cambria" w:hAnsi="Cambria" w:cs="Arial"/>
        </w:rPr>
        <w:t>inne, wynikające z potrzeb szkoły lub na wniosek nauczycieli.</w:t>
      </w:r>
    </w:p>
    <w:p w14:paraId="75DF08D4" w14:textId="77777777" w:rsidR="00B03105" w:rsidRPr="00495ACB" w:rsidRDefault="00B03105" w:rsidP="002B0E2E">
      <w:pPr>
        <w:tabs>
          <w:tab w:val="left" w:pos="709"/>
        </w:tabs>
        <w:spacing w:line="276" w:lineRule="auto"/>
        <w:ind w:left="709"/>
        <w:jc w:val="both"/>
        <w:rPr>
          <w:rFonts w:ascii="Cambria" w:hAnsi="Cambria" w:cs="Arial"/>
        </w:rPr>
      </w:pPr>
    </w:p>
    <w:p w14:paraId="0862A3DB" w14:textId="77777777" w:rsidR="00B03105" w:rsidRPr="00495ACB" w:rsidRDefault="00B03105" w:rsidP="002B0E2E">
      <w:pPr>
        <w:numPr>
          <w:ilvl w:val="0"/>
          <w:numId w:val="70"/>
        </w:numPr>
        <w:tabs>
          <w:tab w:val="left" w:pos="284"/>
        </w:tabs>
        <w:spacing w:line="276" w:lineRule="auto"/>
        <w:ind w:hanging="720"/>
        <w:jc w:val="both"/>
        <w:rPr>
          <w:rFonts w:ascii="Cambria" w:hAnsi="Cambria" w:cs="Arial"/>
          <w:b/>
        </w:rPr>
      </w:pPr>
      <w:r w:rsidRPr="00495ACB">
        <w:rPr>
          <w:rFonts w:ascii="Cambria" w:hAnsi="Cambria" w:cs="Arial"/>
          <w:b/>
        </w:rPr>
        <w:t xml:space="preserve"> Zadani</w:t>
      </w:r>
      <w:r w:rsidR="00FF6CD1">
        <w:rPr>
          <w:rFonts w:ascii="Cambria" w:hAnsi="Cambria" w:cs="Arial"/>
          <w:b/>
        </w:rPr>
        <w:t>a Zespołu Wychowawczego</w:t>
      </w:r>
      <w:r w:rsidRPr="00495ACB">
        <w:rPr>
          <w:rFonts w:ascii="Cambria" w:hAnsi="Cambria" w:cs="Arial"/>
          <w:b/>
        </w:rPr>
        <w:t>:</w:t>
      </w:r>
    </w:p>
    <w:p w14:paraId="4B34BF55" w14:textId="77777777" w:rsidR="00B03105" w:rsidRPr="00495ACB" w:rsidRDefault="00B03105" w:rsidP="002B0E2E">
      <w:pPr>
        <w:tabs>
          <w:tab w:val="left" w:pos="284"/>
        </w:tabs>
        <w:spacing w:line="276" w:lineRule="auto"/>
        <w:jc w:val="both"/>
        <w:rPr>
          <w:rFonts w:ascii="Cambria" w:hAnsi="Cambria" w:cs="Arial"/>
        </w:rPr>
      </w:pPr>
    </w:p>
    <w:p w14:paraId="419CF140"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opracowywanie Programu Wychowawczego i Profilaktyki na cykl edukacyjny na podstawie diagnozy potrzeb, ewaluacji wcześniej obowiązujących programów, wniosków rodziców i propozycji uczniów, a także analizy sytuacji wychowawczej w szkole;</w:t>
      </w:r>
    </w:p>
    <w:p w14:paraId="3CE00821"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 xml:space="preserve">gromadzenie materiałów metodycznych, merytorycznych, „banku scenariuszy” zajęć </w:t>
      </w:r>
      <w:r w:rsidRPr="00495ACB">
        <w:rPr>
          <w:rFonts w:ascii="Cambria" w:hAnsi="Cambria" w:cs="Arial"/>
        </w:rPr>
        <w:br/>
        <w:t>z wychowawcą, celem udostępniania ich do przygotowania zajęć;</w:t>
      </w:r>
    </w:p>
    <w:p w14:paraId="79A4B8B2"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 xml:space="preserve"> analizowanie szczególnie trudnych przypadków  wychowawczych;</w:t>
      </w:r>
    </w:p>
    <w:p w14:paraId="3F4E7548"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 xml:space="preserve"> doskonalenie wewnętrzne  zgodnie z potrzebami nauczycieli – wychowawców;</w:t>
      </w:r>
    </w:p>
    <w:p w14:paraId="3FF6254C"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 xml:space="preserve">  wymiana doświadczeń, przykładów  „dobrej praktyki”;</w:t>
      </w:r>
    </w:p>
    <w:p w14:paraId="61019BCA"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analiza sytuacji wychowawczych w oddziale na wniosek wychowawcy lub nauczyciela prowadzącego zajęcia w klasie. Opracowanie zaleceń do pracy, sposobów wspólnego oddziaływania  dla zespołu nauczycieli uczących w klasie;</w:t>
      </w:r>
    </w:p>
    <w:p w14:paraId="15C283A7"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planowanie i realizacja działań antydyskryminacyjnych, promujących prawa dziecka, zdrowe odżywianie, ochronę środowiska;</w:t>
      </w:r>
    </w:p>
    <w:p w14:paraId="62416D64"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 xml:space="preserve"> koordynacja działań profilaktycznych;</w:t>
      </w:r>
    </w:p>
    <w:p w14:paraId="030E795D"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lastRenderedPageBreak/>
        <w:t xml:space="preserve"> wspieranie działań samorządu uczniowskiego</w:t>
      </w:r>
      <w:r w:rsidR="000E54D6">
        <w:rPr>
          <w:rFonts w:ascii="Cambria" w:hAnsi="Cambria" w:cs="Arial"/>
        </w:rPr>
        <w:t xml:space="preserve"> i szkolnego wolontariatu</w:t>
      </w:r>
      <w:r w:rsidRPr="00495ACB">
        <w:rPr>
          <w:rFonts w:ascii="Cambria" w:hAnsi="Cambria" w:cs="Arial"/>
        </w:rPr>
        <w:t>;</w:t>
      </w:r>
    </w:p>
    <w:p w14:paraId="5D5284B4"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opracowanie harmonogramu uroczystości, apeli, imprez kulturalnych, planu wycieczek;</w:t>
      </w:r>
    </w:p>
    <w:p w14:paraId="41B9D5C5"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koordynacja pracy zespołów dydaktyczno-wyrównawczych, kółek zainteresowań celem umożliwienia wzięcia udziału wszystkim chętnym uczniom;</w:t>
      </w:r>
    </w:p>
    <w:p w14:paraId="114AB206"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ocena sytuacji wychowawczej w szkole po każdym okresie nauki; przygotowanie we współpracy ze szkolnym pedagogiem raportu z dokonanej oceny na potrzeby Rady Pedagogicznej i Rady Rodziców;</w:t>
      </w:r>
    </w:p>
    <w:p w14:paraId="799C4048" w14:textId="77777777" w:rsidR="00B03105" w:rsidRPr="009849C5"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 xml:space="preserve">udział w postępowaniach mediacyjnych w sytuacjach konfliktowych, zwłaszcza </w:t>
      </w:r>
      <w:r w:rsidRPr="00495ACB">
        <w:rPr>
          <w:rFonts w:ascii="Cambria" w:hAnsi="Cambria" w:cs="Arial"/>
        </w:rPr>
        <w:br/>
        <w:t xml:space="preserve">w relacjach wychowawca – rodzic; </w:t>
      </w:r>
    </w:p>
    <w:p w14:paraId="7A5AFB85"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korelowanie planowanych badań edukacyjnych w poszczególnych klasach;</w:t>
      </w:r>
    </w:p>
    <w:p w14:paraId="0F7016C7"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opiniowanie wniosków nauczycieli o wszczynanie procedury „ Niebieskiej Karty”;</w:t>
      </w:r>
    </w:p>
    <w:p w14:paraId="5A2694B4" w14:textId="77777777" w:rsidR="00B03105" w:rsidRPr="00495ACB"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opiniowanie wniosków nauczycieli, specjalistów o skierowanie ucznia na badania do poradni psychologiczno-pedagogicznej;</w:t>
      </w:r>
    </w:p>
    <w:p w14:paraId="15239103" w14:textId="77777777" w:rsidR="00B03105" w:rsidRDefault="00B03105" w:rsidP="002B0E2E">
      <w:pPr>
        <w:numPr>
          <w:ilvl w:val="0"/>
          <w:numId w:val="71"/>
        </w:numPr>
        <w:tabs>
          <w:tab w:val="left" w:pos="284"/>
        </w:tabs>
        <w:spacing w:line="276" w:lineRule="auto"/>
        <w:jc w:val="both"/>
        <w:rPr>
          <w:rFonts w:ascii="Cambria" w:hAnsi="Cambria" w:cs="Arial"/>
        </w:rPr>
      </w:pPr>
      <w:r w:rsidRPr="00495ACB">
        <w:rPr>
          <w:rFonts w:ascii="Cambria" w:hAnsi="Cambria" w:cs="Arial"/>
        </w:rPr>
        <w:t>inne, zgodnie z potrzebami szkoły lub na wniosek członków zespołu.</w:t>
      </w:r>
    </w:p>
    <w:p w14:paraId="107EEED8" w14:textId="77777777" w:rsidR="00B03105" w:rsidRPr="00495ACB" w:rsidRDefault="00B03105" w:rsidP="002B0E2E">
      <w:pPr>
        <w:tabs>
          <w:tab w:val="left" w:pos="284"/>
        </w:tabs>
        <w:spacing w:line="276" w:lineRule="auto"/>
        <w:jc w:val="both"/>
        <w:rPr>
          <w:rFonts w:ascii="Cambria" w:hAnsi="Cambria" w:cs="Arial"/>
        </w:rPr>
      </w:pPr>
    </w:p>
    <w:p w14:paraId="709D8445" w14:textId="77777777" w:rsidR="00B03105" w:rsidRPr="00495ACB" w:rsidRDefault="00B03105" w:rsidP="002B0E2E">
      <w:pPr>
        <w:numPr>
          <w:ilvl w:val="0"/>
          <w:numId w:val="70"/>
        </w:numPr>
        <w:tabs>
          <w:tab w:val="left" w:pos="284"/>
        </w:tabs>
        <w:spacing w:line="276" w:lineRule="auto"/>
        <w:ind w:hanging="720"/>
        <w:jc w:val="both"/>
        <w:rPr>
          <w:rFonts w:ascii="Cambria" w:hAnsi="Cambria" w:cs="Arial"/>
          <w:b/>
        </w:rPr>
      </w:pPr>
      <w:r w:rsidRPr="00495ACB">
        <w:rPr>
          <w:rFonts w:ascii="Cambria" w:hAnsi="Cambria" w:cs="Arial"/>
          <w:b/>
        </w:rPr>
        <w:t> Zadania Zespołu Analiz i Badań Edukacyjnych:</w:t>
      </w:r>
    </w:p>
    <w:p w14:paraId="65E846EC" w14:textId="77777777" w:rsidR="00B03105" w:rsidRPr="00495ACB" w:rsidRDefault="00B03105" w:rsidP="002B0E2E">
      <w:pPr>
        <w:tabs>
          <w:tab w:val="left" w:pos="284"/>
        </w:tabs>
        <w:spacing w:line="276" w:lineRule="auto"/>
        <w:jc w:val="both"/>
        <w:rPr>
          <w:rFonts w:ascii="Cambria" w:hAnsi="Cambria" w:cs="Arial"/>
        </w:rPr>
      </w:pPr>
    </w:p>
    <w:p w14:paraId="1AF5AF51" w14:textId="77777777" w:rsidR="00B03105" w:rsidRPr="00495ACB" w:rsidRDefault="00B03105" w:rsidP="002B0E2E">
      <w:pPr>
        <w:numPr>
          <w:ilvl w:val="0"/>
          <w:numId w:val="72"/>
        </w:numPr>
        <w:tabs>
          <w:tab w:val="left" w:pos="284"/>
        </w:tabs>
        <w:spacing w:line="276" w:lineRule="auto"/>
        <w:jc w:val="both"/>
        <w:rPr>
          <w:rFonts w:ascii="Cambria" w:hAnsi="Cambria" w:cs="Arial"/>
        </w:rPr>
      </w:pPr>
      <w:r w:rsidRPr="00495ACB">
        <w:rPr>
          <w:rFonts w:ascii="Cambria" w:hAnsi="Cambria" w:cs="Arial"/>
        </w:rPr>
        <w:t>opracowanie planu badań edukacyjnych na każdy rok szkolny;</w:t>
      </w:r>
    </w:p>
    <w:p w14:paraId="5E537943" w14:textId="77777777" w:rsidR="00B03105" w:rsidRPr="00495ACB" w:rsidRDefault="00B03105" w:rsidP="002B0E2E">
      <w:pPr>
        <w:numPr>
          <w:ilvl w:val="0"/>
          <w:numId w:val="72"/>
        </w:numPr>
        <w:tabs>
          <w:tab w:val="left" w:pos="284"/>
        </w:tabs>
        <w:spacing w:line="276" w:lineRule="auto"/>
        <w:jc w:val="both"/>
        <w:rPr>
          <w:rFonts w:ascii="Cambria" w:hAnsi="Cambria" w:cs="Arial"/>
        </w:rPr>
      </w:pPr>
      <w:r w:rsidRPr="00495ACB">
        <w:rPr>
          <w:rFonts w:ascii="Cambria" w:hAnsi="Cambria" w:cs="Arial"/>
        </w:rPr>
        <w:t>dokonywanie jakościowej analizy wyników badań (sprawdzianów, testów kompetencji, próbnych egzaminów) na podstawie ilościowych opracowań przez nauczycieli uczących;</w:t>
      </w:r>
    </w:p>
    <w:p w14:paraId="435FDA14" w14:textId="77777777" w:rsidR="00B03105" w:rsidRPr="00495ACB" w:rsidRDefault="00B03105" w:rsidP="002B0E2E">
      <w:pPr>
        <w:numPr>
          <w:ilvl w:val="0"/>
          <w:numId w:val="72"/>
        </w:numPr>
        <w:tabs>
          <w:tab w:val="left" w:pos="284"/>
        </w:tabs>
        <w:spacing w:line="276" w:lineRule="auto"/>
        <w:jc w:val="both"/>
        <w:rPr>
          <w:rFonts w:ascii="Cambria" w:hAnsi="Cambria" w:cs="Arial"/>
        </w:rPr>
      </w:pPr>
      <w:r w:rsidRPr="00495ACB">
        <w:rPr>
          <w:rFonts w:ascii="Cambria" w:hAnsi="Cambria" w:cs="Arial"/>
        </w:rPr>
        <w:t>przygotowanie narzędzi pomiaru dydaktycznego, arkuszy uczniowskich lub opiniowanie opracowanych przez nauczycieli lub oferowanych przez firmy zewnętrzne na potrzeby prowadzonych diagnoz;</w:t>
      </w:r>
    </w:p>
    <w:p w14:paraId="4F3E09D5" w14:textId="77777777" w:rsidR="00B03105" w:rsidRPr="00495ACB" w:rsidRDefault="00B03105" w:rsidP="002B0E2E">
      <w:pPr>
        <w:numPr>
          <w:ilvl w:val="0"/>
          <w:numId w:val="72"/>
        </w:numPr>
        <w:tabs>
          <w:tab w:val="left" w:pos="284"/>
        </w:tabs>
        <w:spacing w:line="276" w:lineRule="auto"/>
        <w:jc w:val="both"/>
        <w:rPr>
          <w:rFonts w:ascii="Cambria" w:hAnsi="Cambria" w:cs="Arial"/>
        </w:rPr>
      </w:pPr>
      <w:r w:rsidRPr="00495ACB">
        <w:rPr>
          <w:rFonts w:ascii="Cambria" w:hAnsi="Cambria" w:cs="Arial"/>
        </w:rPr>
        <w:t>analiza jakościowa i ilościowa wyników sprawdzianów zewnętrznych i przygotowanie opracowania wraz z wnioskami do dalszej pracy;</w:t>
      </w:r>
    </w:p>
    <w:p w14:paraId="1A0BFEAE" w14:textId="77777777" w:rsidR="00B03105" w:rsidRPr="000E54D6" w:rsidRDefault="00B03105" w:rsidP="002B0E2E">
      <w:pPr>
        <w:numPr>
          <w:ilvl w:val="0"/>
          <w:numId w:val="72"/>
        </w:numPr>
        <w:tabs>
          <w:tab w:val="left" w:pos="284"/>
        </w:tabs>
        <w:spacing w:line="276" w:lineRule="auto"/>
        <w:jc w:val="both"/>
        <w:rPr>
          <w:rFonts w:ascii="Cambria" w:hAnsi="Cambria" w:cs="Arial"/>
        </w:rPr>
      </w:pPr>
      <w:r w:rsidRPr="00495ACB">
        <w:rPr>
          <w:rFonts w:ascii="Cambria" w:hAnsi="Cambria" w:cs="Arial"/>
        </w:rPr>
        <w:t xml:space="preserve"> prowadzenie szkoleń nauczycielom z zakresu ewaluacji wyników nauczania;</w:t>
      </w:r>
    </w:p>
    <w:p w14:paraId="59362BEE" w14:textId="77777777" w:rsidR="00B03105" w:rsidRPr="00495ACB" w:rsidRDefault="00B03105" w:rsidP="002B0E2E">
      <w:pPr>
        <w:numPr>
          <w:ilvl w:val="0"/>
          <w:numId w:val="72"/>
        </w:numPr>
        <w:tabs>
          <w:tab w:val="left" w:pos="284"/>
        </w:tabs>
        <w:spacing w:after="240" w:line="276" w:lineRule="auto"/>
        <w:jc w:val="both"/>
        <w:rPr>
          <w:rFonts w:ascii="Cambria" w:hAnsi="Cambria" w:cs="Arial"/>
        </w:rPr>
      </w:pPr>
      <w:r w:rsidRPr="00495ACB">
        <w:rPr>
          <w:rFonts w:ascii="Cambria" w:hAnsi="Cambria" w:cs="Arial"/>
        </w:rPr>
        <w:t>prezentowanie opracowań na posiedzeniach Rady Pedagogicznej i Radzie Rodziców.</w:t>
      </w:r>
    </w:p>
    <w:p w14:paraId="0E4037AF" w14:textId="77777777" w:rsidR="00B03105" w:rsidRPr="00495ACB" w:rsidRDefault="00B03105" w:rsidP="002B0E2E">
      <w:pPr>
        <w:numPr>
          <w:ilvl w:val="0"/>
          <w:numId w:val="70"/>
        </w:numPr>
        <w:tabs>
          <w:tab w:val="left" w:pos="284"/>
        </w:tabs>
        <w:spacing w:line="276" w:lineRule="auto"/>
        <w:ind w:hanging="720"/>
        <w:jc w:val="both"/>
      </w:pPr>
      <w:r w:rsidRPr="00495ACB">
        <w:rPr>
          <w:rFonts w:ascii="Cambria" w:hAnsi="Cambria" w:cs="Arial"/>
          <w:b/>
        </w:rPr>
        <w:t>Z</w:t>
      </w:r>
      <w:r w:rsidR="00C46113">
        <w:rPr>
          <w:rFonts w:ascii="Cambria" w:hAnsi="Cambria" w:cs="Arial"/>
          <w:b/>
        </w:rPr>
        <w:t>espół ds. Promocji Szkoły</w:t>
      </w:r>
      <w:r w:rsidRPr="00495ACB">
        <w:rPr>
          <w:rFonts w:ascii="Cambria" w:hAnsi="Cambria" w:cs="Arial"/>
          <w:b/>
        </w:rPr>
        <w:t>:</w:t>
      </w:r>
    </w:p>
    <w:p w14:paraId="50A4EF78" w14:textId="77777777" w:rsidR="00B03105" w:rsidRPr="00495ACB" w:rsidRDefault="00B03105" w:rsidP="002B0E2E">
      <w:pPr>
        <w:tabs>
          <w:tab w:val="left" w:pos="284"/>
        </w:tabs>
        <w:spacing w:line="276" w:lineRule="auto"/>
        <w:ind w:left="720"/>
        <w:jc w:val="both"/>
        <w:rPr>
          <w:rFonts w:ascii="Cambria" w:hAnsi="Cambria" w:cs="Arial"/>
        </w:rPr>
      </w:pPr>
    </w:p>
    <w:p w14:paraId="62839F97"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promowanie szkoły w środowisku lokalnym,</w:t>
      </w:r>
    </w:p>
    <w:p w14:paraId="6E8E4B41"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upowszechnianie osiągnięć szkoły, sukcesów uczniów i nauczycieli,</w:t>
      </w:r>
    </w:p>
    <w:p w14:paraId="63E9EFED"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przekazywanie rzetelnych i obszernych informacji o szkole,</w:t>
      </w:r>
    </w:p>
    <w:p w14:paraId="20A645EB"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 xml:space="preserve">kreowanie i podtrzymywanie pozytywnego wizerunku szkoły, </w:t>
      </w:r>
    </w:p>
    <w:p w14:paraId="25D514A6"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promocja zewnętrzna szkoły,</w:t>
      </w:r>
    </w:p>
    <w:p w14:paraId="7A85FAB2"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rozwijanie aktywności szkoły na zewnątrz,</w:t>
      </w:r>
    </w:p>
    <w:p w14:paraId="00EF6911"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prowadzenie: w</w:t>
      </w:r>
      <w:r w:rsidR="00C46113">
        <w:rPr>
          <w:rFonts w:ascii="Cambria" w:hAnsi="Cambria" w:cs="Arial"/>
        </w:rPr>
        <w:t>itryny internetowej szkoły</w:t>
      </w:r>
      <w:r w:rsidR="0012029E">
        <w:rPr>
          <w:rFonts w:ascii="Cambria" w:hAnsi="Cambria" w:cs="Arial"/>
        </w:rPr>
        <w:t>,</w:t>
      </w:r>
    </w:p>
    <w:p w14:paraId="7B9E61F3"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eksponowanie osiągnięć placówki,</w:t>
      </w:r>
    </w:p>
    <w:p w14:paraId="0620B100"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bogacenie wyposażenia, bazy szkoły,</w:t>
      </w:r>
    </w:p>
    <w:p w14:paraId="2F330679" w14:textId="77777777" w:rsidR="00B03105" w:rsidRPr="00495ACB" w:rsidRDefault="00B03105" w:rsidP="002B0E2E">
      <w:pPr>
        <w:numPr>
          <w:ilvl w:val="0"/>
          <w:numId w:val="185"/>
        </w:numPr>
        <w:tabs>
          <w:tab w:val="left" w:pos="284"/>
        </w:tabs>
        <w:spacing w:line="276" w:lineRule="auto"/>
        <w:ind w:left="714" w:hanging="357"/>
        <w:jc w:val="both"/>
        <w:rPr>
          <w:rFonts w:ascii="Cambria" w:hAnsi="Cambria" w:cs="Arial"/>
        </w:rPr>
      </w:pPr>
      <w:r w:rsidRPr="00495ACB">
        <w:rPr>
          <w:rFonts w:ascii="Cambria" w:hAnsi="Cambria" w:cs="Arial"/>
        </w:rPr>
        <w:t>dbałość o wygląd zewnętrzny i wewnętrzny szkoły (tablice na szkolnych korytarzach</w:t>
      </w:r>
      <w:r w:rsidR="0012029E">
        <w:rPr>
          <w:rFonts w:ascii="Cambria" w:hAnsi="Cambria" w:cs="Arial"/>
        </w:rPr>
        <w:t>)</w:t>
      </w:r>
      <w:r w:rsidRPr="00495ACB">
        <w:rPr>
          <w:rFonts w:ascii="Cambria" w:hAnsi="Cambria" w:cs="Arial"/>
        </w:rPr>
        <w:t>,</w:t>
      </w:r>
    </w:p>
    <w:p w14:paraId="538C0FA5" w14:textId="77777777" w:rsidR="00B03105" w:rsidRDefault="00B03105" w:rsidP="002B0E2E">
      <w:pPr>
        <w:numPr>
          <w:ilvl w:val="0"/>
          <w:numId w:val="185"/>
        </w:numPr>
        <w:tabs>
          <w:tab w:val="left" w:pos="284"/>
        </w:tabs>
        <w:spacing w:after="120" w:line="276" w:lineRule="auto"/>
        <w:ind w:left="714" w:hanging="357"/>
        <w:jc w:val="both"/>
        <w:rPr>
          <w:rFonts w:ascii="Cambria" w:hAnsi="Cambria" w:cs="Arial"/>
        </w:rPr>
      </w:pPr>
      <w:r w:rsidRPr="00495ACB">
        <w:rPr>
          <w:rFonts w:ascii="Cambria" w:hAnsi="Cambria" w:cs="Arial"/>
        </w:rPr>
        <w:t xml:space="preserve">eksponowanie osiągnięć szkoły i </w:t>
      </w:r>
      <w:r w:rsidR="0012029E">
        <w:rPr>
          <w:rFonts w:ascii="Cambria" w:hAnsi="Cambria" w:cs="Arial"/>
        </w:rPr>
        <w:t>uczniów na korytarzach szkolnych</w:t>
      </w:r>
      <w:r w:rsidRPr="00495ACB">
        <w:rPr>
          <w:rFonts w:ascii="Cambria" w:hAnsi="Cambria" w:cs="Arial"/>
        </w:rPr>
        <w:t>.</w:t>
      </w:r>
    </w:p>
    <w:p w14:paraId="3F4115EB" w14:textId="77777777" w:rsidR="00DA5619" w:rsidRDefault="00DA5619" w:rsidP="00DA5619">
      <w:pPr>
        <w:tabs>
          <w:tab w:val="left" w:pos="284"/>
        </w:tabs>
        <w:spacing w:after="120"/>
        <w:ind w:left="714"/>
        <w:jc w:val="both"/>
        <w:rPr>
          <w:rFonts w:ascii="Cambria" w:hAnsi="Cambria" w:cs="Arial"/>
        </w:rPr>
      </w:pPr>
    </w:p>
    <w:p w14:paraId="26A440B2" w14:textId="77777777" w:rsidR="002B0E2E" w:rsidRDefault="002B0E2E" w:rsidP="00DA5619">
      <w:pPr>
        <w:tabs>
          <w:tab w:val="left" w:pos="284"/>
        </w:tabs>
        <w:spacing w:after="120"/>
        <w:ind w:left="714"/>
        <w:jc w:val="both"/>
        <w:rPr>
          <w:rFonts w:ascii="Cambria" w:hAnsi="Cambria" w:cs="Arial"/>
        </w:rPr>
      </w:pPr>
    </w:p>
    <w:p w14:paraId="0652A444" w14:textId="77777777" w:rsidR="002B0E2E" w:rsidRDefault="002B0E2E" w:rsidP="00DA5619">
      <w:pPr>
        <w:tabs>
          <w:tab w:val="left" w:pos="284"/>
        </w:tabs>
        <w:spacing w:after="120"/>
        <w:ind w:left="714"/>
        <w:jc w:val="both"/>
        <w:rPr>
          <w:rFonts w:ascii="Cambria" w:hAnsi="Cambria" w:cs="Arial"/>
        </w:rPr>
      </w:pPr>
    </w:p>
    <w:p w14:paraId="2B746FA3" w14:textId="77777777" w:rsidR="002B0E2E" w:rsidRDefault="002B0E2E" w:rsidP="00DA5619">
      <w:pPr>
        <w:tabs>
          <w:tab w:val="left" w:pos="284"/>
        </w:tabs>
        <w:spacing w:after="120"/>
        <w:ind w:left="714"/>
        <w:jc w:val="both"/>
        <w:rPr>
          <w:rFonts w:ascii="Cambria" w:hAnsi="Cambria" w:cs="Arial"/>
        </w:rPr>
      </w:pPr>
    </w:p>
    <w:p w14:paraId="3EF29E34" w14:textId="77777777" w:rsidR="00B03105" w:rsidRPr="001039E5" w:rsidRDefault="00B03105" w:rsidP="00B03105">
      <w:pPr>
        <w:pStyle w:val="Nagwek2"/>
        <w:rPr>
          <w:rFonts w:cs="Arial"/>
          <w:color w:val="auto"/>
          <w:sz w:val="22"/>
          <w:szCs w:val="22"/>
        </w:rPr>
      </w:pPr>
      <w:bookmarkStart w:id="20" w:name="_Toc495773210"/>
      <w:r w:rsidRPr="001039E5">
        <w:rPr>
          <w:rFonts w:cs="Arial"/>
          <w:color w:val="auto"/>
          <w:sz w:val="22"/>
          <w:szCs w:val="22"/>
        </w:rPr>
        <w:lastRenderedPageBreak/>
        <w:t>DZIAŁ V</w:t>
      </w:r>
      <w:bookmarkEnd w:id="20"/>
    </w:p>
    <w:p w14:paraId="7CAC15D1" w14:textId="77777777" w:rsidR="00B02871" w:rsidRPr="001039E5" w:rsidRDefault="00B02871" w:rsidP="00B02871"/>
    <w:p w14:paraId="70CDE676" w14:textId="77777777" w:rsidR="00B03105" w:rsidRPr="001039E5" w:rsidRDefault="00B03105" w:rsidP="00B02871">
      <w:pPr>
        <w:pStyle w:val="Nagwek2"/>
        <w:spacing w:before="0"/>
        <w:rPr>
          <w:rFonts w:cs="Arial"/>
          <w:b w:val="0"/>
          <w:bCs w:val="0"/>
          <w:color w:val="auto"/>
          <w:sz w:val="22"/>
          <w:szCs w:val="22"/>
        </w:rPr>
      </w:pPr>
      <w:bookmarkStart w:id="21" w:name="_Toc495773211"/>
      <w:r w:rsidRPr="001039E5">
        <w:rPr>
          <w:rFonts w:cs="Arial"/>
          <w:color w:val="auto"/>
          <w:sz w:val="22"/>
          <w:szCs w:val="22"/>
        </w:rPr>
        <w:t>Rozdział 1</w:t>
      </w:r>
      <w:r w:rsidR="00B02871" w:rsidRPr="001039E5">
        <w:rPr>
          <w:rFonts w:cs="Arial"/>
          <w:b w:val="0"/>
          <w:bCs w:val="0"/>
          <w:color w:val="auto"/>
          <w:sz w:val="22"/>
          <w:szCs w:val="22"/>
        </w:rPr>
        <w:br/>
      </w:r>
      <w:r w:rsidRPr="001039E5">
        <w:rPr>
          <w:rFonts w:cs="Arial"/>
          <w:color w:val="auto"/>
          <w:sz w:val="22"/>
          <w:szCs w:val="22"/>
        </w:rPr>
        <w:t>Nauczyciele i inni pracownicy szkoły</w:t>
      </w:r>
      <w:bookmarkEnd w:id="21"/>
    </w:p>
    <w:p w14:paraId="260F40AB" w14:textId="77777777" w:rsidR="00B03105" w:rsidRPr="00D65D96" w:rsidRDefault="00B03105" w:rsidP="00B03105">
      <w:pPr>
        <w:rPr>
          <w:rFonts w:ascii="Cambria" w:hAnsi="Cambria"/>
        </w:rPr>
      </w:pPr>
    </w:p>
    <w:p w14:paraId="3230A714" w14:textId="77777777" w:rsidR="00B03105" w:rsidRPr="00D65D96" w:rsidRDefault="00B012BF" w:rsidP="00B03105">
      <w:pPr>
        <w:ind w:firstLine="567"/>
        <w:jc w:val="both"/>
        <w:rPr>
          <w:rFonts w:ascii="Cambria" w:hAnsi="Cambria" w:cs="Arial"/>
          <w:b/>
        </w:rPr>
      </w:pPr>
      <w:r>
        <w:rPr>
          <w:rFonts w:ascii="Cambria" w:hAnsi="Cambria"/>
          <w:b/>
        </w:rPr>
        <w:t>§ 85</w:t>
      </w:r>
      <w:r w:rsidR="00B03105" w:rsidRPr="00D65D96">
        <w:rPr>
          <w:rFonts w:ascii="Cambria" w:hAnsi="Cambria"/>
          <w:b/>
        </w:rPr>
        <w:t>. </w:t>
      </w:r>
      <w:r w:rsidR="00B03105" w:rsidRPr="00D65D96">
        <w:rPr>
          <w:rFonts w:ascii="Cambria" w:hAnsi="Cambria" w:cs="Arial"/>
          <w:b/>
        </w:rPr>
        <w:t> Zadania nauczycieli.</w:t>
      </w:r>
    </w:p>
    <w:p w14:paraId="0F8684A2" w14:textId="77777777" w:rsidR="00B03105" w:rsidRPr="00D65D96" w:rsidRDefault="00B03105" w:rsidP="00F512AA">
      <w:pPr>
        <w:numPr>
          <w:ilvl w:val="0"/>
          <w:numId w:val="79"/>
        </w:numPr>
        <w:tabs>
          <w:tab w:val="left" w:pos="993"/>
        </w:tabs>
        <w:spacing w:before="240"/>
        <w:ind w:left="0" w:firstLine="567"/>
        <w:jc w:val="both"/>
        <w:rPr>
          <w:rFonts w:ascii="Cambria" w:hAnsi="Cambria" w:cs="Arial"/>
        </w:rPr>
      </w:pPr>
      <w:r w:rsidRPr="00D65D96">
        <w:rPr>
          <w:rFonts w:ascii="Cambria" w:hAnsi="Cambria" w:cs="Arial"/>
        </w:rPr>
        <w:t xml:space="preserve">Nauczyciel prowadzi pracę </w:t>
      </w:r>
      <w:proofErr w:type="spellStart"/>
      <w:r w:rsidRPr="00D65D96">
        <w:rPr>
          <w:rFonts w:ascii="Cambria" w:hAnsi="Cambria" w:cs="Arial"/>
        </w:rPr>
        <w:t>dydaktyczno</w:t>
      </w:r>
      <w:proofErr w:type="spellEnd"/>
      <w:r w:rsidRPr="00D65D96">
        <w:rPr>
          <w:rFonts w:ascii="Cambria" w:hAnsi="Cambria" w:cs="Arial"/>
        </w:rPr>
        <w:t xml:space="preserve"> – wychowawczą i opiekuńczą oraz odpowiada za jakość i wyniki tej pracy oraz bezpieczeństwo powierzonych jego opiece uczniów.</w:t>
      </w:r>
    </w:p>
    <w:p w14:paraId="369AF093" w14:textId="77777777" w:rsidR="00B03105" w:rsidRPr="00D65D96" w:rsidRDefault="00B03105" w:rsidP="00F512AA">
      <w:pPr>
        <w:numPr>
          <w:ilvl w:val="0"/>
          <w:numId w:val="79"/>
        </w:numPr>
        <w:tabs>
          <w:tab w:val="left" w:pos="993"/>
        </w:tabs>
        <w:spacing w:before="240"/>
        <w:ind w:left="0" w:firstLine="567"/>
        <w:jc w:val="both"/>
        <w:rPr>
          <w:rFonts w:ascii="Cambria" w:hAnsi="Cambria" w:cs="Arial"/>
        </w:rPr>
      </w:pPr>
      <w:r w:rsidRPr="00D65D96">
        <w:rPr>
          <w:rFonts w:ascii="Cambria" w:hAnsi="Cambria"/>
        </w:rPr>
        <w:t xml:space="preserve">Do obowiązków nauczycieli należy w szczególności: </w:t>
      </w:r>
    </w:p>
    <w:p w14:paraId="710C1A4E" w14:textId="77777777" w:rsidR="00B03105" w:rsidRPr="00D65D96" w:rsidRDefault="00B03105" w:rsidP="00F512AA">
      <w:pPr>
        <w:numPr>
          <w:ilvl w:val="0"/>
          <w:numId w:val="81"/>
        </w:numPr>
        <w:tabs>
          <w:tab w:val="left" w:pos="284"/>
          <w:tab w:val="left" w:pos="709"/>
        </w:tabs>
        <w:spacing w:before="240"/>
        <w:ind w:left="0" w:firstLine="0"/>
        <w:jc w:val="both"/>
        <w:rPr>
          <w:rFonts w:ascii="Cambria" w:hAnsi="Cambria" w:cs="Arial"/>
        </w:rPr>
      </w:pPr>
      <w:r w:rsidRPr="00D65D96">
        <w:rPr>
          <w:rFonts w:ascii="Cambria" w:hAnsi="Cambria" w:cs="Arial"/>
        </w:rPr>
        <w:t>dbałość o życie, zdrowie i bezpieczeństwo uczniów podczas zajęć organizowanych przez szkołę;</w:t>
      </w:r>
    </w:p>
    <w:p w14:paraId="785A198B" w14:textId="77777777" w:rsidR="00B03105" w:rsidRPr="00D65D96" w:rsidRDefault="00B03105" w:rsidP="00F512AA">
      <w:pPr>
        <w:numPr>
          <w:ilvl w:val="0"/>
          <w:numId w:val="81"/>
        </w:numPr>
        <w:tabs>
          <w:tab w:val="left" w:pos="284"/>
          <w:tab w:val="left" w:pos="709"/>
        </w:tabs>
        <w:spacing w:before="240"/>
        <w:ind w:left="0" w:firstLine="0"/>
        <w:jc w:val="both"/>
        <w:rPr>
          <w:rFonts w:ascii="Cambria" w:hAnsi="Cambria" w:cs="Arial"/>
        </w:rPr>
      </w:pPr>
      <w:r w:rsidRPr="00D65D96">
        <w:rPr>
          <w:rFonts w:ascii="Cambria" w:hAnsi="Cambria" w:cs="Aria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w:t>
      </w:r>
      <w:r w:rsidR="005C5299">
        <w:rPr>
          <w:rFonts w:ascii="Cambria" w:hAnsi="Cambria" w:cs="Arial"/>
        </w:rPr>
        <w:t>ormułowania własnych opinii i są</w:t>
      </w:r>
      <w:r w:rsidRPr="00D65D96">
        <w:rPr>
          <w:rFonts w:ascii="Cambria" w:hAnsi="Cambria" w:cs="Arial"/>
        </w:rPr>
        <w:t>dów, w</w:t>
      </w:r>
      <w:r w:rsidR="005C5299">
        <w:rPr>
          <w:rFonts w:ascii="Cambria" w:hAnsi="Cambria" w:cs="Arial"/>
        </w:rPr>
        <w:t>ybór odpowiedniego podręcznika</w:t>
      </w:r>
      <w:r w:rsidRPr="00D65D96">
        <w:rPr>
          <w:rFonts w:ascii="Cambria" w:hAnsi="Cambria" w:cs="Arial"/>
        </w:rPr>
        <w:t xml:space="preserve"> i poinformowanie o nim uczniów;</w:t>
      </w:r>
    </w:p>
    <w:p w14:paraId="3392E966" w14:textId="77777777" w:rsidR="00B03105" w:rsidRPr="00D65D96" w:rsidRDefault="00B03105" w:rsidP="00F512AA">
      <w:pPr>
        <w:numPr>
          <w:ilvl w:val="0"/>
          <w:numId w:val="81"/>
        </w:numPr>
        <w:tabs>
          <w:tab w:val="left" w:pos="284"/>
          <w:tab w:val="left" w:pos="709"/>
        </w:tabs>
        <w:spacing w:before="240"/>
        <w:ind w:left="0" w:firstLine="0"/>
        <w:jc w:val="both"/>
        <w:rPr>
          <w:rFonts w:ascii="Cambria" w:hAnsi="Cambria" w:cs="Arial"/>
        </w:rPr>
      </w:pPr>
      <w:r w:rsidRPr="00D65D96">
        <w:rPr>
          <w:rFonts w:ascii="Cambria" w:hAnsi="Cambria" w:cs="Arial"/>
        </w:rPr>
        <w:t>kształcenie i wychowywanie młodzieży w umiłowaniu Ojczyzny, w poszanowaniu Konstytucji Rzeczypospolitej Polskiej, w atmosferze wolności sumienia i szacunku dla każdego człowieka;</w:t>
      </w:r>
    </w:p>
    <w:p w14:paraId="2610CA4B" w14:textId="77777777" w:rsidR="00B03105" w:rsidRPr="00D65D96" w:rsidRDefault="00B03105" w:rsidP="00F512AA">
      <w:pPr>
        <w:numPr>
          <w:ilvl w:val="0"/>
          <w:numId w:val="81"/>
        </w:numPr>
        <w:tabs>
          <w:tab w:val="left" w:pos="284"/>
          <w:tab w:val="left" w:pos="709"/>
        </w:tabs>
        <w:spacing w:before="240"/>
        <w:ind w:left="0" w:firstLine="0"/>
        <w:jc w:val="both"/>
        <w:rPr>
          <w:rFonts w:ascii="Cambria" w:hAnsi="Cambria" w:cs="Arial"/>
        </w:rPr>
      </w:pPr>
      <w:r w:rsidRPr="00D65D96">
        <w:rPr>
          <w:rFonts w:ascii="Cambria" w:hAnsi="Cambria" w:cs="Arial"/>
        </w:rPr>
        <w:t>dbanie o kształtowanie u uczniów postaw moralnych i obywatelskich zgodnie z ideą demokracji, pokoju i przyjaźni między ludźmi różnych narodów, ras i światopoglądów;</w:t>
      </w:r>
    </w:p>
    <w:p w14:paraId="6D2D69B9" w14:textId="77777777" w:rsidR="00B03105" w:rsidRPr="00D65D96" w:rsidRDefault="00B03105" w:rsidP="00F512AA">
      <w:pPr>
        <w:numPr>
          <w:ilvl w:val="0"/>
          <w:numId w:val="81"/>
        </w:numPr>
        <w:tabs>
          <w:tab w:val="left" w:pos="284"/>
          <w:tab w:val="left" w:pos="709"/>
        </w:tabs>
        <w:spacing w:before="240"/>
        <w:ind w:left="0" w:firstLine="0"/>
        <w:jc w:val="both"/>
        <w:rPr>
          <w:rFonts w:ascii="Cambria" w:hAnsi="Cambria" w:cs="Arial"/>
        </w:rPr>
      </w:pPr>
      <w:r w:rsidRPr="00D65D96">
        <w:rPr>
          <w:rFonts w:ascii="Cambria" w:hAnsi="Cambria" w:cs="Aria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023DCD2E" w14:textId="77777777" w:rsidR="00B03105" w:rsidRPr="00D65D96" w:rsidRDefault="00B03105" w:rsidP="00F512AA">
      <w:pPr>
        <w:numPr>
          <w:ilvl w:val="0"/>
          <w:numId w:val="81"/>
        </w:numPr>
        <w:tabs>
          <w:tab w:val="left" w:pos="284"/>
          <w:tab w:val="left" w:pos="709"/>
        </w:tabs>
        <w:spacing w:before="240"/>
        <w:ind w:left="0" w:firstLine="0"/>
        <w:jc w:val="both"/>
        <w:rPr>
          <w:rFonts w:ascii="Cambria" w:hAnsi="Cambria" w:cs="Arial"/>
        </w:rPr>
      </w:pPr>
      <w:r w:rsidRPr="00D65D96">
        <w:rPr>
          <w:rFonts w:ascii="Cambria" w:hAnsi="Cambria" w:cs="Arial"/>
        </w:rPr>
        <w:t xml:space="preserve">rozpoznawanie możliwości psychofizycznych oraz indywidualnych potrzeb rozwojowych,      </w:t>
      </w:r>
      <w:r w:rsidRPr="00D65D96">
        <w:rPr>
          <w:rFonts w:ascii="Cambria" w:hAnsi="Cambria" w:cs="Arial"/>
        </w:rPr>
        <w:br/>
        <w:t>a w szczególności rozpoznawanie przyczyn niepowodzeń szkolnych;</w:t>
      </w:r>
    </w:p>
    <w:p w14:paraId="17F511A4" w14:textId="77777777" w:rsidR="00B03105" w:rsidRPr="00D65D96" w:rsidRDefault="00B03105" w:rsidP="00F512AA">
      <w:pPr>
        <w:numPr>
          <w:ilvl w:val="0"/>
          <w:numId w:val="81"/>
        </w:numPr>
        <w:tabs>
          <w:tab w:val="left" w:pos="284"/>
          <w:tab w:val="left" w:pos="709"/>
        </w:tabs>
        <w:spacing w:before="240"/>
        <w:ind w:left="0" w:firstLine="0"/>
        <w:jc w:val="both"/>
        <w:rPr>
          <w:rFonts w:ascii="Cambria" w:hAnsi="Cambria" w:cs="Arial"/>
        </w:rPr>
      </w:pPr>
      <w:r w:rsidRPr="00D65D96">
        <w:rPr>
          <w:rFonts w:ascii="Cambria" w:hAnsi="Cambria" w:cs="Arial"/>
        </w:rPr>
        <w:t xml:space="preserve"> prowadzenie zindywidualizowanej pracy z uczniem o specjalnych potrzebach, na obowiązkowych i dodatkowych zajęciach;</w:t>
      </w:r>
    </w:p>
    <w:p w14:paraId="2FB26F56" w14:textId="77777777" w:rsidR="00B03105" w:rsidRPr="00D65D96" w:rsidRDefault="00B03105" w:rsidP="00F512AA">
      <w:pPr>
        <w:numPr>
          <w:ilvl w:val="0"/>
          <w:numId w:val="81"/>
        </w:numPr>
        <w:tabs>
          <w:tab w:val="left" w:pos="284"/>
          <w:tab w:val="left" w:pos="709"/>
        </w:tabs>
        <w:spacing w:before="240"/>
        <w:ind w:left="0" w:firstLine="0"/>
        <w:jc w:val="both"/>
        <w:rPr>
          <w:rFonts w:ascii="Cambria" w:hAnsi="Cambria" w:cs="Arial"/>
        </w:rPr>
      </w:pPr>
      <w:r w:rsidRPr="00D65D96">
        <w:rPr>
          <w:rFonts w:ascii="Cambria" w:hAnsi="Cambria" w:cs="Arial"/>
        </w:rPr>
        <w:t xml:space="preserve">wnioskowanie do wychowawcy o objęcie pomocą psychologiczno-pedagogiczną ucznia, </w:t>
      </w:r>
      <w:r w:rsidRPr="00D65D96">
        <w:rPr>
          <w:rFonts w:ascii="Cambria" w:hAnsi="Cambria" w:cs="Arial"/>
        </w:rPr>
        <w:br/>
        <w:t>w przypadkach, gdy podejmowane przez nauczyciela działania nie przyniosły oczekiwanych zmian lub, gdy nauczyciel zdiagnozował wybitne uzdolnienia;</w:t>
      </w:r>
    </w:p>
    <w:p w14:paraId="6B660DE8" w14:textId="77777777" w:rsidR="00B03105" w:rsidRPr="00D65D96" w:rsidRDefault="00B03105" w:rsidP="00F512AA">
      <w:pPr>
        <w:numPr>
          <w:ilvl w:val="0"/>
          <w:numId w:val="81"/>
        </w:numPr>
        <w:tabs>
          <w:tab w:val="left" w:pos="284"/>
          <w:tab w:val="left" w:pos="709"/>
        </w:tabs>
        <w:spacing w:before="240"/>
        <w:ind w:left="0" w:firstLine="0"/>
        <w:jc w:val="both"/>
        <w:rPr>
          <w:rFonts w:ascii="Cambria" w:hAnsi="Cambria" w:cs="Arial"/>
        </w:rPr>
      </w:pPr>
      <w:r w:rsidRPr="00D65D96">
        <w:rPr>
          <w:rFonts w:ascii="Cambria" w:hAnsi="Cambria" w:cs="Arial"/>
        </w:rPr>
        <w:t xml:space="preserve">dostosowanie wymagań edukacyjnych z nauczanego przedmiotu (zajęć) do indywidualnych potrzeb psychofizycznych i edukacyjnych ucznia oraz możliwości psychofizycznych ucznia: </w:t>
      </w:r>
    </w:p>
    <w:p w14:paraId="6D87AF9B" w14:textId="77777777" w:rsidR="00B03105" w:rsidRPr="00D65D96" w:rsidRDefault="00B03105" w:rsidP="00B80DE4">
      <w:pPr>
        <w:numPr>
          <w:ilvl w:val="0"/>
          <w:numId w:val="129"/>
        </w:numPr>
        <w:tabs>
          <w:tab w:val="left" w:pos="567"/>
          <w:tab w:val="left" w:pos="1418"/>
        </w:tabs>
        <w:ind w:left="567" w:hanging="283"/>
        <w:jc w:val="both"/>
        <w:rPr>
          <w:rFonts w:ascii="Cambria" w:hAnsi="Cambria" w:cs="Arial"/>
        </w:rPr>
      </w:pPr>
      <w:r w:rsidRPr="00D65D96">
        <w:rPr>
          <w:rFonts w:ascii="Cambria" w:hAnsi="Cambria" w:cs="Arial"/>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0968BE01" w14:textId="77777777" w:rsidR="00B03105" w:rsidRPr="00D65D96" w:rsidRDefault="00B03105" w:rsidP="00B80DE4">
      <w:pPr>
        <w:numPr>
          <w:ilvl w:val="0"/>
          <w:numId w:val="129"/>
        </w:numPr>
        <w:tabs>
          <w:tab w:val="left" w:pos="567"/>
          <w:tab w:val="left" w:pos="1418"/>
        </w:tabs>
        <w:ind w:left="567" w:hanging="283"/>
        <w:jc w:val="both"/>
        <w:rPr>
          <w:rFonts w:ascii="Cambria" w:hAnsi="Cambria" w:cs="Arial"/>
        </w:rPr>
      </w:pPr>
      <w:r w:rsidRPr="00D65D96">
        <w:rPr>
          <w:rFonts w:ascii="Cambria" w:hAnsi="Cambria" w:cs="Arial"/>
        </w:rPr>
        <w:t>posiadającego orzeczenie o potrzebie indywidualnego nauczania - na podstawie tego orzeczenia,</w:t>
      </w:r>
    </w:p>
    <w:p w14:paraId="124DE709" w14:textId="77777777" w:rsidR="00B03105" w:rsidRPr="00D65D96" w:rsidRDefault="00B03105" w:rsidP="00B03105">
      <w:pPr>
        <w:tabs>
          <w:tab w:val="left" w:pos="567"/>
          <w:tab w:val="left" w:pos="1418"/>
        </w:tabs>
        <w:ind w:left="567" w:hanging="283"/>
        <w:jc w:val="both"/>
        <w:rPr>
          <w:rFonts w:ascii="Cambria" w:hAnsi="Cambria" w:cs="Arial"/>
        </w:rPr>
      </w:pPr>
    </w:p>
    <w:p w14:paraId="51A5005C" w14:textId="77777777" w:rsidR="00B03105" w:rsidRPr="00D65D96" w:rsidRDefault="00B03105" w:rsidP="00B80DE4">
      <w:pPr>
        <w:numPr>
          <w:ilvl w:val="0"/>
          <w:numId w:val="129"/>
        </w:numPr>
        <w:tabs>
          <w:tab w:val="left" w:pos="567"/>
          <w:tab w:val="left" w:pos="1418"/>
        </w:tabs>
        <w:ind w:left="567" w:hanging="283"/>
        <w:jc w:val="both"/>
        <w:rPr>
          <w:rFonts w:ascii="Cambria" w:hAnsi="Cambria" w:cs="Arial"/>
        </w:rPr>
      </w:pPr>
      <w:r w:rsidRPr="00D65D96">
        <w:rPr>
          <w:rFonts w:ascii="Cambria" w:hAnsi="Cambria" w:cs="Arial"/>
        </w:rPr>
        <w:t>posiadającego opinię poradn</w:t>
      </w:r>
      <w:r>
        <w:rPr>
          <w:rFonts w:ascii="Cambria" w:hAnsi="Cambria" w:cs="Arial"/>
        </w:rPr>
        <w:t xml:space="preserve">i psychologiczno-pedagogicznej, </w:t>
      </w:r>
      <w:r w:rsidRPr="00D65D96">
        <w:rPr>
          <w:rFonts w:ascii="Cambria" w:hAnsi="Cambria" w:cs="Arial"/>
        </w:rPr>
        <w:t>w tym poradni specjalistycznej, o specyficznych trudnościach w uczeniu się lub inną opinię poradni psychologiczno-pedagogicznej, w tym poradni specjalistycznej - na podstawie tej opinii,</w:t>
      </w:r>
    </w:p>
    <w:p w14:paraId="420BBD30" w14:textId="77777777" w:rsidR="00B03105" w:rsidRPr="00D65D96" w:rsidRDefault="00B03105" w:rsidP="00B03105">
      <w:pPr>
        <w:tabs>
          <w:tab w:val="left" w:pos="567"/>
          <w:tab w:val="left" w:pos="1418"/>
        </w:tabs>
        <w:ind w:left="567" w:hanging="283"/>
        <w:jc w:val="both"/>
        <w:rPr>
          <w:rFonts w:ascii="Cambria" w:hAnsi="Cambria" w:cs="Arial"/>
        </w:rPr>
      </w:pPr>
    </w:p>
    <w:p w14:paraId="5765A644" w14:textId="77777777" w:rsidR="00B03105" w:rsidRDefault="00B03105" w:rsidP="00B80DE4">
      <w:pPr>
        <w:numPr>
          <w:ilvl w:val="0"/>
          <w:numId w:val="129"/>
        </w:numPr>
        <w:tabs>
          <w:tab w:val="left" w:pos="567"/>
          <w:tab w:val="left" w:pos="1418"/>
        </w:tabs>
        <w:ind w:left="567" w:hanging="283"/>
        <w:jc w:val="both"/>
        <w:rPr>
          <w:rFonts w:ascii="Cambria" w:hAnsi="Cambria" w:cs="Arial"/>
        </w:rPr>
      </w:pPr>
      <w:r w:rsidRPr="00D65D96">
        <w:rPr>
          <w:rFonts w:ascii="Cambria" w:hAnsi="Cambria" w:cs="Arial"/>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Pr="00D65D96">
        <w:rPr>
          <w:rFonts w:ascii="Cambria" w:hAnsi="Cambria" w:cs="Arial"/>
        </w:rPr>
        <w:br/>
        <w:t xml:space="preserve">w sprawie zasad udzielania i organizacji pomocy psychologiczno-pedagogicznej </w:t>
      </w:r>
      <w:r w:rsidRPr="00D65D96">
        <w:rPr>
          <w:rFonts w:ascii="Cambria" w:hAnsi="Cambria" w:cs="Arial"/>
        </w:rPr>
        <w:br/>
        <w:t>w publicznych przedszkolach, szkołach i placówkach;</w:t>
      </w:r>
    </w:p>
    <w:p w14:paraId="71A851A5" w14:textId="77777777" w:rsidR="00B03105" w:rsidRDefault="00B03105" w:rsidP="00B03105">
      <w:pPr>
        <w:tabs>
          <w:tab w:val="left" w:pos="567"/>
          <w:tab w:val="left" w:pos="1418"/>
        </w:tabs>
        <w:ind w:left="567"/>
        <w:jc w:val="both"/>
        <w:rPr>
          <w:rFonts w:ascii="Cambria" w:hAnsi="Cambria" w:cs="Arial"/>
        </w:rPr>
      </w:pPr>
    </w:p>
    <w:p w14:paraId="61512A10" w14:textId="77777777" w:rsidR="00B03105" w:rsidRPr="00C26EF1" w:rsidRDefault="00B03105" w:rsidP="00B80DE4">
      <w:pPr>
        <w:numPr>
          <w:ilvl w:val="0"/>
          <w:numId w:val="129"/>
        </w:numPr>
        <w:tabs>
          <w:tab w:val="left" w:pos="567"/>
          <w:tab w:val="left" w:pos="1418"/>
        </w:tabs>
        <w:ind w:left="567" w:hanging="283"/>
        <w:jc w:val="both"/>
        <w:rPr>
          <w:rFonts w:ascii="Cambria" w:hAnsi="Cambria" w:cs="Arial"/>
        </w:rPr>
      </w:pPr>
      <w:r w:rsidRPr="00C26EF1">
        <w:rPr>
          <w:rFonts w:ascii="Cambria" w:hAnsi="Cambria" w:cs="Arial"/>
        </w:rPr>
        <w:t>posiadających opinię lekarza o ograniczonych możliwościach wykonywania określonych ćwiczeń na wychowaniu fizycznym.</w:t>
      </w:r>
    </w:p>
    <w:p w14:paraId="01C7A339" w14:textId="77777777" w:rsidR="00B03105" w:rsidRPr="00C26EF1" w:rsidRDefault="00B03105" w:rsidP="00F512AA">
      <w:pPr>
        <w:numPr>
          <w:ilvl w:val="0"/>
          <w:numId w:val="81"/>
        </w:numPr>
        <w:tabs>
          <w:tab w:val="left" w:pos="426"/>
        </w:tabs>
        <w:spacing w:before="240"/>
        <w:ind w:left="0" w:firstLine="0"/>
        <w:jc w:val="both"/>
        <w:rPr>
          <w:rFonts w:ascii="Cambria" w:hAnsi="Cambria" w:cs="Arial"/>
        </w:rPr>
      </w:pPr>
      <w:r w:rsidRPr="00C26EF1">
        <w:rPr>
          <w:rFonts w:ascii="Cambria" w:hAnsi="Cambria" w:cs="Arial"/>
        </w:rPr>
        <w:t>bezstronne, rzetelne, systematyczne i sprawiedliwe ocenianie bieżące wiedzy i umiejętności    uczniów z zachowaniem wspierającej i motywującej funkcji oceny;</w:t>
      </w:r>
    </w:p>
    <w:p w14:paraId="62CD7B66" w14:textId="2A823BD3" w:rsidR="00B03105" w:rsidRPr="00C26EF1" w:rsidRDefault="00B03105" w:rsidP="00F512AA">
      <w:pPr>
        <w:numPr>
          <w:ilvl w:val="0"/>
          <w:numId w:val="81"/>
        </w:numPr>
        <w:tabs>
          <w:tab w:val="left" w:pos="426"/>
        </w:tabs>
        <w:spacing w:before="240"/>
        <w:ind w:left="0" w:firstLine="0"/>
        <w:jc w:val="both"/>
        <w:rPr>
          <w:rFonts w:ascii="Cambria" w:hAnsi="Cambria" w:cs="Arial"/>
        </w:rPr>
      </w:pPr>
      <w:r w:rsidRPr="00C26EF1">
        <w:rPr>
          <w:rFonts w:ascii="Cambria" w:hAnsi="Cambria" w:cs="Arial"/>
          <w:iCs/>
        </w:rPr>
        <w:t>uzasadnianie wystawianych ocen w sposób określony w wewnątrzszkolnym</w:t>
      </w:r>
      <w:r w:rsidR="005C5299">
        <w:rPr>
          <w:rFonts w:ascii="Cambria" w:hAnsi="Cambria" w:cs="Arial"/>
          <w:iCs/>
        </w:rPr>
        <w:t>i</w:t>
      </w:r>
      <w:r w:rsidR="00B80950">
        <w:rPr>
          <w:rFonts w:ascii="Cambria" w:hAnsi="Cambria" w:cs="Arial"/>
          <w:iCs/>
        </w:rPr>
        <w:t xml:space="preserve"> </w:t>
      </w:r>
      <w:r w:rsidR="005C5299">
        <w:rPr>
          <w:rFonts w:ascii="Cambria" w:hAnsi="Cambria" w:cs="Arial"/>
          <w:iCs/>
        </w:rPr>
        <w:t>zasadami</w:t>
      </w:r>
      <w:r w:rsidRPr="00C26EF1">
        <w:rPr>
          <w:rFonts w:ascii="Cambria" w:hAnsi="Cambria" w:cs="Arial"/>
          <w:iCs/>
        </w:rPr>
        <w:t xml:space="preserve"> oceniania;</w:t>
      </w:r>
    </w:p>
    <w:p w14:paraId="0003F305" w14:textId="77777777" w:rsidR="00B03105" w:rsidRPr="00C26EF1" w:rsidRDefault="00B03105" w:rsidP="00F512AA">
      <w:pPr>
        <w:numPr>
          <w:ilvl w:val="0"/>
          <w:numId w:val="81"/>
        </w:numPr>
        <w:tabs>
          <w:tab w:val="left" w:pos="426"/>
        </w:tabs>
        <w:spacing w:before="240"/>
        <w:ind w:left="0" w:firstLine="0"/>
        <w:jc w:val="both"/>
        <w:rPr>
          <w:rFonts w:ascii="Cambria" w:hAnsi="Cambria" w:cs="Arial"/>
        </w:rPr>
      </w:pPr>
      <w:r w:rsidRPr="00C26EF1">
        <w:rPr>
          <w:rFonts w:ascii="Cambria" w:hAnsi="Cambria" w:cs="Arial"/>
          <w:iCs/>
        </w:rPr>
        <w:t>zachowanie jawności ocen dla ucznia i rodzica;</w:t>
      </w:r>
    </w:p>
    <w:p w14:paraId="328EADB5" w14:textId="77777777" w:rsidR="00B03105" w:rsidRPr="00C26EF1" w:rsidRDefault="00B03105" w:rsidP="00F512AA">
      <w:pPr>
        <w:numPr>
          <w:ilvl w:val="0"/>
          <w:numId w:val="81"/>
        </w:numPr>
        <w:tabs>
          <w:tab w:val="left" w:pos="426"/>
        </w:tabs>
        <w:spacing w:before="240"/>
        <w:ind w:left="0" w:firstLine="0"/>
        <w:jc w:val="both"/>
        <w:rPr>
          <w:rFonts w:ascii="Cambria" w:hAnsi="Cambria" w:cs="Arial"/>
        </w:rPr>
      </w:pPr>
      <w:r w:rsidRPr="00C26EF1">
        <w:rPr>
          <w:rFonts w:ascii="Cambria" w:hAnsi="Cambria" w:cs="Arial"/>
          <w:iCs/>
        </w:rPr>
        <w:t>udostępnianie pisemnych prac uczniów zgodnie z wewnątrzszkolnymi zasadami oceniania;</w:t>
      </w:r>
    </w:p>
    <w:p w14:paraId="26AAB6A6" w14:textId="77777777" w:rsidR="00B03105" w:rsidRPr="00C26EF1" w:rsidRDefault="00B03105" w:rsidP="00F512AA">
      <w:pPr>
        <w:numPr>
          <w:ilvl w:val="0"/>
          <w:numId w:val="81"/>
        </w:numPr>
        <w:tabs>
          <w:tab w:val="left" w:pos="426"/>
        </w:tabs>
        <w:spacing w:before="240"/>
        <w:ind w:left="0" w:firstLine="0"/>
        <w:jc w:val="both"/>
        <w:rPr>
          <w:rFonts w:ascii="Cambria" w:hAnsi="Cambria" w:cs="Arial"/>
        </w:rPr>
      </w:pPr>
      <w:r w:rsidRPr="00C26EF1">
        <w:rPr>
          <w:rFonts w:ascii="Cambria" w:hAnsi="Cambria" w:cs="Arial"/>
        </w:rPr>
        <w:t xml:space="preserve">informowanie rodziców o przewidywanych rocznych klasyfikacyjnych ocenach według formy ustalonej w  </w:t>
      </w:r>
      <w:r w:rsidRPr="00C26EF1">
        <w:rPr>
          <w:rFonts w:ascii="Cambria" w:hAnsi="Cambria" w:cs="Arial"/>
          <w:i/>
          <w:iCs/>
        </w:rPr>
        <w:t>Wewnątrzszkolnych   Zasadach  Oceniania;</w:t>
      </w:r>
    </w:p>
    <w:p w14:paraId="7E2DC0F3" w14:textId="77777777"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 xml:space="preserve">wspieranie rozwoju psychofizycznego uczniów, ich zdolności i zainteresowań, m.in. poprzez pomoc w rozwijaniu szczególnych uzdolnień i zainteresowań przygotowanie do udziału </w:t>
      </w:r>
      <w:r w:rsidRPr="009C37B6">
        <w:rPr>
          <w:rFonts w:ascii="Cambria" w:hAnsi="Cambria" w:cs="Arial"/>
        </w:rPr>
        <w:br/>
        <w:t>w konkursac</w:t>
      </w:r>
      <w:r w:rsidR="00F86D47">
        <w:rPr>
          <w:rFonts w:ascii="Cambria" w:hAnsi="Cambria" w:cs="Arial"/>
        </w:rPr>
        <w:t xml:space="preserve">h, </w:t>
      </w:r>
      <w:r w:rsidRPr="009C37B6">
        <w:rPr>
          <w:rFonts w:ascii="Cambria" w:hAnsi="Cambria" w:cs="Arial"/>
        </w:rPr>
        <w:t>zawodach;</w:t>
      </w:r>
    </w:p>
    <w:p w14:paraId="3C502D24" w14:textId="77777777"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udzielanie pomocy w przezwyciężaniu niepowodzeń szkolnych uczniów, rozpoznanie możliwości i potrzeb ucznia w porozumieniu z wychowawcą;</w:t>
      </w:r>
    </w:p>
    <w:p w14:paraId="6AE08DE0" w14:textId="77777777"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współpraca z wychowawcą i samorządem klasowym;</w:t>
      </w:r>
    </w:p>
    <w:p w14:paraId="43AFB55F" w14:textId="77777777"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indywidualne kontakty z rodzicami uczniów;</w:t>
      </w:r>
    </w:p>
    <w:p w14:paraId="46CDE609" w14:textId="77777777"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doskonalenie umiejętności dydaktycznych i podnoszenie poziomu wiedzy merytorycznej, aktywny udział  we wszystkich posiedzeniach Rady Pedagogicznej i udział w lekcjach koleżeńskich, uczestnictwo w  konferencjach  metodycznych oraz innych formach do</w:t>
      </w:r>
      <w:r w:rsidR="002B39F8">
        <w:rPr>
          <w:rFonts w:ascii="Cambria" w:hAnsi="Cambria" w:cs="Arial"/>
        </w:rPr>
        <w:t>skonalenia organizowanych przez</w:t>
      </w:r>
      <w:r w:rsidRPr="009C37B6">
        <w:rPr>
          <w:rFonts w:ascii="Cambria" w:hAnsi="Cambria" w:cs="Arial"/>
        </w:rPr>
        <w:t xml:space="preserve"> OKE  lub  inne instytucje w  porozumieniu z Dyrekcją Szkoły zgodnie ze szkolnym planem WDN;</w:t>
      </w:r>
    </w:p>
    <w:p w14:paraId="63FED004" w14:textId="77777777"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aktywny udział w życiu szkoły: uczestnictwo w uroczystościach i i</w:t>
      </w:r>
      <w:r w:rsidR="002B39F8">
        <w:rPr>
          <w:rFonts w:ascii="Cambria" w:hAnsi="Cambria" w:cs="Arial"/>
        </w:rPr>
        <w:t>mprezach organizowanych  przez s</w:t>
      </w:r>
      <w:r w:rsidRPr="009C37B6">
        <w:rPr>
          <w:rFonts w:ascii="Cambria" w:hAnsi="Cambria" w:cs="Arial"/>
        </w:rPr>
        <w:t>zkołę, opieka nad uczniami skupionymi w organizacji, kole przedmiotowym, kole  zainteresowań lub innej  formie organizacyjnej;</w:t>
      </w:r>
    </w:p>
    <w:p w14:paraId="417F271C" w14:textId="65F7B774"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przestrzeganie dyscypliny pracy: aktywne pełnienie dyżuru przez całą przerwę mi</w:t>
      </w:r>
      <w:r w:rsidR="00B80950">
        <w:rPr>
          <w:rFonts w:ascii="Cambria" w:hAnsi="Cambria" w:cs="Arial"/>
        </w:rPr>
        <w:t>ę</w:t>
      </w:r>
      <w:r w:rsidRPr="009C37B6">
        <w:rPr>
          <w:rFonts w:ascii="Cambria" w:hAnsi="Cambria" w:cs="Arial"/>
        </w:rPr>
        <w:t>dzylekcyjną, natychmiastowe informowanie dyrekcji o nieobecności w pracy, punktualne rozpoczynanie i kończenie</w:t>
      </w:r>
      <w:r w:rsidR="002B0E2E">
        <w:rPr>
          <w:rFonts w:ascii="Cambria" w:hAnsi="Cambria" w:cs="Arial"/>
        </w:rPr>
        <w:t xml:space="preserve"> zajęć </w:t>
      </w:r>
      <w:r w:rsidRPr="009C37B6">
        <w:rPr>
          <w:rFonts w:ascii="Cambria" w:hAnsi="Cambria" w:cs="Arial"/>
        </w:rPr>
        <w:t xml:space="preserve">oraz innych zapisów  </w:t>
      </w:r>
      <w:proofErr w:type="spellStart"/>
      <w:r w:rsidRPr="009C37B6">
        <w:rPr>
          <w:rFonts w:ascii="Cambria" w:hAnsi="Cambria" w:cs="Arial"/>
        </w:rPr>
        <w:t>K.p</w:t>
      </w:r>
      <w:proofErr w:type="spellEnd"/>
      <w:r w:rsidRPr="009C37B6">
        <w:rPr>
          <w:rFonts w:ascii="Cambria" w:hAnsi="Cambria" w:cs="Arial"/>
        </w:rPr>
        <w:t>;</w:t>
      </w:r>
    </w:p>
    <w:p w14:paraId="460C281A" w14:textId="454DBEFE" w:rsidR="00B03105" w:rsidRPr="00FA2448" w:rsidRDefault="00B03105" w:rsidP="00F512AA">
      <w:pPr>
        <w:numPr>
          <w:ilvl w:val="0"/>
          <w:numId w:val="81"/>
        </w:numPr>
        <w:tabs>
          <w:tab w:val="left" w:pos="426"/>
        </w:tabs>
        <w:spacing w:before="240"/>
        <w:ind w:left="0" w:firstLine="0"/>
        <w:jc w:val="both"/>
        <w:rPr>
          <w:rFonts w:ascii="Cambria" w:hAnsi="Cambria" w:cs="Arial"/>
          <w:color w:val="00B050"/>
        </w:rPr>
      </w:pPr>
      <w:bookmarkStart w:id="22" w:name="_Hlk119666698"/>
      <w:r w:rsidRPr="009C37B6">
        <w:rPr>
          <w:rFonts w:ascii="Cambria" w:hAnsi="Cambria" w:cs="Arial"/>
        </w:rPr>
        <w:lastRenderedPageBreak/>
        <w:t>prawidłowe prowadzenie dokumentacji pedagogicznej, terminowe dokonywanie prawidłowych wpisów do dziennika</w:t>
      </w:r>
      <w:r w:rsidR="00804EA8">
        <w:rPr>
          <w:rFonts w:ascii="Cambria" w:hAnsi="Cambria" w:cs="Arial"/>
        </w:rPr>
        <w:t xml:space="preserve"> </w:t>
      </w:r>
      <w:r w:rsidR="00804EA8" w:rsidRPr="00B35984">
        <w:rPr>
          <w:rFonts w:ascii="Cambria" w:hAnsi="Cambria" w:cs="Arial"/>
        </w:rPr>
        <w:t xml:space="preserve">elektronicznego </w:t>
      </w:r>
      <w:bookmarkStart w:id="23" w:name="_Hlk119666601"/>
      <w:r w:rsidR="00804EA8" w:rsidRPr="00B35984">
        <w:rPr>
          <w:rFonts w:ascii="Cambria" w:hAnsi="Cambria" w:cs="Arial"/>
        </w:rPr>
        <w:t>UONET+ VULCAN</w:t>
      </w:r>
      <w:bookmarkEnd w:id="23"/>
      <w:r w:rsidRPr="00B35984">
        <w:rPr>
          <w:rFonts w:ascii="Cambria" w:hAnsi="Cambria" w:cs="Arial"/>
        </w:rPr>
        <w:t xml:space="preserve">, arkuszy ocen </w:t>
      </w:r>
      <w:r w:rsidRPr="009C37B6">
        <w:rPr>
          <w:rFonts w:ascii="Cambria" w:hAnsi="Cambria" w:cs="Arial"/>
        </w:rPr>
        <w:t xml:space="preserve">i innych dokumentów, określonych w </w:t>
      </w:r>
      <w:r w:rsidRPr="005579A3">
        <w:rPr>
          <w:rFonts w:ascii="Cambria" w:hAnsi="Cambria" w:cs="Arial"/>
          <w:i/>
        </w:rPr>
        <w:t>„Regulaminie prowadzenia i pr</w:t>
      </w:r>
      <w:r w:rsidR="00B012BF" w:rsidRPr="005579A3">
        <w:rPr>
          <w:rFonts w:ascii="Cambria" w:hAnsi="Cambria" w:cs="Arial"/>
          <w:i/>
        </w:rPr>
        <w:t xml:space="preserve">zechowywania </w:t>
      </w:r>
      <w:r w:rsidR="00B012BF" w:rsidRPr="00FA2448">
        <w:rPr>
          <w:rFonts w:ascii="Cambria" w:hAnsi="Cambria" w:cs="Arial"/>
          <w:i/>
        </w:rPr>
        <w:t>dokumentacji</w:t>
      </w:r>
      <w:bookmarkStart w:id="24" w:name="_Hlk119666663"/>
      <w:r w:rsidRPr="00FA2448">
        <w:rPr>
          <w:rFonts w:ascii="Cambria" w:hAnsi="Cambria" w:cs="Arial"/>
          <w:i/>
        </w:rPr>
        <w:t>”</w:t>
      </w:r>
      <w:r w:rsidRPr="00FA2448">
        <w:rPr>
          <w:rFonts w:ascii="Cambria" w:hAnsi="Cambria" w:cs="Arial"/>
        </w:rPr>
        <w:t>;</w:t>
      </w:r>
      <w:bookmarkEnd w:id="24"/>
    </w:p>
    <w:bookmarkEnd w:id="22"/>
    <w:p w14:paraId="5B6B397F" w14:textId="72D07C33"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kierowanie się w swoich działaniach dobrem ucznia, a także p</w:t>
      </w:r>
      <w:r w:rsidR="0067344D">
        <w:rPr>
          <w:rFonts w:ascii="Cambria" w:hAnsi="Cambria" w:cs="Arial"/>
        </w:rPr>
        <w:t xml:space="preserve">oszanowanie godności osobistej </w:t>
      </w:r>
      <w:r w:rsidRPr="009C37B6">
        <w:rPr>
          <w:rFonts w:ascii="Cambria" w:hAnsi="Cambria" w:cs="Arial"/>
        </w:rPr>
        <w:t>ucznia;</w:t>
      </w:r>
    </w:p>
    <w:p w14:paraId="3B89A4FD" w14:textId="77777777"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przestrzeganie tajemnicy służbowej i ochrona danych osobowych uczniów i rodziców;</w:t>
      </w:r>
    </w:p>
    <w:p w14:paraId="2A8B4E4F" w14:textId="77777777"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przestrzeganie zasad współżycia społecznego i dbanie o właściwe relacje pracownicze;</w:t>
      </w:r>
    </w:p>
    <w:p w14:paraId="3D4802B8" w14:textId="77777777" w:rsidR="00B03105"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dokonanie wyboru podręczników i programu nauczania lub opracowanie własnego programu nauczania i zapoznanie z  nimi uczniów i rodziców, po uprzednim przedstawieniu ich do zaopiniowania przez Radę Pedagogiczną;</w:t>
      </w:r>
    </w:p>
    <w:p w14:paraId="0E9D1467" w14:textId="77777777" w:rsidR="00B03105" w:rsidRPr="009C37B6" w:rsidRDefault="00B03105" w:rsidP="00F512AA">
      <w:pPr>
        <w:numPr>
          <w:ilvl w:val="0"/>
          <w:numId w:val="81"/>
        </w:numPr>
        <w:tabs>
          <w:tab w:val="left" w:pos="426"/>
        </w:tabs>
        <w:spacing w:before="240"/>
        <w:ind w:left="0" w:firstLine="0"/>
        <w:jc w:val="both"/>
        <w:rPr>
          <w:rFonts w:ascii="Cambria" w:hAnsi="Cambria" w:cs="Arial"/>
          <w:color w:val="00B050"/>
        </w:rPr>
      </w:pPr>
      <w:r w:rsidRPr="009C37B6">
        <w:rPr>
          <w:rFonts w:ascii="Cambria" w:hAnsi="Cambria" w:cs="Arial"/>
        </w:rPr>
        <w:t xml:space="preserve">uczestniczenie w przeprowadzaniu </w:t>
      </w:r>
      <w:r w:rsidR="00B21D62">
        <w:rPr>
          <w:rFonts w:ascii="Cambria" w:hAnsi="Cambria" w:cs="Arial"/>
        </w:rPr>
        <w:t>egzaminu</w:t>
      </w:r>
      <w:r w:rsidRPr="009C37B6">
        <w:rPr>
          <w:rFonts w:ascii="Cambria" w:hAnsi="Cambria" w:cs="Arial"/>
        </w:rPr>
        <w:t xml:space="preserve"> w ostatnim roku nauki w szkole.</w:t>
      </w:r>
    </w:p>
    <w:p w14:paraId="3B2478CD" w14:textId="77777777" w:rsidR="00B03105" w:rsidRPr="00D65D96" w:rsidRDefault="00B03105" w:rsidP="00F512AA">
      <w:pPr>
        <w:numPr>
          <w:ilvl w:val="0"/>
          <w:numId w:val="79"/>
        </w:numPr>
        <w:spacing w:before="240"/>
        <w:ind w:left="0" w:firstLine="426"/>
        <w:jc w:val="both"/>
        <w:rPr>
          <w:rFonts w:ascii="Cambria" w:hAnsi="Cambria" w:cs="Arial"/>
        </w:rPr>
      </w:pPr>
      <w:r w:rsidRPr="00D65D96">
        <w:rPr>
          <w:rFonts w:ascii="Cambria" w:hAnsi="Cambria" w:cs="Arial"/>
        </w:rPr>
        <w:t>W ramach czasu pracy oraz ustalonego wynagrodzenia nauczyciel obowiązany jest realizować:</w:t>
      </w:r>
    </w:p>
    <w:p w14:paraId="013B31F5" w14:textId="77777777" w:rsidR="00B03105" w:rsidRPr="00D65D96" w:rsidRDefault="00B03105" w:rsidP="00B03105">
      <w:pPr>
        <w:tabs>
          <w:tab w:val="left" w:pos="540"/>
        </w:tabs>
        <w:ind w:left="540"/>
        <w:jc w:val="both"/>
        <w:rPr>
          <w:rFonts w:ascii="Cambria" w:hAnsi="Cambria" w:cs="Arial"/>
        </w:rPr>
      </w:pPr>
    </w:p>
    <w:p w14:paraId="56F8438B" w14:textId="77777777" w:rsidR="00B03105" w:rsidRDefault="00B03105" w:rsidP="00F512AA">
      <w:pPr>
        <w:pStyle w:val="Akapitzlist"/>
        <w:numPr>
          <w:ilvl w:val="0"/>
          <w:numId w:val="84"/>
        </w:numPr>
        <w:tabs>
          <w:tab w:val="left" w:pos="284"/>
        </w:tabs>
        <w:spacing w:line="240" w:lineRule="auto"/>
        <w:ind w:left="0" w:firstLine="0"/>
        <w:jc w:val="both"/>
        <w:rPr>
          <w:rFonts w:ascii="Cambria" w:hAnsi="Cambria" w:cs="Arial"/>
        </w:rPr>
      </w:pPr>
      <w:r w:rsidRPr="00D65D96">
        <w:rPr>
          <w:rFonts w:ascii="Cambria" w:hAnsi="Cambria" w:cs="Arial"/>
        </w:rPr>
        <w:t>zajęcia dydaktyczne, wychowawcze i opiek</w:t>
      </w:r>
      <w:r w:rsidR="00F421AF">
        <w:rPr>
          <w:rFonts w:ascii="Cambria" w:hAnsi="Cambria" w:cs="Arial"/>
        </w:rPr>
        <w:t xml:space="preserve">uńcze, prowadzone bezpośrednio </w:t>
      </w:r>
      <w:r w:rsidRPr="00D65D96">
        <w:rPr>
          <w:rFonts w:ascii="Cambria" w:hAnsi="Cambria" w:cs="Arial"/>
        </w:rPr>
        <w:t>z uczniami lub wychowankami albo na ich rzecz, w wymiarze określonym przepisami dla danego stanowiska;</w:t>
      </w:r>
    </w:p>
    <w:p w14:paraId="0D44068A" w14:textId="77777777" w:rsidR="00F421AF" w:rsidRDefault="00F421AF" w:rsidP="00F421AF">
      <w:pPr>
        <w:pStyle w:val="Akapitzlist"/>
        <w:tabs>
          <w:tab w:val="left" w:pos="284"/>
        </w:tabs>
        <w:spacing w:line="240" w:lineRule="auto"/>
        <w:ind w:left="0"/>
        <w:jc w:val="both"/>
        <w:rPr>
          <w:rFonts w:ascii="Cambria" w:hAnsi="Cambria" w:cs="Arial"/>
        </w:rPr>
      </w:pPr>
    </w:p>
    <w:p w14:paraId="05BB8F50" w14:textId="77777777" w:rsidR="00B03105" w:rsidRDefault="00B03105" w:rsidP="00F512AA">
      <w:pPr>
        <w:pStyle w:val="Akapitzlist"/>
        <w:numPr>
          <w:ilvl w:val="0"/>
          <w:numId w:val="84"/>
        </w:numPr>
        <w:tabs>
          <w:tab w:val="left" w:pos="284"/>
        </w:tabs>
        <w:spacing w:line="240" w:lineRule="auto"/>
        <w:ind w:left="0" w:firstLine="0"/>
        <w:jc w:val="both"/>
        <w:rPr>
          <w:rFonts w:ascii="Cambria" w:hAnsi="Cambria" w:cs="Arial"/>
        </w:rPr>
      </w:pPr>
      <w:r w:rsidRPr="00F421AF">
        <w:rPr>
          <w:rFonts w:ascii="Cambria" w:hAnsi="Cambria" w:cs="Arial"/>
        </w:rPr>
        <w:t xml:space="preserve">zajęcia i czynności związane z przygotowaniem się do zajęć, samokształceniem </w:t>
      </w:r>
      <w:r w:rsidRPr="00F421AF">
        <w:rPr>
          <w:rFonts w:ascii="Cambria" w:hAnsi="Cambria" w:cs="Arial"/>
        </w:rPr>
        <w:br/>
        <w:t>i  doskonaleniem zawodowym.</w:t>
      </w:r>
    </w:p>
    <w:p w14:paraId="0775A5DD" w14:textId="77777777" w:rsidR="00B03105" w:rsidRPr="00D65D96" w:rsidRDefault="00B012BF" w:rsidP="00B03105">
      <w:pPr>
        <w:spacing w:before="240"/>
        <w:ind w:firstLine="709"/>
        <w:jc w:val="both"/>
        <w:rPr>
          <w:rFonts w:ascii="Cambria" w:hAnsi="Cambria" w:cs="Arial"/>
        </w:rPr>
      </w:pPr>
      <w:r>
        <w:rPr>
          <w:rFonts w:ascii="Cambria" w:hAnsi="Cambria"/>
          <w:b/>
        </w:rPr>
        <w:t>§ 86</w:t>
      </w:r>
      <w:r w:rsidR="00B03105" w:rsidRPr="00D65D96">
        <w:rPr>
          <w:rFonts w:ascii="Cambria" w:hAnsi="Cambria"/>
          <w:b/>
        </w:rPr>
        <w:t>. </w:t>
      </w:r>
      <w:r w:rsidR="00B03105" w:rsidRPr="00D65D96">
        <w:rPr>
          <w:rFonts w:ascii="Cambria" w:hAnsi="Cambria" w:cs="Arial"/>
          <w:b/>
        </w:rPr>
        <w:t> Zadania wychowawców klas.</w:t>
      </w:r>
    </w:p>
    <w:p w14:paraId="4768D2CC" w14:textId="77777777" w:rsidR="00B03105" w:rsidRPr="00D65D96" w:rsidRDefault="00B03105" w:rsidP="00B03105">
      <w:pPr>
        <w:spacing w:before="240"/>
        <w:ind w:firstLine="426"/>
        <w:jc w:val="both"/>
        <w:rPr>
          <w:rFonts w:ascii="Cambria" w:hAnsi="Cambria" w:cs="Arial"/>
        </w:rPr>
      </w:pPr>
      <w:r w:rsidRPr="00D65D96">
        <w:rPr>
          <w:rFonts w:ascii="Cambria" w:hAnsi="Cambria"/>
          <w:b/>
        </w:rPr>
        <w:t>1.</w:t>
      </w:r>
      <w:r w:rsidRPr="00D65D96">
        <w:rPr>
          <w:rFonts w:ascii="Cambria" w:hAnsi="Cambria" w:cs="Arial"/>
        </w:rPr>
        <w:t xml:space="preserve"> Zadaniem wychowawcy klasy jest sprawowanie opieki wychowawczej nad uczniami,              a   w szczególności:  </w:t>
      </w:r>
    </w:p>
    <w:p w14:paraId="1B6BA8D7" w14:textId="77777777" w:rsidR="00B03105" w:rsidRPr="00D65D96" w:rsidRDefault="00B03105" w:rsidP="00B80DE4">
      <w:pPr>
        <w:numPr>
          <w:ilvl w:val="0"/>
          <w:numId w:val="128"/>
        </w:numPr>
        <w:tabs>
          <w:tab w:val="clear" w:pos="1932"/>
          <w:tab w:val="left" w:pos="426"/>
        </w:tabs>
        <w:ind w:left="0" w:firstLine="0"/>
        <w:jc w:val="both"/>
        <w:rPr>
          <w:rFonts w:ascii="Cambria" w:hAnsi="Cambria" w:cs="Arial"/>
        </w:rPr>
      </w:pPr>
      <w:r w:rsidRPr="00D65D96">
        <w:rPr>
          <w:rFonts w:ascii="Cambria" w:hAnsi="Cambria" w:cs="Arial"/>
        </w:rPr>
        <w:t xml:space="preserve"> tworzenie warunków wspomagających rozwój ucznia, proces jego uczenia się oraz    przygotowanie do życia w rodzinie i społeczeństwie;</w:t>
      </w:r>
    </w:p>
    <w:p w14:paraId="0C38F396" w14:textId="77777777" w:rsidR="00B03105" w:rsidRPr="00D65D96" w:rsidRDefault="00B03105" w:rsidP="00B80DE4">
      <w:pPr>
        <w:numPr>
          <w:ilvl w:val="0"/>
          <w:numId w:val="128"/>
        </w:numPr>
        <w:tabs>
          <w:tab w:val="clear" w:pos="1932"/>
          <w:tab w:val="left" w:pos="426"/>
        </w:tabs>
        <w:ind w:left="0" w:firstLine="0"/>
        <w:jc w:val="both"/>
        <w:rPr>
          <w:rFonts w:ascii="Cambria" w:hAnsi="Cambria" w:cs="Arial"/>
        </w:rPr>
      </w:pPr>
      <w:r w:rsidRPr="00D65D96">
        <w:rPr>
          <w:rFonts w:ascii="Cambria" w:hAnsi="Cambria" w:cs="Arial"/>
        </w:rPr>
        <w:t>inspirowanie i wspomaganie działań zespołowych uczniów;</w:t>
      </w:r>
    </w:p>
    <w:p w14:paraId="7FE56CCC" w14:textId="77777777" w:rsidR="00B03105" w:rsidRPr="00D65D96" w:rsidRDefault="00B03105" w:rsidP="00B80DE4">
      <w:pPr>
        <w:numPr>
          <w:ilvl w:val="0"/>
          <w:numId w:val="128"/>
        </w:numPr>
        <w:tabs>
          <w:tab w:val="clear" w:pos="1932"/>
          <w:tab w:val="left" w:pos="426"/>
        </w:tabs>
        <w:ind w:left="0" w:firstLine="0"/>
        <w:jc w:val="both"/>
        <w:rPr>
          <w:rFonts w:ascii="Cambria" w:hAnsi="Cambria" w:cs="Arial"/>
        </w:rPr>
      </w:pPr>
      <w:r w:rsidRPr="00D65D96">
        <w:rPr>
          <w:rFonts w:ascii="Cambria" w:hAnsi="Cambria" w:cs="Arial"/>
        </w:rPr>
        <w:t>podejmowanie działań umożliwiających rozwiązywanie konfliktów w zespole uczniów pomiędzy uczniami a innymi członkami społeczności szkolnej.</w:t>
      </w:r>
    </w:p>
    <w:p w14:paraId="1F8BCDDD" w14:textId="77777777" w:rsidR="00B03105" w:rsidRPr="00D65D96" w:rsidRDefault="00B03105" w:rsidP="00B03105">
      <w:pPr>
        <w:ind w:left="1077"/>
        <w:jc w:val="both"/>
        <w:rPr>
          <w:rFonts w:ascii="Cambria" w:hAnsi="Cambria" w:cs="Arial"/>
        </w:rPr>
      </w:pPr>
    </w:p>
    <w:p w14:paraId="51656596" w14:textId="77777777" w:rsidR="00B03105" w:rsidRPr="00D65D96" w:rsidRDefault="00B03105" w:rsidP="00B80DE4">
      <w:pPr>
        <w:numPr>
          <w:ilvl w:val="1"/>
          <w:numId w:val="128"/>
        </w:numPr>
        <w:tabs>
          <w:tab w:val="left" w:pos="360"/>
        </w:tabs>
        <w:ind w:left="0" w:firstLine="567"/>
        <w:jc w:val="both"/>
        <w:rPr>
          <w:rFonts w:ascii="Cambria" w:hAnsi="Cambria" w:cs="Arial"/>
        </w:rPr>
      </w:pPr>
      <w:r w:rsidRPr="00D65D96">
        <w:rPr>
          <w:rFonts w:ascii="Cambria" w:hAnsi="Cambria" w:cs="Arial"/>
        </w:rPr>
        <w:t xml:space="preserve">Wychowawca realizuje zadania poprzez: </w:t>
      </w:r>
    </w:p>
    <w:p w14:paraId="39F6FE37" w14:textId="77777777" w:rsidR="00B03105" w:rsidRPr="00D65D96" w:rsidRDefault="00B03105" w:rsidP="00B03105">
      <w:pPr>
        <w:tabs>
          <w:tab w:val="left" w:pos="720"/>
        </w:tabs>
        <w:ind w:left="993" w:hanging="453"/>
        <w:jc w:val="both"/>
        <w:rPr>
          <w:rFonts w:ascii="Cambria" w:hAnsi="Cambria" w:cs="Arial"/>
        </w:rPr>
      </w:pPr>
    </w:p>
    <w:p w14:paraId="53834BD6" w14:textId="77777777" w:rsidR="00B03105" w:rsidRPr="00D65D96" w:rsidRDefault="00B03105" w:rsidP="00B80DE4">
      <w:pPr>
        <w:numPr>
          <w:ilvl w:val="2"/>
          <w:numId w:val="128"/>
        </w:numPr>
        <w:tabs>
          <w:tab w:val="clear" w:pos="2766"/>
          <w:tab w:val="num" w:pos="0"/>
          <w:tab w:val="left" w:pos="284"/>
          <w:tab w:val="left" w:pos="567"/>
        </w:tabs>
        <w:ind w:left="0" w:firstLine="0"/>
        <w:jc w:val="both"/>
        <w:rPr>
          <w:rFonts w:ascii="Cambria" w:hAnsi="Cambria" w:cs="Arial"/>
        </w:rPr>
      </w:pPr>
      <w:r w:rsidRPr="00D65D96">
        <w:rPr>
          <w:rFonts w:ascii="Cambria" w:hAnsi="Cambria" w:cs="Arial"/>
        </w:rPr>
        <w:t xml:space="preserve">bliższe poznanie uczniów, ich zdrowia, cech osobowościowych, warunków rodzinnych </w:t>
      </w:r>
      <w:r w:rsidRPr="00D65D96">
        <w:rPr>
          <w:rFonts w:ascii="Cambria" w:hAnsi="Cambria" w:cs="Arial"/>
        </w:rPr>
        <w:br/>
        <w:t>i bytowych, ich  potrzeb i oczekiwań;</w:t>
      </w:r>
    </w:p>
    <w:p w14:paraId="6F0131FF" w14:textId="77777777" w:rsidR="00B03105" w:rsidRPr="00D65D96" w:rsidRDefault="00B03105" w:rsidP="00B03105">
      <w:pPr>
        <w:tabs>
          <w:tab w:val="num" w:pos="0"/>
          <w:tab w:val="left" w:pos="284"/>
          <w:tab w:val="left" w:pos="567"/>
          <w:tab w:val="left" w:pos="900"/>
        </w:tabs>
        <w:jc w:val="both"/>
        <w:rPr>
          <w:rFonts w:ascii="Cambria" w:hAnsi="Cambria" w:cs="Arial"/>
        </w:rPr>
      </w:pPr>
    </w:p>
    <w:p w14:paraId="1BE7FB00" w14:textId="77777777" w:rsidR="00B03105" w:rsidRPr="00D65D96" w:rsidRDefault="00B03105" w:rsidP="00B80DE4">
      <w:pPr>
        <w:numPr>
          <w:ilvl w:val="2"/>
          <w:numId w:val="128"/>
        </w:numPr>
        <w:tabs>
          <w:tab w:val="num" w:pos="0"/>
          <w:tab w:val="left" w:pos="284"/>
          <w:tab w:val="left" w:pos="567"/>
          <w:tab w:val="left" w:pos="900"/>
        </w:tabs>
        <w:ind w:left="0" w:firstLine="0"/>
        <w:jc w:val="both"/>
        <w:rPr>
          <w:rFonts w:ascii="Cambria" w:hAnsi="Cambria" w:cs="Arial"/>
        </w:rPr>
      </w:pPr>
      <w:r w:rsidRPr="00D65D96">
        <w:rPr>
          <w:rFonts w:ascii="Cambria" w:hAnsi="Cambria" w:cs="Arial"/>
        </w:rPr>
        <w:t>rozpoznawanie i diagnozowanie możliwości psychofizycznych oraz indywidualnych potrzeb rozwojowych wychowanków;</w:t>
      </w:r>
    </w:p>
    <w:p w14:paraId="2D94F01D" w14:textId="77777777" w:rsidR="00B03105" w:rsidRPr="00D65D96" w:rsidRDefault="00B03105" w:rsidP="00B03105">
      <w:pPr>
        <w:tabs>
          <w:tab w:val="num" w:pos="0"/>
          <w:tab w:val="left" w:pos="284"/>
          <w:tab w:val="left" w:pos="567"/>
          <w:tab w:val="left" w:pos="900"/>
        </w:tabs>
        <w:jc w:val="both"/>
        <w:rPr>
          <w:rFonts w:ascii="Cambria" w:hAnsi="Cambria" w:cs="Arial"/>
        </w:rPr>
      </w:pPr>
    </w:p>
    <w:p w14:paraId="45CC5C74" w14:textId="77777777" w:rsidR="00B03105" w:rsidRPr="00D65D96" w:rsidRDefault="00B03105" w:rsidP="00B80DE4">
      <w:pPr>
        <w:numPr>
          <w:ilvl w:val="2"/>
          <w:numId w:val="128"/>
        </w:numPr>
        <w:tabs>
          <w:tab w:val="num" w:pos="0"/>
          <w:tab w:val="left" w:pos="284"/>
          <w:tab w:val="left" w:pos="567"/>
          <w:tab w:val="left" w:pos="900"/>
        </w:tabs>
        <w:ind w:left="0" w:firstLine="0"/>
        <w:jc w:val="both"/>
        <w:rPr>
          <w:rFonts w:ascii="Cambria" w:hAnsi="Cambria" w:cs="Arial"/>
        </w:rPr>
      </w:pPr>
      <w:r w:rsidRPr="00D65D96">
        <w:rPr>
          <w:rFonts w:ascii="Cambria" w:hAnsi="Cambria" w:cs="Arial"/>
        </w:rPr>
        <w:t>wnioskowanie o objęcie wychowanka pomocą psychologiczno-pedagogiczną;</w:t>
      </w:r>
    </w:p>
    <w:p w14:paraId="4C03B8C3" w14:textId="77777777" w:rsidR="00B03105" w:rsidRPr="00D65D96" w:rsidRDefault="00B03105" w:rsidP="00B03105">
      <w:pPr>
        <w:tabs>
          <w:tab w:val="num" w:pos="0"/>
          <w:tab w:val="left" w:pos="284"/>
          <w:tab w:val="left" w:pos="567"/>
          <w:tab w:val="left" w:pos="900"/>
        </w:tabs>
        <w:jc w:val="both"/>
        <w:rPr>
          <w:rFonts w:ascii="Cambria" w:hAnsi="Cambria" w:cs="Arial"/>
        </w:rPr>
      </w:pPr>
    </w:p>
    <w:p w14:paraId="45D3FCE3" w14:textId="77777777" w:rsidR="00B03105" w:rsidRPr="00D65D96" w:rsidRDefault="00B03105" w:rsidP="00B80DE4">
      <w:pPr>
        <w:numPr>
          <w:ilvl w:val="2"/>
          <w:numId w:val="128"/>
        </w:numPr>
        <w:tabs>
          <w:tab w:val="num" w:pos="0"/>
          <w:tab w:val="left" w:pos="284"/>
          <w:tab w:val="left" w:pos="567"/>
          <w:tab w:val="left" w:pos="900"/>
        </w:tabs>
        <w:ind w:left="0" w:firstLine="0"/>
        <w:jc w:val="both"/>
        <w:rPr>
          <w:rFonts w:ascii="Cambria" w:hAnsi="Cambria" w:cs="Arial"/>
        </w:rPr>
      </w:pPr>
      <w:r w:rsidRPr="00D65D96">
        <w:rPr>
          <w:rFonts w:ascii="Cambria" w:hAnsi="Cambria" w:cs="Arial"/>
        </w:rPr>
        <w:t xml:space="preserve">tworzenie środowiska zapewniającego wychowankom prawidłowy rozwój fizyczny </w:t>
      </w:r>
      <w:r w:rsidRPr="00D65D96">
        <w:rPr>
          <w:rFonts w:ascii="Cambria" w:hAnsi="Cambria" w:cs="Arial"/>
        </w:rPr>
        <w:br/>
        <w:t>i psychiczny, opiekę wychowawczą oraz atmosferę bezpieczeństwa i zaufania;</w:t>
      </w:r>
    </w:p>
    <w:p w14:paraId="70996774" w14:textId="77777777" w:rsidR="00B03105" w:rsidRPr="00D65D96" w:rsidRDefault="00B03105" w:rsidP="00B03105">
      <w:pPr>
        <w:tabs>
          <w:tab w:val="num" w:pos="0"/>
          <w:tab w:val="left" w:pos="284"/>
          <w:tab w:val="left" w:pos="567"/>
          <w:tab w:val="left" w:pos="900"/>
        </w:tabs>
        <w:jc w:val="both"/>
        <w:rPr>
          <w:rFonts w:ascii="Cambria" w:hAnsi="Cambria" w:cs="Arial"/>
        </w:rPr>
      </w:pPr>
    </w:p>
    <w:p w14:paraId="4822C8EC" w14:textId="77777777" w:rsidR="00B03105" w:rsidRPr="00D65D96" w:rsidRDefault="00B03105" w:rsidP="00B80DE4">
      <w:pPr>
        <w:numPr>
          <w:ilvl w:val="2"/>
          <w:numId w:val="128"/>
        </w:numPr>
        <w:tabs>
          <w:tab w:val="num" w:pos="0"/>
          <w:tab w:val="left" w:pos="284"/>
          <w:tab w:val="left" w:pos="567"/>
          <w:tab w:val="left" w:pos="900"/>
        </w:tabs>
        <w:ind w:left="0" w:firstLine="0"/>
        <w:jc w:val="both"/>
        <w:rPr>
          <w:rFonts w:ascii="Cambria" w:hAnsi="Cambria" w:cs="Arial"/>
        </w:rPr>
      </w:pPr>
      <w:r w:rsidRPr="00D65D96">
        <w:rPr>
          <w:rFonts w:ascii="Cambria" w:hAnsi="Cambria" w:cs="Arial"/>
        </w:rPr>
        <w:t>ułatwianie adaptacji w środowisku rówieśniczym (kl.1) oraz pomoc w rozwiązywaniu konfliktów  z rówieśnikami;</w:t>
      </w:r>
    </w:p>
    <w:p w14:paraId="7982E245" w14:textId="77777777" w:rsidR="00B03105" w:rsidRPr="00D65D96" w:rsidRDefault="00B03105" w:rsidP="00B03105">
      <w:pPr>
        <w:tabs>
          <w:tab w:val="num" w:pos="0"/>
          <w:tab w:val="left" w:pos="284"/>
          <w:tab w:val="left" w:pos="567"/>
          <w:tab w:val="left" w:pos="900"/>
        </w:tabs>
        <w:jc w:val="both"/>
        <w:rPr>
          <w:rFonts w:ascii="Cambria" w:hAnsi="Cambria" w:cs="Arial"/>
        </w:rPr>
      </w:pPr>
    </w:p>
    <w:p w14:paraId="2D2F576C" w14:textId="77777777" w:rsidR="00B03105" w:rsidRPr="00D65D96" w:rsidRDefault="00B03105" w:rsidP="00B80DE4">
      <w:pPr>
        <w:numPr>
          <w:ilvl w:val="2"/>
          <w:numId w:val="128"/>
        </w:numPr>
        <w:tabs>
          <w:tab w:val="num" w:pos="0"/>
          <w:tab w:val="left" w:pos="284"/>
          <w:tab w:val="left" w:pos="567"/>
          <w:tab w:val="left" w:pos="900"/>
        </w:tabs>
        <w:ind w:left="0" w:firstLine="0"/>
        <w:jc w:val="both"/>
        <w:rPr>
          <w:rFonts w:ascii="Cambria" w:hAnsi="Cambria" w:cs="Arial"/>
        </w:rPr>
      </w:pPr>
      <w:r w:rsidRPr="00D65D96">
        <w:rPr>
          <w:rFonts w:ascii="Cambria" w:hAnsi="Cambria" w:cs="Arial"/>
        </w:rPr>
        <w:t>pomoc w rozwiązywaniu napięć powstałych na tle konfliktów rodzinnych, niepowodzeń szkolnych  spowodowanych trudnościami w nauce;</w:t>
      </w:r>
    </w:p>
    <w:p w14:paraId="15507884" w14:textId="77777777" w:rsidR="00B03105" w:rsidRDefault="00B03105" w:rsidP="00B80DE4">
      <w:pPr>
        <w:numPr>
          <w:ilvl w:val="2"/>
          <w:numId w:val="128"/>
        </w:numPr>
        <w:tabs>
          <w:tab w:val="num" w:pos="0"/>
          <w:tab w:val="left" w:pos="284"/>
          <w:tab w:val="left" w:pos="567"/>
          <w:tab w:val="left" w:pos="900"/>
        </w:tabs>
        <w:ind w:left="0" w:firstLine="0"/>
        <w:jc w:val="both"/>
        <w:rPr>
          <w:rFonts w:ascii="Cambria" w:hAnsi="Cambria" w:cs="Arial"/>
        </w:rPr>
      </w:pPr>
      <w:r w:rsidRPr="00D65D96">
        <w:rPr>
          <w:rFonts w:ascii="Cambria" w:hAnsi="Cambria" w:cs="Arial"/>
        </w:rPr>
        <w:lastRenderedPageBreak/>
        <w:t xml:space="preserve">organizowanie życia codziennego wychowanków w szkole, wdrażanie ich do współpracy </w:t>
      </w:r>
      <w:r w:rsidRPr="00D65D96">
        <w:rPr>
          <w:rFonts w:ascii="Cambria" w:hAnsi="Cambria" w:cs="Arial"/>
        </w:rPr>
        <w:br/>
        <w:t>i współdziałania z nauczycielami i wychowawcą;</w:t>
      </w:r>
    </w:p>
    <w:p w14:paraId="4B2C17C6" w14:textId="77777777" w:rsidR="003D5679" w:rsidRPr="006F79EE" w:rsidRDefault="003D5679" w:rsidP="003D5679">
      <w:pPr>
        <w:tabs>
          <w:tab w:val="left" w:pos="284"/>
          <w:tab w:val="left" w:pos="567"/>
          <w:tab w:val="left" w:pos="900"/>
          <w:tab w:val="num" w:pos="2766"/>
        </w:tabs>
        <w:jc w:val="both"/>
        <w:rPr>
          <w:rFonts w:ascii="Cambria" w:hAnsi="Cambria" w:cs="Arial"/>
        </w:rPr>
      </w:pPr>
    </w:p>
    <w:p w14:paraId="7598ED21" w14:textId="77777777" w:rsidR="00B03105" w:rsidRPr="00D65D96" w:rsidRDefault="00B03105" w:rsidP="00B80DE4">
      <w:pPr>
        <w:numPr>
          <w:ilvl w:val="2"/>
          <w:numId w:val="128"/>
        </w:numPr>
        <w:tabs>
          <w:tab w:val="num" w:pos="0"/>
          <w:tab w:val="left" w:pos="284"/>
          <w:tab w:val="left" w:pos="567"/>
          <w:tab w:val="left" w:pos="900"/>
        </w:tabs>
        <w:ind w:left="0" w:firstLine="0"/>
        <w:jc w:val="both"/>
        <w:rPr>
          <w:rFonts w:ascii="Cambria" w:hAnsi="Cambria" w:cs="Arial"/>
        </w:rPr>
      </w:pPr>
      <w:r w:rsidRPr="00D65D96">
        <w:rPr>
          <w:rFonts w:ascii="Cambria" w:hAnsi="Cambria" w:cs="Arial"/>
        </w:rPr>
        <w:t xml:space="preserve"> realizację planu </w:t>
      </w:r>
      <w:r w:rsidR="003D5679">
        <w:rPr>
          <w:rFonts w:ascii="Cambria" w:hAnsi="Cambria" w:cs="Arial"/>
        </w:rPr>
        <w:t>działań wychowawczych</w:t>
      </w:r>
      <w:r w:rsidRPr="00D65D96">
        <w:rPr>
          <w:rFonts w:ascii="Cambria" w:hAnsi="Cambria" w:cs="Arial"/>
        </w:rPr>
        <w:t>;</w:t>
      </w:r>
    </w:p>
    <w:p w14:paraId="06CE01E7" w14:textId="77777777" w:rsidR="00B03105" w:rsidRPr="00D65D96" w:rsidRDefault="00B03105" w:rsidP="00B03105">
      <w:pPr>
        <w:tabs>
          <w:tab w:val="num" w:pos="0"/>
          <w:tab w:val="left" w:pos="284"/>
          <w:tab w:val="left" w:pos="567"/>
          <w:tab w:val="left" w:pos="900"/>
        </w:tabs>
        <w:jc w:val="both"/>
        <w:rPr>
          <w:rFonts w:ascii="Cambria" w:hAnsi="Cambria" w:cs="Arial"/>
        </w:rPr>
      </w:pPr>
    </w:p>
    <w:p w14:paraId="282BB896" w14:textId="77777777" w:rsidR="00B03105" w:rsidRPr="00D65D96" w:rsidRDefault="00B03105" w:rsidP="00B80DE4">
      <w:pPr>
        <w:numPr>
          <w:ilvl w:val="2"/>
          <w:numId w:val="128"/>
        </w:numPr>
        <w:tabs>
          <w:tab w:val="clear" w:pos="2766"/>
          <w:tab w:val="num" w:pos="0"/>
          <w:tab w:val="left" w:pos="284"/>
          <w:tab w:val="left" w:pos="567"/>
          <w:tab w:val="num" w:pos="851"/>
          <w:tab w:val="left" w:pos="900"/>
        </w:tabs>
        <w:ind w:left="0" w:firstLine="0"/>
        <w:jc w:val="both"/>
        <w:rPr>
          <w:rFonts w:ascii="Cambria" w:hAnsi="Cambria" w:cs="Arial"/>
        </w:rPr>
      </w:pPr>
      <w:r w:rsidRPr="00D65D96">
        <w:rPr>
          <w:rFonts w:ascii="Cambria" w:hAnsi="Cambria" w:cs="Arial"/>
        </w:rPr>
        <w:t xml:space="preserve"> czuwanie nad organizacją i przebiegiem pracy uczniów w klasie oraz nad wymiarem </w:t>
      </w:r>
      <w:r w:rsidRPr="00D65D96">
        <w:rPr>
          <w:rFonts w:ascii="Cambria" w:hAnsi="Cambria" w:cs="Arial"/>
        </w:rPr>
        <w:br/>
        <w:t>i rozkładem prac zadawanych im do samodzielnego wykonania w domu;</w:t>
      </w:r>
    </w:p>
    <w:p w14:paraId="305518C7" w14:textId="77777777" w:rsidR="00B03105" w:rsidRPr="00D65D96" w:rsidRDefault="00B03105" w:rsidP="00B03105">
      <w:pPr>
        <w:tabs>
          <w:tab w:val="num" w:pos="0"/>
          <w:tab w:val="left" w:pos="284"/>
          <w:tab w:val="left" w:pos="567"/>
          <w:tab w:val="left" w:pos="900"/>
        </w:tabs>
        <w:jc w:val="both"/>
        <w:rPr>
          <w:rFonts w:ascii="Cambria" w:hAnsi="Cambria" w:cs="Arial"/>
        </w:rPr>
      </w:pPr>
    </w:p>
    <w:p w14:paraId="4BA44C4E" w14:textId="77777777" w:rsidR="00B03105" w:rsidRPr="00D65D96" w:rsidRDefault="00B03105" w:rsidP="00B80DE4">
      <w:pPr>
        <w:numPr>
          <w:ilvl w:val="2"/>
          <w:numId w:val="128"/>
        </w:numPr>
        <w:tabs>
          <w:tab w:val="clear" w:pos="2766"/>
          <w:tab w:val="num" w:pos="0"/>
          <w:tab w:val="left" w:pos="284"/>
          <w:tab w:val="num" w:pos="426"/>
        </w:tabs>
        <w:ind w:left="0" w:firstLine="0"/>
        <w:jc w:val="both"/>
        <w:rPr>
          <w:rFonts w:ascii="Cambria" w:hAnsi="Cambria" w:cs="Arial"/>
        </w:rPr>
      </w:pPr>
      <w:r w:rsidRPr="00D65D96">
        <w:rPr>
          <w:rFonts w:ascii="Cambria" w:hAnsi="Cambria" w:cs="Arial"/>
        </w:rPr>
        <w:t>utrzymywanie systematycznego kontaktu z nauczycielami uczącymi w powierzonej mu klasie w celu ustalenia zróżnicowanych wymagań wobec uczniów i sposobu udzielania im pomocy w nauce;</w:t>
      </w:r>
    </w:p>
    <w:p w14:paraId="79102725" w14:textId="77777777" w:rsidR="00B03105" w:rsidRPr="00D65D96" w:rsidRDefault="00B03105" w:rsidP="00B03105">
      <w:pPr>
        <w:tabs>
          <w:tab w:val="num" w:pos="0"/>
          <w:tab w:val="left" w:pos="284"/>
          <w:tab w:val="left" w:pos="567"/>
          <w:tab w:val="left" w:pos="900"/>
        </w:tabs>
        <w:jc w:val="both"/>
        <w:rPr>
          <w:rFonts w:ascii="Cambria" w:hAnsi="Cambria" w:cs="Arial"/>
        </w:rPr>
      </w:pPr>
    </w:p>
    <w:p w14:paraId="7BBABC56" w14:textId="77777777" w:rsidR="00B03105" w:rsidRPr="00D65D96" w:rsidRDefault="00B03105" w:rsidP="00B80DE4">
      <w:pPr>
        <w:numPr>
          <w:ilvl w:val="2"/>
          <w:numId w:val="128"/>
        </w:numPr>
        <w:tabs>
          <w:tab w:val="num" w:pos="0"/>
          <w:tab w:val="left" w:pos="284"/>
          <w:tab w:val="left" w:pos="426"/>
          <w:tab w:val="left" w:pos="900"/>
        </w:tabs>
        <w:ind w:left="0" w:firstLine="0"/>
        <w:jc w:val="both"/>
        <w:rPr>
          <w:rFonts w:ascii="Cambria" w:hAnsi="Cambria" w:cs="Arial"/>
        </w:rPr>
      </w:pPr>
      <w:r w:rsidRPr="00D65D96">
        <w:rPr>
          <w:rFonts w:ascii="Cambria" w:hAnsi="Cambria" w:cs="Arial"/>
        </w:rPr>
        <w:t xml:space="preserve">rozwijanie pozytywnej motywacji uczenia się, wdrażanie efektywnych technik uczenia się; </w:t>
      </w:r>
    </w:p>
    <w:p w14:paraId="45D81FDC" w14:textId="77777777" w:rsidR="00B03105" w:rsidRPr="00D65D96" w:rsidRDefault="00B03105" w:rsidP="00B03105">
      <w:pPr>
        <w:tabs>
          <w:tab w:val="num" w:pos="0"/>
          <w:tab w:val="left" w:pos="284"/>
          <w:tab w:val="left" w:pos="567"/>
          <w:tab w:val="left" w:pos="900"/>
        </w:tabs>
        <w:jc w:val="both"/>
        <w:rPr>
          <w:rFonts w:ascii="Cambria" w:hAnsi="Cambria" w:cs="Arial"/>
        </w:rPr>
      </w:pPr>
    </w:p>
    <w:p w14:paraId="0F4B1510" w14:textId="77777777" w:rsidR="00B03105" w:rsidRPr="00D65D96" w:rsidRDefault="00B03105" w:rsidP="00B80DE4">
      <w:pPr>
        <w:numPr>
          <w:ilvl w:val="2"/>
          <w:numId w:val="128"/>
        </w:numPr>
        <w:tabs>
          <w:tab w:val="num" w:pos="0"/>
          <w:tab w:val="left" w:pos="284"/>
          <w:tab w:val="left" w:pos="426"/>
          <w:tab w:val="left" w:pos="900"/>
        </w:tabs>
        <w:ind w:left="0" w:firstLine="0"/>
        <w:jc w:val="both"/>
        <w:rPr>
          <w:rFonts w:ascii="Cambria" w:hAnsi="Cambria" w:cs="Arial"/>
        </w:rPr>
      </w:pPr>
      <w:r w:rsidRPr="00D65D96">
        <w:rPr>
          <w:rFonts w:ascii="Cambria" w:hAnsi="Cambria" w:cs="Arial"/>
        </w:rPr>
        <w:t xml:space="preserve"> wdrażanie uczniów do wysiłku, rzetelnej pracy, cierpliwości, pokonywania trudności, odporności na niepowodzenia, porządku i punktualności, do prawidłowego i efektywnego organizowania sobie pracy;</w:t>
      </w:r>
    </w:p>
    <w:p w14:paraId="4E73CDFE" w14:textId="77777777" w:rsidR="00B03105" w:rsidRPr="00D65D96" w:rsidRDefault="00B03105" w:rsidP="00B03105">
      <w:pPr>
        <w:tabs>
          <w:tab w:val="num" w:pos="0"/>
          <w:tab w:val="left" w:pos="284"/>
          <w:tab w:val="left" w:pos="567"/>
          <w:tab w:val="left" w:pos="900"/>
        </w:tabs>
        <w:jc w:val="both"/>
        <w:rPr>
          <w:rFonts w:ascii="Cambria" w:hAnsi="Cambria" w:cs="Arial"/>
        </w:rPr>
      </w:pPr>
    </w:p>
    <w:p w14:paraId="4BB2788B" w14:textId="77777777" w:rsidR="00B03105" w:rsidRPr="00D65D96" w:rsidRDefault="00B03105" w:rsidP="00B80DE4">
      <w:pPr>
        <w:numPr>
          <w:ilvl w:val="2"/>
          <w:numId w:val="128"/>
        </w:numPr>
        <w:tabs>
          <w:tab w:val="clear" w:pos="2766"/>
          <w:tab w:val="num" w:pos="0"/>
          <w:tab w:val="left" w:pos="284"/>
          <w:tab w:val="num" w:pos="426"/>
          <w:tab w:val="left" w:pos="567"/>
          <w:tab w:val="left" w:pos="900"/>
        </w:tabs>
        <w:ind w:left="0" w:firstLine="0"/>
        <w:jc w:val="both"/>
        <w:rPr>
          <w:rFonts w:ascii="Cambria" w:hAnsi="Cambria" w:cs="Arial"/>
        </w:rPr>
      </w:pPr>
      <w:r w:rsidRPr="00D65D96">
        <w:rPr>
          <w:rFonts w:ascii="Cambria" w:hAnsi="Cambria" w:cs="Arial"/>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18C73C39" w14:textId="77777777" w:rsidR="00B03105" w:rsidRPr="00D65D96" w:rsidRDefault="00B03105" w:rsidP="00B03105">
      <w:pPr>
        <w:tabs>
          <w:tab w:val="num" w:pos="0"/>
          <w:tab w:val="left" w:pos="284"/>
          <w:tab w:val="left" w:pos="567"/>
          <w:tab w:val="left" w:pos="900"/>
        </w:tabs>
        <w:jc w:val="both"/>
        <w:rPr>
          <w:rFonts w:ascii="Cambria" w:hAnsi="Cambria" w:cs="Arial"/>
        </w:rPr>
      </w:pPr>
    </w:p>
    <w:p w14:paraId="2E5E1460" w14:textId="77777777" w:rsidR="00B03105" w:rsidRPr="00D65D96" w:rsidRDefault="00B03105" w:rsidP="00B80DE4">
      <w:pPr>
        <w:numPr>
          <w:ilvl w:val="2"/>
          <w:numId w:val="128"/>
        </w:numPr>
        <w:tabs>
          <w:tab w:val="clear" w:pos="2766"/>
          <w:tab w:val="num" w:pos="0"/>
          <w:tab w:val="left" w:pos="284"/>
          <w:tab w:val="num" w:pos="426"/>
          <w:tab w:val="left" w:pos="567"/>
          <w:tab w:val="left" w:pos="900"/>
        </w:tabs>
        <w:ind w:left="0" w:firstLine="0"/>
        <w:jc w:val="both"/>
        <w:rPr>
          <w:rFonts w:ascii="Cambria" w:hAnsi="Cambria" w:cs="Arial"/>
        </w:rPr>
      </w:pPr>
      <w:r w:rsidRPr="00D65D96">
        <w:rPr>
          <w:rFonts w:ascii="Cambria" w:hAnsi="Cambria" w:cs="Arial"/>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6A406D28" w14:textId="77777777" w:rsidR="00B03105" w:rsidRPr="00D65D96" w:rsidRDefault="00B03105" w:rsidP="00B03105">
      <w:pPr>
        <w:tabs>
          <w:tab w:val="num" w:pos="0"/>
          <w:tab w:val="left" w:pos="284"/>
          <w:tab w:val="left" w:pos="567"/>
          <w:tab w:val="left" w:pos="900"/>
        </w:tabs>
        <w:jc w:val="both"/>
        <w:rPr>
          <w:rFonts w:ascii="Cambria" w:hAnsi="Cambria" w:cs="Arial"/>
        </w:rPr>
      </w:pPr>
    </w:p>
    <w:p w14:paraId="44A87FE8" w14:textId="77777777" w:rsidR="00B03105" w:rsidRPr="00D65D96" w:rsidRDefault="00B03105" w:rsidP="00B80DE4">
      <w:pPr>
        <w:numPr>
          <w:ilvl w:val="2"/>
          <w:numId w:val="128"/>
        </w:numPr>
        <w:tabs>
          <w:tab w:val="clear" w:pos="2766"/>
          <w:tab w:val="num" w:pos="0"/>
          <w:tab w:val="left" w:pos="284"/>
          <w:tab w:val="left" w:pos="426"/>
        </w:tabs>
        <w:ind w:left="0" w:firstLine="0"/>
        <w:jc w:val="both"/>
        <w:rPr>
          <w:rFonts w:ascii="Cambria" w:hAnsi="Cambria" w:cs="Arial"/>
        </w:rPr>
      </w:pPr>
      <w:r w:rsidRPr="00D65D96">
        <w:rPr>
          <w:rFonts w:ascii="Cambria" w:hAnsi="Cambria" w:cs="Arial"/>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14:paraId="0F3FC219" w14:textId="77777777" w:rsidR="00B03105" w:rsidRPr="00D65D96" w:rsidRDefault="00B03105" w:rsidP="00B03105">
      <w:pPr>
        <w:tabs>
          <w:tab w:val="num" w:pos="0"/>
          <w:tab w:val="left" w:pos="284"/>
          <w:tab w:val="left" w:pos="567"/>
          <w:tab w:val="left" w:pos="900"/>
        </w:tabs>
        <w:jc w:val="both"/>
        <w:rPr>
          <w:rFonts w:ascii="Cambria" w:hAnsi="Cambria" w:cs="Arial"/>
        </w:rPr>
      </w:pPr>
    </w:p>
    <w:p w14:paraId="1C05F241" w14:textId="77777777" w:rsidR="00B03105" w:rsidRPr="00D65D96" w:rsidRDefault="00B03105" w:rsidP="00B80DE4">
      <w:pPr>
        <w:numPr>
          <w:ilvl w:val="2"/>
          <w:numId w:val="128"/>
        </w:numPr>
        <w:tabs>
          <w:tab w:val="clear" w:pos="2766"/>
          <w:tab w:val="num" w:pos="0"/>
          <w:tab w:val="left" w:pos="284"/>
          <w:tab w:val="left" w:pos="426"/>
          <w:tab w:val="left" w:pos="567"/>
          <w:tab w:val="left" w:pos="900"/>
        </w:tabs>
        <w:ind w:left="0" w:firstLine="0"/>
        <w:jc w:val="both"/>
        <w:rPr>
          <w:rFonts w:ascii="Cambria" w:hAnsi="Cambria" w:cs="Arial"/>
        </w:rPr>
      </w:pPr>
      <w:r w:rsidRPr="00D65D96">
        <w:rPr>
          <w:rFonts w:ascii="Cambria" w:hAnsi="Cambria" w:cs="Arial"/>
        </w:rPr>
        <w:t xml:space="preserve"> tworzenie poprawnych relacji interpersonalnych opartych na życzliwości i zaufaniu, </w:t>
      </w:r>
      <w:r w:rsidR="006D0C35">
        <w:rPr>
          <w:rFonts w:ascii="Cambria" w:hAnsi="Cambria" w:cs="Arial"/>
        </w:rPr>
        <w:t>m.in. poprzez organizację</w:t>
      </w:r>
      <w:r w:rsidRPr="006D0C35">
        <w:rPr>
          <w:rFonts w:ascii="Cambria" w:hAnsi="Cambria" w:cs="Arial"/>
        </w:rPr>
        <w:t xml:space="preserve"> z</w:t>
      </w:r>
      <w:r w:rsidR="007E2465">
        <w:rPr>
          <w:rFonts w:ascii="Cambria" w:hAnsi="Cambria" w:cs="Arial"/>
        </w:rPr>
        <w:t xml:space="preserve">ajęć pozalekcyjnych, wycieczek, rajdów, </w:t>
      </w:r>
      <w:r w:rsidRPr="006D0C35">
        <w:rPr>
          <w:rFonts w:ascii="Cambria" w:hAnsi="Cambria" w:cs="Arial"/>
        </w:rPr>
        <w:t>wyjazdów na „ zielone szkoły”;</w:t>
      </w:r>
    </w:p>
    <w:p w14:paraId="2B2B71CB" w14:textId="77777777" w:rsidR="00B03105" w:rsidRPr="00D65D96" w:rsidRDefault="00B03105" w:rsidP="003D5679">
      <w:pPr>
        <w:tabs>
          <w:tab w:val="left" w:pos="284"/>
          <w:tab w:val="left" w:pos="426"/>
          <w:tab w:val="left" w:pos="567"/>
          <w:tab w:val="left" w:pos="900"/>
        </w:tabs>
        <w:jc w:val="both"/>
        <w:rPr>
          <w:rFonts w:ascii="Cambria" w:hAnsi="Cambria" w:cs="Arial"/>
        </w:rPr>
      </w:pPr>
    </w:p>
    <w:p w14:paraId="3CB94BD8" w14:textId="77777777" w:rsidR="00B03105" w:rsidRPr="00D65D96" w:rsidRDefault="00B03105" w:rsidP="00B80DE4">
      <w:pPr>
        <w:numPr>
          <w:ilvl w:val="2"/>
          <w:numId w:val="128"/>
        </w:numPr>
        <w:tabs>
          <w:tab w:val="clear" w:pos="2766"/>
          <w:tab w:val="left" w:pos="0"/>
          <w:tab w:val="num" w:pos="426"/>
          <w:tab w:val="left" w:pos="567"/>
          <w:tab w:val="left" w:pos="1260"/>
        </w:tabs>
        <w:ind w:left="0" w:firstLine="0"/>
        <w:jc w:val="both"/>
        <w:rPr>
          <w:rFonts w:ascii="Cambria" w:hAnsi="Cambria" w:cs="Arial"/>
        </w:rPr>
      </w:pPr>
      <w:r w:rsidRPr="00D65D96">
        <w:rPr>
          <w:rFonts w:ascii="Cambria" w:hAnsi="Cambria" w:cs="Arial"/>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2B9F61CE" w14:textId="77777777" w:rsidR="00B03105" w:rsidRPr="00D65D96" w:rsidRDefault="00B03105" w:rsidP="00B03105">
      <w:pPr>
        <w:tabs>
          <w:tab w:val="left" w:pos="0"/>
          <w:tab w:val="left" w:pos="567"/>
          <w:tab w:val="left" w:pos="1260"/>
        </w:tabs>
        <w:jc w:val="both"/>
        <w:rPr>
          <w:rFonts w:ascii="Cambria" w:hAnsi="Cambria" w:cs="Arial"/>
        </w:rPr>
      </w:pPr>
    </w:p>
    <w:p w14:paraId="1C77E87D" w14:textId="77777777" w:rsidR="00B03105" w:rsidRPr="00D65D96" w:rsidRDefault="00B03105" w:rsidP="00B80DE4">
      <w:pPr>
        <w:numPr>
          <w:ilvl w:val="2"/>
          <w:numId w:val="128"/>
        </w:numPr>
        <w:tabs>
          <w:tab w:val="clear" w:pos="2766"/>
          <w:tab w:val="left" w:pos="0"/>
          <w:tab w:val="num" w:pos="426"/>
          <w:tab w:val="left" w:pos="567"/>
          <w:tab w:val="left" w:pos="1260"/>
        </w:tabs>
        <w:ind w:left="0" w:firstLine="0"/>
        <w:jc w:val="both"/>
        <w:rPr>
          <w:rFonts w:ascii="Cambria" w:hAnsi="Cambria" w:cs="Arial"/>
        </w:rPr>
      </w:pPr>
      <w:r w:rsidRPr="00D65D96">
        <w:rPr>
          <w:rFonts w:ascii="Cambria" w:hAnsi="Cambria" w:cs="Arial"/>
        </w:rPr>
        <w:t xml:space="preserve"> wdrażanie uczniów do dbania o zdrowie, higienę osobistą i psychiczną, o stan higieniczny otoczenia oraz  do przestrzegania zasad bezpieczeństwa w szkole  i poza szkołą;</w:t>
      </w:r>
    </w:p>
    <w:p w14:paraId="3F1ED648" w14:textId="77777777" w:rsidR="00B03105" w:rsidRPr="00D65D96" w:rsidRDefault="00B03105" w:rsidP="00B03105">
      <w:pPr>
        <w:tabs>
          <w:tab w:val="left" w:pos="0"/>
          <w:tab w:val="left" w:pos="567"/>
          <w:tab w:val="left" w:pos="1260"/>
        </w:tabs>
        <w:jc w:val="both"/>
        <w:rPr>
          <w:rFonts w:ascii="Cambria" w:hAnsi="Cambria" w:cs="Arial"/>
        </w:rPr>
      </w:pPr>
    </w:p>
    <w:p w14:paraId="1D0F5DF4" w14:textId="77777777" w:rsidR="00B03105" w:rsidRPr="00D65D96" w:rsidRDefault="00B03105" w:rsidP="00B80DE4">
      <w:pPr>
        <w:numPr>
          <w:ilvl w:val="2"/>
          <w:numId w:val="128"/>
        </w:numPr>
        <w:tabs>
          <w:tab w:val="clear" w:pos="2766"/>
          <w:tab w:val="left" w:pos="0"/>
          <w:tab w:val="num" w:pos="426"/>
          <w:tab w:val="left" w:pos="567"/>
          <w:tab w:val="left" w:pos="1260"/>
        </w:tabs>
        <w:ind w:left="0" w:firstLine="0"/>
        <w:jc w:val="both"/>
        <w:rPr>
          <w:rFonts w:ascii="Cambria" w:hAnsi="Cambria" w:cs="Arial"/>
        </w:rPr>
      </w:pPr>
      <w:r w:rsidRPr="00D65D96">
        <w:rPr>
          <w:rFonts w:ascii="Cambria" w:hAnsi="Cambria" w:cs="Arial"/>
        </w:rPr>
        <w:lastRenderedPageBreak/>
        <w:t xml:space="preserve"> współpraca z rodzicami, opiekunami uczniów w sprawach  ich zdrowia,  organizowanie opieki i pomocy materialnej  uczniom;</w:t>
      </w:r>
    </w:p>
    <w:p w14:paraId="71940C4A" w14:textId="77777777" w:rsidR="00B03105" w:rsidRPr="00D65D96" w:rsidRDefault="00B03105" w:rsidP="00B03105">
      <w:pPr>
        <w:tabs>
          <w:tab w:val="left" w:pos="0"/>
          <w:tab w:val="left" w:pos="567"/>
          <w:tab w:val="left" w:pos="1260"/>
        </w:tabs>
        <w:jc w:val="both"/>
        <w:rPr>
          <w:rFonts w:ascii="Cambria" w:hAnsi="Cambria" w:cs="Arial"/>
        </w:rPr>
      </w:pPr>
    </w:p>
    <w:p w14:paraId="57A86AFE" w14:textId="77777777" w:rsidR="00B03105" w:rsidRPr="00D65D96" w:rsidRDefault="00B03105" w:rsidP="00B80DE4">
      <w:pPr>
        <w:numPr>
          <w:ilvl w:val="2"/>
          <w:numId w:val="128"/>
        </w:numPr>
        <w:tabs>
          <w:tab w:val="clear" w:pos="2766"/>
          <w:tab w:val="left" w:pos="0"/>
          <w:tab w:val="num" w:pos="426"/>
          <w:tab w:val="left" w:pos="567"/>
        </w:tabs>
        <w:ind w:left="0" w:firstLine="0"/>
        <w:jc w:val="both"/>
        <w:rPr>
          <w:rFonts w:ascii="Cambria" w:hAnsi="Cambria" w:cs="Arial"/>
        </w:rPr>
      </w:pPr>
      <w:r w:rsidRPr="00D65D96">
        <w:rPr>
          <w:rFonts w:ascii="Cambria" w:hAnsi="Cambria" w:cs="Arial"/>
        </w:rPr>
        <w:t xml:space="preserve"> udzielanie pomocy, rad i wskazówek uczniom znajdującym się w trudnych sytuacjach życiowych, występowanie do orga</w:t>
      </w:r>
      <w:r>
        <w:rPr>
          <w:rFonts w:ascii="Cambria" w:hAnsi="Cambria" w:cs="Arial"/>
        </w:rPr>
        <w:t>nów Szkoły i innych instytucji</w:t>
      </w:r>
      <w:r w:rsidRPr="00D65D96">
        <w:rPr>
          <w:rFonts w:ascii="Cambria" w:hAnsi="Cambria" w:cs="Arial"/>
        </w:rPr>
        <w:t xml:space="preserve"> z wnioskami o udzielenie pomocy. </w:t>
      </w:r>
    </w:p>
    <w:p w14:paraId="731D72B4" w14:textId="77777777" w:rsidR="00B03105" w:rsidRPr="00D65D96" w:rsidRDefault="00B03105" w:rsidP="00B03105">
      <w:pPr>
        <w:tabs>
          <w:tab w:val="left" w:pos="720"/>
        </w:tabs>
        <w:jc w:val="both"/>
        <w:rPr>
          <w:rFonts w:ascii="Cambria" w:hAnsi="Cambria" w:cs="Arial"/>
          <w:color w:val="00B050"/>
        </w:rPr>
      </w:pPr>
    </w:p>
    <w:p w14:paraId="4BC65AD3" w14:textId="77777777" w:rsidR="00B03105" w:rsidRPr="00D65D96" w:rsidRDefault="00B03105" w:rsidP="00B80DE4">
      <w:pPr>
        <w:numPr>
          <w:ilvl w:val="1"/>
          <w:numId w:val="128"/>
        </w:numPr>
        <w:tabs>
          <w:tab w:val="left" w:pos="0"/>
        </w:tabs>
        <w:ind w:left="0" w:firstLine="567"/>
        <w:jc w:val="both"/>
        <w:rPr>
          <w:rFonts w:ascii="Cambria" w:hAnsi="Cambria" w:cs="Arial"/>
        </w:rPr>
      </w:pPr>
      <w:r w:rsidRPr="00D65D96">
        <w:rPr>
          <w:rFonts w:ascii="Cambria" w:hAnsi="Cambria" w:cs="Arial"/>
        </w:rPr>
        <w:t xml:space="preserve">Wychowawca ustala ocenę zachowania swoich wychowanków po zasięgnięciu opinii ucznia, jego kolegów i nauczycieli, wnioskuje w sprawie przyznawania nagród i udzielania kar. Wychowawca  </w:t>
      </w:r>
      <w:r w:rsidRPr="00D65D96">
        <w:rPr>
          <w:rFonts w:ascii="Cambria" w:hAnsi="Cambria" w:cs="Arial"/>
          <w:color w:val="000000"/>
        </w:rPr>
        <w:t xml:space="preserve">ma prawo ustanowić przy współpracy z Klasową Radą Rodziców własne formy nagradzania i motywowania wychowanków. </w:t>
      </w:r>
    </w:p>
    <w:p w14:paraId="13973F2D" w14:textId="77777777" w:rsidR="00B03105" w:rsidRPr="00D65D96" w:rsidRDefault="00B03105" w:rsidP="00B03105">
      <w:pPr>
        <w:tabs>
          <w:tab w:val="left" w:pos="900"/>
        </w:tabs>
        <w:ind w:left="540"/>
        <w:jc w:val="both"/>
        <w:rPr>
          <w:rFonts w:ascii="Cambria" w:hAnsi="Cambria" w:cs="Arial"/>
        </w:rPr>
      </w:pPr>
    </w:p>
    <w:p w14:paraId="2C5F51C1" w14:textId="77777777" w:rsidR="00B03105" w:rsidRPr="00DA5619" w:rsidRDefault="00B03105" w:rsidP="00B80DE4">
      <w:pPr>
        <w:numPr>
          <w:ilvl w:val="1"/>
          <w:numId w:val="128"/>
        </w:numPr>
        <w:ind w:left="0" w:firstLine="567"/>
        <w:jc w:val="both"/>
        <w:rPr>
          <w:rFonts w:ascii="Cambria" w:hAnsi="Cambria" w:cs="Arial"/>
        </w:rPr>
      </w:pPr>
      <w:r w:rsidRPr="00D65D96">
        <w:rPr>
          <w:rFonts w:ascii="Cambria" w:hAnsi="Cambria" w:cs="Arial"/>
        </w:rPr>
        <w:t>Wychowawca zobowiązany jest do wykonywania czynności administracyjnych dotyczących klas:</w:t>
      </w:r>
    </w:p>
    <w:p w14:paraId="5FD019A0" w14:textId="77777777" w:rsidR="00B03105" w:rsidRPr="00D65D96" w:rsidRDefault="00B03105" w:rsidP="00DA5619">
      <w:pPr>
        <w:numPr>
          <w:ilvl w:val="0"/>
          <w:numId w:val="82"/>
        </w:numPr>
        <w:tabs>
          <w:tab w:val="left" w:pos="426"/>
        </w:tabs>
        <w:autoSpaceDE w:val="0"/>
        <w:autoSpaceDN w:val="0"/>
        <w:adjustRightInd w:val="0"/>
        <w:spacing w:before="120"/>
        <w:ind w:left="0" w:firstLine="0"/>
        <w:jc w:val="left"/>
        <w:rPr>
          <w:rFonts w:ascii="Cambria" w:hAnsi="Cambria" w:cs="Arial"/>
          <w:b/>
          <w:i/>
        </w:rPr>
      </w:pPr>
      <w:r w:rsidRPr="00D65D96">
        <w:rPr>
          <w:rFonts w:ascii="Cambria" w:hAnsi="Cambria" w:cs="Arial"/>
        </w:rPr>
        <w:t xml:space="preserve">prowadzi </w:t>
      </w:r>
      <w:r>
        <w:rPr>
          <w:rFonts w:ascii="Cambria" w:hAnsi="Cambria" w:cs="Arial"/>
        </w:rPr>
        <w:t>dziennik lekcyjny, arkusze ocen</w:t>
      </w:r>
      <w:r w:rsidRPr="00D65D96">
        <w:rPr>
          <w:rFonts w:ascii="Cambria" w:hAnsi="Cambria" w:cs="Arial"/>
        </w:rPr>
        <w:t>;</w:t>
      </w:r>
    </w:p>
    <w:p w14:paraId="4D73F806" w14:textId="77777777" w:rsidR="00B03105" w:rsidRPr="00D65D96" w:rsidRDefault="00B03105" w:rsidP="00DA5619">
      <w:pPr>
        <w:numPr>
          <w:ilvl w:val="0"/>
          <w:numId w:val="82"/>
        </w:numPr>
        <w:tabs>
          <w:tab w:val="left" w:pos="426"/>
        </w:tabs>
        <w:autoSpaceDE w:val="0"/>
        <w:autoSpaceDN w:val="0"/>
        <w:adjustRightInd w:val="0"/>
        <w:spacing w:before="120"/>
        <w:ind w:left="0" w:firstLine="0"/>
        <w:jc w:val="left"/>
        <w:rPr>
          <w:rFonts w:ascii="Cambria" w:hAnsi="Cambria" w:cs="Arial"/>
          <w:b/>
          <w:i/>
        </w:rPr>
      </w:pPr>
      <w:r>
        <w:rPr>
          <w:rFonts w:ascii="Cambria" w:hAnsi="Cambria" w:cs="Arial"/>
        </w:rPr>
        <w:t xml:space="preserve">sporządza zestawienia statystyczne dotyczące </w:t>
      </w:r>
      <w:r w:rsidRPr="00D65D96">
        <w:rPr>
          <w:rFonts w:ascii="Cambria" w:hAnsi="Cambria" w:cs="Arial"/>
        </w:rPr>
        <w:t xml:space="preserve"> klasy;</w:t>
      </w:r>
    </w:p>
    <w:p w14:paraId="74FEE368" w14:textId="77777777" w:rsidR="00B03105" w:rsidRPr="00D65D96" w:rsidRDefault="00B03105" w:rsidP="00DA5619">
      <w:pPr>
        <w:numPr>
          <w:ilvl w:val="0"/>
          <w:numId w:val="82"/>
        </w:numPr>
        <w:tabs>
          <w:tab w:val="left" w:pos="426"/>
        </w:tabs>
        <w:autoSpaceDE w:val="0"/>
        <w:autoSpaceDN w:val="0"/>
        <w:adjustRightInd w:val="0"/>
        <w:spacing w:before="120"/>
        <w:ind w:left="0" w:firstLine="0"/>
        <w:jc w:val="left"/>
        <w:rPr>
          <w:rFonts w:ascii="Cambria" w:hAnsi="Cambria" w:cs="Arial"/>
          <w:b/>
          <w:i/>
        </w:rPr>
      </w:pPr>
      <w:r w:rsidRPr="00D65D96">
        <w:rPr>
          <w:rFonts w:ascii="Cambria" w:hAnsi="Cambria" w:cs="Arial"/>
        </w:rPr>
        <w:t xml:space="preserve">wypisuje świadectwa szkolne; </w:t>
      </w:r>
    </w:p>
    <w:p w14:paraId="7166F5D4" w14:textId="77777777" w:rsidR="00B03105" w:rsidRPr="00D65D96" w:rsidRDefault="00B03105" w:rsidP="00DA5619">
      <w:pPr>
        <w:numPr>
          <w:ilvl w:val="0"/>
          <w:numId w:val="82"/>
        </w:numPr>
        <w:tabs>
          <w:tab w:val="left" w:pos="426"/>
        </w:tabs>
        <w:autoSpaceDE w:val="0"/>
        <w:autoSpaceDN w:val="0"/>
        <w:adjustRightInd w:val="0"/>
        <w:spacing w:before="120"/>
        <w:ind w:left="0" w:firstLine="0"/>
        <w:jc w:val="left"/>
        <w:rPr>
          <w:rFonts w:ascii="Cambria" w:hAnsi="Cambria" w:cs="Arial"/>
          <w:b/>
          <w:i/>
        </w:rPr>
      </w:pPr>
      <w:r w:rsidRPr="00D65D96">
        <w:rPr>
          <w:rFonts w:ascii="Cambria" w:hAnsi="Cambria" w:cs="Arial"/>
        </w:rPr>
        <w:t xml:space="preserve">wykonuje inne czynności administracyjne dotyczące klasy, zgodnie z zarządzeniami  władz  szkolnych,  poleceniami Dyrektora  Szkoły oraz uchwałami Rady Pedagogicznej.  </w:t>
      </w:r>
    </w:p>
    <w:p w14:paraId="15F1B955" w14:textId="77777777" w:rsidR="00B03105" w:rsidRPr="00D65D96" w:rsidRDefault="00B012BF" w:rsidP="00B03105">
      <w:pPr>
        <w:spacing w:before="240"/>
        <w:ind w:firstLine="709"/>
        <w:jc w:val="both"/>
        <w:rPr>
          <w:rFonts w:ascii="Cambria" w:hAnsi="Cambria" w:cs="Arial"/>
        </w:rPr>
      </w:pPr>
      <w:r>
        <w:rPr>
          <w:rFonts w:ascii="Cambria" w:hAnsi="Cambria"/>
          <w:b/>
        </w:rPr>
        <w:t>§ 87</w:t>
      </w:r>
      <w:r w:rsidR="00B03105" w:rsidRPr="00D65D96">
        <w:rPr>
          <w:rFonts w:ascii="Cambria" w:hAnsi="Cambria"/>
          <w:b/>
        </w:rPr>
        <w:t>. </w:t>
      </w:r>
      <w:r w:rsidR="00B03105" w:rsidRPr="00D65D96">
        <w:rPr>
          <w:rFonts w:ascii="Cambria" w:hAnsi="Cambria" w:cs="Arial"/>
          <w:b/>
        </w:rPr>
        <w:t> Zadania nauczycieli w zakresie zapewniania bezpieczeństwa uczniom:</w:t>
      </w:r>
    </w:p>
    <w:p w14:paraId="755FBA55" w14:textId="77777777" w:rsidR="00B03105" w:rsidRPr="00D65D96" w:rsidRDefault="00B03105" w:rsidP="00B03105">
      <w:pPr>
        <w:spacing w:before="240"/>
        <w:ind w:firstLine="567"/>
        <w:jc w:val="both"/>
        <w:rPr>
          <w:rFonts w:ascii="Cambria" w:hAnsi="Cambria" w:cs="Arial"/>
        </w:rPr>
      </w:pPr>
      <w:r w:rsidRPr="00D65D96">
        <w:rPr>
          <w:rFonts w:ascii="Cambria" w:hAnsi="Cambria"/>
          <w:b/>
        </w:rPr>
        <w:t>1.</w:t>
      </w:r>
      <w:r w:rsidRPr="00D65D96">
        <w:rPr>
          <w:rFonts w:ascii="Cambria" w:hAnsi="Cambria" w:cs="Arial"/>
        </w:rPr>
        <w:t xml:space="preserve">  Nauczyciel jest odpowiedzialny za życie, zdrowie i bezpieczeństwo uczniów, nad którymi sprawuje opiekę podczas zajęć edukacyjnych organizowanych przez szkołę.</w:t>
      </w:r>
    </w:p>
    <w:p w14:paraId="747C4184" w14:textId="77777777" w:rsidR="00B03105" w:rsidRPr="00D65D96" w:rsidRDefault="00B03105" w:rsidP="00B03105">
      <w:pPr>
        <w:tabs>
          <w:tab w:val="left" w:pos="720"/>
        </w:tabs>
        <w:spacing w:before="240"/>
        <w:ind w:firstLine="567"/>
        <w:jc w:val="both"/>
        <w:rPr>
          <w:rFonts w:ascii="Cambria" w:hAnsi="Cambria" w:cs="Arial"/>
        </w:rPr>
      </w:pPr>
      <w:r w:rsidRPr="00D65D96">
        <w:rPr>
          <w:rFonts w:ascii="Cambria" w:hAnsi="Cambria"/>
          <w:b/>
        </w:rPr>
        <w:t>2.</w:t>
      </w:r>
      <w:r w:rsidRPr="00D65D96">
        <w:rPr>
          <w:rFonts w:ascii="Cambria" w:hAnsi="Cambria" w:cs="Arial"/>
        </w:rPr>
        <w:t xml:space="preserve"> Nauczyciel jest zobowiązany skrupulatnie przestrzegać i stosować przepisy </w:t>
      </w:r>
      <w:r>
        <w:rPr>
          <w:rFonts w:ascii="Cambria" w:hAnsi="Cambria" w:cs="Arial"/>
        </w:rPr>
        <w:br/>
      </w:r>
      <w:r w:rsidRPr="00D65D96">
        <w:rPr>
          <w:rFonts w:ascii="Cambria" w:hAnsi="Cambria" w:cs="Arial"/>
        </w:rPr>
        <w:t>i zarządzenia odnośnie bhp i p/</w:t>
      </w:r>
      <w:proofErr w:type="spellStart"/>
      <w:r w:rsidRPr="00D65D96">
        <w:rPr>
          <w:rFonts w:ascii="Cambria" w:hAnsi="Cambria" w:cs="Arial"/>
        </w:rPr>
        <w:t>poż</w:t>
      </w:r>
      <w:proofErr w:type="spellEnd"/>
      <w:r w:rsidRPr="00D65D96">
        <w:rPr>
          <w:rFonts w:ascii="Cambria" w:hAnsi="Cambria" w:cs="Arial"/>
        </w:rPr>
        <w:t>., a także odbywać wymagane szkolenia z tego zakresu.</w:t>
      </w:r>
    </w:p>
    <w:p w14:paraId="5DEA61DB" w14:textId="77777777" w:rsidR="00B03105" w:rsidRPr="00D9634C" w:rsidRDefault="00B03105" w:rsidP="00DE15EA">
      <w:pPr>
        <w:spacing w:before="240"/>
        <w:ind w:firstLine="567"/>
        <w:jc w:val="both"/>
        <w:rPr>
          <w:rFonts w:ascii="Cambria" w:hAnsi="Cambria" w:cs="Arial"/>
        </w:rPr>
      </w:pPr>
      <w:r w:rsidRPr="00D65D96">
        <w:rPr>
          <w:rFonts w:ascii="Cambria" w:hAnsi="Cambria"/>
          <w:b/>
        </w:rPr>
        <w:t>3.</w:t>
      </w:r>
      <w:r w:rsidRPr="00D65D96">
        <w:rPr>
          <w:rFonts w:ascii="Cambria" w:hAnsi="Cambria" w:cs="Arial"/>
        </w:rPr>
        <w:t xml:space="preserve"> Nauczyciel jest zobowiązany pełnić dyżur w godzinach i miejscach wyzn</w:t>
      </w:r>
      <w:r w:rsidR="00DE15EA">
        <w:rPr>
          <w:rFonts w:ascii="Cambria" w:hAnsi="Cambria" w:cs="Arial"/>
        </w:rPr>
        <w:t>aczonych przez dyrektora szkoły zgodnie z obowiązującym Regulaminem Dyżurów.</w:t>
      </w:r>
    </w:p>
    <w:p w14:paraId="03B906F9" w14:textId="77777777" w:rsidR="00B03105" w:rsidRPr="00D9634C" w:rsidRDefault="00B03105" w:rsidP="00B03105">
      <w:pPr>
        <w:spacing w:before="240"/>
        <w:ind w:firstLine="426"/>
        <w:jc w:val="both"/>
        <w:rPr>
          <w:rStyle w:val="Odwoaniedokomentarza"/>
          <w:rFonts w:ascii="Cambria" w:hAnsi="Cambria" w:cs="Arial"/>
          <w:sz w:val="22"/>
          <w:szCs w:val="22"/>
        </w:rPr>
      </w:pPr>
      <w:r w:rsidRPr="00D9634C">
        <w:rPr>
          <w:rStyle w:val="Odwoaniedokomentarza"/>
          <w:rFonts w:ascii="Cambria" w:hAnsi="Cambria" w:cs="Arial"/>
          <w:b/>
          <w:sz w:val="22"/>
          <w:szCs w:val="22"/>
        </w:rPr>
        <w:t>5</w:t>
      </w:r>
      <w:r w:rsidRPr="00D9634C">
        <w:rPr>
          <w:rStyle w:val="Odwoaniedokomentarza"/>
          <w:rFonts w:ascii="Cambria" w:hAnsi="Cambria" w:cs="Arial"/>
          <w:sz w:val="22"/>
          <w:szCs w:val="22"/>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6C4D2DF6" w14:textId="77777777" w:rsidR="00B03105" w:rsidRPr="00D9634C" w:rsidRDefault="00B03105" w:rsidP="00B03105">
      <w:pPr>
        <w:spacing w:before="240"/>
        <w:ind w:firstLine="426"/>
        <w:jc w:val="both"/>
        <w:rPr>
          <w:rStyle w:val="Odwoaniedokomentarza"/>
          <w:rFonts w:ascii="Cambria" w:hAnsi="Cambria" w:cs="Arial"/>
          <w:sz w:val="22"/>
          <w:szCs w:val="22"/>
        </w:rPr>
      </w:pPr>
      <w:r w:rsidRPr="00D9634C">
        <w:rPr>
          <w:rStyle w:val="Odwoaniedokomentarza"/>
          <w:rFonts w:ascii="Cambria" w:hAnsi="Cambria" w:cs="Arial"/>
          <w:b/>
          <w:sz w:val="22"/>
          <w:szCs w:val="22"/>
        </w:rPr>
        <w:t>6</w:t>
      </w:r>
      <w:r w:rsidRPr="00D9634C">
        <w:rPr>
          <w:rStyle w:val="Odwoaniedokomentarza"/>
          <w:rFonts w:ascii="Cambria" w:hAnsi="Cambria" w:cs="Arial"/>
          <w:sz w:val="22"/>
          <w:szCs w:val="22"/>
        </w:rPr>
        <w:t xml:space="preserve">. Nauczyciel jest zobowiązany do niezwłocznego przerwania i wyprowadzenia </w:t>
      </w:r>
      <w:r w:rsidRPr="00D9634C">
        <w:rPr>
          <w:rStyle w:val="Odwoaniedokomentarza"/>
          <w:rFonts w:ascii="Cambria" w:hAnsi="Cambria" w:cs="Arial"/>
          <w:sz w:val="22"/>
          <w:szCs w:val="22"/>
        </w:rPr>
        <w:br/>
        <w:t>z zagrożonych miejsc osoby powierzone opiece, jeżeli stan zagrożenia powstanie lub ujawni się w czasie zajęć.</w:t>
      </w:r>
    </w:p>
    <w:p w14:paraId="67E91659" w14:textId="77777777" w:rsidR="00B03105" w:rsidRPr="00D9634C" w:rsidRDefault="00B03105" w:rsidP="00B03105">
      <w:pPr>
        <w:spacing w:before="240"/>
        <w:ind w:firstLine="426"/>
        <w:jc w:val="both"/>
        <w:rPr>
          <w:rStyle w:val="Odwoaniedokomentarza"/>
          <w:rFonts w:ascii="Cambria" w:hAnsi="Cambria" w:cs="Arial"/>
          <w:sz w:val="22"/>
          <w:szCs w:val="22"/>
        </w:rPr>
      </w:pPr>
      <w:r w:rsidRPr="00D9634C">
        <w:rPr>
          <w:rStyle w:val="Odwoaniedokomentarza"/>
          <w:rFonts w:ascii="Cambria" w:hAnsi="Cambria" w:cs="Arial"/>
          <w:b/>
          <w:sz w:val="22"/>
          <w:szCs w:val="22"/>
        </w:rPr>
        <w:t>7</w:t>
      </w:r>
      <w:r w:rsidRPr="00D9634C">
        <w:rPr>
          <w:rStyle w:val="Odwoaniedokomentarza"/>
          <w:rFonts w:ascii="Cambria" w:hAnsi="Cambria" w:cs="Arial"/>
          <w:sz w:val="22"/>
          <w:szCs w:val="22"/>
        </w:rPr>
        <w:t>. Zaznajamiania uczniów przed dopuszczeniem do zajęć przy maszynach i innych urządzeniach technicznych w laboratoriach i pracowniach z zasadami  i metodami pracy zapewniającymi bezpieczeństwo i higienę pracy przy wykonywaniu czynności na stanowisku roboczym. Rozpoczęcie zaj</w:t>
      </w:r>
      <w:r w:rsidR="00CE6309">
        <w:rPr>
          <w:rStyle w:val="Odwoaniedokomentarza"/>
          <w:rFonts w:ascii="Cambria" w:hAnsi="Cambria" w:cs="Arial"/>
          <w:sz w:val="22"/>
          <w:szCs w:val="22"/>
        </w:rPr>
        <w:t xml:space="preserve">ęć może nastąpić po sprawdzeniu </w:t>
      </w:r>
      <w:r w:rsidRPr="00D9634C">
        <w:rPr>
          <w:rStyle w:val="Odwoaniedokomentarza"/>
          <w:rFonts w:ascii="Cambria" w:hAnsi="Cambria" w:cs="Arial"/>
          <w:sz w:val="22"/>
          <w:szCs w:val="22"/>
        </w:rPr>
        <w:t>i upewnieniu się przez prowadzącego zajęcia, iż stan maszyn i urządzeń technicznych, instalacji elektrycznej  i narzędzi pracy, a także inne warunki środowiska pracy nie stwarzają zagrożeń dla bezpieczeństwa uczniów.</w:t>
      </w:r>
    </w:p>
    <w:p w14:paraId="740B4865" w14:textId="77777777" w:rsidR="00B03105" w:rsidRDefault="00B03105" w:rsidP="00B03105">
      <w:pPr>
        <w:spacing w:before="240"/>
        <w:ind w:firstLine="426"/>
        <w:jc w:val="both"/>
        <w:rPr>
          <w:rStyle w:val="Odwoaniedokomentarza"/>
          <w:rFonts w:ascii="Cambria" w:hAnsi="Cambria" w:cs="Arial"/>
          <w:sz w:val="22"/>
          <w:szCs w:val="22"/>
        </w:rPr>
      </w:pPr>
      <w:r w:rsidRPr="00D9634C">
        <w:rPr>
          <w:rStyle w:val="Odwoaniedokomentarza"/>
          <w:rFonts w:ascii="Cambria" w:hAnsi="Cambria" w:cs="Arial"/>
          <w:b/>
          <w:sz w:val="22"/>
          <w:szCs w:val="22"/>
        </w:rPr>
        <w:t>8</w:t>
      </w:r>
      <w:r w:rsidRPr="00D9634C">
        <w:rPr>
          <w:rStyle w:val="Odwoaniedokomentarza"/>
          <w:rFonts w:ascii="Cambria" w:hAnsi="Cambria" w:cs="Arial"/>
          <w:sz w:val="22"/>
          <w:szCs w:val="22"/>
        </w:rPr>
        <w:t>. Nie rozpoczynanie zajęć, jeżeli w pomieszczeniach lub innych miejscach, w których mają być prowadzone zajęcia stan znajdującego się wyposażenia stwarza zagrożenia dla bezpieczeństwa.</w:t>
      </w:r>
    </w:p>
    <w:p w14:paraId="6FE53264" w14:textId="77777777" w:rsidR="00B03105" w:rsidRPr="00D9634C" w:rsidRDefault="00B03105" w:rsidP="00B03105">
      <w:pPr>
        <w:spacing w:before="240"/>
        <w:ind w:firstLine="426"/>
        <w:jc w:val="both"/>
        <w:rPr>
          <w:rStyle w:val="Odwoaniedokomentarza"/>
          <w:rFonts w:ascii="Cambria" w:hAnsi="Cambria" w:cs="Arial"/>
          <w:sz w:val="22"/>
          <w:szCs w:val="22"/>
        </w:rPr>
      </w:pPr>
      <w:r w:rsidRPr="00D9634C">
        <w:rPr>
          <w:rStyle w:val="Odwoaniedokomentarza"/>
          <w:rFonts w:ascii="Cambria" w:hAnsi="Cambria" w:cs="Arial"/>
          <w:b/>
          <w:sz w:val="22"/>
          <w:szCs w:val="22"/>
        </w:rPr>
        <w:lastRenderedPageBreak/>
        <w:t>9.</w:t>
      </w:r>
      <w:r w:rsidRPr="00D9634C">
        <w:rPr>
          <w:rStyle w:val="Odwoaniedokomentarza"/>
          <w:rFonts w:ascii="Cambria" w:hAnsi="Cambria" w:cs="Arial"/>
          <w:sz w:val="22"/>
          <w:szCs w:val="22"/>
        </w:rPr>
        <w:t xml:space="preserve"> Nauczyciele zobowiązani są do przestrzegania ustalonych godzin rozpoczynania</w:t>
      </w:r>
      <w:r w:rsidRPr="00D9634C">
        <w:rPr>
          <w:rStyle w:val="Odwoaniedokomentarza"/>
          <w:rFonts w:ascii="Cambria" w:hAnsi="Cambria" w:cs="Arial"/>
          <w:sz w:val="22"/>
          <w:szCs w:val="22"/>
        </w:rPr>
        <w:br/>
        <w:t>i kończenia zajęć edukacyjnych oraz respektowania prawa u</w:t>
      </w:r>
      <w:r w:rsidR="00DE15EA">
        <w:rPr>
          <w:rStyle w:val="Odwoaniedokomentarza"/>
          <w:rFonts w:ascii="Cambria" w:hAnsi="Cambria" w:cs="Arial"/>
          <w:sz w:val="22"/>
          <w:szCs w:val="22"/>
        </w:rPr>
        <w:t>czniów do pełnych przerw międzyl</w:t>
      </w:r>
      <w:r w:rsidRPr="00D9634C">
        <w:rPr>
          <w:rStyle w:val="Odwoaniedokomentarza"/>
          <w:rFonts w:ascii="Cambria" w:hAnsi="Cambria" w:cs="Arial"/>
          <w:sz w:val="22"/>
          <w:szCs w:val="22"/>
        </w:rPr>
        <w:t>ekcyjnych.</w:t>
      </w:r>
    </w:p>
    <w:p w14:paraId="46CB0F27" w14:textId="77777777" w:rsidR="00B03105" w:rsidRPr="005579A3" w:rsidRDefault="00B03105" w:rsidP="00B03105">
      <w:pPr>
        <w:spacing w:before="240"/>
        <w:ind w:firstLine="426"/>
        <w:jc w:val="both"/>
        <w:rPr>
          <w:rStyle w:val="Odwoaniedokomentarza"/>
          <w:rFonts w:ascii="Cambria" w:hAnsi="Cambria" w:cs="Arial"/>
          <w:sz w:val="22"/>
          <w:szCs w:val="22"/>
        </w:rPr>
      </w:pPr>
      <w:r w:rsidRPr="00D9634C">
        <w:rPr>
          <w:rStyle w:val="Odwoaniedokomentarza"/>
          <w:rFonts w:ascii="Cambria" w:hAnsi="Cambria" w:cs="Arial"/>
          <w:b/>
          <w:sz w:val="22"/>
          <w:szCs w:val="22"/>
        </w:rPr>
        <w:t>10</w:t>
      </w:r>
      <w:r w:rsidRPr="00D9634C">
        <w:rPr>
          <w:rStyle w:val="Odwoaniedokomentarza"/>
          <w:rFonts w:ascii="Cambria" w:hAnsi="Cambria" w:cs="Arial"/>
          <w:sz w:val="22"/>
          <w:szCs w:val="22"/>
        </w:rPr>
        <w:t xml:space="preserve">. Nauczyciel ma obowiązek zapoznać się i przestrzegać </w:t>
      </w:r>
      <w:r w:rsidRPr="005579A3">
        <w:rPr>
          <w:rStyle w:val="Odwoaniedokomentarza"/>
          <w:rFonts w:ascii="Cambria" w:hAnsi="Cambria" w:cs="Arial"/>
          <w:i/>
          <w:iCs/>
          <w:sz w:val="22"/>
          <w:szCs w:val="22"/>
        </w:rPr>
        <w:t xml:space="preserve">Instrukcji Bezpieczeństwa Pożarowego </w:t>
      </w:r>
      <w:r w:rsidRPr="005579A3">
        <w:rPr>
          <w:rStyle w:val="Odwoaniedokomentarza"/>
          <w:rFonts w:ascii="Cambria" w:hAnsi="Cambria" w:cs="Arial"/>
          <w:sz w:val="22"/>
          <w:szCs w:val="22"/>
        </w:rPr>
        <w:t>w szkole.</w:t>
      </w:r>
    </w:p>
    <w:p w14:paraId="77112980" w14:textId="2E36F1F0" w:rsidR="00B03105" w:rsidRPr="00D9634C" w:rsidRDefault="00B03105" w:rsidP="00B03105">
      <w:pPr>
        <w:spacing w:before="240"/>
        <w:ind w:firstLine="426"/>
        <w:jc w:val="both"/>
        <w:rPr>
          <w:rStyle w:val="Odwoaniedokomentarza"/>
          <w:rFonts w:ascii="Cambria" w:hAnsi="Cambria" w:cs="Arial"/>
          <w:sz w:val="22"/>
          <w:szCs w:val="22"/>
        </w:rPr>
      </w:pPr>
      <w:r w:rsidRPr="005579A3">
        <w:rPr>
          <w:rStyle w:val="Odwoaniedokomentarza"/>
          <w:rFonts w:ascii="Cambria" w:hAnsi="Cambria" w:cs="Arial"/>
          <w:b/>
          <w:sz w:val="22"/>
          <w:szCs w:val="22"/>
        </w:rPr>
        <w:t>11</w:t>
      </w:r>
      <w:r w:rsidRPr="005579A3">
        <w:rPr>
          <w:rStyle w:val="Odwoaniedokomentarza"/>
          <w:rFonts w:ascii="Cambria" w:hAnsi="Cambria" w:cs="Arial"/>
          <w:sz w:val="22"/>
          <w:szCs w:val="22"/>
        </w:rPr>
        <w:t xml:space="preserve">. Nauczyciel organizujący wyjście uczniów ze szkoły lub wycieczkę ma obowiązek przestrzegać zasad ujętych w </w:t>
      </w:r>
      <w:r w:rsidR="00DE15EA" w:rsidRPr="00CE6309">
        <w:rPr>
          <w:rStyle w:val="Odwoaniedokomentarza"/>
          <w:rFonts w:ascii="Cambria" w:hAnsi="Cambria" w:cs="Arial"/>
          <w:i/>
          <w:sz w:val="22"/>
          <w:szCs w:val="22"/>
        </w:rPr>
        <w:t>Regulaminie</w:t>
      </w:r>
      <w:r w:rsidRPr="005579A3">
        <w:rPr>
          <w:rStyle w:val="Odwoaniedokomentarza"/>
          <w:rFonts w:ascii="Cambria" w:hAnsi="Cambria" w:cs="Arial"/>
          <w:i/>
          <w:iCs/>
          <w:sz w:val="22"/>
          <w:szCs w:val="22"/>
        </w:rPr>
        <w:t xml:space="preserve"> wycieczek szkolnych i </w:t>
      </w:r>
      <w:r w:rsidR="00DE15EA" w:rsidRPr="005579A3">
        <w:rPr>
          <w:rStyle w:val="Odwoaniedokomentarza"/>
          <w:rFonts w:ascii="Cambria" w:hAnsi="Cambria" w:cs="Arial"/>
          <w:i/>
          <w:iCs/>
          <w:sz w:val="22"/>
          <w:szCs w:val="22"/>
        </w:rPr>
        <w:t>wyjść</w:t>
      </w:r>
      <w:r w:rsidR="00DE15EA" w:rsidRPr="005579A3">
        <w:rPr>
          <w:rStyle w:val="Odwoaniedokomentarza"/>
          <w:rFonts w:ascii="Cambria" w:hAnsi="Cambria" w:cs="Arial"/>
          <w:sz w:val="22"/>
          <w:szCs w:val="22"/>
        </w:rPr>
        <w:t>, obowiązującego</w:t>
      </w:r>
      <w:r w:rsidR="00B80950">
        <w:rPr>
          <w:rStyle w:val="Odwoaniedokomentarza"/>
          <w:rFonts w:ascii="Cambria" w:hAnsi="Cambria" w:cs="Arial"/>
          <w:sz w:val="22"/>
          <w:szCs w:val="22"/>
        </w:rPr>
        <w:t xml:space="preserve"> </w:t>
      </w:r>
      <w:r w:rsidRPr="00D9634C">
        <w:rPr>
          <w:rStyle w:val="Odwoaniedokomentarza"/>
          <w:rFonts w:ascii="Cambria" w:hAnsi="Cambria" w:cs="Arial"/>
          <w:sz w:val="22"/>
          <w:szCs w:val="22"/>
        </w:rPr>
        <w:t>w Szkole.</w:t>
      </w:r>
    </w:p>
    <w:p w14:paraId="687207A3" w14:textId="77777777" w:rsidR="00B03105" w:rsidRPr="00D9634C" w:rsidRDefault="00B03105" w:rsidP="00B03105">
      <w:pPr>
        <w:spacing w:before="240"/>
        <w:ind w:left="426"/>
        <w:jc w:val="both"/>
        <w:rPr>
          <w:rStyle w:val="Odwoaniedokomentarza"/>
          <w:rFonts w:ascii="Cambria" w:hAnsi="Cambria" w:cs="Arial"/>
          <w:sz w:val="22"/>
          <w:szCs w:val="22"/>
        </w:rPr>
      </w:pPr>
      <w:r w:rsidRPr="00D9634C">
        <w:rPr>
          <w:rStyle w:val="Odwoaniedokomentarza"/>
          <w:rFonts w:ascii="Cambria" w:hAnsi="Cambria" w:cs="Arial"/>
          <w:b/>
          <w:sz w:val="22"/>
          <w:szCs w:val="22"/>
        </w:rPr>
        <w:t>12</w:t>
      </w:r>
      <w:r w:rsidRPr="00D9634C">
        <w:rPr>
          <w:rStyle w:val="Odwoaniedokomentarza"/>
          <w:rFonts w:ascii="Cambria" w:hAnsi="Cambria" w:cs="Arial"/>
          <w:sz w:val="22"/>
          <w:szCs w:val="22"/>
        </w:rPr>
        <w:t>. Nauczyciel w trakcie prowadzonych zajęć w klasie :</w:t>
      </w:r>
    </w:p>
    <w:p w14:paraId="799BE708" w14:textId="77777777" w:rsidR="00B03105" w:rsidRPr="00D9634C" w:rsidRDefault="00B03105" w:rsidP="00B03105">
      <w:pPr>
        <w:jc w:val="both"/>
        <w:rPr>
          <w:rStyle w:val="Odwoaniedokomentarza"/>
          <w:rFonts w:ascii="Cambria" w:hAnsi="Cambria" w:cs="Arial"/>
          <w:sz w:val="22"/>
          <w:szCs w:val="22"/>
        </w:rPr>
      </w:pPr>
    </w:p>
    <w:p w14:paraId="6CFB108B" w14:textId="77777777" w:rsidR="00B03105" w:rsidRPr="00D9634C" w:rsidRDefault="00B03105" w:rsidP="00F512AA">
      <w:pPr>
        <w:numPr>
          <w:ilvl w:val="0"/>
          <w:numId w:val="80"/>
        </w:numPr>
        <w:tabs>
          <w:tab w:val="clear" w:pos="1506"/>
          <w:tab w:val="num" w:pos="284"/>
        </w:tabs>
        <w:autoSpaceDE w:val="0"/>
        <w:autoSpaceDN w:val="0"/>
        <w:adjustRightInd w:val="0"/>
        <w:ind w:left="0" w:firstLine="0"/>
        <w:jc w:val="both"/>
        <w:rPr>
          <w:rStyle w:val="Odwoaniedokomentarza"/>
          <w:rFonts w:ascii="Cambria" w:hAnsi="Cambria" w:cs="Arial"/>
          <w:sz w:val="22"/>
          <w:szCs w:val="22"/>
        </w:rPr>
      </w:pPr>
      <w:r w:rsidRPr="00D9634C">
        <w:rPr>
          <w:rStyle w:val="Odwoaniedokomentarza"/>
          <w:rFonts w:ascii="Cambria" w:hAnsi="Cambria" w:cs="Arial"/>
          <w:sz w:val="22"/>
          <w:szCs w:val="22"/>
        </w:rPr>
        <w:t>ma o</w:t>
      </w:r>
      <w:r w:rsidR="00CE6309">
        <w:rPr>
          <w:rStyle w:val="Odwoaniedokomentarza"/>
          <w:rFonts w:ascii="Cambria" w:hAnsi="Cambria" w:cs="Arial"/>
          <w:sz w:val="22"/>
          <w:szCs w:val="22"/>
        </w:rPr>
        <w:t>bowiązek wejść do sali pierwszy</w:t>
      </w:r>
      <w:r w:rsidRPr="00D9634C">
        <w:rPr>
          <w:rStyle w:val="Odwoaniedokomentarza"/>
          <w:rFonts w:ascii="Cambria" w:hAnsi="Cambria" w:cs="Arial"/>
          <w:sz w:val="22"/>
          <w:szCs w:val="22"/>
        </w:rPr>
        <w:t>,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14:paraId="76B6A166" w14:textId="77777777" w:rsidR="00B03105" w:rsidRPr="00D9634C" w:rsidRDefault="00B03105" w:rsidP="00B03105">
      <w:pPr>
        <w:tabs>
          <w:tab w:val="num" w:pos="284"/>
        </w:tabs>
        <w:autoSpaceDE w:val="0"/>
        <w:autoSpaceDN w:val="0"/>
        <w:adjustRightInd w:val="0"/>
        <w:jc w:val="both"/>
        <w:rPr>
          <w:rStyle w:val="Odwoaniedokomentarza"/>
          <w:rFonts w:ascii="Cambria" w:hAnsi="Cambria" w:cs="Arial"/>
          <w:sz w:val="22"/>
          <w:szCs w:val="22"/>
        </w:rPr>
      </w:pPr>
    </w:p>
    <w:p w14:paraId="575ABE77" w14:textId="77777777" w:rsidR="00B03105" w:rsidRPr="00D9634C" w:rsidRDefault="00B03105" w:rsidP="00F512AA">
      <w:pPr>
        <w:numPr>
          <w:ilvl w:val="0"/>
          <w:numId w:val="80"/>
        </w:numPr>
        <w:tabs>
          <w:tab w:val="clear" w:pos="1506"/>
          <w:tab w:val="num" w:pos="284"/>
        </w:tabs>
        <w:autoSpaceDE w:val="0"/>
        <w:autoSpaceDN w:val="0"/>
        <w:adjustRightInd w:val="0"/>
        <w:ind w:left="0" w:firstLine="0"/>
        <w:jc w:val="both"/>
        <w:rPr>
          <w:rStyle w:val="Odwoaniedokomentarza"/>
          <w:rFonts w:ascii="Cambria" w:hAnsi="Cambria" w:cs="Arial"/>
          <w:sz w:val="22"/>
          <w:szCs w:val="22"/>
        </w:rPr>
      </w:pPr>
      <w:r w:rsidRPr="00D9634C">
        <w:rPr>
          <w:rStyle w:val="Odwoaniedokomentarza"/>
          <w:rFonts w:ascii="Cambria" w:hAnsi="Cambria" w:cs="Arial"/>
          <w:sz w:val="22"/>
          <w:szCs w:val="22"/>
        </w:rPr>
        <w:t>podczas zajęć nauczyciel nie może pozostawić uczniów bez żadnej opieki;</w:t>
      </w:r>
    </w:p>
    <w:p w14:paraId="4F49B12C" w14:textId="77777777" w:rsidR="00B03105" w:rsidRPr="00D9634C" w:rsidRDefault="00B03105" w:rsidP="00B03105">
      <w:pPr>
        <w:tabs>
          <w:tab w:val="num" w:pos="284"/>
        </w:tabs>
        <w:autoSpaceDE w:val="0"/>
        <w:autoSpaceDN w:val="0"/>
        <w:adjustRightInd w:val="0"/>
        <w:jc w:val="both"/>
        <w:rPr>
          <w:rStyle w:val="Odwoaniedokomentarza"/>
          <w:rFonts w:ascii="Cambria" w:hAnsi="Cambria" w:cs="Arial"/>
          <w:sz w:val="22"/>
          <w:szCs w:val="22"/>
        </w:rPr>
      </w:pPr>
    </w:p>
    <w:p w14:paraId="591ECBEF" w14:textId="77777777" w:rsidR="00B03105" w:rsidRPr="00D9634C" w:rsidRDefault="00B03105" w:rsidP="00F512AA">
      <w:pPr>
        <w:numPr>
          <w:ilvl w:val="0"/>
          <w:numId w:val="80"/>
        </w:numPr>
        <w:tabs>
          <w:tab w:val="clear" w:pos="1506"/>
          <w:tab w:val="num" w:pos="284"/>
        </w:tabs>
        <w:autoSpaceDE w:val="0"/>
        <w:autoSpaceDN w:val="0"/>
        <w:adjustRightInd w:val="0"/>
        <w:ind w:left="0" w:firstLine="0"/>
        <w:jc w:val="both"/>
        <w:rPr>
          <w:rStyle w:val="Odwoaniedokomentarza"/>
          <w:rFonts w:ascii="Cambria" w:hAnsi="Cambria" w:cs="Arial"/>
          <w:sz w:val="22"/>
          <w:szCs w:val="22"/>
        </w:rPr>
      </w:pPr>
      <w:r w:rsidRPr="00D9634C">
        <w:rPr>
          <w:rStyle w:val="Odwoaniedokomentarza"/>
          <w:rFonts w:ascii="Cambria" w:hAnsi="Cambria" w:cs="Arial"/>
          <w:sz w:val="22"/>
          <w:szCs w:val="22"/>
        </w:rPr>
        <w:t>w razie stwierdzenia niedys</w:t>
      </w:r>
      <w:r w:rsidR="00CE6309">
        <w:rPr>
          <w:rStyle w:val="Odwoaniedokomentarza"/>
          <w:rFonts w:ascii="Cambria" w:hAnsi="Cambria" w:cs="Arial"/>
          <w:sz w:val="22"/>
          <w:szCs w:val="22"/>
        </w:rPr>
        <w:t>pozycji ucznia</w:t>
      </w:r>
      <w:r w:rsidRPr="00D9634C">
        <w:rPr>
          <w:rStyle w:val="Odwoaniedokomentarza"/>
          <w:rFonts w:ascii="Cambria" w:hAnsi="Cambria" w:cs="Arial"/>
          <w:sz w:val="22"/>
          <w:szCs w:val="22"/>
        </w:rPr>
        <w:t>,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0D827FB2" w14:textId="77777777" w:rsidR="00B03105" w:rsidRPr="00D9634C" w:rsidRDefault="00B03105" w:rsidP="00B03105">
      <w:pPr>
        <w:tabs>
          <w:tab w:val="num" w:pos="284"/>
        </w:tabs>
        <w:autoSpaceDE w:val="0"/>
        <w:autoSpaceDN w:val="0"/>
        <w:adjustRightInd w:val="0"/>
        <w:jc w:val="both"/>
        <w:rPr>
          <w:rStyle w:val="Odwoaniedokomentarza"/>
          <w:rFonts w:ascii="Cambria" w:hAnsi="Cambria" w:cs="Arial"/>
          <w:sz w:val="22"/>
          <w:szCs w:val="22"/>
        </w:rPr>
      </w:pPr>
    </w:p>
    <w:p w14:paraId="62698A68" w14:textId="77777777" w:rsidR="00B03105" w:rsidRPr="00D9634C" w:rsidRDefault="00B03105" w:rsidP="00F512AA">
      <w:pPr>
        <w:numPr>
          <w:ilvl w:val="0"/>
          <w:numId w:val="80"/>
        </w:numPr>
        <w:tabs>
          <w:tab w:val="clear" w:pos="1506"/>
          <w:tab w:val="num" w:pos="284"/>
        </w:tabs>
        <w:autoSpaceDE w:val="0"/>
        <w:autoSpaceDN w:val="0"/>
        <w:adjustRightInd w:val="0"/>
        <w:ind w:left="0" w:firstLine="0"/>
        <w:jc w:val="both"/>
        <w:rPr>
          <w:rStyle w:val="Odwoaniedokomentarza"/>
          <w:rFonts w:ascii="Cambria" w:hAnsi="Cambria" w:cs="Arial"/>
          <w:sz w:val="22"/>
          <w:szCs w:val="22"/>
        </w:rPr>
      </w:pPr>
      <w:r w:rsidRPr="00D9634C">
        <w:rPr>
          <w:rStyle w:val="Odwoaniedokomentarza"/>
          <w:rFonts w:ascii="Cambria" w:hAnsi="Cambria" w:cs="Arial"/>
          <w:sz w:val="22"/>
          <w:szCs w:val="22"/>
        </w:rPr>
        <w:t>nauczyciel powinien kontrolować właściwą postawę uczniów w czasie zajęć. Korygować zauważone błędy i dbać o czystość, ład i porządek podczas trwania lekcji i po jej zakończeniu;</w:t>
      </w:r>
    </w:p>
    <w:p w14:paraId="05EFA136" w14:textId="77777777" w:rsidR="00B03105" w:rsidRPr="00D9634C" w:rsidRDefault="00B03105" w:rsidP="00B03105">
      <w:pPr>
        <w:tabs>
          <w:tab w:val="num" w:pos="284"/>
        </w:tabs>
        <w:autoSpaceDE w:val="0"/>
        <w:autoSpaceDN w:val="0"/>
        <w:adjustRightInd w:val="0"/>
        <w:jc w:val="both"/>
        <w:rPr>
          <w:rStyle w:val="Odwoaniedokomentarza"/>
          <w:rFonts w:ascii="Cambria" w:hAnsi="Cambria" w:cs="Arial"/>
          <w:color w:val="00B050"/>
          <w:sz w:val="22"/>
          <w:szCs w:val="22"/>
        </w:rPr>
      </w:pPr>
    </w:p>
    <w:p w14:paraId="55083788" w14:textId="77777777" w:rsidR="00B03105" w:rsidRPr="00D9634C" w:rsidRDefault="00B03105" w:rsidP="00F512AA">
      <w:pPr>
        <w:numPr>
          <w:ilvl w:val="0"/>
          <w:numId w:val="80"/>
        </w:numPr>
        <w:tabs>
          <w:tab w:val="clear" w:pos="1506"/>
          <w:tab w:val="num" w:pos="284"/>
        </w:tabs>
        <w:autoSpaceDE w:val="0"/>
        <w:autoSpaceDN w:val="0"/>
        <w:adjustRightInd w:val="0"/>
        <w:ind w:left="0" w:firstLine="0"/>
        <w:jc w:val="both"/>
        <w:rPr>
          <w:rStyle w:val="Odwoaniedokomentarza"/>
          <w:rFonts w:ascii="Cambria" w:hAnsi="Cambria" w:cs="Arial"/>
          <w:sz w:val="22"/>
          <w:szCs w:val="22"/>
        </w:rPr>
      </w:pPr>
      <w:r w:rsidRPr="00D9634C">
        <w:rPr>
          <w:rStyle w:val="Odwoaniedokomentarza"/>
          <w:rFonts w:ascii="Cambria" w:hAnsi="Cambria" w:cs="Arial"/>
          <w:sz w:val="22"/>
          <w:szCs w:val="22"/>
        </w:rPr>
        <w:t>nauczyciel ustala zasady korzystania z sali lekcyjnej.</w:t>
      </w:r>
    </w:p>
    <w:p w14:paraId="37474EF9" w14:textId="77777777" w:rsidR="00B03105" w:rsidRPr="00D9634C" w:rsidRDefault="00B03105" w:rsidP="00B03105">
      <w:pPr>
        <w:autoSpaceDE w:val="0"/>
        <w:autoSpaceDN w:val="0"/>
        <w:adjustRightInd w:val="0"/>
        <w:ind w:left="1134"/>
        <w:rPr>
          <w:rStyle w:val="Odwoaniedokomentarza"/>
          <w:rFonts w:ascii="Cambria" w:hAnsi="Cambria" w:cs="Arial"/>
          <w:sz w:val="22"/>
          <w:szCs w:val="22"/>
        </w:rPr>
      </w:pPr>
    </w:p>
    <w:p w14:paraId="45AD75E2" w14:textId="77777777" w:rsidR="00B03105" w:rsidRPr="00DA5619" w:rsidRDefault="00B03105" w:rsidP="00DA5619">
      <w:pPr>
        <w:numPr>
          <w:ilvl w:val="1"/>
          <w:numId w:val="77"/>
        </w:numPr>
        <w:tabs>
          <w:tab w:val="clear" w:pos="1800"/>
          <w:tab w:val="left" w:pos="993"/>
        </w:tabs>
        <w:autoSpaceDE w:val="0"/>
        <w:autoSpaceDN w:val="0"/>
        <w:adjustRightInd w:val="0"/>
        <w:ind w:left="426" w:firstLine="141"/>
        <w:jc w:val="left"/>
        <w:rPr>
          <w:rStyle w:val="Odwoaniedokomentarza"/>
          <w:rFonts w:ascii="Cambria" w:hAnsi="Cambria" w:cs="Arial"/>
          <w:sz w:val="22"/>
          <w:szCs w:val="22"/>
        </w:rPr>
      </w:pPr>
      <w:r w:rsidRPr="00D9634C">
        <w:rPr>
          <w:rStyle w:val="Odwoaniedokomentarza"/>
          <w:rFonts w:ascii="Cambria" w:hAnsi="Cambria" w:cs="Arial"/>
          <w:sz w:val="22"/>
          <w:szCs w:val="22"/>
        </w:rPr>
        <w:t>Wychowawcy klas są zobowiązani zapoznać uczniów z:</w:t>
      </w:r>
    </w:p>
    <w:p w14:paraId="2A902742" w14:textId="77777777" w:rsidR="00B03105" w:rsidRPr="00D9634C" w:rsidRDefault="00B03105" w:rsidP="00DA5619">
      <w:pPr>
        <w:numPr>
          <w:ilvl w:val="0"/>
          <w:numId w:val="78"/>
        </w:numPr>
        <w:tabs>
          <w:tab w:val="clear" w:pos="1215"/>
          <w:tab w:val="left" w:pos="284"/>
          <w:tab w:val="left" w:pos="567"/>
          <w:tab w:val="num" w:pos="851"/>
        </w:tabs>
        <w:autoSpaceDE w:val="0"/>
        <w:autoSpaceDN w:val="0"/>
        <w:adjustRightInd w:val="0"/>
        <w:spacing w:before="120"/>
        <w:ind w:left="0" w:firstLine="0"/>
        <w:jc w:val="left"/>
        <w:rPr>
          <w:rStyle w:val="Odwoaniedokomentarza"/>
          <w:rFonts w:ascii="Cambria" w:hAnsi="Cambria" w:cs="Arial"/>
          <w:sz w:val="22"/>
          <w:szCs w:val="22"/>
        </w:rPr>
      </w:pPr>
      <w:r w:rsidRPr="00D9634C">
        <w:rPr>
          <w:rStyle w:val="Odwoaniedokomentarza"/>
          <w:rFonts w:ascii="Cambria" w:hAnsi="Cambria" w:cs="Arial"/>
          <w:sz w:val="22"/>
          <w:szCs w:val="22"/>
        </w:rPr>
        <w:t>zasadami postępowania w razie zauważenia ognia;</w:t>
      </w:r>
    </w:p>
    <w:p w14:paraId="773EE5BE" w14:textId="77777777" w:rsidR="00B03105" w:rsidRPr="00D9634C" w:rsidRDefault="00B03105" w:rsidP="00DA5619">
      <w:pPr>
        <w:numPr>
          <w:ilvl w:val="0"/>
          <w:numId w:val="78"/>
        </w:numPr>
        <w:tabs>
          <w:tab w:val="clear" w:pos="1215"/>
          <w:tab w:val="left" w:pos="284"/>
          <w:tab w:val="num" w:pos="851"/>
        </w:tabs>
        <w:autoSpaceDE w:val="0"/>
        <w:autoSpaceDN w:val="0"/>
        <w:adjustRightInd w:val="0"/>
        <w:spacing w:before="120"/>
        <w:ind w:left="0" w:firstLine="0"/>
        <w:jc w:val="left"/>
        <w:rPr>
          <w:rStyle w:val="Odwoaniedokomentarza"/>
          <w:rFonts w:ascii="Cambria" w:hAnsi="Cambria" w:cs="Arial"/>
          <w:sz w:val="22"/>
          <w:szCs w:val="22"/>
        </w:rPr>
      </w:pPr>
      <w:r w:rsidRPr="00D9634C">
        <w:rPr>
          <w:rStyle w:val="Odwoaniedokomentarza"/>
          <w:rFonts w:ascii="Cambria" w:hAnsi="Cambria" w:cs="Arial"/>
          <w:sz w:val="22"/>
          <w:szCs w:val="22"/>
        </w:rPr>
        <w:t>sygnałami alarmowymi na wypadek zagrożenia;</w:t>
      </w:r>
    </w:p>
    <w:p w14:paraId="430090E6" w14:textId="77777777" w:rsidR="00B03105" w:rsidRPr="00D9634C" w:rsidRDefault="00B03105" w:rsidP="00DA5619">
      <w:pPr>
        <w:numPr>
          <w:ilvl w:val="0"/>
          <w:numId w:val="78"/>
        </w:numPr>
        <w:tabs>
          <w:tab w:val="clear" w:pos="1215"/>
          <w:tab w:val="left" w:pos="284"/>
          <w:tab w:val="num" w:pos="851"/>
        </w:tabs>
        <w:autoSpaceDE w:val="0"/>
        <w:autoSpaceDN w:val="0"/>
        <w:adjustRightInd w:val="0"/>
        <w:spacing w:before="120"/>
        <w:ind w:left="0" w:firstLine="0"/>
        <w:jc w:val="left"/>
        <w:rPr>
          <w:rStyle w:val="Odwoaniedokomentarza"/>
          <w:rFonts w:ascii="Cambria" w:hAnsi="Cambria" w:cs="Arial"/>
          <w:sz w:val="22"/>
          <w:szCs w:val="22"/>
        </w:rPr>
      </w:pPr>
      <w:r w:rsidRPr="00D9634C">
        <w:rPr>
          <w:rStyle w:val="Odwoaniedokomentarza"/>
          <w:rFonts w:ascii="Cambria" w:hAnsi="Cambria" w:cs="Arial"/>
          <w:sz w:val="22"/>
          <w:szCs w:val="22"/>
        </w:rPr>
        <w:t>z planami ewakuacji, oznakowaniem dróg ewakuacyjnych;</w:t>
      </w:r>
    </w:p>
    <w:p w14:paraId="07C3B088" w14:textId="77777777" w:rsidR="00B03105" w:rsidRPr="00D9634C" w:rsidRDefault="00B03105" w:rsidP="00DA5619">
      <w:pPr>
        <w:numPr>
          <w:ilvl w:val="0"/>
          <w:numId w:val="78"/>
        </w:numPr>
        <w:tabs>
          <w:tab w:val="clear" w:pos="1215"/>
          <w:tab w:val="left" w:pos="284"/>
          <w:tab w:val="num" w:pos="851"/>
        </w:tabs>
        <w:autoSpaceDE w:val="0"/>
        <w:autoSpaceDN w:val="0"/>
        <w:adjustRightInd w:val="0"/>
        <w:spacing w:before="120"/>
        <w:ind w:left="0" w:firstLine="0"/>
        <w:jc w:val="left"/>
        <w:rPr>
          <w:rFonts w:ascii="Cambria" w:hAnsi="Cambria" w:cs="Arial"/>
        </w:rPr>
      </w:pPr>
      <w:r w:rsidRPr="00D9634C">
        <w:rPr>
          <w:rStyle w:val="Odwoaniedokomentarza"/>
          <w:rFonts w:ascii="Cambria" w:hAnsi="Cambria" w:cs="Arial"/>
          <w:sz w:val="22"/>
          <w:szCs w:val="22"/>
        </w:rPr>
        <w:t>zasadami zachowania i wynikającymi z tego obowiązkami w czasie zagrożenia.</w:t>
      </w:r>
    </w:p>
    <w:p w14:paraId="7958173C" w14:textId="77777777" w:rsidR="00B03105" w:rsidRPr="00D65D96" w:rsidRDefault="00B03105" w:rsidP="00B03105">
      <w:pPr>
        <w:tabs>
          <w:tab w:val="left" w:pos="284"/>
        </w:tabs>
        <w:autoSpaceDE w:val="0"/>
        <w:autoSpaceDN w:val="0"/>
        <w:adjustRightInd w:val="0"/>
        <w:rPr>
          <w:rFonts w:ascii="Cambria" w:hAnsi="Cambria" w:cs="Arial"/>
        </w:rPr>
      </w:pPr>
    </w:p>
    <w:p w14:paraId="43806417" w14:textId="77777777" w:rsidR="00B03105" w:rsidRPr="00D65D96" w:rsidRDefault="00B03105" w:rsidP="00B03105">
      <w:pPr>
        <w:tabs>
          <w:tab w:val="left" w:pos="284"/>
        </w:tabs>
        <w:autoSpaceDE w:val="0"/>
        <w:autoSpaceDN w:val="0"/>
        <w:adjustRightInd w:val="0"/>
        <w:ind w:firstLine="567"/>
        <w:jc w:val="both"/>
        <w:rPr>
          <w:rFonts w:ascii="Cambria" w:hAnsi="Cambria" w:cs="Arial"/>
        </w:rPr>
      </w:pPr>
      <w:r>
        <w:rPr>
          <w:rFonts w:ascii="Cambria" w:hAnsi="Cambria"/>
          <w:b/>
        </w:rPr>
        <w:t>§ </w:t>
      </w:r>
      <w:r w:rsidR="00B012BF">
        <w:rPr>
          <w:rFonts w:ascii="Cambria" w:hAnsi="Cambria"/>
          <w:b/>
        </w:rPr>
        <w:t>88</w:t>
      </w:r>
      <w:r w:rsidRPr="00D65D96">
        <w:rPr>
          <w:rFonts w:ascii="Cambria" w:hAnsi="Cambria"/>
          <w:b/>
        </w:rPr>
        <w:t>. 1.</w:t>
      </w:r>
      <w:r w:rsidRPr="00D65D96">
        <w:rPr>
          <w:rFonts w:ascii="Cambria" w:hAnsi="Cambria" w:cs="Arial"/>
        </w:rPr>
        <w:t xml:space="preserve"> Pracownicy zatrudnieni na umowę o pracę w szkole są pracownikami samorządowymi i podlegają regulacjom ustawy o pracownikach samorządowych.</w:t>
      </w:r>
    </w:p>
    <w:p w14:paraId="2F8C939C" w14:textId="77777777" w:rsidR="00B03105" w:rsidRPr="00D65D96" w:rsidRDefault="00B03105" w:rsidP="00B03105">
      <w:pPr>
        <w:ind w:left="142" w:hanging="23"/>
        <w:jc w:val="both"/>
        <w:rPr>
          <w:rFonts w:ascii="Cambria" w:hAnsi="Cambria" w:cs="Arial"/>
        </w:rPr>
      </w:pPr>
    </w:p>
    <w:p w14:paraId="3F078590" w14:textId="77777777" w:rsidR="00B03105" w:rsidRDefault="00B03105" w:rsidP="00B03105">
      <w:pPr>
        <w:ind w:firstLine="567"/>
        <w:jc w:val="both"/>
        <w:rPr>
          <w:rFonts w:ascii="Cambria" w:hAnsi="Cambria"/>
        </w:rPr>
      </w:pPr>
      <w:r w:rsidRPr="00D65D96">
        <w:rPr>
          <w:rFonts w:ascii="Cambria" w:hAnsi="Cambria"/>
          <w:b/>
        </w:rPr>
        <w:t>2</w:t>
      </w:r>
      <w:r w:rsidRPr="00D65D96">
        <w:rPr>
          <w:rFonts w:ascii="Cambria" w:hAnsi="Cambria"/>
        </w:rPr>
        <w:t>.  Pracownik zatrudniony w szkole zobowiązany jest przestrzegać szczegółowy zakres obowiązków na zajmowanym stanowisku. Przyjęcie szczegółowego zakresu obowiązków jest potwierdzane podpisem pracownika.</w:t>
      </w:r>
    </w:p>
    <w:p w14:paraId="1E9BC081" w14:textId="77777777" w:rsidR="00B03105" w:rsidRPr="00D65D96" w:rsidRDefault="00B03105" w:rsidP="00B03105">
      <w:pPr>
        <w:tabs>
          <w:tab w:val="left" w:pos="360"/>
        </w:tabs>
        <w:ind w:left="426"/>
        <w:jc w:val="both"/>
        <w:rPr>
          <w:rFonts w:ascii="Cambria" w:hAnsi="Cambria"/>
        </w:rPr>
      </w:pPr>
    </w:p>
    <w:p w14:paraId="5834CA83" w14:textId="77777777" w:rsidR="00B03105" w:rsidRPr="00D65D96" w:rsidRDefault="00B03105" w:rsidP="00DA5619">
      <w:pPr>
        <w:tabs>
          <w:tab w:val="left" w:pos="0"/>
        </w:tabs>
        <w:ind w:firstLine="567"/>
        <w:jc w:val="both"/>
        <w:rPr>
          <w:rFonts w:ascii="Cambria" w:hAnsi="Cambria"/>
        </w:rPr>
      </w:pPr>
      <w:r w:rsidRPr="00D65D96">
        <w:rPr>
          <w:rFonts w:ascii="Cambria" w:hAnsi="Cambria"/>
          <w:b/>
        </w:rPr>
        <w:t>3.</w:t>
      </w:r>
      <w:r w:rsidRPr="00D65D96">
        <w:rPr>
          <w:rFonts w:ascii="Cambria" w:hAnsi="Cambria"/>
        </w:rPr>
        <w:t xml:space="preserve"> Do podstawowych obowiązków pracownika samorz</w:t>
      </w:r>
      <w:r w:rsidR="00DA5619">
        <w:rPr>
          <w:rFonts w:ascii="Cambria" w:hAnsi="Cambria"/>
        </w:rPr>
        <w:t>ądowego należy w szczególności:</w:t>
      </w:r>
    </w:p>
    <w:p w14:paraId="7C49DF86"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t>przestrzeganie Konstytucji Rzeczypospolitej Polskiej i innych przepisów prawa;</w:t>
      </w:r>
    </w:p>
    <w:p w14:paraId="39111303"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t>wykonywanie zadań sumiennie, sprawnie i bezstronnie;</w:t>
      </w:r>
    </w:p>
    <w:p w14:paraId="5F133354"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t>udzielanie informacji organom, instytucjom i osobom fizycznym oraz udostępnianie dokumentów znajdujących się w posiadaniu jednostki, w której pracownik jest zatrudniony, jeżeli prawo tego nie zabrania;</w:t>
      </w:r>
    </w:p>
    <w:p w14:paraId="7EA5042A"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t>dochowanie tajemnicy ustawowo chronionej;</w:t>
      </w:r>
    </w:p>
    <w:p w14:paraId="1B9DB99E"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lastRenderedPageBreak/>
        <w:t>zachowanie uprzejmości i życzliwości w kontaktach z obywatelami, zwierzchnikami, podwładnymi oraz współpracownikami;</w:t>
      </w:r>
    </w:p>
    <w:p w14:paraId="0CE6ADB4"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t>zachowanie się z godnością w miejscu pracy i poza nim;</w:t>
      </w:r>
    </w:p>
    <w:p w14:paraId="08A29AED"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t>stałe podnoszenie umiejętności i kwalifikacji zawodowych;</w:t>
      </w:r>
    </w:p>
    <w:p w14:paraId="611E22FA"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t>sumienne i staranne wykonywanie poleceń przełożonego;</w:t>
      </w:r>
    </w:p>
    <w:p w14:paraId="5C30C974"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t>złożenie oświadczenia przez pracowników na stanowiskach urzędniczych o prowadzeniu działalności gospodarczej, zgodnie z wymogami ustawy;</w:t>
      </w:r>
    </w:p>
    <w:p w14:paraId="56AD51EA" w14:textId="77777777" w:rsidR="00B03105" w:rsidRPr="00D65D96" w:rsidRDefault="00B03105" w:rsidP="00DA5619">
      <w:pPr>
        <w:numPr>
          <w:ilvl w:val="0"/>
          <w:numId w:val="75"/>
        </w:numPr>
        <w:tabs>
          <w:tab w:val="clear" w:pos="1559"/>
          <w:tab w:val="num" w:pos="426"/>
        </w:tabs>
        <w:spacing w:before="120"/>
        <w:ind w:left="0" w:firstLine="0"/>
        <w:jc w:val="both"/>
        <w:rPr>
          <w:rFonts w:ascii="Cambria" w:hAnsi="Cambria"/>
        </w:rPr>
      </w:pPr>
      <w:r w:rsidRPr="00D65D96">
        <w:rPr>
          <w:rFonts w:ascii="Cambria" w:hAnsi="Cambria"/>
        </w:rPr>
        <w:t xml:space="preserve"> złożenie przez pracownika na stanowiskach urzędniczy</w:t>
      </w:r>
      <w:r w:rsidR="00D9634C">
        <w:rPr>
          <w:rFonts w:ascii="Cambria" w:hAnsi="Cambria"/>
        </w:rPr>
        <w:t>ch, na życzenie Dyrektora S</w:t>
      </w:r>
      <w:r w:rsidRPr="00D65D96">
        <w:rPr>
          <w:rFonts w:ascii="Cambria" w:hAnsi="Cambria"/>
        </w:rPr>
        <w:t>zkoły, oświadczenia o stanie majątkowym.</w:t>
      </w:r>
    </w:p>
    <w:p w14:paraId="522C51A1" w14:textId="77777777" w:rsidR="00B03105" w:rsidRPr="00D65D96" w:rsidRDefault="00B03105" w:rsidP="00B03105">
      <w:pPr>
        <w:ind w:left="119"/>
        <w:jc w:val="both"/>
        <w:rPr>
          <w:rFonts w:ascii="Cambria" w:hAnsi="Cambria"/>
          <w:color w:val="FF0000"/>
        </w:rPr>
      </w:pPr>
    </w:p>
    <w:p w14:paraId="09445C3E" w14:textId="77777777" w:rsidR="00B03105" w:rsidRPr="005579A3" w:rsidRDefault="0067608E" w:rsidP="00B03105">
      <w:pPr>
        <w:tabs>
          <w:tab w:val="left" w:pos="360"/>
        </w:tabs>
        <w:jc w:val="both"/>
        <w:rPr>
          <w:rFonts w:ascii="Cambria" w:hAnsi="Cambria" w:cs="Arial"/>
          <w:i/>
        </w:rPr>
      </w:pPr>
      <w:r>
        <w:rPr>
          <w:rFonts w:ascii="Cambria" w:hAnsi="Cambria"/>
          <w:b/>
          <w:color w:val="000000"/>
        </w:rPr>
        <w:tab/>
        <w:t xml:space="preserve">     § </w:t>
      </w:r>
      <w:r w:rsidR="00B012BF">
        <w:rPr>
          <w:rFonts w:ascii="Cambria" w:hAnsi="Cambria"/>
          <w:b/>
          <w:color w:val="000000"/>
        </w:rPr>
        <w:t>89</w:t>
      </w:r>
      <w:r w:rsidR="00B03105" w:rsidRPr="00D65D96">
        <w:rPr>
          <w:rFonts w:ascii="Cambria" w:hAnsi="Cambria"/>
          <w:b/>
          <w:color w:val="000000"/>
        </w:rPr>
        <w:t xml:space="preserve">. </w:t>
      </w:r>
      <w:r w:rsidR="00B03105" w:rsidRPr="00D65D96">
        <w:rPr>
          <w:rFonts w:ascii="Cambria" w:hAnsi="Cambria" w:cs="Arial"/>
          <w:color w:val="000000"/>
        </w:rPr>
        <w:t xml:space="preserve">Zakresy zadań na poszczególnych stanowiskach pracy określa </w:t>
      </w:r>
      <w:r w:rsidR="00B03105" w:rsidRPr="005579A3">
        <w:rPr>
          <w:rFonts w:ascii="Cambria" w:hAnsi="Cambria" w:cs="Arial"/>
          <w:i/>
        </w:rPr>
        <w:t xml:space="preserve">Regulamin Organizacyjny Szkoły. </w:t>
      </w:r>
    </w:p>
    <w:p w14:paraId="1E936654" w14:textId="77777777" w:rsidR="00B03105" w:rsidRPr="005579A3" w:rsidRDefault="00B03105" w:rsidP="00B03105">
      <w:pPr>
        <w:tabs>
          <w:tab w:val="left" w:pos="360"/>
        </w:tabs>
        <w:jc w:val="both"/>
        <w:rPr>
          <w:rFonts w:ascii="Cambria" w:hAnsi="Cambria" w:cs="Arial"/>
        </w:rPr>
      </w:pPr>
    </w:p>
    <w:p w14:paraId="17C97A03" w14:textId="77777777" w:rsidR="00B03105" w:rsidRPr="00F32C24" w:rsidRDefault="00B03105" w:rsidP="00D9634C">
      <w:pPr>
        <w:autoSpaceDE w:val="0"/>
        <w:autoSpaceDN w:val="0"/>
        <w:adjustRightInd w:val="0"/>
        <w:ind w:firstLine="567"/>
        <w:jc w:val="both"/>
        <w:rPr>
          <w:rFonts w:ascii="Cambria" w:hAnsi="Cambria" w:cs="Arial"/>
          <w:b/>
          <w:bCs/>
        </w:rPr>
      </w:pPr>
      <w:r w:rsidRPr="002D0DC7">
        <w:rPr>
          <w:rFonts w:ascii="Cambria" w:hAnsi="Cambria" w:cs="Arial"/>
          <w:b/>
          <w:bCs/>
        </w:rPr>
        <w:t xml:space="preserve">§ </w:t>
      </w:r>
      <w:r w:rsidR="00B012BF">
        <w:rPr>
          <w:rFonts w:ascii="Cambria" w:hAnsi="Cambria" w:cs="Arial"/>
          <w:b/>
          <w:bCs/>
        </w:rPr>
        <w:t>90</w:t>
      </w:r>
      <w:r w:rsidRPr="002D0DC7">
        <w:rPr>
          <w:rFonts w:ascii="Cambria" w:hAnsi="Cambria" w:cs="Arial"/>
          <w:b/>
          <w:bCs/>
        </w:rPr>
        <w:t>.  Wicedyrektor</w:t>
      </w:r>
    </w:p>
    <w:p w14:paraId="275A823C" w14:textId="77777777" w:rsidR="00B03105" w:rsidRPr="00D65D96" w:rsidRDefault="00B03105" w:rsidP="00B03105">
      <w:pPr>
        <w:autoSpaceDE w:val="0"/>
        <w:autoSpaceDN w:val="0"/>
        <w:adjustRightInd w:val="0"/>
        <w:rPr>
          <w:rFonts w:ascii="Cambria" w:hAnsi="Cambria" w:cs="Arial"/>
          <w:b/>
        </w:rPr>
      </w:pPr>
    </w:p>
    <w:p w14:paraId="5642F3AA" w14:textId="77777777" w:rsidR="00B03105" w:rsidRPr="00D65D96" w:rsidRDefault="00B03105" w:rsidP="00B80DE4">
      <w:pPr>
        <w:numPr>
          <w:ilvl w:val="0"/>
          <w:numId w:val="203"/>
        </w:numPr>
        <w:tabs>
          <w:tab w:val="left" w:pos="284"/>
          <w:tab w:val="left" w:pos="851"/>
        </w:tabs>
        <w:autoSpaceDE w:val="0"/>
        <w:autoSpaceDN w:val="0"/>
        <w:adjustRightInd w:val="0"/>
        <w:ind w:left="0" w:firstLine="567"/>
        <w:jc w:val="both"/>
        <w:rPr>
          <w:rFonts w:ascii="Cambria" w:hAnsi="Cambria" w:cs="Arial"/>
        </w:rPr>
      </w:pPr>
      <w:r w:rsidRPr="00D65D96">
        <w:rPr>
          <w:rFonts w:ascii="Cambria" w:hAnsi="Cambria" w:cs="Arial"/>
        </w:rPr>
        <w:t>Stanowisko wicedyrektora szkoł</w:t>
      </w:r>
      <w:r w:rsidR="008F04C0">
        <w:rPr>
          <w:rFonts w:ascii="Cambria" w:hAnsi="Cambria" w:cs="Arial"/>
        </w:rPr>
        <w:t>y i inne stanowiska kierownicze w</w:t>
      </w:r>
      <w:r w:rsidRPr="00D65D96">
        <w:rPr>
          <w:rFonts w:ascii="Cambria" w:hAnsi="Cambria" w:cs="Arial"/>
        </w:rPr>
        <w:t xml:space="preserve"> przypadkach uzasadnionych potrzebami organizacyjnymi szkoły, tworzy d</w:t>
      </w:r>
      <w:r w:rsidR="008F04C0">
        <w:rPr>
          <w:rFonts w:ascii="Cambria" w:hAnsi="Cambria" w:cs="Arial"/>
        </w:rPr>
        <w:t xml:space="preserve">yrektor szkoły, za zgodą organu </w:t>
      </w:r>
      <w:r w:rsidRPr="00D65D96">
        <w:rPr>
          <w:rFonts w:ascii="Cambria" w:hAnsi="Cambria" w:cs="Arial"/>
        </w:rPr>
        <w:t xml:space="preserve">prowadzącego. </w:t>
      </w:r>
    </w:p>
    <w:p w14:paraId="618A9F9E" w14:textId="77777777" w:rsidR="00B03105" w:rsidRPr="00D65D96" w:rsidRDefault="00B03105" w:rsidP="00B03105">
      <w:pPr>
        <w:tabs>
          <w:tab w:val="left" w:pos="284"/>
        </w:tabs>
        <w:autoSpaceDE w:val="0"/>
        <w:autoSpaceDN w:val="0"/>
        <w:adjustRightInd w:val="0"/>
        <w:ind w:firstLine="284"/>
        <w:jc w:val="both"/>
        <w:rPr>
          <w:rFonts w:ascii="Cambria" w:hAnsi="Cambria" w:cs="Arial"/>
        </w:rPr>
      </w:pPr>
    </w:p>
    <w:p w14:paraId="1E1A4897" w14:textId="0CEC5D95" w:rsidR="00B03105" w:rsidRPr="00D65D96" w:rsidRDefault="00B03105" w:rsidP="00B80DE4">
      <w:pPr>
        <w:numPr>
          <w:ilvl w:val="0"/>
          <w:numId w:val="203"/>
        </w:numPr>
        <w:tabs>
          <w:tab w:val="left" w:pos="284"/>
          <w:tab w:val="left" w:pos="851"/>
        </w:tabs>
        <w:autoSpaceDE w:val="0"/>
        <w:autoSpaceDN w:val="0"/>
        <w:adjustRightInd w:val="0"/>
        <w:ind w:left="0" w:firstLine="567"/>
        <w:jc w:val="both"/>
        <w:rPr>
          <w:rFonts w:ascii="Cambria" w:hAnsi="Cambria" w:cs="Arial"/>
        </w:rPr>
      </w:pPr>
      <w:r w:rsidRPr="00D65D96">
        <w:rPr>
          <w:rFonts w:ascii="Cambria" w:hAnsi="Cambria" w:cs="Arial"/>
        </w:rPr>
        <w:t>Po zasięgnięciu opinii Rady Pe</w:t>
      </w:r>
      <w:r>
        <w:rPr>
          <w:rFonts w:ascii="Cambria" w:hAnsi="Cambria" w:cs="Arial"/>
        </w:rPr>
        <w:t>dagogicznej,</w:t>
      </w:r>
      <w:r w:rsidR="00B80950">
        <w:rPr>
          <w:rFonts w:ascii="Cambria" w:hAnsi="Cambria" w:cs="Arial"/>
        </w:rPr>
        <w:t xml:space="preserve"> </w:t>
      </w:r>
      <w:r w:rsidRPr="00D65D96">
        <w:rPr>
          <w:rFonts w:ascii="Cambria" w:hAnsi="Cambria" w:cs="Arial"/>
        </w:rPr>
        <w:t>RR oraz organu prowadzącego</w:t>
      </w:r>
      <w:r w:rsidR="00C46113">
        <w:rPr>
          <w:rFonts w:ascii="Cambria" w:hAnsi="Cambria" w:cs="Arial"/>
        </w:rPr>
        <w:t>,</w:t>
      </w:r>
      <w:r w:rsidRPr="00D65D96">
        <w:rPr>
          <w:rFonts w:ascii="Cambria" w:hAnsi="Cambria" w:cs="Arial"/>
        </w:rPr>
        <w:t xml:space="preserve"> Dyrektor Szkoły powołuje osobę na stanowisko wicedyrektora lub inne kierownicze.</w:t>
      </w:r>
    </w:p>
    <w:p w14:paraId="715F9AAD" w14:textId="77777777" w:rsidR="00B03105" w:rsidRPr="00D65D96" w:rsidRDefault="00B03105" w:rsidP="00B03105">
      <w:pPr>
        <w:tabs>
          <w:tab w:val="left" w:pos="284"/>
        </w:tabs>
        <w:autoSpaceDE w:val="0"/>
        <w:autoSpaceDN w:val="0"/>
        <w:adjustRightInd w:val="0"/>
        <w:ind w:firstLine="284"/>
        <w:jc w:val="both"/>
        <w:rPr>
          <w:rFonts w:ascii="Cambria" w:hAnsi="Cambria" w:cs="Arial"/>
        </w:rPr>
      </w:pPr>
    </w:p>
    <w:p w14:paraId="7BBDC62C" w14:textId="62CEC4FD" w:rsidR="00B03105" w:rsidRPr="006F79EE" w:rsidRDefault="00B03105" w:rsidP="00B80DE4">
      <w:pPr>
        <w:numPr>
          <w:ilvl w:val="0"/>
          <w:numId w:val="203"/>
        </w:numPr>
        <w:tabs>
          <w:tab w:val="left" w:pos="851"/>
        </w:tabs>
        <w:autoSpaceDE w:val="0"/>
        <w:autoSpaceDN w:val="0"/>
        <w:adjustRightInd w:val="0"/>
        <w:ind w:left="0" w:firstLine="567"/>
        <w:jc w:val="both"/>
        <w:rPr>
          <w:rFonts w:ascii="Cambria" w:hAnsi="Cambria" w:cs="Arial"/>
        </w:rPr>
      </w:pPr>
      <w:r w:rsidRPr="00D65D96">
        <w:rPr>
          <w:rFonts w:ascii="Cambria" w:hAnsi="Cambria" w:cs="Arial"/>
        </w:rPr>
        <w:t xml:space="preserve"> Zakres obowiązków wicedyrektora opisany został </w:t>
      </w:r>
      <w:r w:rsidR="002D0DC7">
        <w:rPr>
          <w:rFonts w:ascii="Cambria" w:hAnsi="Cambria" w:cs="Arial"/>
          <w:color w:val="000000"/>
        </w:rPr>
        <w:t xml:space="preserve">w </w:t>
      </w:r>
      <w:r w:rsidRPr="00D65D96">
        <w:rPr>
          <w:rFonts w:ascii="Cambria" w:hAnsi="Cambria" w:cs="Arial"/>
          <w:color w:val="000000"/>
        </w:rPr>
        <w:t xml:space="preserve">§ </w:t>
      </w:r>
      <w:r w:rsidR="00B012BF">
        <w:rPr>
          <w:rFonts w:ascii="Cambria" w:hAnsi="Cambria" w:cs="Arial"/>
          <w:color w:val="000000"/>
        </w:rPr>
        <w:t>91</w:t>
      </w:r>
      <w:r w:rsidRPr="00D65D96">
        <w:rPr>
          <w:rFonts w:ascii="Cambria" w:hAnsi="Cambria" w:cs="Arial"/>
          <w:i/>
          <w:iCs/>
        </w:rPr>
        <w:t>Zakres obowiązków wicedyrektora</w:t>
      </w:r>
      <w:r w:rsidRPr="00D65D96">
        <w:rPr>
          <w:rFonts w:ascii="Cambria" w:hAnsi="Cambria" w:cs="Arial"/>
        </w:rPr>
        <w:t xml:space="preserve"> Podział zadań pomiędzy</w:t>
      </w:r>
      <w:r w:rsidR="00B80950">
        <w:rPr>
          <w:rFonts w:ascii="Cambria" w:hAnsi="Cambria" w:cs="Arial"/>
        </w:rPr>
        <w:t xml:space="preserve"> </w:t>
      </w:r>
      <w:r>
        <w:rPr>
          <w:rFonts w:ascii="Cambria" w:hAnsi="Cambria" w:cs="Arial"/>
        </w:rPr>
        <w:t xml:space="preserve">poszczególnych wicedyrektorów </w:t>
      </w:r>
      <w:r w:rsidRPr="00D65D96">
        <w:rPr>
          <w:rFonts w:ascii="Cambria" w:hAnsi="Cambria" w:cs="Arial"/>
        </w:rPr>
        <w:t xml:space="preserve">w przypadku utworzenia więcej niż jednego stanowiska określa Dyrektor Szkoły. </w:t>
      </w:r>
    </w:p>
    <w:p w14:paraId="3A687268" w14:textId="77777777" w:rsidR="00B03105" w:rsidRPr="00D65D96" w:rsidRDefault="0067608E" w:rsidP="00B03105">
      <w:pPr>
        <w:spacing w:before="240"/>
        <w:ind w:firstLine="567"/>
        <w:jc w:val="both"/>
        <w:rPr>
          <w:rFonts w:ascii="Cambria" w:hAnsi="Cambria" w:cs="Arial"/>
          <w:b/>
        </w:rPr>
      </w:pPr>
      <w:r>
        <w:rPr>
          <w:rFonts w:ascii="Cambria" w:hAnsi="Cambria"/>
          <w:b/>
        </w:rPr>
        <w:t>§ </w:t>
      </w:r>
      <w:r w:rsidR="00B012BF">
        <w:rPr>
          <w:rFonts w:ascii="Cambria" w:hAnsi="Cambria"/>
          <w:b/>
        </w:rPr>
        <w:t>91</w:t>
      </w:r>
      <w:r w:rsidR="00B03105" w:rsidRPr="00D65D96">
        <w:rPr>
          <w:rFonts w:ascii="Cambria" w:hAnsi="Cambria"/>
          <w:b/>
        </w:rPr>
        <w:t xml:space="preserve">.  </w:t>
      </w:r>
      <w:r w:rsidR="00B03105" w:rsidRPr="00D65D96">
        <w:rPr>
          <w:rFonts w:ascii="Cambria" w:hAnsi="Cambria"/>
        </w:rPr>
        <w:t>Zakres obowiązków wicedyrektora:</w:t>
      </w:r>
    </w:p>
    <w:p w14:paraId="53F9D353" w14:textId="77777777" w:rsidR="00B03105" w:rsidRPr="00D65D96" w:rsidRDefault="00B03105" w:rsidP="00B03105">
      <w:pPr>
        <w:spacing w:before="240"/>
        <w:ind w:firstLine="567"/>
        <w:jc w:val="both"/>
        <w:rPr>
          <w:rFonts w:ascii="Cambria" w:hAnsi="Cambria" w:cs="Arial"/>
        </w:rPr>
      </w:pPr>
      <w:r w:rsidRPr="00D65D96">
        <w:rPr>
          <w:rFonts w:ascii="Cambria" w:hAnsi="Cambria" w:cs="Arial"/>
          <w:b/>
        </w:rPr>
        <w:t>1</w:t>
      </w:r>
      <w:r w:rsidRPr="00D65D96">
        <w:rPr>
          <w:rFonts w:ascii="Cambria" w:hAnsi="Cambria" w:cs="Arial"/>
        </w:rPr>
        <w:t>.  Do zadań Wicedyrektora należy w szczególności:</w:t>
      </w:r>
    </w:p>
    <w:p w14:paraId="322D054C" w14:textId="77777777" w:rsidR="00B03105" w:rsidRPr="00D65D96" w:rsidRDefault="00B03105" w:rsidP="009C466F">
      <w:pPr>
        <w:widowControl w:val="0"/>
        <w:numPr>
          <w:ilvl w:val="1"/>
          <w:numId w:val="76"/>
        </w:numPr>
        <w:tabs>
          <w:tab w:val="clear" w:pos="1477"/>
          <w:tab w:val="num" w:pos="0"/>
          <w:tab w:val="left" w:pos="141"/>
          <w:tab w:val="left" w:pos="282"/>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sprawowanie nadzoru pedagogicznego zgodnie z odrębnymi przepisami, w tym prowadzenie obserwacji u wskazanych przez dyrektora nauczycieli;</w:t>
      </w:r>
    </w:p>
    <w:p w14:paraId="04310EE7" w14:textId="77777777" w:rsidR="00B03105" w:rsidRPr="00D65D96" w:rsidRDefault="00B03105" w:rsidP="009C466F">
      <w:pPr>
        <w:widowControl w:val="0"/>
        <w:numPr>
          <w:ilvl w:val="1"/>
          <w:numId w:val="76"/>
        </w:numPr>
        <w:tabs>
          <w:tab w:val="clear" w:pos="1477"/>
          <w:tab w:val="num" w:pos="0"/>
          <w:tab w:val="left" w:pos="141"/>
          <w:tab w:val="left" w:pos="282"/>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nadzór nad Samorządem Uczniowskim;</w:t>
      </w:r>
    </w:p>
    <w:p w14:paraId="691562AC" w14:textId="77777777" w:rsidR="00B03105" w:rsidRPr="00D65D96" w:rsidRDefault="00B03105" w:rsidP="009C466F">
      <w:pPr>
        <w:widowControl w:val="0"/>
        <w:numPr>
          <w:ilvl w:val="1"/>
          <w:numId w:val="76"/>
        </w:numPr>
        <w:tabs>
          <w:tab w:val="clear" w:pos="1477"/>
          <w:tab w:val="num" w:pos="0"/>
          <w:tab w:val="left" w:pos="141"/>
          <w:tab w:val="left" w:pos="282"/>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udostępnianie informacji uczniom, rodzicom i nauczycielom o formach pomocy materialnej uczniom;</w:t>
      </w:r>
    </w:p>
    <w:p w14:paraId="74774782" w14:textId="77777777" w:rsidR="00B03105" w:rsidRPr="00D65D96" w:rsidRDefault="00B03105" w:rsidP="009C466F">
      <w:pPr>
        <w:widowControl w:val="0"/>
        <w:numPr>
          <w:ilvl w:val="1"/>
          <w:numId w:val="76"/>
        </w:numPr>
        <w:tabs>
          <w:tab w:val="clear" w:pos="1477"/>
          <w:tab w:val="num" w:pos="0"/>
          <w:tab w:val="left" w:pos="141"/>
          <w:tab w:val="left" w:pos="282"/>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prowadzenie ewidencji godzin nadliczbowych i przekazywanie jej do księgowości;</w:t>
      </w:r>
    </w:p>
    <w:p w14:paraId="1EFF3D11" w14:textId="77777777" w:rsidR="00B03105" w:rsidRPr="00D65D96" w:rsidRDefault="00B03105" w:rsidP="009C466F">
      <w:pPr>
        <w:widowControl w:val="0"/>
        <w:numPr>
          <w:ilvl w:val="1"/>
          <w:numId w:val="76"/>
        </w:numPr>
        <w:tabs>
          <w:tab w:val="clear" w:pos="1477"/>
          <w:tab w:val="num" w:pos="0"/>
          <w:tab w:val="left" w:pos="141"/>
          <w:tab w:val="left" w:pos="282"/>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prowadzenie Księgi Zastępstw i wyznaczanie nauczycieli na zastępstwa;</w:t>
      </w:r>
    </w:p>
    <w:p w14:paraId="40D66BF3" w14:textId="77777777" w:rsidR="00B03105" w:rsidRPr="00D65D96" w:rsidRDefault="00B03105" w:rsidP="009C466F">
      <w:pPr>
        <w:widowControl w:val="0"/>
        <w:numPr>
          <w:ilvl w:val="1"/>
          <w:numId w:val="76"/>
        </w:numPr>
        <w:tabs>
          <w:tab w:val="clear" w:pos="1477"/>
          <w:tab w:val="num" w:pos="0"/>
          <w:tab w:val="left" w:pos="141"/>
          <w:tab w:val="left" w:pos="282"/>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opracowywanie analiz wyników badań efektywności nauczania i wychowania;</w:t>
      </w:r>
    </w:p>
    <w:p w14:paraId="7CF81AA5" w14:textId="7213EF33" w:rsidR="00B03105" w:rsidRPr="00ED0D2B" w:rsidRDefault="0067344D" w:rsidP="009C466F">
      <w:pPr>
        <w:widowControl w:val="0"/>
        <w:numPr>
          <w:ilvl w:val="1"/>
          <w:numId w:val="76"/>
        </w:numPr>
        <w:tabs>
          <w:tab w:val="clear" w:pos="1477"/>
          <w:tab w:val="num" w:pos="0"/>
          <w:tab w:val="left" w:pos="141"/>
          <w:tab w:val="left" w:pos="282"/>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Pr>
          <w:rFonts w:ascii="Cambria" w:hAnsi="Cambria" w:cs="Arial"/>
          <w:bCs/>
        </w:rPr>
        <w:t xml:space="preserve">nadzór nad pracami </w:t>
      </w:r>
      <w:r w:rsidR="00B03105" w:rsidRPr="00ED0D2B">
        <w:rPr>
          <w:rFonts w:ascii="Cambria" w:hAnsi="Cambria" w:cs="Arial"/>
          <w:bCs/>
        </w:rPr>
        <w:t>Komisji Przedmiotowych;</w:t>
      </w:r>
    </w:p>
    <w:p w14:paraId="5523362F" w14:textId="77777777" w:rsidR="00B03105" w:rsidRPr="00D65D96" w:rsidRDefault="00B03105" w:rsidP="009C466F">
      <w:pPr>
        <w:widowControl w:val="0"/>
        <w:numPr>
          <w:ilvl w:val="1"/>
          <w:numId w:val="76"/>
        </w:numPr>
        <w:tabs>
          <w:tab w:val="clear" w:pos="1477"/>
          <w:tab w:val="num" w:pos="0"/>
          <w:tab w:val="left" w:pos="141"/>
          <w:tab w:val="left" w:pos="282"/>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wnioskowanie o nagrody, wyróżnienia i kary dla pracowników pedagogicznych;</w:t>
      </w:r>
    </w:p>
    <w:p w14:paraId="42E287DC"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przygotowywanie projektów ocen nauczycieli i</w:t>
      </w:r>
      <w:r w:rsidR="008F04C0">
        <w:rPr>
          <w:rFonts w:ascii="Cambria" w:hAnsi="Cambria" w:cs="Arial"/>
          <w:bCs/>
        </w:rPr>
        <w:t xml:space="preserve"> ocen dorobku zawodowego dla </w:t>
      </w:r>
      <w:r w:rsidRPr="00D65D96">
        <w:rPr>
          <w:rFonts w:ascii="Cambria" w:hAnsi="Cambria" w:cs="Arial"/>
          <w:bCs/>
        </w:rPr>
        <w:t>wskazanych przez dyrektora nauczycieli;</w:t>
      </w:r>
    </w:p>
    <w:p w14:paraId="0782D426" w14:textId="77777777" w:rsidR="00B03105" w:rsidRPr="00D65D96" w:rsidRDefault="00B03105" w:rsidP="009C466F">
      <w:pPr>
        <w:widowControl w:val="0"/>
        <w:numPr>
          <w:ilvl w:val="1"/>
          <w:numId w:val="76"/>
        </w:numPr>
        <w:tabs>
          <w:tab w:val="clear" w:pos="1477"/>
          <w:tab w:val="num" w:pos="0"/>
          <w:tab w:val="left" w:pos="141"/>
          <w:tab w:val="left" w:pos="426"/>
          <w:tab w:val="left" w:pos="720"/>
          <w:tab w:val="left" w:pos="90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 xml:space="preserve">  przeprowadzanie szkoleniowych rad p</w:t>
      </w:r>
      <w:r w:rsidR="008F04C0">
        <w:rPr>
          <w:rFonts w:ascii="Cambria" w:hAnsi="Cambria" w:cs="Arial"/>
          <w:bCs/>
        </w:rPr>
        <w:t xml:space="preserve">edagogicznych z zakresu prawa </w:t>
      </w:r>
      <w:r w:rsidRPr="00D65D96">
        <w:rPr>
          <w:rFonts w:ascii="Cambria" w:hAnsi="Cambria" w:cs="Arial"/>
          <w:bCs/>
        </w:rPr>
        <w:t>oświatowego;</w:t>
      </w:r>
    </w:p>
    <w:p w14:paraId="41116562"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opracowywanie planu lekcji na każdy rok szkolny i wprowadzanie niezbędnych zmian po wszelkich zamianach organizacyjnych;</w:t>
      </w:r>
    </w:p>
    <w:p w14:paraId="536B478D"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lastRenderedPageBreak/>
        <w:t>bezpośredni nadzór nad prawidłową realizacją zadań zleconych nauczycielom;</w:t>
      </w:r>
    </w:p>
    <w:p w14:paraId="55A4DC17"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opracowywanie planu wycieczek w oparciu o propozycje wychowawców klas;</w:t>
      </w:r>
    </w:p>
    <w:p w14:paraId="309C3F77"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wstępna kontrola dokumentacji wycieczek;</w:t>
      </w:r>
    </w:p>
    <w:p w14:paraId="753B7B4A"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opracowywanie planu apeli, imprez szkolnych i kalendarza szkolnego;</w:t>
      </w:r>
    </w:p>
    <w:p w14:paraId="05F5B588"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organizowanie warunków dla prawidłowej realizacji Konwencji o prawach dziecka;</w:t>
      </w:r>
    </w:p>
    <w:p w14:paraId="3E41C865"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pełnienie dyżuru kier</w:t>
      </w:r>
      <w:r w:rsidR="00D9634C">
        <w:rPr>
          <w:rFonts w:ascii="Cambria" w:hAnsi="Cambria" w:cs="Arial"/>
          <w:bCs/>
        </w:rPr>
        <w:t>owniczego w wyznaczonych przez D</w:t>
      </w:r>
      <w:r w:rsidRPr="00D65D96">
        <w:rPr>
          <w:rFonts w:ascii="Cambria" w:hAnsi="Cambria" w:cs="Arial"/>
          <w:bCs/>
        </w:rPr>
        <w:t>yrektora godzinach;</w:t>
      </w:r>
    </w:p>
    <w:p w14:paraId="7CB1A80C"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zapewnianie pomocy nauczycieli w realizacji ich zadań oraz ich doskonaleniu zawodowym;</w:t>
      </w:r>
    </w:p>
    <w:p w14:paraId="4688E100" w14:textId="185FBD9F"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współdziałanie ze szkołami wyższymi oraz zak</w:t>
      </w:r>
      <w:r w:rsidR="0067344D">
        <w:rPr>
          <w:rFonts w:ascii="Cambria" w:hAnsi="Cambria" w:cs="Arial"/>
          <w:bCs/>
        </w:rPr>
        <w:t xml:space="preserve">ładami kształcenia nauczycieli </w:t>
      </w:r>
      <w:r w:rsidRPr="00D65D96">
        <w:rPr>
          <w:rFonts w:ascii="Cambria" w:hAnsi="Cambria" w:cs="Arial"/>
          <w:bCs/>
        </w:rPr>
        <w:t>w organizacji praktyk studenckich oraz prowadzenie wymaganej dokumentacji;</w:t>
      </w:r>
    </w:p>
    <w:p w14:paraId="0C2C9498" w14:textId="77777777" w:rsidR="00B03105" w:rsidRPr="00D65D96" w:rsidRDefault="008F04C0"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Pr>
          <w:rFonts w:ascii="Cambria" w:hAnsi="Cambria" w:cs="Arial"/>
          <w:bCs/>
        </w:rPr>
        <w:t>nadzór nad organizacjami</w:t>
      </w:r>
      <w:r w:rsidR="00B03105" w:rsidRPr="00D65D96">
        <w:rPr>
          <w:rFonts w:ascii="Cambria" w:hAnsi="Cambria" w:cs="Arial"/>
          <w:bCs/>
        </w:rPr>
        <w:t>, stowarzyszeniami i wolontariuszami działającymi w szkole za zgodą Dyrektora szkoły i pozytywnej opinii Rady Rodziców w zakresie działania programowego;</w:t>
      </w:r>
    </w:p>
    <w:p w14:paraId="254D4BA9"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opracowywanie  na potrzeby dyrektora i Rady Pedagogicznej wniosków ze sprawowanego nadzoru pedagogicznego</w:t>
      </w:r>
    </w:p>
    <w:p w14:paraId="215C4DF7" w14:textId="372527D4"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kontrolowanie w szczególności realizacji przez nauczycieli p</w:t>
      </w:r>
      <w:r w:rsidR="0067344D">
        <w:rPr>
          <w:rFonts w:ascii="Cambria" w:hAnsi="Cambria" w:cs="Arial"/>
          <w:bCs/>
        </w:rPr>
        <w:t xml:space="preserve">odstaw programowych nauczanego </w:t>
      </w:r>
      <w:r w:rsidRPr="00D65D96">
        <w:rPr>
          <w:rFonts w:ascii="Cambria" w:hAnsi="Cambria" w:cs="Arial"/>
          <w:bCs/>
        </w:rPr>
        <w:t>przedmiotu;</w:t>
      </w:r>
    </w:p>
    <w:p w14:paraId="6D27BFB7" w14:textId="7ECB78C8"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kontrolowan</w:t>
      </w:r>
      <w:r w:rsidR="008F04C0">
        <w:rPr>
          <w:rFonts w:ascii="Cambria" w:hAnsi="Cambria" w:cs="Arial"/>
          <w:bCs/>
        </w:rPr>
        <w:t>i</w:t>
      </w:r>
      <w:r w:rsidR="0067344D">
        <w:rPr>
          <w:rFonts w:ascii="Cambria" w:hAnsi="Cambria" w:cs="Arial"/>
          <w:bCs/>
        </w:rPr>
        <w:t>e realizacji</w:t>
      </w:r>
      <w:r w:rsidRPr="00D65D96">
        <w:rPr>
          <w:rFonts w:ascii="Cambria" w:hAnsi="Cambria" w:cs="Arial"/>
          <w:bCs/>
        </w:rPr>
        <w:t xml:space="preserve"> indywidualnego nauczania;</w:t>
      </w:r>
    </w:p>
    <w:p w14:paraId="28F2B828" w14:textId="29CD6442" w:rsidR="00B03105" w:rsidRPr="00D65D96" w:rsidRDefault="0067344D"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Pr>
          <w:rFonts w:ascii="Cambria" w:hAnsi="Cambria" w:cs="Arial"/>
          <w:bCs/>
        </w:rPr>
        <w:t xml:space="preserve">egzekwowanie </w:t>
      </w:r>
      <w:r w:rsidR="00B03105" w:rsidRPr="00D65D96">
        <w:rPr>
          <w:rFonts w:ascii="Cambria" w:hAnsi="Cambria" w:cs="Arial"/>
          <w:bCs/>
        </w:rPr>
        <w:t>przestrzegania przez nauczycieli i uczniów postanowień statutu;</w:t>
      </w:r>
    </w:p>
    <w:p w14:paraId="028FA6EF" w14:textId="5F58A15A" w:rsidR="00B03105" w:rsidRPr="00D65D96" w:rsidRDefault="0067344D"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Pr>
          <w:rFonts w:ascii="Cambria" w:hAnsi="Cambria" w:cs="Arial"/>
          <w:bCs/>
        </w:rPr>
        <w:t xml:space="preserve">dbanie </w:t>
      </w:r>
      <w:r w:rsidR="00B03105" w:rsidRPr="00D65D96">
        <w:rPr>
          <w:rFonts w:ascii="Cambria" w:hAnsi="Cambria" w:cs="Arial"/>
          <w:bCs/>
        </w:rPr>
        <w:t>o właściwe wyposażenie szkoły w środki dydaktyczne i sprzęt;</w:t>
      </w:r>
    </w:p>
    <w:p w14:paraId="5C03CE7A" w14:textId="49B5C03D" w:rsidR="00B03105" w:rsidRPr="00D65D96" w:rsidRDefault="0067344D"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Pr>
          <w:rFonts w:ascii="Cambria" w:hAnsi="Cambria" w:cs="Arial"/>
          <w:bCs/>
        </w:rPr>
        <w:t>przygotowywanie</w:t>
      </w:r>
      <w:r w:rsidR="00B03105" w:rsidRPr="00D65D96">
        <w:rPr>
          <w:rFonts w:ascii="Cambria" w:hAnsi="Cambria" w:cs="Arial"/>
          <w:bCs/>
        </w:rPr>
        <w:t xml:space="preserve"> projektów uchwał, zarządzeń, decyzji z zakresu swoich obowiązków;</w:t>
      </w:r>
    </w:p>
    <w:p w14:paraId="19150C3F" w14:textId="059367C5"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 xml:space="preserve">przygotowywanie materiałów celem ich publikacji na stronie </w:t>
      </w:r>
      <w:r w:rsidRPr="005579A3">
        <w:rPr>
          <w:rFonts w:ascii="Cambria" w:hAnsi="Cambria" w:cs="Arial"/>
          <w:bCs/>
        </w:rPr>
        <w:t>www</w:t>
      </w:r>
      <w:r w:rsidRPr="00D65D96">
        <w:rPr>
          <w:rFonts w:ascii="Cambria" w:hAnsi="Cambria" w:cs="Arial"/>
          <w:bCs/>
        </w:rPr>
        <w:t xml:space="preserve"> szkoły oraz systematycz</w:t>
      </w:r>
      <w:r w:rsidR="0067344D">
        <w:rPr>
          <w:rFonts w:ascii="Cambria" w:hAnsi="Cambria" w:cs="Arial"/>
          <w:bCs/>
        </w:rPr>
        <w:t>nie kontrolowanie</w:t>
      </w:r>
      <w:r w:rsidR="008F04C0">
        <w:rPr>
          <w:rFonts w:ascii="Cambria" w:hAnsi="Cambria" w:cs="Arial"/>
          <w:bCs/>
        </w:rPr>
        <w:t xml:space="preserve"> jej zawartości</w:t>
      </w:r>
      <w:r w:rsidRPr="00D65D96">
        <w:rPr>
          <w:rFonts w:ascii="Cambria" w:hAnsi="Cambria" w:cs="Arial"/>
          <w:bCs/>
        </w:rPr>
        <w:t>;</w:t>
      </w:r>
    </w:p>
    <w:p w14:paraId="578382E9"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kontrolowanie prawidłowości wymagań edukacyjnych stawianych przez nauczycieli uczniom w zakresie zgodności ich z podstawową programową i wewnątrzszkolnymi zasadami oceniania;</w:t>
      </w:r>
    </w:p>
    <w:p w14:paraId="6B41FD0F"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rozstrzyganie sporów między uczniami i nauczycielami w zakresie upoważnienia dyrektora szkoły;</w:t>
      </w:r>
    </w:p>
    <w:p w14:paraId="5D960F2D"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współpraca z Radą Rodziców i Radą Pedagogiczną;</w:t>
      </w:r>
    </w:p>
    <w:p w14:paraId="60D10C62" w14:textId="49577A8A" w:rsidR="00B03105" w:rsidRPr="00D65D96" w:rsidRDefault="0067344D"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Pr>
          <w:rFonts w:ascii="Cambria" w:hAnsi="Cambria" w:cs="Arial"/>
          <w:bCs/>
        </w:rPr>
        <w:t>kontrolowanie</w:t>
      </w:r>
      <w:r w:rsidR="00B03105" w:rsidRPr="00D65D96">
        <w:rPr>
          <w:rFonts w:ascii="Cambria" w:hAnsi="Cambria" w:cs="Arial"/>
          <w:bCs/>
        </w:rPr>
        <w:t xml:space="preserve"> pracy pracowników obsługi ;</w:t>
      </w:r>
    </w:p>
    <w:p w14:paraId="4ED5000A"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dbanie o autorytet Rady Pedagogicznej, ochronę praw i godności nauczycieli;</w:t>
      </w:r>
    </w:p>
    <w:p w14:paraId="5C6F63CF" w14:textId="77777777"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 xml:space="preserve">współpraca z Poradnią </w:t>
      </w:r>
      <w:proofErr w:type="spellStart"/>
      <w:r w:rsidRPr="00D65D96">
        <w:rPr>
          <w:rFonts w:ascii="Cambria" w:hAnsi="Cambria" w:cs="Arial"/>
          <w:bCs/>
        </w:rPr>
        <w:t>Pedagogiczno</w:t>
      </w:r>
      <w:proofErr w:type="spellEnd"/>
      <w:r w:rsidRPr="00D65D96">
        <w:rPr>
          <w:rFonts w:ascii="Cambria" w:hAnsi="Cambria" w:cs="Arial"/>
          <w:bCs/>
        </w:rPr>
        <w:t xml:space="preserve">–Psychologiczną, policją i służbami porządkowi </w:t>
      </w:r>
      <w:r w:rsidRPr="00D65D96">
        <w:rPr>
          <w:rFonts w:ascii="Cambria" w:hAnsi="Cambria" w:cs="Arial"/>
          <w:bCs/>
        </w:rPr>
        <w:br/>
        <w:t>w zakresie pomocy uczniom i zapewnieniu ładu i porządku w szkole i na jej terenie;</w:t>
      </w:r>
    </w:p>
    <w:p w14:paraId="3854F6C8" w14:textId="003BA886" w:rsidR="00B03105" w:rsidRPr="00D65D96"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przestrzeganie wszelkich Regulaminów wewn</w:t>
      </w:r>
      <w:r w:rsidR="00B80950">
        <w:rPr>
          <w:rFonts w:ascii="Cambria" w:hAnsi="Cambria" w:cs="Arial"/>
          <w:bCs/>
        </w:rPr>
        <w:t>ą</w:t>
      </w:r>
      <w:r w:rsidRPr="00D65D96">
        <w:rPr>
          <w:rFonts w:ascii="Cambria" w:hAnsi="Cambria" w:cs="Arial"/>
          <w:bCs/>
        </w:rPr>
        <w:t>trzszkolnych, a w szczególności Regulaminu Pracy, przepisów w zakresie bhp i p/</w:t>
      </w:r>
      <w:proofErr w:type="spellStart"/>
      <w:r w:rsidRPr="00D65D96">
        <w:rPr>
          <w:rFonts w:ascii="Cambria" w:hAnsi="Cambria" w:cs="Arial"/>
          <w:bCs/>
        </w:rPr>
        <w:t>poż</w:t>
      </w:r>
      <w:proofErr w:type="spellEnd"/>
      <w:r w:rsidRPr="00D65D96">
        <w:rPr>
          <w:rFonts w:ascii="Cambria" w:hAnsi="Cambria" w:cs="Arial"/>
          <w:bCs/>
        </w:rPr>
        <w:t>;</w:t>
      </w:r>
    </w:p>
    <w:p w14:paraId="2E8C36CA" w14:textId="77777777" w:rsidR="00B03105" w:rsidRPr="00D65D96" w:rsidRDefault="00D9634C"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Pr>
          <w:rFonts w:ascii="Cambria" w:hAnsi="Cambria" w:cs="Arial"/>
          <w:bCs/>
        </w:rPr>
        <w:t>wykonywanie  poleceń Dyrektora S</w:t>
      </w:r>
      <w:r w:rsidR="00B03105" w:rsidRPr="00D65D96">
        <w:rPr>
          <w:rFonts w:ascii="Cambria" w:hAnsi="Cambria" w:cs="Arial"/>
          <w:bCs/>
        </w:rPr>
        <w:t>zkoły.</w:t>
      </w:r>
    </w:p>
    <w:p w14:paraId="541EBEF2" w14:textId="77777777" w:rsidR="00B03105" w:rsidRPr="002036CD" w:rsidRDefault="00B03105" w:rsidP="009C466F">
      <w:pPr>
        <w:widowControl w:val="0"/>
        <w:numPr>
          <w:ilvl w:val="1"/>
          <w:numId w:val="76"/>
        </w:numPr>
        <w:tabs>
          <w:tab w:val="clear" w:pos="1477"/>
          <w:tab w:val="num" w:pos="0"/>
          <w:tab w:val="left" w:pos="426"/>
          <w:tab w:val="left" w:pos="720"/>
        </w:tabs>
        <w:overflowPunct w:val="0"/>
        <w:autoSpaceDE w:val="0"/>
        <w:autoSpaceDN w:val="0"/>
        <w:adjustRightInd w:val="0"/>
        <w:spacing w:before="120" w:line="276" w:lineRule="auto"/>
        <w:ind w:left="0" w:firstLine="0"/>
        <w:jc w:val="both"/>
        <w:rPr>
          <w:rFonts w:ascii="Cambria" w:hAnsi="Cambria" w:cs="Arial"/>
          <w:bCs/>
        </w:rPr>
      </w:pPr>
      <w:r w:rsidRPr="00D65D96">
        <w:rPr>
          <w:rFonts w:ascii="Cambria" w:hAnsi="Cambria" w:cs="Arial"/>
          <w:bCs/>
        </w:rPr>
        <w:t xml:space="preserve">zastępowanie </w:t>
      </w:r>
      <w:r w:rsidR="00D9634C">
        <w:rPr>
          <w:rFonts w:ascii="Cambria" w:hAnsi="Cambria" w:cs="Arial"/>
          <w:bCs/>
        </w:rPr>
        <w:t>Dyrektora S</w:t>
      </w:r>
      <w:r w:rsidRPr="00D65D96">
        <w:rPr>
          <w:rFonts w:ascii="Cambria" w:hAnsi="Cambria" w:cs="Arial"/>
          <w:bCs/>
        </w:rPr>
        <w:t>zkoły podczas jego nieobecności w zakresie delegowanych uprawnień.</w:t>
      </w:r>
    </w:p>
    <w:p w14:paraId="3A902268" w14:textId="3C04E716" w:rsidR="00B03105" w:rsidRPr="00D65D96" w:rsidRDefault="001F5671" w:rsidP="00B03105">
      <w:pPr>
        <w:spacing w:before="240"/>
        <w:ind w:firstLine="567"/>
        <w:jc w:val="both"/>
        <w:rPr>
          <w:rFonts w:ascii="Cambria" w:hAnsi="Cambria" w:cs="Arial"/>
        </w:rPr>
      </w:pPr>
      <w:r>
        <w:rPr>
          <w:rFonts w:ascii="Cambria" w:hAnsi="Cambria"/>
          <w:b/>
        </w:rPr>
        <w:lastRenderedPageBreak/>
        <w:t>§ </w:t>
      </w:r>
      <w:r w:rsidR="00F20D74">
        <w:rPr>
          <w:rFonts w:ascii="Cambria" w:hAnsi="Cambria"/>
          <w:b/>
        </w:rPr>
        <w:t>92</w:t>
      </w:r>
      <w:r w:rsidR="00B03105" w:rsidRPr="00D65D96">
        <w:rPr>
          <w:rFonts w:ascii="Cambria" w:hAnsi="Cambria"/>
          <w:b/>
        </w:rPr>
        <w:t>. </w:t>
      </w:r>
      <w:r w:rsidR="00B03105" w:rsidRPr="00D65D96">
        <w:rPr>
          <w:rFonts w:ascii="Cambria" w:hAnsi="Cambria" w:cs="Arial"/>
          <w:b/>
        </w:rPr>
        <w:t xml:space="preserve">1. </w:t>
      </w:r>
      <w:r w:rsidR="00B03105" w:rsidRPr="00D65D96">
        <w:rPr>
          <w:rFonts w:ascii="Cambria" w:hAnsi="Cambria" w:cs="Arial"/>
        </w:rPr>
        <w:t xml:space="preserve">W </w:t>
      </w:r>
      <w:r w:rsidR="00E75FEB">
        <w:rPr>
          <w:rFonts w:ascii="Cambria" w:hAnsi="Cambria" w:cs="Arial"/>
        </w:rPr>
        <w:t>Szkole</w:t>
      </w:r>
      <w:r w:rsidR="00B03105" w:rsidRPr="00D65D96">
        <w:rPr>
          <w:rFonts w:ascii="Cambria" w:hAnsi="Cambria" w:cs="Arial"/>
        </w:rPr>
        <w:t xml:space="preserve"> obowiązuje </w:t>
      </w:r>
      <w:r w:rsidR="00B03105" w:rsidRPr="00CE6309">
        <w:rPr>
          <w:rFonts w:ascii="Cambria" w:hAnsi="Cambria" w:cs="Arial"/>
          <w:i/>
        </w:rPr>
        <w:t>Regulamin Pracy</w:t>
      </w:r>
      <w:r w:rsidR="00B03105" w:rsidRPr="00D65D96">
        <w:rPr>
          <w:rFonts w:ascii="Cambria" w:hAnsi="Cambria" w:cs="Arial"/>
        </w:rPr>
        <w:t xml:space="preserve">, ustalony przez dyrektora szkoły   </w:t>
      </w:r>
      <w:r w:rsidR="0067344D">
        <w:rPr>
          <w:rFonts w:ascii="Cambria" w:hAnsi="Cambria" w:cs="Arial"/>
        </w:rPr>
        <w:br/>
      </w:r>
      <w:r w:rsidR="00B03105" w:rsidRPr="00D65D96">
        <w:rPr>
          <w:rFonts w:ascii="Cambria" w:hAnsi="Cambria" w:cs="Arial"/>
        </w:rPr>
        <w:t xml:space="preserve">w uzgodnieniu ze związkami zawodowymi działającymi w placówce. </w:t>
      </w:r>
    </w:p>
    <w:p w14:paraId="4684B71D" w14:textId="2066D562" w:rsidR="00B03105" w:rsidRPr="005579A3" w:rsidRDefault="00B03105" w:rsidP="00B03105">
      <w:pPr>
        <w:spacing w:before="240"/>
        <w:ind w:firstLine="567"/>
        <w:jc w:val="both"/>
        <w:rPr>
          <w:rFonts w:ascii="Cambria" w:hAnsi="Cambria" w:cs="Arial"/>
        </w:rPr>
      </w:pPr>
      <w:r w:rsidRPr="00D65D96">
        <w:rPr>
          <w:rFonts w:ascii="Cambria" w:hAnsi="Cambria" w:cs="Arial"/>
          <w:b/>
        </w:rPr>
        <w:t>2</w:t>
      </w:r>
      <w:r w:rsidRPr="005579A3">
        <w:rPr>
          <w:rFonts w:ascii="Cambria" w:hAnsi="Cambria" w:cs="Arial"/>
        </w:rPr>
        <w:t xml:space="preserve">. Każdy pracownik szkoły jest obowiązany znać i przestrzegać postanowień </w:t>
      </w:r>
      <w:r w:rsidR="0067344D">
        <w:rPr>
          <w:rFonts w:ascii="Cambria" w:hAnsi="Cambria" w:cs="Arial"/>
        </w:rPr>
        <w:t xml:space="preserve">zawartych </w:t>
      </w:r>
      <w:r w:rsidR="0067344D">
        <w:rPr>
          <w:rFonts w:ascii="Cambria" w:hAnsi="Cambria" w:cs="Arial"/>
        </w:rPr>
        <w:br/>
      </w:r>
      <w:r w:rsidR="005579A3" w:rsidRPr="005579A3">
        <w:rPr>
          <w:rFonts w:ascii="Cambria" w:hAnsi="Cambria" w:cs="Arial"/>
        </w:rPr>
        <w:t xml:space="preserve">w </w:t>
      </w:r>
      <w:r w:rsidR="005579A3" w:rsidRPr="006F278C">
        <w:rPr>
          <w:rFonts w:ascii="Cambria" w:hAnsi="Cambria" w:cs="Arial"/>
          <w:i/>
        </w:rPr>
        <w:t>Regulaminie Pracy</w:t>
      </w:r>
      <w:r w:rsidR="005579A3" w:rsidRPr="005579A3">
        <w:rPr>
          <w:rFonts w:ascii="Cambria" w:hAnsi="Cambria" w:cs="Arial"/>
        </w:rPr>
        <w:t>.</w:t>
      </w:r>
    </w:p>
    <w:p w14:paraId="6C71AA60" w14:textId="77777777" w:rsidR="00B03105" w:rsidRPr="005579A3" w:rsidRDefault="00B03105" w:rsidP="00B03105">
      <w:pPr>
        <w:autoSpaceDE w:val="0"/>
        <w:autoSpaceDN w:val="0"/>
        <w:adjustRightInd w:val="0"/>
        <w:jc w:val="both"/>
        <w:rPr>
          <w:rFonts w:ascii="Cambria" w:hAnsi="Cambria" w:cs="Arial"/>
        </w:rPr>
      </w:pPr>
    </w:p>
    <w:p w14:paraId="5FA212B8" w14:textId="77777777" w:rsidR="00B03105" w:rsidRDefault="00B03105" w:rsidP="00B03105">
      <w:pPr>
        <w:autoSpaceDE w:val="0"/>
        <w:autoSpaceDN w:val="0"/>
        <w:adjustRightInd w:val="0"/>
        <w:ind w:firstLine="567"/>
        <w:jc w:val="both"/>
        <w:rPr>
          <w:rFonts w:ascii="Cambria" w:hAnsi="Cambria"/>
        </w:rPr>
      </w:pPr>
      <w:r>
        <w:rPr>
          <w:rFonts w:ascii="Cambria" w:hAnsi="Cambria"/>
          <w:b/>
        </w:rPr>
        <w:t>§ </w:t>
      </w:r>
      <w:r w:rsidR="00F20D74">
        <w:rPr>
          <w:rFonts w:ascii="Cambria" w:hAnsi="Cambria"/>
          <w:b/>
        </w:rPr>
        <w:t>93</w:t>
      </w:r>
      <w:r w:rsidRPr="00D65D96">
        <w:rPr>
          <w:rFonts w:ascii="Cambria" w:hAnsi="Cambria"/>
          <w:b/>
        </w:rPr>
        <w:t xml:space="preserve">.  </w:t>
      </w:r>
      <w:r w:rsidRPr="00D65D96">
        <w:rPr>
          <w:rFonts w:ascii="Cambria" w:hAnsi="Cambria"/>
        </w:rPr>
        <w:t>W szkole mogą działać, zgodnie ze swoimi statutami i obowiązującymi w tym względzie przepisami prawnymi związki zawodowe zrzeszające nauczycieli lub innych pracowników szkoły.</w:t>
      </w:r>
    </w:p>
    <w:p w14:paraId="67B501C5" w14:textId="77777777" w:rsidR="00B03105" w:rsidRPr="00D65D96" w:rsidRDefault="00B03105" w:rsidP="00B03105">
      <w:pPr>
        <w:autoSpaceDE w:val="0"/>
        <w:autoSpaceDN w:val="0"/>
        <w:adjustRightInd w:val="0"/>
        <w:ind w:firstLine="567"/>
        <w:jc w:val="both"/>
        <w:rPr>
          <w:rFonts w:ascii="Cambria" w:hAnsi="Cambria"/>
        </w:rPr>
      </w:pPr>
    </w:p>
    <w:p w14:paraId="2611D61C" w14:textId="134C2B34" w:rsidR="00B03105" w:rsidRPr="00A87A31" w:rsidRDefault="00B03105" w:rsidP="00C839DD">
      <w:pPr>
        <w:autoSpaceDE w:val="0"/>
        <w:autoSpaceDN w:val="0"/>
        <w:adjustRightInd w:val="0"/>
        <w:ind w:firstLine="567"/>
        <w:jc w:val="both"/>
        <w:rPr>
          <w:rFonts w:ascii="Cambria" w:hAnsi="Cambria" w:cs="Arial"/>
          <w:bCs/>
        </w:rPr>
      </w:pPr>
      <w:r w:rsidRPr="00D65D96">
        <w:rPr>
          <w:rFonts w:ascii="Cambria" w:hAnsi="Cambria" w:cs="Arial"/>
          <w:b/>
          <w:bCs/>
        </w:rPr>
        <w:t xml:space="preserve">§ </w:t>
      </w:r>
      <w:r w:rsidR="00F20D74">
        <w:rPr>
          <w:rFonts w:ascii="Cambria" w:hAnsi="Cambria" w:cs="Arial"/>
          <w:b/>
          <w:bCs/>
        </w:rPr>
        <w:t>94</w:t>
      </w:r>
      <w:r w:rsidRPr="00D65D96">
        <w:rPr>
          <w:rFonts w:ascii="Cambria" w:hAnsi="Cambria" w:cs="Arial"/>
          <w:bCs/>
        </w:rPr>
        <w:t xml:space="preserve">. </w:t>
      </w:r>
      <w:r w:rsidRPr="00D65D96">
        <w:rPr>
          <w:rFonts w:ascii="Cambria" w:hAnsi="Cambria" w:cs="Arial"/>
        </w:rPr>
        <w:t>W Szkole mogą działać stowarzyszenia, organizacje i fundacje, których cel</w:t>
      </w:r>
      <w:r w:rsidR="0067344D">
        <w:rPr>
          <w:rFonts w:ascii="Cambria" w:hAnsi="Cambria" w:cs="Arial"/>
        </w:rPr>
        <w:t xml:space="preserve">em statutowym jest działalność </w:t>
      </w:r>
      <w:r w:rsidRPr="00D65D96">
        <w:rPr>
          <w:rFonts w:ascii="Cambria" w:hAnsi="Cambria" w:cs="Arial"/>
        </w:rPr>
        <w:t>wychowawcza albo rozszerzanie i wzbogacanie form działaln</w:t>
      </w:r>
      <w:r w:rsidR="00C839DD">
        <w:rPr>
          <w:rFonts w:ascii="Cambria" w:hAnsi="Cambria" w:cs="Arial"/>
        </w:rPr>
        <w:t xml:space="preserve">ości dydaktycznej, wychowawczej i opiekuńczej Szkoły. </w:t>
      </w:r>
      <w:r w:rsidRPr="00D65D96">
        <w:rPr>
          <w:rFonts w:ascii="Cambria" w:hAnsi="Cambria" w:cs="Arial"/>
        </w:rPr>
        <w:t>Zgodę na podj</w:t>
      </w:r>
      <w:r w:rsidR="00B80950">
        <w:rPr>
          <w:rFonts w:ascii="Cambria" w:hAnsi="Cambria" w:cs="Arial"/>
        </w:rPr>
        <w:t>ę</w:t>
      </w:r>
      <w:r w:rsidRPr="00D65D96">
        <w:rPr>
          <w:rFonts w:ascii="Cambria" w:hAnsi="Cambria" w:cs="Arial"/>
        </w:rPr>
        <w:t>cie działalności przez stowarzyszenia i organizacje, wyraża Dyrektor Szkoły po uprzednim uzgodnieniu warunków tej działalnośc</w:t>
      </w:r>
      <w:r w:rsidR="0067344D">
        <w:rPr>
          <w:rFonts w:ascii="Cambria" w:hAnsi="Cambria" w:cs="Arial"/>
        </w:rPr>
        <w:t xml:space="preserve">i oraz po uzyskaniu pozytywnej </w:t>
      </w:r>
      <w:r w:rsidRPr="00D65D96">
        <w:rPr>
          <w:rFonts w:ascii="Cambria" w:hAnsi="Cambria" w:cs="Arial"/>
        </w:rPr>
        <w:t>opinii Rady Rodziców i Rady Pedagogicznej.</w:t>
      </w:r>
    </w:p>
    <w:p w14:paraId="154FA719" w14:textId="77777777" w:rsidR="00B03105" w:rsidRDefault="00B03105" w:rsidP="00B03105">
      <w:pPr>
        <w:rPr>
          <w:rFonts w:ascii="Cambria" w:hAnsi="Cambria"/>
          <w:b/>
          <w:bCs/>
        </w:rPr>
      </w:pPr>
    </w:p>
    <w:p w14:paraId="52A4EEC4" w14:textId="77777777" w:rsidR="00B35984" w:rsidRPr="00D65D96" w:rsidRDefault="00B35984" w:rsidP="009C466F">
      <w:pPr>
        <w:jc w:val="both"/>
        <w:rPr>
          <w:rFonts w:ascii="Cambria" w:hAnsi="Cambria"/>
          <w:b/>
          <w:bCs/>
        </w:rPr>
      </w:pPr>
    </w:p>
    <w:p w14:paraId="2BCA2307" w14:textId="77777777" w:rsidR="00B03105" w:rsidRPr="002C0F09" w:rsidRDefault="00B03105" w:rsidP="00B03105">
      <w:pPr>
        <w:pStyle w:val="Nagwek2"/>
        <w:rPr>
          <w:rFonts w:cs="Arial"/>
          <w:b w:val="0"/>
          <w:bCs w:val="0"/>
          <w:color w:val="auto"/>
          <w:sz w:val="22"/>
          <w:szCs w:val="22"/>
        </w:rPr>
      </w:pPr>
      <w:bookmarkStart w:id="25" w:name="_Toc495773212"/>
      <w:r w:rsidRPr="002C0F09">
        <w:rPr>
          <w:rFonts w:cs="Arial"/>
          <w:color w:val="auto"/>
          <w:sz w:val="22"/>
          <w:szCs w:val="22"/>
        </w:rPr>
        <w:t>DZIAŁ VI</w:t>
      </w:r>
      <w:bookmarkEnd w:id="25"/>
    </w:p>
    <w:p w14:paraId="04AE9F2F" w14:textId="77777777" w:rsidR="00B03105" w:rsidRPr="002C0F09" w:rsidRDefault="00B03105" w:rsidP="00B02871">
      <w:pPr>
        <w:pStyle w:val="Nagwek2"/>
        <w:rPr>
          <w:rFonts w:cs="Arial"/>
          <w:bCs w:val="0"/>
          <w:color w:val="auto"/>
          <w:sz w:val="22"/>
          <w:szCs w:val="22"/>
        </w:rPr>
      </w:pPr>
      <w:bookmarkStart w:id="26" w:name="_Toc495773213"/>
      <w:r w:rsidRPr="002C0F09">
        <w:rPr>
          <w:rFonts w:cs="Arial"/>
          <w:color w:val="auto"/>
          <w:sz w:val="22"/>
          <w:szCs w:val="22"/>
        </w:rPr>
        <w:t>Rozdział 1</w:t>
      </w:r>
      <w:r w:rsidR="00B02871" w:rsidRPr="002C0F09">
        <w:rPr>
          <w:rFonts w:cs="Arial"/>
          <w:color w:val="auto"/>
          <w:sz w:val="22"/>
          <w:szCs w:val="22"/>
        </w:rPr>
        <w:br/>
      </w:r>
      <w:r w:rsidRPr="002C0F09">
        <w:rPr>
          <w:rFonts w:cs="Arial"/>
          <w:color w:val="auto"/>
          <w:sz w:val="22"/>
          <w:szCs w:val="22"/>
        </w:rPr>
        <w:t>Obowiązek szkolny</w:t>
      </w:r>
      <w:bookmarkEnd w:id="26"/>
    </w:p>
    <w:p w14:paraId="3A1D872C" w14:textId="77777777" w:rsidR="00B03105" w:rsidRPr="00D65D96" w:rsidRDefault="00B03105" w:rsidP="00B03105">
      <w:pPr>
        <w:rPr>
          <w:rFonts w:ascii="Cambria" w:hAnsi="Cambria" w:cs="Arial"/>
          <w:b/>
        </w:rPr>
      </w:pPr>
    </w:p>
    <w:p w14:paraId="19D76633" w14:textId="77777777" w:rsidR="00B03105" w:rsidRPr="00A87A31" w:rsidRDefault="001F5671" w:rsidP="00B03105">
      <w:pPr>
        <w:ind w:firstLine="709"/>
        <w:jc w:val="both"/>
        <w:rPr>
          <w:rFonts w:ascii="Cambria" w:hAnsi="Cambria" w:cs="Arial"/>
          <w:b/>
        </w:rPr>
      </w:pPr>
      <w:r>
        <w:rPr>
          <w:rFonts w:ascii="Cambria" w:hAnsi="Cambria" w:cs="Arial"/>
          <w:b/>
        </w:rPr>
        <w:t>§ </w:t>
      </w:r>
      <w:r w:rsidR="00AE7887">
        <w:rPr>
          <w:rFonts w:ascii="Cambria" w:hAnsi="Cambria" w:cs="Arial"/>
          <w:b/>
        </w:rPr>
        <w:t>95</w:t>
      </w:r>
      <w:r w:rsidR="00B03105" w:rsidRPr="00A87A31">
        <w:rPr>
          <w:rFonts w:ascii="Cambria" w:hAnsi="Cambria" w:cs="Arial"/>
          <w:b/>
        </w:rPr>
        <w:t>.  1</w:t>
      </w:r>
      <w:r w:rsidR="00B03105" w:rsidRPr="00A87A31">
        <w:rPr>
          <w:rFonts w:ascii="Cambria" w:hAnsi="Cambria" w:cs="Arial"/>
        </w:rPr>
        <w:t xml:space="preserve">. </w:t>
      </w:r>
      <w:r w:rsidR="00B03105" w:rsidRPr="00A87A31">
        <w:rPr>
          <w:rFonts w:ascii="Cambria" w:hAnsi="Cambria" w:cs="Arial"/>
          <w:bCs/>
        </w:rPr>
        <w:t>Obowiązek szkolny dziecka rozpoczyna się z początkiem roku szkolnego w roku kalendar</w:t>
      </w:r>
      <w:r w:rsidR="00F32C24">
        <w:rPr>
          <w:rFonts w:ascii="Cambria" w:hAnsi="Cambria" w:cs="Arial"/>
          <w:bCs/>
        </w:rPr>
        <w:t>zowym, w którym dziecko kończy 7</w:t>
      </w:r>
      <w:r w:rsidR="00B03105" w:rsidRPr="00A87A31">
        <w:rPr>
          <w:rFonts w:ascii="Cambria" w:hAnsi="Cambria" w:cs="Arial"/>
          <w:bCs/>
        </w:rPr>
        <w:t xml:space="preserve"> lat,  nie dłużej jednak niż do ukończenia 18 roku życia.</w:t>
      </w:r>
    </w:p>
    <w:p w14:paraId="77786361" w14:textId="77777777" w:rsidR="00B03105" w:rsidRPr="00B12134" w:rsidRDefault="00985588" w:rsidP="00B12134">
      <w:pPr>
        <w:pStyle w:val="ust"/>
        <w:spacing w:after="0" w:afterAutospacing="0"/>
        <w:ind w:firstLine="709"/>
        <w:jc w:val="both"/>
        <w:rPr>
          <w:rFonts w:ascii="Cambria" w:hAnsi="Cambria" w:cs="Arial"/>
          <w:sz w:val="22"/>
          <w:szCs w:val="22"/>
        </w:rPr>
      </w:pPr>
      <w:r>
        <w:rPr>
          <w:rFonts w:ascii="Cambria" w:hAnsi="Cambria" w:cs="Arial"/>
          <w:b/>
          <w:sz w:val="22"/>
          <w:szCs w:val="22"/>
        </w:rPr>
        <w:t>§ </w:t>
      </w:r>
      <w:r w:rsidR="00AE7887">
        <w:rPr>
          <w:rFonts w:ascii="Cambria" w:hAnsi="Cambria" w:cs="Arial"/>
          <w:b/>
          <w:sz w:val="22"/>
          <w:szCs w:val="22"/>
        </w:rPr>
        <w:t>96</w:t>
      </w:r>
      <w:r w:rsidR="00B03105" w:rsidRPr="00B12134">
        <w:rPr>
          <w:rFonts w:ascii="Cambria" w:hAnsi="Cambria" w:cs="Arial"/>
          <w:b/>
          <w:sz w:val="22"/>
          <w:szCs w:val="22"/>
        </w:rPr>
        <w:t>. 1.</w:t>
      </w:r>
      <w:r w:rsidR="00B03105" w:rsidRPr="00B12134">
        <w:rPr>
          <w:rFonts w:ascii="Cambria" w:hAnsi="Cambria" w:cs="Arial"/>
          <w:bCs/>
          <w:sz w:val="22"/>
          <w:szCs w:val="22"/>
        </w:rPr>
        <w:t>Na wniosek rodziców naukę w szkole podstawowej może także rozpocząć dziecko, które w d</w:t>
      </w:r>
      <w:r w:rsidR="00B12134" w:rsidRPr="00B12134">
        <w:rPr>
          <w:rFonts w:ascii="Cambria" w:hAnsi="Cambria" w:cs="Arial"/>
          <w:bCs/>
          <w:sz w:val="22"/>
          <w:szCs w:val="22"/>
        </w:rPr>
        <w:t>anym roku kalendarzowym kończy 6</w:t>
      </w:r>
      <w:r w:rsidR="00B03105" w:rsidRPr="00B12134">
        <w:rPr>
          <w:rFonts w:ascii="Cambria" w:hAnsi="Cambria" w:cs="Arial"/>
          <w:bCs/>
          <w:sz w:val="22"/>
          <w:szCs w:val="22"/>
        </w:rPr>
        <w:t xml:space="preserve"> lat, jeżeli wykazuje psychofizyczną dojrzałość do podjęcia nauki szkolnej.</w:t>
      </w:r>
    </w:p>
    <w:p w14:paraId="60896A8F" w14:textId="77777777" w:rsidR="00B03105" w:rsidRPr="00A87A31" w:rsidRDefault="00B03105" w:rsidP="00B03105">
      <w:pPr>
        <w:jc w:val="both"/>
        <w:rPr>
          <w:rFonts w:ascii="Cambria" w:hAnsi="Cambria" w:cs="Arial"/>
        </w:rPr>
      </w:pPr>
    </w:p>
    <w:p w14:paraId="12C9E690" w14:textId="77777777" w:rsidR="00B03105" w:rsidRDefault="00B03105" w:rsidP="00B03105">
      <w:pPr>
        <w:ind w:firstLine="426"/>
        <w:jc w:val="both"/>
        <w:rPr>
          <w:rFonts w:ascii="Cambria" w:hAnsi="Cambria" w:cs="Arial"/>
        </w:rPr>
      </w:pPr>
      <w:r w:rsidRPr="00A87A31">
        <w:rPr>
          <w:rFonts w:ascii="Cambria" w:hAnsi="Cambria" w:cs="Arial"/>
          <w:b/>
        </w:rPr>
        <w:t xml:space="preserve">      2</w:t>
      </w:r>
      <w:r w:rsidRPr="00A87A31">
        <w:rPr>
          <w:rFonts w:ascii="Cambria" w:hAnsi="Cambria" w:cs="Arial"/>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669EEA64" w14:textId="77777777" w:rsidR="002C4BC9" w:rsidRPr="002C4BC9" w:rsidRDefault="002C4BC9" w:rsidP="00B03105">
      <w:pPr>
        <w:ind w:firstLine="426"/>
        <w:jc w:val="both"/>
        <w:rPr>
          <w:rFonts w:ascii="Cambria" w:hAnsi="Cambria" w:cs="Arial"/>
        </w:rPr>
      </w:pPr>
    </w:p>
    <w:p w14:paraId="7992F47D" w14:textId="77777777" w:rsidR="00B03105" w:rsidRDefault="002C4BC9" w:rsidP="00B03105">
      <w:pPr>
        <w:ind w:firstLine="426"/>
        <w:jc w:val="both"/>
        <w:rPr>
          <w:rFonts w:ascii="Cambria" w:hAnsi="Cambria" w:cs="Arial"/>
          <w:b/>
        </w:rPr>
      </w:pPr>
      <w:r w:rsidRPr="002C4BC9">
        <w:rPr>
          <w:rFonts w:ascii="Cambria" w:hAnsi="Cambria" w:cs="Arial"/>
          <w:b/>
        </w:rPr>
        <w:t>3</w:t>
      </w:r>
      <w:r w:rsidR="00B03105" w:rsidRPr="002C4BC9">
        <w:rPr>
          <w:rFonts w:ascii="Cambria" w:hAnsi="Cambria" w:cs="Arial"/>
        </w:rPr>
        <w:t xml:space="preserve">. Dokonując podziału </w:t>
      </w:r>
      <w:r w:rsidR="00B03105" w:rsidRPr="00A87A31">
        <w:rPr>
          <w:rFonts w:ascii="Cambria" w:hAnsi="Cambria" w:cs="Arial"/>
        </w:rPr>
        <w:t>na oddziały w klasach pierwszych dyrektor grupuje dzieci od najmłodszego i kolejno wg miesięcy urodzenia.</w:t>
      </w:r>
    </w:p>
    <w:p w14:paraId="15BA4A69" w14:textId="77777777" w:rsidR="00F77527" w:rsidRPr="00A87A31" w:rsidRDefault="00F77527" w:rsidP="00B03105">
      <w:pPr>
        <w:ind w:firstLine="426"/>
        <w:jc w:val="both"/>
        <w:rPr>
          <w:rFonts w:ascii="Cambria" w:hAnsi="Cambria" w:cs="Arial"/>
          <w:b/>
        </w:rPr>
      </w:pPr>
    </w:p>
    <w:p w14:paraId="26C5604F" w14:textId="77777777" w:rsidR="00B03105" w:rsidRPr="00A87A31" w:rsidRDefault="00B03105" w:rsidP="00B03105">
      <w:pPr>
        <w:ind w:firstLine="360"/>
        <w:jc w:val="both"/>
        <w:rPr>
          <w:rFonts w:ascii="Cambria" w:hAnsi="Cambria" w:cs="Arial"/>
        </w:rPr>
      </w:pPr>
      <w:r w:rsidRPr="00A87A31">
        <w:rPr>
          <w:rFonts w:ascii="Cambria" w:hAnsi="Cambria" w:cs="Arial"/>
          <w:b/>
        </w:rPr>
        <w:t xml:space="preserve">5. </w:t>
      </w:r>
      <w:r w:rsidRPr="00A87A31">
        <w:rPr>
          <w:rFonts w:ascii="Cambria" w:hAnsi="Cambria" w:cs="Arial"/>
        </w:rPr>
        <w:t>Na wniosek rodziców/opiekunów prawnych w szczególnie uzasadnionych przypadkach dyrektor szkoły dokonując podziału może odstąpić o</w:t>
      </w:r>
      <w:r w:rsidR="002C4BC9">
        <w:rPr>
          <w:rFonts w:ascii="Cambria" w:hAnsi="Cambria" w:cs="Arial"/>
        </w:rPr>
        <w:t>d zasady, o której mowa w ust. 3</w:t>
      </w:r>
      <w:r w:rsidRPr="00A87A31">
        <w:rPr>
          <w:rFonts w:ascii="Cambria" w:hAnsi="Cambria" w:cs="Arial"/>
        </w:rPr>
        <w:t>. Może to nastąpić w przypadkach:</w:t>
      </w:r>
    </w:p>
    <w:p w14:paraId="7D0C7915" w14:textId="77777777" w:rsidR="00B03105" w:rsidRPr="00A87A31" w:rsidRDefault="00B03105" w:rsidP="00B03105">
      <w:pPr>
        <w:jc w:val="both"/>
        <w:rPr>
          <w:rFonts w:ascii="Cambria" w:hAnsi="Cambria" w:cs="Arial"/>
        </w:rPr>
      </w:pPr>
    </w:p>
    <w:p w14:paraId="628E1848" w14:textId="77777777" w:rsidR="00B03105" w:rsidRPr="00A87A31" w:rsidRDefault="00B03105" w:rsidP="00B80DE4">
      <w:pPr>
        <w:pStyle w:val="Akapitzlist"/>
        <w:numPr>
          <w:ilvl w:val="0"/>
          <w:numId w:val="133"/>
        </w:numPr>
        <w:tabs>
          <w:tab w:val="left" w:pos="284"/>
        </w:tabs>
        <w:ind w:left="0" w:firstLine="0"/>
        <w:rPr>
          <w:rFonts w:ascii="Cambria" w:hAnsi="Cambria" w:cs="Arial"/>
        </w:rPr>
      </w:pPr>
      <w:r w:rsidRPr="00A87A31">
        <w:rPr>
          <w:rFonts w:ascii="Cambria" w:hAnsi="Cambria" w:cs="Arial"/>
        </w:rPr>
        <w:t>gdy, w tym samym roku szkolnym przyjmowane jest rodzeństwo urodzone w różnych rocznikach;</w:t>
      </w:r>
    </w:p>
    <w:p w14:paraId="00467387" w14:textId="77777777" w:rsidR="00B03105" w:rsidRPr="00A87A31" w:rsidRDefault="00B03105" w:rsidP="00B80DE4">
      <w:pPr>
        <w:pStyle w:val="Akapitzlist"/>
        <w:numPr>
          <w:ilvl w:val="0"/>
          <w:numId w:val="133"/>
        </w:numPr>
        <w:tabs>
          <w:tab w:val="left" w:pos="284"/>
        </w:tabs>
        <w:ind w:left="0" w:firstLine="0"/>
        <w:rPr>
          <w:rFonts w:ascii="Cambria" w:hAnsi="Cambria" w:cs="Arial"/>
        </w:rPr>
      </w:pPr>
      <w:r w:rsidRPr="00A87A31">
        <w:rPr>
          <w:rFonts w:ascii="Cambria" w:hAnsi="Cambria" w:cs="Arial"/>
        </w:rPr>
        <w:t>dzieci są spokrewnione;</w:t>
      </w:r>
    </w:p>
    <w:p w14:paraId="29CAAEB4" w14:textId="77777777" w:rsidR="00B03105" w:rsidRPr="00A87A31" w:rsidRDefault="00B03105" w:rsidP="00B80DE4">
      <w:pPr>
        <w:pStyle w:val="Akapitzlist"/>
        <w:numPr>
          <w:ilvl w:val="0"/>
          <w:numId w:val="133"/>
        </w:numPr>
        <w:tabs>
          <w:tab w:val="left" w:pos="284"/>
        </w:tabs>
        <w:ind w:left="0" w:firstLine="0"/>
        <w:rPr>
          <w:rFonts w:ascii="Cambria" w:hAnsi="Cambria" w:cs="Arial"/>
        </w:rPr>
      </w:pPr>
      <w:r w:rsidRPr="00A87A31">
        <w:rPr>
          <w:rFonts w:ascii="Cambria" w:hAnsi="Cambria" w:cs="Arial"/>
        </w:rPr>
        <w:t>dzieci uczęszczały do tej samej grupy w oddziale przedszkolnym lub przedszkolu;</w:t>
      </w:r>
    </w:p>
    <w:p w14:paraId="5F9CECC2" w14:textId="77777777" w:rsidR="00B03105" w:rsidRPr="00A87A31" w:rsidRDefault="00B03105" w:rsidP="00B80DE4">
      <w:pPr>
        <w:pStyle w:val="Akapitzlist"/>
        <w:numPr>
          <w:ilvl w:val="0"/>
          <w:numId w:val="133"/>
        </w:numPr>
        <w:tabs>
          <w:tab w:val="left" w:pos="284"/>
        </w:tabs>
        <w:ind w:left="0" w:firstLine="0"/>
        <w:rPr>
          <w:rFonts w:ascii="Cambria" w:hAnsi="Cambria" w:cs="Arial"/>
        </w:rPr>
      </w:pPr>
      <w:r w:rsidRPr="00A87A31">
        <w:rPr>
          <w:rFonts w:ascii="Cambria" w:hAnsi="Cambria" w:cs="Arial"/>
        </w:rPr>
        <w:t>konieczności planowania sprawnego i jak najkrótszego dowozu dzieci.;</w:t>
      </w:r>
    </w:p>
    <w:p w14:paraId="2233ADA3" w14:textId="77777777" w:rsidR="00B03105" w:rsidRPr="00A87A31" w:rsidRDefault="00B03105" w:rsidP="00B80DE4">
      <w:pPr>
        <w:pStyle w:val="Akapitzlist"/>
        <w:numPr>
          <w:ilvl w:val="0"/>
          <w:numId w:val="133"/>
        </w:numPr>
        <w:tabs>
          <w:tab w:val="left" w:pos="284"/>
        </w:tabs>
        <w:ind w:left="0" w:firstLine="0"/>
        <w:rPr>
          <w:rFonts w:ascii="Cambria" w:hAnsi="Cambria" w:cs="Arial"/>
          <w:lang w:bidi="en-US"/>
        </w:rPr>
      </w:pPr>
      <w:r w:rsidRPr="00A87A31">
        <w:rPr>
          <w:rFonts w:ascii="Cambria" w:hAnsi="Cambria" w:cs="Arial"/>
        </w:rPr>
        <w:t>gdy ułatwia to rodzicom odbiór dzieci ze szkoły.</w:t>
      </w:r>
    </w:p>
    <w:p w14:paraId="339913EB" w14:textId="77777777" w:rsidR="00B03105" w:rsidRPr="00A87A31" w:rsidRDefault="00B03105" w:rsidP="00B03105">
      <w:pPr>
        <w:ind w:left="709"/>
        <w:jc w:val="both"/>
        <w:rPr>
          <w:rFonts w:ascii="Cambria" w:hAnsi="Cambria" w:cs="Arial"/>
        </w:rPr>
      </w:pPr>
      <w:r w:rsidRPr="00A87A31">
        <w:rPr>
          <w:rFonts w:ascii="Cambria" w:hAnsi="Cambria" w:cs="Arial"/>
          <w:b/>
        </w:rPr>
        <w:t>§ </w:t>
      </w:r>
      <w:r w:rsidR="00AE7887">
        <w:rPr>
          <w:rFonts w:ascii="Cambria" w:hAnsi="Cambria" w:cs="Arial"/>
          <w:b/>
        </w:rPr>
        <w:t>97</w:t>
      </w:r>
      <w:r w:rsidRPr="00A87A31">
        <w:rPr>
          <w:rFonts w:ascii="Cambria" w:hAnsi="Cambria" w:cs="Arial"/>
        </w:rPr>
        <w:t xml:space="preserve">. </w:t>
      </w:r>
      <w:r w:rsidRPr="00A959DE">
        <w:rPr>
          <w:rFonts w:ascii="Cambria" w:hAnsi="Cambria" w:cs="Arial"/>
          <w:b/>
        </w:rPr>
        <w:t>Odroczenie obowiązku szkolnego.</w:t>
      </w:r>
    </w:p>
    <w:p w14:paraId="129DDFB6" w14:textId="77777777" w:rsidR="00B03105" w:rsidRPr="00A87A31" w:rsidRDefault="00B03105" w:rsidP="00B03105">
      <w:pPr>
        <w:jc w:val="both"/>
        <w:rPr>
          <w:rFonts w:ascii="Cambria" w:hAnsi="Cambria" w:cs="Arial"/>
        </w:rPr>
      </w:pPr>
    </w:p>
    <w:p w14:paraId="4D9C0B94" w14:textId="77777777" w:rsidR="00B03105" w:rsidRPr="00A87A31" w:rsidRDefault="00B03105" w:rsidP="00B03105">
      <w:pPr>
        <w:ind w:firstLine="709"/>
        <w:jc w:val="both"/>
        <w:rPr>
          <w:rFonts w:ascii="Cambria" w:hAnsi="Cambria" w:cs="Arial"/>
        </w:rPr>
      </w:pPr>
      <w:r w:rsidRPr="00A87A31">
        <w:rPr>
          <w:rFonts w:ascii="Cambria" w:hAnsi="Cambria" w:cs="Arial"/>
          <w:b/>
        </w:rPr>
        <w:t>1.</w:t>
      </w:r>
      <w:r w:rsidRPr="00A87A31">
        <w:rPr>
          <w:rFonts w:ascii="Cambria" w:hAnsi="Cambria" w:cs="Arial"/>
        </w:rPr>
        <w:t xml:space="preserve"> Odroczenie obowiązku szkolnego dokonuje dyrektor szkoły podstawowej do której zostało przyjęte dziecko. </w:t>
      </w:r>
    </w:p>
    <w:p w14:paraId="76750B06" w14:textId="77777777" w:rsidR="00B03105" w:rsidRPr="00A87A31" w:rsidRDefault="00B03105" w:rsidP="00B03105">
      <w:pPr>
        <w:jc w:val="both"/>
        <w:rPr>
          <w:rFonts w:ascii="Cambria" w:hAnsi="Cambria" w:cs="Arial"/>
        </w:rPr>
      </w:pPr>
    </w:p>
    <w:p w14:paraId="0334D25B" w14:textId="77777777" w:rsidR="00B03105" w:rsidRPr="00A87A31" w:rsidRDefault="00B03105" w:rsidP="00B03105">
      <w:pPr>
        <w:ind w:firstLine="709"/>
        <w:jc w:val="both"/>
        <w:rPr>
          <w:rFonts w:ascii="Cambria" w:hAnsi="Cambria" w:cs="Arial"/>
        </w:rPr>
      </w:pPr>
      <w:r w:rsidRPr="00A87A31">
        <w:rPr>
          <w:rFonts w:ascii="Cambria" w:hAnsi="Cambria" w:cs="Arial"/>
          <w:b/>
        </w:rPr>
        <w:t>2</w:t>
      </w:r>
      <w:r w:rsidRPr="00A87A31">
        <w:rPr>
          <w:rFonts w:ascii="Cambria" w:hAnsi="Cambria" w:cs="Arial"/>
        </w:rPr>
        <w:t>. Odroczenia dokonuje się  na wniosek rodziców. Rodzic jest obowiązany dostarczyć opinię poradni psychologiczno-pedagogicznej o potrzebie odroczenia obowiązku szkolnego.</w:t>
      </w:r>
    </w:p>
    <w:p w14:paraId="1C769333" w14:textId="77777777" w:rsidR="00B03105" w:rsidRPr="00A87A31" w:rsidRDefault="00B03105" w:rsidP="00B03105">
      <w:pPr>
        <w:jc w:val="both"/>
        <w:rPr>
          <w:rFonts w:ascii="Cambria" w:hAnsi="Cambria" w:cs="Arial"/>
        </w:rPr>
      </w:pPr>
    </w:p>
    <w:p w14:paraId="0BF9D078" w14:textId="77777777" w:rsidR="00B03105" w:rsidRPr="00A87A31" w:rsidRDefault="00B03105" w:rsidP="00B03105">
      <w:pPr>
        <w:ind w:firstLine="709"/>
        <w:jc w:val="both"/>
        <w:rPr>
          <w:rFonts w:ascii="Cambria" w:hAnsi="Cambria" w:cs="Arial"/>
        </w:rPr>
      </w:pPr>
      <w:r w:rsidRPr="00A87A31">
        <w:rPr>
          <w:rFonts w:ascii="Cambria" w:hAnsi="Cambria" w:cs="Arial"/>
          <w:b/>
        </w:rPr>
        <w:t>3.</w:t>
      </w:r>
      <w:r w:rsidRPr="00A87A31">
        <w:rPr>
          <w:rFonts w:ascii="Cambria" w:hAnsi="Cambria" w:cs="Arial"/>
        </w:rPr>
        <w:t xml:space="preserve"> Wniosek składa się w roku kalendarzowym, w którym dziecko kończy 6 lat. Odroczenie dotyczy roku szkolnego, w którym dziecko ma rozpocząć lub już rozpoczęło spełnianie obowiązku szkolnego. </w:t>
      </w:r>
    </w:p>
    <w:p w14:paraId="09BF33E9" w14:textId="77777777" w:rsidR="00B03105" w:rsidRPr="00A87A31" w:rsidRDefault="00B03105" w:rsidP="00B03105">
      <w:pPr>
        <w:jc w:val="both"/>
        <w:rPr>
          <w:rFonts w:ascii="Cambria" w:hAnsi="Cambria" w:cs="Arial"/>
        </w:rPr>
      </w:pPr>
    </w:p>
    <w:p w14:paraId="07371A7C" w14:textId="77777777" w:rsidR="00B03105" w:rsidRPr="00A87A31" w:rsidRDefault="00B03105" w:rsidP="00B03105">
      <w:pPr>
        <w:ind w:firstLine="709"/>
        <w:jc w:val="both"/>
        <w:rPr>
          <w:rFonts w:ascii="Cambria" w:hAnsi="Cambria" w:cs="Arial"/>
        </w:rPr>
      </w:pPr>
      <w:r w:rsidRPr="00A87A31">
        <w:rPr>
          <w:rFonts w:ascii="Cambria" w:hAnsi="Cambria" w:cs="Arial"/>
          <w:b/>
        </w:rPr>
        <w:t xml:space="preserve">4. </w:t>
      </w:r>
      <w:r w:rsidRPr="00A87A31">
        <w:rPr>
          <w:rFonts w:ascii="Cambria" w:hAnsi="Cambria" w:cs="Arial"/>
        </w:rPr>
        <w:t xml:space="preserve">Dyrektor szkoły podstawowej w sytuacji, gdy odroczenie dotyczy dziecka z poza obwodu szkoły, zawiadamia dyrektora szkoły „obwodowej” dla  dziecka o odroczeniu przez niego spełniania obowiązku szkolnego. </w:t>
      </w:r>
    </w:p>
    <w:p w14:paraId="67FFBA4C" w14:textId="77777777" w:rsidR="00B03105" w:rsidRPr="00A87A31" w:rsidRDefault="00B03105" w:rsidP="00B03105">
      <w:pPr>
        <w:jc w:val="both"/>
        <w:rPr>
          <w:rFonts w:ascii="Cambria" w:hAnsi="Cambria" w:cs="Arial"/>
        </w:rPr>
      </w:pPr>
    </w:p>
    <w:p w14:paraId="589AD8BD" w14:textId="77777777" w:rsidR="00B03105" w:rsidRPr="00D65D96" w:rsidRDefault="00B03105" w:rsidP="00B03105">
      <w:pPr>
        <w:ind w:left="709" w:hanging="142"/>
        <w:jc w:val="both"/>
        <w:rPr>
          <w:rFonts w:ascii="Cambria" w:hAnsi="Cambria" w:cs="Arial"/>
        </w:rPr>
      </w:pPr>
      <w:r w:rsidRPr="00D65D96">
        <w:rPr>
          <w:rFonts w:ascii="Cambria" w:hAnsi="Cambria" w:cs="Arial"/>
          <w:b/>
        </w:rPr>
        <w:t>§ </w:t>
      </w:r>
      <w:r w:rsidR="00AE7887">
        <w:rPr>
          <w:rFonts w:ascii="Cambria" w:hAnsi="Cambria" w:cs="Arial"/>
          <w:b/>
        </w:rPr>
        <w:t>98</w:t>
      </w:r>
      <w:r w:rsidRPr="00D65D96">
        <w:rPr>
          <w:rFonts w:ascii="Cambria" w:hAnsi="Cambria" w:cs="Arial"/>
          <w:color w:val="000000"/>
        </w:rPr>
        <w:t xml:space="preserve">. </w:t>
      </w:r>
      <w:r w:rsidRPr="00A959DE">
        <w:rPr>
          <w:rFonts w:ascii="Cambria" w:hAnsi="Cambria" w:cs="Arial"/>
          <w:b/>
        </w:rPr>
        <w:t>Inne formy spełniania obowiązku szkolnego.</w:t>
      </w:r>
    </w:p>
    <w:p w14:paraId="4779B06A" w14:textId="77777777" w:rsidR="00B03105" w:rsidRPr="00D65D96" w:rsidRDefault="00B03105" w:rsidP="00B03105">
      <w:pPr>
        <w:jc w:val="both"/>
        <w:rPr>
          <w:rFonts w:ascii="Cambria" w:hAnsi="Cambria" w:cs="Arial"/>
        </w:rPr>
      </w:pPr>
    </w:p>
    <w:p w14:paraId="22719F9C" w14:textId="77777777" w:rsidR="00B03105" w:rsidRPr="00D65D96" w:rsidRDefault="00B03105" w:rsidP="00B03105">
      <w:pPr>
        <w:ind w:firstLine="567"/>
        <w:jc w:val="both"/>
        <w:rPr>
          <w:rFonts w:ascii="Cambria" w:hAnsi="Cambria" w:cs="Arial"/>
        </w:rPr>
      </w:pPr>
      <w:r w:rsidRPr="00D65D96">
        <w:rPr>
          <w:rFonts w:ascii="Cambria" w:hAnsi="Cambria" w:cs="Arial"/>
          <w:b/>
        </w:rPr>
        <w:t>1.</w:t>
      </w:r>
      <w:r w:rsidRPr="00D65D96">
        <w:rPr>
          <w:rFonts w:ascii="Cambria" w:hAnsi="Cambria" w:cs="Arial"/>
        </w:rPr>
        <w:t xml:space="preserve"> 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14:paraId="7C04F9FC" w14:textId="77777777" w:rsidR="00B03105" w:rsidRPr="00D65D96" w:rsidRDefault="00B03105" w:rsidP="00B03105">
      <w:pPr>
        <w:jc w:val="both"/>
        <w:rPr>
          <w:rFonts w:ascii="Cambria" w:hAnsi="Cambria" w:cs="Arial"/>
          <w:color w:val="000000"/>
        </w:rPr>
      </w:pPr>
    </w:p>
    <w:p w14:paraId="65F74257" w14:textId="77777777" w:rsidR="00B03105" w:rsidRPr="00D65D96" w:rsidRDefault="00B03105" w:rsidP="00B03105">
      <w:pPr>
        <w:ind w:firstLine="567"/>
        <w:jc w:val="both"/>
        <w:rPr>
          <w:rFonts w:ascii="Cambria" w:hAnsi="Cambria" w:cs="Arial"/>
          <w:color w:val="000000"/>
        </w:rPr>
      </w:pPr>
      <w:r w:rsidRPr="00D65D96">
        <w:rPr>
          <w:rFonts w:ascii="Cambria" w:hAnsi="Cambria" w:cs="Arial"/>
          <w:b/>
          <w:color w:val="000000"/>
        </w:rPr>
        <w:t>2</w:t>
      </w:r>
      <w:r w:rsidRPr="00D65D96">
        <w:rPr>
          <w:rFonts w:ascii="Cambria" w:hAnsi="Cambria" w:cs="Arial"/>
          <w:color w:val="000000"/>
        </w:rPr>
        <w:t xml:space="preserve">. </w:t>
      </w:r>
      <w:r w:rsidRPr="00D65D96">
        <w:rPr>
          <w:rFonts w:ascii="Cambria" w:hAnsi="Cambria" w:cs="Arial"/>
        </w:rPr>
        <w:t xml:space="preserve">Dziecko spełniając odpowiednio obowiązek szkolny </w:t>
      </w:r>
      <w:r w:rsidR="002C4BC9">
        <w:rPr>
          <w:rFonts w:ascii="Cambria" w:hAnsi="Cambria" w:cs="Arial"/>
        </w:rPr>
        <w:t xml:space="preserve">w </w:t>
      </w:r>
      <w:r w:rsidRPr="00D65D96">
        <w:rPr>
          <w:rFonts w:ascii="Cambria" w:hAnsi="Cambria" w:cs="Arial"/>
        </w:rPr>
        <w:t>formie, jak w ust. 1 może otrzymać świadectwo ukoń</w:t>
      </w:r>
      <w:r w:rsidR="00F806E6">
        <w:rPr>
          <w:rFonts w:ascii="Cambria" w:hAnsi="Cambria" w:cs="Arial"/>
        </w:rPr>
        <w:t>czenia poszczególnych klas</w:t>
      </w:r>
      <w:r w:rsidRPr="00D65D96">
        <w:rPr>
          <w:rFonts w:ascii="Cambria" w:hAnsi="Cambria" w:cs="Arial"/>
        </w:rPr>
        <w:t xml:space="preserve"> szkoły lub ukończenia tej szkoły na podstawie egzaminów klasyfikacyjnych przeprowadzonych przez szkołę, której dyrektor zezwolił na taka formę spełniania obowiązku szkolnego lub nauki.</w:t>
      </w:r>
    </w:p>
    <w:p w14:paraId="59B8DEF1" w14:textId="77777777" w:rsidR="00B03105" w:rsidRPr="00D65D96" w:rsidRDefault="00B03105" w:rsidP="00B03105">
      <w:pPr>
        <w:jc w:val="both"/>
        <w:rPr>
          <w:rFonts w:ascii="Cambria" w:hAnsi="Cambria" w:cs="Arial"/>
          <w:color w:val="000000"/>
        </w:rPr>
      </w:pPr>
    </w:p>
    <w:p w14:paraId="244DAD80" w14:textId="06747462" w:rsidR="00B03105" w:rsidRPr="00D65D96" w:rsidRDefault="00B03105" w:rsidP="00B03105">
      <w:pPr>
        <w:ind w:firstLine="567"/>
        <w:jc w:val="both"/>
        <w:rPr>
          <w:rFonts w:ascii="Cambria" w:hAnsi="Cambria" w:cs="Arial"/>
          <w:color w:val="000000"/>
        </w:rPr>
      </w:pPr>
      <w:r w:rsidRPr="00D65D96">
        <w:rPr>
          <w:rFonts w:ascii="Cambria" w:hAnsi="Cambria" w:cs="Arial"/>
          <w:b/>
          <w:color w:val="000000"/>
        </w:rPr>
        <w:t>3</w:t>
      </w:r>
      <w:r w:rsidRPr="00D65D96">
        <w:rPr>
          <w:rFonts w:ascii="Cambria" w:hAnsi="Cambria" w:cs="Arial"/>
          <w:color w:val="000000"/>
        </w:rPr>
        <w:t xml:space="preserve">. </w:t>
      </w:r>
      <w:r w:rsidRPr="00D65D96">
        <w:rPr>
          <w:rFonts w:ascii="Cambria" w:hAnsi="Cambria" w:cs="Arial"/>
        </w:rPr>
        <w:t xml:space="preserve">Za spełnianie </w:t>
      </w:r>
      <w:r w:rsidRPr="00D65D96">
        <w:rPr>
          <w:rFonts w:ascii="Cambria" w:hAnsi="Cambria" w:cs="Arial"/>
          <w:bCs/>
        </w:rPr>
        <w:t>obowiązku szkolnego</w:t>
      </w:r>
      <w:r w:rsidR="00B80950">
        <w:rPr>
          <w:rFonts w:ascii="Cambria" w:hAnsi="Cambria" w:cs="Arial"/>
          <w:bCs/>
        </w:rPr>
        <w:t xml:space="preserve"> </w:t>
      </w:r>
      <w:r w:rsidRPr="00D65D96">
        <w:rPr>
          <w:rFonts w:ascii="Cambria" w:hAnsi="Cambria" w:cs="Arial"/>
        </w:rPr>
        <w:t>uznaje się również udział dzieci i młodzieży upośledzonej umysłowo w stopniu głębokim w zajęciach rewalidacyjno-wychowawczych, organizowanych zgodnie z odrębnymi przepisami</w:t>
      </w:r>
      <w:r w:rsidRPr="00D65D96">
        <w:rPr>
          <w:rFonts w:ascii="Cambria" w:hAnsi="Cambria"/>
        </w:rPr>
        <w:t>.</w:t>
      </w:r>
    </w:p>
    <w:p w14:paraId="5305DB32" w14:textId="77777777" w:rsidR="00B03105" w:rsidRPr="00D65D96" w:rsidRDefault="00B03105" w:rsidP="00B03105">
      <w:pPr>
        <w:spacing w:before="100" w:beforeAutospacing="1" w:after="100" w:afterAutospacing="1"/>
        <w:ind w:firstLine="567"/>
        <w:jc w:val="both"/>
        <w:rPr>
          <w:rFonts w:ascii="Cambria" w:hAnsi="Cambria" w:cs="Arial"/>
        </w:rPr>
      </w:pPr>
      <w:r w:rsidRPr="00D65D96">
        <w:rPr>
          <w:rFonts w:ascii="Cambria" w:hAnsi="Cambria" w:cs="Arial"/>
          <w:b/>
        </w:rPr>
        <w:t>§ </w:t>
      </w:r>
      <w:r w:rsidR="00AE7887">
        <w:rPr>
          <w:rFonts w:ascii="Cambria" w:hAnsi="Cambria" w:cs="Arial"/>
          <w:b/>
        </w:rPr>
        <w:t>99</w:t>
      </w:r>
      <w:r w:rsidRPr="00D65D96">
        <w:rPr>
          <w:rFonts w:ascii="Cambria" w:hAnsi="Cambria" w:cs="Arial"/>
          <w:color w:val="000000"/>
        </w:rPr>
        <w:t xml:space="preserve">. </w:t>
      </w:r>
      <w:r w:rsidRPr="00D65D96">
        <w:rPr>
          <w:rFonts w:ascii="Cambria" w:hAnsi="Cambria" w:cs="Arial"/>
          <w:bCs/>
        </w:rPr>
        <w:t xml:space="preserve">Niespełnianie </w:t>
      </w:r>
      <w:r w:rsidRPr="00D65D96">
        <w:rPr>
          <w:rFonts w:ascii="Cambria" w:hAnsi="Cambria" w:cs="Arial"/>
        </w:rPr>
        <w:t>obowiązku szkolnego lub obowiązku nauki podlega egzekucji w trybie przepisów o postępowaniu egzekucyjnym w administracji.</w:t>
      </w:r>
    </w:p>
    <w:p w14:paraId="22B6E2E2" w14:textId="77777777" w:rsidR="00B03105" w:rsidRPr="00D65D96" w:rsidRDefault="00B03105" w:rsidP="00B03105">
      <w:pPr>
        <w:pStyle w:val="NormalnyWeb"/>
        <w:ind w:firstLine="567"/>
        <w:jc w:val="both"/>
        <w:rPr>
          <w:rFonts w:ascii="Cambria" w:hAnsi="Cambria" w:cs="Arial"/>
          <w:sz w:val="22"/>
          <w:szCs w:val="22"/>
        </w:rPr>
      </w:pPr>
      <w:r w:rsidRPr="00D65D96">
        <w:rPr>
          <w:rFonts w:ascii="Cambria" w:hAnsi="Cambria" w:cs="Arial"/>
          <w:b/>
          <w:sz w:val="22"/>
          <w:szCs w:val="22"/>
        </w:rPr>
        <w:t>§ </w:t>
      </w:r>
      <w:r w:rsidR="00AE7887">
        <w:rPr>
          <w:rFonts w:ascii="Cambria" w:hAnsi="Cambria" w:cs="Arial"/>
          <w:b/>
          <w:sz w:val="22"/>
          <w:szCs w:val="22"/>
        </w:rPr>
        <w:t>100</w:t>
      </w:r>
      <w:r w:rsidRPr="00D65D96">
        <w:rPr>
          <w:rFonts w:ascii="Cambria" w:hAnsi="Cambria" w:cs="Arial"/>
          <w:color w:val="000000"/>
          <w:sz w:val="22"/>
          <w:szCs w:val="22"/>
        </w:rPr>
        <w:t xml:space="preserve">. </w:t>
      </w:r>
      <w:r w:rsidRPr="00D65D96">
        <w:rPr>
          <w:rStyle w:val="Pogrubienie"/>
          <w:rFonts w:ascii="Cambria" w:hAnsi="Cambria" w:cs="Arial"/>
          <w:b w:val="0"/>
          <w:sz w:val="22"/>
          <w:szCs w:val="22"/>
        </w:rPr>
        <w:t>Przez niespełnienie obowiązku szkolnego rozumie się nieusprawiedliwioną nieobecność w okresie jednego miesiąca na co najmniej 50</w:t>
      </w:r>
      <w:r w:rsidRPr="00D65D96">
        <w:rPr>
          <w:rStyle w:val="Pogrubienie"/>
          <w:rFonts w:ascii="Cambria" w:hAnsi="Cambria" w:cs="Arial"/>
          <w:sz w:val="22"/>
          <w:szCs w:val="22"/>
        </w:rPr>
        <w:t xml:space="preserve">% </w:t>
      </w:r>
      <w:r w:rsidRPr="00D65D96">
        <w:rPr>
          <w:rFonts w:ascii="Cambria" w:hAnsi="Cambria" w:cs="Arial"/>
          <w:sz w:val="22"/>
          <w:szCs w:val="22"/>
        </w:rPr>
        <w:t>obowiązkowych zajęciach edukacyjnych w szkole.</w:t>
      </w:r>
    </w:p>
    <w:p w14:paraId="5D2ACA26" w14:textId="77777777" w:rsidR="00B03105" w:rsidRPr="00D65D96" w:rsidRDefault="00B03105" w:rsidP="00DA5619">
      <w:pPr>
        <w:ind w:firstLine="567"/>
        <w:jc w:val="both"/>
        <w:rPr>
          <w:rFonts w:ascii="Cambria" w:hAnsi="Cambria" w:cs="Arial"/>
        </w:rPr>
      </w:pPr>
      <w:r w:rsidRPr="00D65D96">
        <w:rPr>
          <w:rFonts w:ascii="Cambria" w:hAnsi="Cambria" w:cs="Arial"/>
          <w:b/>
        </w:rPr>
        <w:t>§ </w:t>
      </w:r>
      <w:r w:rsidR="00AE7887">
        <w:rPr>
          <w:rFonts w:ascii="Cambria" w:hAnsi="Cambria" w:cs="Arial"/>
          <w:b/>
        </w:rPr>
        <w:t>101</w:t>
      </w:r>
      <w:r w:rsidRPr="00D65D96">
        <w:rPr>
          <w:rFonts w:ascii="Cambria" w:hAnsi="Cambria" w:cs="Arial"/>
          <w:color w:val="000000"/>
        </w:rPr>
        <w:t xml:space="preserve">. </w:t>
      </w:r>
      <w:r w:rsidR="002E4CD6">
        <w:rPr>
          <w:rFonts w:ascii="Cambria" w:hAnsi="Cambria" w:cs="Arial"/>
          <w:bCs/>
        </w:rPr>
        <w:t>R</w:t>
      </w:r>
      <w:r w:rsidRPr="00D65D96">
        <w:rPr>
          <w:rFonts w:ascii="Cambria" w:hAnsi="Cambria" w:cs="Arial"/>
          <w:bCs/>
        </w:rPr>
        <w:t>odzice dziecka podlegającego obowiązkowi szkolnemu są obowiązani do:</w:t>
      </w:r>
    </w:p>
    <w:p w14:paraId="4D99E9AC" w14:textId="77777777" w:rsidR="00B03105" w:rsidRPr="00D65D96" w:rsidRDefault="00B03105" w:rsidP="00B80DE4">
      <w:pPr>
        <w:numPr>
          <w:ilvl w:val="0"/>
          <w:numId w:val="132"/>
        </w:numPr>
        <w:tabs>
          <w:tab w:val="left" w:pos="284"/>
        </w:tabs>
        <w:spacing w:before="120"/>
        <w:ind w:left="0" w:firstLine="0"/>
        <w:jc w:val="left"/>
        <w:rPr>
          <w:rFonts w:ascii="Cambria" w:hAnsi="Cambria" w:cs="Arial"/>
        </w:rPr>
      </w:pPr>
      <w:r w:rsidRPr="00D65D96">
        <w:rPr>
          <w:rFonts w:ascii="Cambria" w:hAnsi="Cambria" w:cs="Arial"/>
          <w:bCs/>
        </w:rPr>
        <w:t>dopełnienia czynności związanych z</w:t>
      </w:r>
      <w:r w:rsidR="002C4BC9">
        <w:rPr>
          <w:rFonts w:ascii="Cambria" w:hAnsi="Cambria" w:cs="Arial"/>
          <w:bCs/>
        </w:rPr>
        <w:t>e</w:t>
      </w:r>
      <w:r w:rsidRPr="00D65D96">
        <w:rPr>
          <w:rFonts w:ascii="Cambria" w:hAnsi="Cambria" w:cs="Arial"/>
          <w:bCs/>
        </w:rPr>
        <w:t xml:space="preserve"> zgłoszeniem dziecka do szkoły;</w:t>
      </w:r>
    </w:p>
    <w:p w14:paraId="24A64B78" w14:textId="77777777" w:rsidR="00B03105" w:rsidRPr="00D65D96" w:rsidRDefault="00B03105" w:rsidP="00B80DE4">
      <w:pPr>
        <w:numPr>
          <w:ilvl w:val="0"/>
          <w:numId w:val="132"/>
        </w:numPr>
        <w:tabs>
          <w:tab w:val="left" w:pos="284"/>
        </w:tabs>
        <w:spacing w:before="120"/>
        <w:ind w:left="0" w:firstLine="0"/>
        <w:jc w:val="left"/>
        <w:rPr>
          <w:rFonts w:ascii="Cambria" w:hAnsi="Cambria" w:cs="Arial"/>
        </w:rPr>
      </w:pPr>
      <w:r w:rsidRPr="00D65D96">
        <w:rPr>
          <w:rFonts w:ascii="Cambria" w:hAnsi="Cambria" w:cs="Arial"/>
          <w:bCs/>
        </w:rPr>
        <w:t>zapewnienia regularnego uczęszczania na zajęcia szkolne;</w:t>
      </w:r>
    </w:p>
    <w:p w14:paraId="1AAA0839" w14:textId="77777777" w:rsidR="00B03105" w:rsidRPr="00D65D96" w:rsidRDefault="00B03105" w:rsidP="00B80DE4">
      <w:pPr>
        <w:numPr>
          <w:ilvl w:val="0"/>
          <w:numId w:val="132"/>
        </w:numPr>
        <w:tabs>
          <w:tab w:val="left" w:pos="284"/>
        </w:tabs>
        <w:spacing w:before="120"/>
        <w:ind w:left="0" w:firstLine="0"/>
        <w:jc w:val="left"/>
        <w:rPr>
          <w:rFonts w:ascii="Cambria" w:hAnsi="Cambria" w:cs="Arial"/>
        </w:rPr>
      </w:pPr>
      <w:r w:rsidRPr="00D65D96">
        <w:rPr>
          <w:rFonts w:ascii="Cambria" w:hAnsi="Cambria" w:cs="Arial"/>
          <w:bCs/>
        </w:rPr>
        <w:t>zapewnienia dziecku warunków umożliwiających przygotowanie się do zajęć;</w:t>
      </w:r>
    </w:p>
    <w:p w14:paraId="09701EDA" w14:textId="50CD9F5A" w:rsidR="00DA5619" w:rsidRPr="009C466F" w:rsidRDefault="00B03105" w:rsidP="009C466F">
      <w:pPr>
        <w:numPr>
          <w:ilvl w:val="0"/>
          <w:numId w:val="132"/>
        </w:numPr>
        <w:tabs>
          <w:tab w:val="left" w:pos="284"/>
        </w:tabs>
        <w:spacing w:before="120"/>
        <w:ind w:left="0" w:firstLine="0"/>
        <w:jc w:val="left"/>
        <w:rPr>
          <w:rFonts w:ascii="Cambria" w:hAnsi="Cambria" w:cs="Arial"/>
        </w:rPr>
      </w:pPr>
      <w:r w:rsidRPr="00D65D96">
        <w:rPr>
          <w:rFonts w:ascii="Cambria" w:hAnsi="Cambria" w:cs="Arial"/>
          <w:bCs/>
        </w:rPr>
        <w:t xml:space="preserve">informowania w terminie do 30 września każdego roku, dyrektora szkoły podstawowej </w:t>
      </w:r>
      <w:r w:rsidRPr="00D65D96">
        <w:rPr>
          <w:rFonts w:ascii="Cambria" w:hAnsi="Cambria" w:cs="Arial"/>
          <w:bCs/>
        </w:rPr>
        <w:br/>
        <w:t>w obwodzie których dziecko mieszka, o realizacji obowiązku szkolnego poza szkołą obwodową.</w:t>
      </w:r>
      <w:r w:rsidR="009C466F">
        <w:rPr>
          <w:rFonts w:ascii="Cambria" w:hAnsi="Cambria" w:cs="Arial"/>
        </w:rPr>
        <w:br/>
      </w:r>
    </w:p>
    <w:p w14:paraId="2D5C48B8" w14:textId="3CA18A99" w:rsidR="00B03105" w:rsidRPr="002C0F09" w:rsidRDefault="00F67E17" w:rsidP="00B02871">
      <w:pPr>
        <w:pStyle w:val="Nagwek2"/>
        <w:rPr>
          <w:rFonts w:cs="Arial"/>
          <w:b w:val="0"/>
          <w:bCs w:val="0"/>
          <w:color w:val="auto"/>
          <w:sz w:val="22"/>
          <w:szCs w:val="22"/>
        </w:rPr>
      </w:pPr>
      <w:bookmarkStart w:id="27" w:name="_Toc495773214"/>
      <w:r w:rsidRPr="002C0F09">
        <w:rPr>
          <w:rFonts w:cs="Arial"/>
          <w:color w:val="auto"/>
          <w:sz w:val="22"/>
          <w:szCs w:val="22"/>
        </w:rPr>
        <w:t xml:space="preserve">Rozdział </w:t>
      </w:r>
      <w:r w:rsidR="00DA5619" w:rsidRPr="002C0F09">
        <w:rPr>
          <w:rFonts w:cs="Arial"/>
          <w:color w:val="auto"/>
          <w:sz w:val="22"/>
          <w:szCs w:val="22"/>
        </w:rPr>
        <w:t>2</w:t>
      </w:r>
      <w:r w:rsidR="00B02871" w:rsidRPr="002C0F09">
        <w:rPr>
          <w:rFonts w:cs="Arial"/>
          <w:color w:val="auto"/>
          <w:sz w:val="22"/>
          <w:szCs w:val="22"/>
        </w:rPr>
        <w:br/>
      </w:r>
      <w:r w:rsidR="00B03105" w:rsidRPr="002C0F09">
        <w:rPr>
          <w:rFonts w:cs="Arial"/>
          <w:color w:val="auto"/>
          <w:sz w:val="22"/>
          <w:szCs w:val="22"/>
        </w:rPr>
        <w:t>Prawa i obowiązki</w:t>
      </w:r>
      <w:r w:rsidR="00B80950">
        <w:rPr>
          <w:rFonts w:cs="Arial"/>
          <w:color w:val="auto"/>
          <w:sz w:val="22"/>
          <w:szCs w:val="22"/>
        </w:rPr>
        <w:t xml:space="preserve"> </w:t>
      </w:r>
      <w:r w:rsidR="00B03105" w:rsidRPr="002C0F09">
        <w:rPr>
          <w:rFonts w:cs="Arial"/>
          <w:color w:val="auto"/>
          <w:sz w:val="22"/>
          <w:szCs w:val="22"/>
        </w:rPr>
        <w:t>uczniów</w:t>
      </w:r>
      <w:bookmarkEnd w:id="27"/>
    </w:p>
    <w:p w14:paraId="485E852C" w14:textId="77777777" w:rsidR="00E72FBD" w:rsidRDefault="00E72FBD" w:rsidP="00E72FBD">
      <w:pPr>
        <w:autoSpaceDE w:val="0"/>
        <w:autoSpaceDN w:val="0"/>
        <w:adjustRightInd w:val="0"/>
        <w:jc w:val="both"/>
        <w:rPr>
          <w:rFonts w:ascii="Cambria" w:hAnsi="Cambria" w:cs="Arial"/>
          <w:b/>
        </w:rPr>
      </w:pPr>
    </w:p>
    <w:p w14:paraId="6D27CA04" w14:textId="77777777" w:rsidR="00E72FBD" w:rsidRPr="00DA5619" w:rsidRDefault="00E72FBD" w:rsidP="00E72FBD">
      <w:pPr>
        <w:tabs>
          <w:tab w:val="left" w:pos="1276"/>
        </w:tabs>
        <w:autoSpaceDE w:val="0"/>
        <w:autoSpaceDN w:val="0"/>
        <w:adjustRightInd w:val="0"/>
        <w:ind w:firstLine="567"/>
        <w:jc w:val="both"/>
        <w:rPr>
          <w:rFonts w:ascii="Cambria" w:hAnsi="Cambria" w:cs="Arial"/>
          <w:b/>
        </w:rPr>
      </w:pPr>
      <w:r w:rsidRPr="00DA5619">
        <w:rPr>
          <w:rFonts w:ascii="Cambria" w:hAnsi="Cambria" w:cs="Arial"/>
          <w:b/>
        </w:rPr>
        <w:t>§ 102.</w:t>
      </w:r>
      <w:r w:rsidRPr="00DA5619">
        <w:rPr>
          <w:rFonts w:ascii="Cambria" w:hAnsi="Cambria" w:cs="Arial"/>
          <w:b/>
        </w:rPr>
        <w:tab/>
        <w:t>Regulamin Ucznia</w:t>
      </w:r>
    </w:p>
    <w:p w14:paraId="2A7DDDE9" w14:textId="77777777" w:rsidR="00E72FBD" w:rsidRPr="00DA5619" w:rsidRDefault="00E72FBD" w:rsidP="00E72FBD">
      <w:pPr>
        <w:tabs>
          <w:tab w:val="left" w:pos="1276"/>
        </w:tabs>
        <w:autoSpaceDE w:val="0"/>
        <w:autoSpaceDN w:val="0"/>
        <w:adjustRightInd w:val="0"/>
        <w:ind w:firstLine="567"/>
        <w:jc w:val="both"/>
        <w:rPr>
          <w:rFonts w:ascii="Cambria" w:hAnsi="Cambria" w:cs="Arial"/>
          <w:b/>
        </w:rPr>
      </w:pPr>
    </w:p>
    <w:p w14:paraId="39B70132" w14:textId="77777777" w:rsidR="00043726" w:rsidRPr="00DA5619" w:rsidRDefault="00043726" w:rsidP="00B03105">
      <w:pPr>
        <w:autoSpaceDE w:val="0"/>
        <w:autoSpaceDN w:val="0"/>
        <w:adjustRightInd w:val="0"/>
        <w:ind w:firstLine="567"/>
        <w:jc w:val="both"/>
        <w:rPr>
          <w:rFonts w:ascii="Cambria" w:hAnsi="Cambria" w:cs="Arial"/>
        </w:rPr>
      </w:pPr>
      <w:r w:rsidRPr="00DA5619">
        <w:rPr>
          <w:rFonts w:ascii="Cambria" w:hAnsi="Cambria" w:cs="Arial"/>
        </w:rPr>
        <w:t xml:space="preserve">W szkole obowiązuje </w:t>
      </w:r>
      <w:r w:rsidRPr="00DA5619">
        <w:rPr>
          <w:rFonts w:ascii="Cambria" w:hAnsi="Cambria" w:cs="Arial"/>
          <w:i/>
        </w:rPr>
        <w:t>Regulamin Ucznia</w:t>
      </w:r>
      <w:r w:rsidRPr="00DA5619">
        <w:rPr>
          <w:rFonts w:ascii="Cambria" w:hAnsi="Cambria" w:cs="Arial"/>
        </w:rPr>
        <w:t xml:space="preserve"> opracowany na podstawie Statutu Szkoły. Regulamin Ucznia określa szczegółowe zasady obowiązujące uczniów pr</w:t>
      </w:r>
      <w:r w:rsidR="00E72FBD" w:rsidRPr="00DA5619">
        <w:rPr>
          <w:rFonts w:ascii="Cambria" w:hAnsi="Cambria" w:cs="Arial"/>
        </w:rPr>
        <w:t>z</w:t>
      </w:r>
      <w:r w:rsidRPr="00DA5619">
        <w:rPr>
          <w:rFonts w:ascii="Cambria" w:hAnsi="Cambria" w:cs="Arial"/>
        </w:rPr>
        <w:t>ebywających w szkole w czasie zajęć lekcyjnych i pozalekcyjnych oraz w czasie wycieczek i wyjść.</w:t>
      </w:r>
    </w:p>
    <w:p w14:paraId="3CB5B4EE" w14:textId="77777777" w:rsidR="00043726" w:rsidRPr="00043726" w:rsidRDefault="00043726" w:rsidP="00B03105">
      <w:pPr>
        <w:autoSpaceDE w:val="0"/>
        <w:autoSpaceDN w:val="0"/>
        <w:adjustRightInd w:val="0"/>
        <w:ind w:firstLine="567"/>
        <w:jc w:val="both"/>
        <w:rPr>
          <w:rFonts w:ascii="Cambria" w:hAnsi="Cambria" w:cs="Arial"/>
          <w:b/>
        </w:rPr>
      </w:pPr>
    </w:p>
    <w:p w14:paraId="21EAD92B" w14:textId="77777777" w:rsidR="00B03105" w:rsidRPr="00D65D96" w:rsidRDefault="00AE7887" w:rsidP="00B03105">
      <w:pPr>
        <w:autoSpaceDE w:val="0"/>
        <w:autoSpaceDN w:val="0"/>
        <w:adjustRightInd w:val="0"/>
        <w:ind w:firstLine="567"/>
        <w:jc w:val="both"/>
        <w:rPr>
          <w:rFonts w:ascii="Cambria" w:hAnsi="Cambria" w:cs="Arial"/>
          <w:b/>
        </w:rPr>
      </w:pPr>
      <w:r>
        <w:rPr>
          <w:rFonts w:ascii="Cambria" w:hAnsi="Cambria" w:cs="Arial"/>
          <w:b/>
        </w:rPr>
        <w:t xml:space="preserve">§ </w:t>
      </w:r>
      <w:r w:rsidRPr="00DA5619">
        <w:rPr>
          <w:rFonts w:ascii="Cambria" w:hAnsi="Cambria" w:cs="Arial"/>
          <w:b/>
        </w:rPr>
        <w:t>10</w:t>
      </w:r>
      <w:r w:rsidR="00DA5619" w:rsidRPr="00DA5619">
        <w:rPr>
          <w:rFonts w:ascii="Cambria" w:hAnsi="Cambria" w:cs="Arial"/>
          <w:b/>
        </w:rPr>
        <w:t>3</w:t>
      </w:r>
      <w:r w:rsidR="00B03105" w:rsidRPr="00D65D96">
        <w:rPr>
          <w:rFonts w:ascii="Cambria" w:hAnsi="Cambria" w:cs="Arial"/>
          <w:b/>
        </w:rPr>
        <w:t xml:space="preserve">.Prawa i obowiązki uczniów. </w:t>
      </w:r>
    </w:p>
    <w:p w14:paraId="4999FDC5" w14:textId="77777777" w:rsidR="00B03105" w:rsidRPr="00D65D96" w:rsidRDefault="00B03105" w:rsidP="00B03105">
      <w:pPr>
        <w:autoSpaceDE w:val="0"/>
        <w:autoSpaceDN w:val="0"/>
        <w:adjustRightInd w:val="0"/>
        <w:rPr>
          <w:rFonts w:ascii="Cambria" w:hAnsi="Cambria" w:cs="Arial"/>
          <w:b/>
          <w:bCs/>
        </w:rPr>
      </w:pPr>
    </w:p>
    <w:p w14:paraId="33A93C6B" w14:textId="77777777" w:rsidR="00B03105" w:rsidRPr="00D65D96" w:rsidRDefault="00B03105" w:rsidP="00B03105">
      <w:pPr>
        <w:autoSpaceDE w:val="0"/>
        <w:autoSpaceDN w:val="0"/>
        <w:adjustRightInd w:val="0"/>
        <w:ind w:firstLine="567"/>
        <w:jc w:val="both"/>
        <w:rPr>
          <w:rFonts w:ascii="Cambria" w:hAnsi="Cambria" w:cs="Arial"/>
        </w:rPr>
      </w:pPr>
      <w:r w:rsidRPr="00D65D96">
        <w:rPr>
          <w:rFonts w:ascii="Cambria" w:hAnsi="Cambria" w:cs="Arial"/>
          <w:b/>
        </w:rPr>
        <w:t>1.</w:t>
      </w:r>
      <w:r w:rsidRPr="00D65D96">
        <w:rPr>
          <w:rFonts w:ascii="Cambria" w:hAnsi="Cambria" w:cs="Arial"/>
        </w:rPr>
        <w:t xml:space="preserve"> Każdy uczeń w szkole </w:t>
      </w:r>
      <w:r w:rsidRPr="00D65D96">
        <w:rPr>
          <w:rFonts w:ascii="Cambria" w:hAnsi="Cambria" w:cs="Arial"/>
          <w:b/>
        </w:rPr>
        <w:t>ma prawo</w:t>
      </w:r>
      <w:r w:rsidRPr="00D65D96">
        <w:rPr>
          <w:rFonts w:ascii="Cambria" w:hAnsi="Cambria" w:cs="Arial"/>
        </w:rPr>
        <w:t xml:space="preserve"> do: </w:t>
      </w:r>
    </w:p>
    <w:p w14:paraId="7E7FA424"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opieki zarówno podczas lekcji, jak i p</w:t>
      </w:r>
      <w:r w:rsidR="00023091" w:rsidRPr="00230211">
        <w:rPr>
          <w:rFonts w:ascii="Cambria" w:eastAsia="Times New Roman" w:hAnsi="Cambria" w:cs="Arial"/>
          <w:lang w:eastAsia="pl-PL"/>
        </w:rPr>
        <w:t>odczas przerw międzylekcyjnych;</w:t>
      </w:r>
    </w:p>
    <w:p w14:paraId="01C90007"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maksymalnie efektywnego wykorzyst</w:t>
      </w:r>
      <w:r w:rsidR="00023091" w:rsidRPr="00230211">
        <w:rPr>
          <w:rFonts w:ascii="Cambria" w:eastAsia="Times New Roman" w:hAnsi="Cambria" w:cs="Arial"/>
          <w:lang w:eastAsia="pl-PL"/>
        </w:rPr>
        <w:t>ania czasu spędzanego w szkole;</w:t>
      </w:r>
    </w:p>
    <w:p w14:paraId="1712C544"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indywidualnych konsultac</w:t>
      </w:r>
      <w:r w:rsidR="00023091" w:rsidRPr="00230211">
        <w:rPr>
          <w:rFonts w:ascii="Cambria" w:eastAsia="Times New Roman" w:hAnsi="Cambria" w:cs="Arial"/>
          <w:lang w:eastAsia="pl-PL"/>
        </w:rPr>
        <w:t>ji ze wszystkimi nauczycielami;</w:t>
      </w:r>
    </w:p>
    <w:p w14:paraId="46268870"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pomocy w przygotowaniu do konku</w:t>
      </w:r>
      <w:r w:rsidR="00023091" w:rsidRPr="00230211">
        <w:rPr>
          <w:rFonts w:ascii="Cambria" w:eastAsia="Times New Roman" w:hAnsi="Cambria" w:cs="Arial"/>
          <w:lang w:eastAsia="pl-PL"/>
        </w:rPr>
        <w:t>rsów i olimpiad przedmiotowych;</w:t>
      </w:r>
    </w:p>
    <w:p w14:paraId="4F4D0D26" w14:textId="77777777" w:rsidR="00023091"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zapoznania się z programem nauczania, zakrese</w:t>
      </w:r>
      <w:r w:rsidR="00023091" w:rsidRPr="00230211">
        <w:rPr>
          <w:rFonts w:ascii="Cambria" w:eastAsia="Times New Roman" w:hAnsi="Cambria" w:cs="Arial"/>
          <w:lang w:eastAsia="pl-PL"/>
        </w:rPr>
        <w:t>m wymagań na poszczególne oceny;</w:t>
      </w:r>
    </w:p>
    <w:p w14:paraId="59FE4A30"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 xml:space="preserve"> jawnej i umotywowanej oceny postępów w nauce i zachowaniu, zgodnie z zasadami Wewnątrzszkoln</w:t>
      </w:r>
      <w:r w:rsidR="00947AB7">
        <w:rPr>
          <w:rFonts w:ascii="Cambria" w:eastAsia="Times New Roman" w:hAnsi="Cambria" w:cs="Arial"/>
          <w:lang w:eastAsia="pl-PL"/>
        </w:rPr>
        <w:t xml:space="preserve">ych Zasad </w:t>
      </w:r>
      <w:r w:rsidRPr="00230211">
        <w:rPr>
          <w:rFonts w:ascii="Cambria" w:eastAsia="Times New Roman" w:hAnsi="Cambria" w:cs="Arial"/>
          <w:lang w:eastAsia="pl-PL"/>
        </w:rPr>
        <w:t>Oceniania</w:t>
      </w:r>
      <w:r w:rsidR="00023091" w:rsidRPr="00230211">
        <w:rPr>
          <w:rFonts w:ascii="Cambria" w:eastAsia="Times New Roman" w:hAnsi="Cambria" w:cs="Arial"/>
          <w:lang w:eastAsia="pl-PL"/>
        </w:rPr>
        <w:t>;</w:t>
      </w:r>
    </w:p>
    <w:p w14:paraId="0B70F60C"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 xml:space="preserve">życzliwego, podmiotowego traktowania ze strony wszystkich </w:t>
      </w:r>
      <w:r w:rsidR="00023091" w:rsidRPr="00230211">
        <w:rPr>
          <w:rFonts w:ascii="Cambria" w:eastAsia="Times New Roman" w:hAnsi="Cambria" w:cs="Arial"/>
          <w:lang w:eastAsia="pl-PL"/>
        </w:rPr>
        <w:t>członków społeczności szkolnej;</w:t>
      </w:r>
    </w:p>
    <w:p w14:paraId="079BDF56"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reprezentowania Szkoły w konkursach, olimpiadach, przeglądach i zawodach zgodnie ze swoimi    możliwościami i u</w:t>
      </w:r>
      <w:r w:rsidR="00023091" w:rsidRPr="00230211">
        <w:rPr>
          <w:rFonts w:ascii="Cambria" w:eastAsia="Times New Roman" w:hAnsi="Cambria" w:cs="Arial"/>
          <w:lang w:eastAsia="pl-PL"/>
        </w:rPr>
        <w:t>miejętnościami;</w:t>
      </w:r>
    </w:p>
    <w:p w14:paraId="01D3A9D5"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indywidualnego toku nauki, po spełnieniu wymagań okre</w:t>
      </w:r>
      <w:r w:rsidR="00023091" w:rsidRPr="00230211">
        <w:rPr>
          <w:rFonts w:ascii="Cambria" w:eastAsia="Times New Roman" w:hAnsi="Cambria" w:cs="Arial"/>
          <w:lang w:eastAsia="pl-PL"/>
        </w:rPr>
        <w:t>ślonych w odrębnych przepisach;</w:t>
      </w:r>
    </w:p>
    <w:p w14:paraId="3026FDB6" w14:textId="77777777" w:rsidR="00023091"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korzystania z poradnictwa psychologicznego, pedagogicznego i zawodowe</w:t>
      </w:r>
      <w:r w:rsidR="00023091" w:rsidRPr="00230211">
        <w:rPr>
          <w:rFonts w:ascii="Cambria" w:eastAsia="Times New Roman" w:hAnsi="Cambria" w:cs="Arial"/>
          <w:lang w:eastAsia="pl-PL"/>
        </w:rPr>
        <w:t>go;</w:t>
      </w:r>
    </w:p>
    <w:p w14:paraId="62E004D6"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 xml:space="preserve"> korzystania z pomocy</w:t>
      </w:r>
      <w:r w:rsidR="00023091" w:rsidRPr="00230211">
        <w:rPr>
          <w:rFonts w:ascii="Cambria" w:eastAsia="Times New Roman" w:hAnsi="Cambria" w:cs="Arial"/>
          <w:lang w:eastAsia="pl-PL"/>
        </w:rPr>
        <w:t xml:space="preserve"> </w:t>
      </w:r>
      <w:proofErr w:type="spellStart"/>
      <w:r w:rsidR="00023091" w:rsidRPr="00230211">
        <w:rPr>
          <w:rFonts w:ascii="Cambria" w:eastAsia="Times New Roman" w:hAnsi="Cambria" w:cs="Arial"/>
          <w:lang w:eastAsia="pl-PL"/>
        </w:rPr>
        <w:t>psychologiczno</w:t>
      </w:r>
      <w:proofErr w:type="spellEnd"/>
      <w:r w:rsidR="00023091" w:rsidRPr="00230211">
        <w:rPr>
          <w:rFonts w:ascii="Cambria" w:eastAsia="Times New Roman" w:hAnsi="Cambria" w:cs="Arial"/>
          <w:lang w:eastAsia="pl-PL"/>
        </w:rPr>
        <w:t xml:space="preserve"> – pedagogicznej;</w:t>
      </w:r>
    </w:p>
    <w:p w14:paraId="47266ECB"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korzystania z bazy Szkoły podczas zajęć lekcyjnych i pozalekcyjnych według zasad okre</w:t>
      </w:r>
      <w:r w:rsidR="00023091" w:rsidRPr="00230211">
        <w:rPr>
          <w:rFonts w:ascii="Cambria" w:eastAsia="Times New Roman" w:hAnsi="Cambria" w:cs="Arial"/>
          <w:lang w:eastAsia="pl-PL"/>
        </w:rPr>
        <w:t>ślonych przez Dyrektora Szkoły;</w:t>
      </w:r>
    </w:p>
    <w:p w14:paraId="28752E8D"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wpływania na życie Szkoły p</w:t>
      </w:r>
      <w:r w:rsidR="00023091" w:rsidRPr="00230211">
        <w:rPr>
          <w:rFonts w:ascii="Cambria" w:eastAsia="Times New Roman" w:hAnsi="Cambria" w:cs="Arial"/>
          <w:lang w:eastAsia="pl-PL"/>
        </w:rPr>
        <w:t>oprzez działalność samorządową;</w:t>
      </w:r>
    </w:p>
    <w:p w14:paraId="328791AB"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 xml:space="preserve">zwracania się do Dyrekcji, wychowawcy klasy i nauczycieli w sprawach osobistych oraz oczekiwania </w:t>
      </w:r>
      <w:r w:rsidR="00023091" w:rsidRPr="00230211">
        <w:rPr>
          <w:rFonts w:ascii="Cambria" w:eastAsia="Times New Roman" w:hAnsi="Cambria" w:cs="Arial"/>
          <w:lang w:eastAsia="pl-PL"/>
        </w:rPr>
        <w:t>pomocy, odpowiedzi i wyjaśnień;</w:t>
      </w:r>
    </w:p>
    <w:p w14:paraId="15EC1AAD" w14:textId="77777777" w:rsidR="00267E8C" w:rsidRPr="00BD5B3D"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swobodnego wyrażania swoich myśli i przekonań, jeżel</w:t>
      </w:r>
      <w:r w:rsidR="00023091" w:rsidRPr="00230211">
        <w:rPr>
          <w:rFonts w:ascii="Cambria" w:eastAsia="Times New Roman" w:hAnsi="Cambria" w:cs="Arial"/>
          <w:lang w:eastAsia="pl-PL"/>
        </w:rPr>
        <w:t>i nie naruszają one praw innych;</w:t>
      </w:r>
    </w:p>
    <w:p w14:paraId="1DC81240"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do zwolnienia z ćwiczeń na lekcjach wychowania fizycznego i z pracy przy komputerze na zajęciach informatyki i technologii informacyjnej po otrzymaniu decyzji Dyrektora Szkoły wydanej na podstawie zaświadczenia lekarskiego stanowią</w:t>
      </w:r>
      <w:r w:rsidR="00023091" w:rsidRPr="00230211">
        <w:rPr>
          <w:rFonts w:ascii="Cambria" w:eastAsia="Times New Roman" w:hAnsi="Cambria" w:cs="Arial"/>
          <w:lang w:eastAsia="pl-PL"/>
        </w:rPr>
        <w:t>cego wniosek o takie zwolnienie;</w:t>
      </w:r>
    </w:p>
    <w:p w14:paraId="1F70EBF5"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być wybieranym i brać</w:t>
      </w:r>
      <w:r w:rsidR="00023091" w:rsidRPr="00230211">
        <w:rPr>
          <w:rFonts w:ascii="Cambria" w:eastAsia="Times New Roman" w:hAnsi="Cambria" w:cs="Arial"/>
          <w:lang w:eastAsia="pl-PL"/>
        </w:rPr>
        <w:t xml:space="preserve"> udział w wyborach do Samorządu;</w:t>
      </w:r>
    </w:p>
    <w:p w14:paraId="4A18CD27"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 xml:space="preserve">składania egzaminu poprawkowego, jeżeli w </w:t>
      </w:r>
      <w:proofErr w:type="spellStart"/>
      <w:r w:rsidRPr="00230211">
        <w:rPr>
          <w:rFonts w:ascii="Cambria" w:eastAsia="Times New Roman" w:hAnsi="Cambria" w:cs="Arial"/>
          <w:lang w:eastAsia="pl-PL"/>
        </w:rPr>
        <w:t>końcoworocznej</w:t>
      </w:r>
      <w:proofErr w:type="spellEnd"/>
      <w:r w:rsidRPr="00230211">
        <w:rPr>
          <w:rFonts w:ascii="Cambria" w:eastAsia="Times New Roman" w:hAnsi="Cambria" w:cs="Arial"/>
          <w:lang w:eastAsia="pl-PL"/>
        </w:rPr>
        <w:t xml:space="preserve"> klasyfikacji uzyskał ocenę niedostateczną z jednych zajęć edukacyjnych; w wyjątkowych przypadkach Rada Pedagogiczna może wyrazić zgodę na egzamin poprawkowy z dwóch zajęć edukacyjnych;</w:t>
      </w:r>
    </w:p>
    <w:p w14:paraId="34831F05" w14:textId="77777777" w:rsidR="00267E8C" w:rsidRPr="00230211"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składania egzaminu klasyfikacyjnego na pisemną prośb</w:t>
      </w:r>
      <w:r w:rsidR="00230211" w:rsidRPr="00230211">
        <w:rPr>
          <w:rFonts w:ascii="Cambria" w:eastAsia="Times New Roman" w:hAnsi="Cambria" w:cs="Arial"/>
          <w:lang w:eastAsia="pl-PL"/>
        </w:rPr>
        <w:t>ę rodziców (prawnych opiekunów);</w:t>
      </w:r>
    </w:p>
    <w:p w14:paraId="2549D218" w14:textId="77777777" w:rsidR="00267E8C" w:rsidRDefault="00267E8C" w:rsidP="00B80DE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230211">
        <w:rPr>
          <w:rFonts w:ascii="Cambria" w:eastAsia="Times New Roman" w:hAnsi="Cambria" w:cs="Arial"/>
          <w:lang w:eastAsia="pl-PL"/>
        </w:rPr>
        <w:t>uzyskania informacji o przewidywanych ocenach okresowych (rocznych) na tydzień, a o ocenach niedostatecznych na miesiąc przed klasyfikacyjnym posiedzeniem Rady Pedagogicznej;</w:t>
      </w:r>
    </w:p>
    <w:p w14:paraId="514A8232" w14:textId="3CED0B0E" w:rsidR="00DA5619" w:rsidRDefault="00B35984" w:rsidP="00B35984">
      <w:pPr>
        <w:pStyle w:val="Akapitzlist"/>
        <w:numPr>
          <w:ilvl w:val="0"/>
          <w:numId w:val="235"/>
        </w:numPr>
        <w:tabs>
          <w:tab w:val="left" w:pos="426"/>
        </w:tabs>
        <w:autoSpaceDE w:val="0"/>
        <w:autoSpaceDN w:val="0"/>
        <w:adjustRightInd w:val="0"/>
        <w:spacing w:before="120" w:after="0"/>
        <w:ind w:left="0" w:firstLine="0"/>
        <w:jc w:val="both"/>
        <w:rPr>
          <w:rFonts w:ascii="Cambria" w:eastAsia="Times New Roman" w:hAnsi="Cambria" w:cs="Arial"/>
          <w:lang w:eastAsia="pl-PL"/>
        </w:rPr>
      </w:pPr>
      <w:r>
        <w:rPr>
          <w:rFonts w:ascii="Cambria" w:eastAsia="Times New Roman" w:hAnsi="Cambria" w:cs="Arial"/>
          <w:lang w:eastAsia="pl-PL"/>
        </w:rPr>
        <w:t xml:space="preserve">Skreślony. </w:t>
      </w:r>
    </w:p>
    <w:p w14:paraId="32719E4B" w14:textId="77777777" w:rsidR="002C0F09" w:rsidRPr="00230211" w:rsidRDefault="002C0F09" w:rsidP="00DA5619">
      <w:pPr>
        <w:pStyle w:val="Akapitzlist"/>
        <w:tabs>
          <w:tab w:val="left" w:pos="426"/>
        </w:tabs>
        <w:autoSpaceDE w:val="0"/>
        <w:autoSpaceDN w:val="0"/>
        <w:adjustRightInd w:val="0"/>
        <w:spacing w:before="120" w:after="0"/>
        <w:ind w:left="0"/>
        <w:jc w:val="both"/>
        <w:rPr>
          <w:rFonts w:ascii="Cambria" w:eastAsia="Times New Roman" w:hAnsi="Cambria" w:cs="Arial"/>
          <w:lang w:eastAsia="pl-PL"/>
        </w:rPr>
      </w:pPr>
    </w:p>
    <w:p w14:paraId="4BD26CD3" w14:textId="77777777" w:rsidR="003D0A42" w:rsidRPr="006104B9" w:rsidRDefault="003D0A42" w:rsidP="003D0A42">
      <w:pPr>
        <w:jc w:val="both"/>
        <w:rPr>
          <w:rFonts w:ascii="Cambria" w:eastAsia="Times New Roman" w:hAnsi="Cambria" w:cs="Arial"/>
          <w:b/>
          <w:lang w:eastAsia="pl-PL"/>
        </w:rPr>
      </w:pPr>
      <w:r w:rsidRPr="006104B9">
        <w:rPr>
          <w:rFonts w:ascii="Cambria" w:eastAsia="Times New Roman" w:hAnsi="Cambria" w:cs="Arial"/>
          <w:b/>
          <w:lang w:eastAsia="pl-PL"/>
        </w:rPr>
        <w:t> </w:t>
      </w:r>
      <w:r w:rsidR="00AE7887">
        <w:rPr>
          <w:rFonts w:ascii="Cambria" w:eastAsia="Times New Roman" w:hAnsi="Cambria" w:cs="Arial"/>
          <w:b/>
          <w:bCs/>
          <w:lang w:eastAsia="pl-PL"/>
        </w:rPr>
        <w:t>§ 10</w:t>
      </w:r>
      <w:r w:rsidR="00DA5619">
        <w:rPr>
          <w:rFonts w:ascii="Cambria" w:eastAsia="Times New Roman" w:hAnsi="Cambria" w:cs="Arial"/>
          <w:b/>
          <w:bCs/>
          <w:lang w:eastAsia="pl-PL"/>
        </w:rPr>
        <w:t>4</w:t>
      </w:r>
      <w:r w:rsidR="0068697C" w:rsidRPr="006104B9">
        <w:rPr>
          <w:rFonts w:ascii="Cambria" w:eastAsia="Times New Roman" w:hAnsi="Cambria" w:cs="Arial"/>
          <w:b/>
          <w:bCs/>
          <w:lang w:eastAsia="pl-PL"/>
        </w:rPr>
        <w:t xml:space="preserve"> .</w:t>
      </w:r>
      <w:r w:rsidRPr="006104B9">
        <w:rPr>
          <w:rFonts w:ascii="Cambria" w:eastAsia="Times New Roman" w:hAnsi="Cambria" w:cs="Arial"/>
          <w:b/>
          <w:bCs/>
          <w:lang w:eastAsia="pl-PL"/>
        </w:rPr>
        <w:t xml:space="preserve">1.  </w:t>
      </w:r>
      <w:r w:rsidRPr="006104B9">
        <w:rPr>
          <w:rFonts w:ascii="Cambria" w:eastAsia="Times New Roman" w:hAnsi="Cambria" w:cs="Arial"/>
          <w:b/>
          <w:lang w:eastAsia="pl-PL"/>
        </w:rPr>
        <w:t>Każd</w:t>
      </w:r>
      <w:r w:rsidR="0068697C" w:rsidRPr="006104B9">
        <w:rPr>
          <w:rFonts w:ascii="Cambria" w:eastAsia="Times New Roman" w:hAnsi="Cambria" w:cs="Arial"/>
          <w:b/>
          <w:lang w:eastAsia="pl-PL"/>
        </w:rPr>
        <w:t xml:space="preserve">y uczeń Szkoły Podstawowej nr </w:t>
      </w:r>
      <w:r w:rsidR="00BD5B3D">
        <w:rPr>
          <w:rFonts w:ascii="Cambria" w:eastAsia="Times New Roman" w:hAnsi="Cambria" w:cs="Arial"/>
          <w:b/>
          <w:lang w:eastAsia="pl-PL"/>
        </w:rPr>
        <w:t>5</w:t>
      </w:r>
      <w:r w:rsidRPr="006104B9">
        <w:rPr>
          <w:rFonts w:ascii="Cambria" w:eastAsia="Times New Roman" w:hAnsi="Cambria" w:cs="Arial"/>
          <w:b/>
          <w:bCs/>
          <w:lang w:eastAsia="pl-PL"/>
        </w:rPr>
        <w:t>ma obowiązek</w:t>
      </w:r>
      <w:r w:rsidRPr="006104B9">
        <w:rPr>
          <w:rFonts w:ascii="Cambria" w:eastAsia="Times New Roman" w:hAnsi="Cambria" w:cs="Arial"/>
          <w:b/>
          <w:lang w:eastAsia="pl-PL"/>
        </w:rPr>
        <w:t xml:space="preserve">: </w:t>
      </w:r>
    </w:p>
    <w:p w14:paraId="62A5C2BA" w14:textId="77777777" w:rsidR="003D0A42" w:rsidRPr="006104B9" w:rsidRDefault="003D0A42" w:rsidP="003D0A42">
      <w:pPr>
        <w:ind w:firstLine="577"/>
        <w:jc w:val="both"/>
        <w:rPr>
          <w:rFonts w:ascii="Cambria" w:eastAsia="Times New Roman" w:hAnsi="Cambria" w:cs="Arial"/>
          <w:lang w:eastAsia="pl-PL"/>
        </w:rPr>
      </w:pPr>
    </w:p>
    <w:p w14:paraId="0C2C3EE0" w14:textId="77777777" w:rsidR="003D0A42"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przestrzegania postanowień zawartych w statucie;</w:t>
      </w:r>
    </w:p>
    <w:p w14:paraId="1874E108" w14:textId="77777777" w:rsidR="003D0A42"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godnego, kulturalnego zachowania się w szkole i poza nią;</w:t>
      </w:r>
    </w:p>
    <w:p w14:paraId="56E9B896" w14:textId="77777777" w:rsidR="003D0A42"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systematycznego przygotowywania się do zajęć szkolnych, uczestniczenia w obowiązkowych i wybranych przez siebie zajęciach;</w:t>
      </w:r>
    </w:p>
    <w:p w14:paraId="5F5B33AC" w14:textId="77777777" w:rsidR="003D0A42"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bezwzględnego podporządkowania się zaleceniom dyrektora szkoły, wicedyrektorów, nauczycieli oraz ustaleniom samorządu szkoły lub klasy;</w:t>
      </w:r>
    </w:p>
    <w:p w14:paraId="48DA3DE0" w14:textId="77777777" w:rsidR="00D858BC"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 xml:space="preserve"> przestrzegania zasad kultury i współżycia społecznego, w tym: </w:t>
      </w:r>
    </w:p>
    <w:p w14:paraId="7784A5E5" w14:textId="77777777" w:rsidR="00D858BC" w:rsidRPr="006104B9" w:rsidRDefault="00D858BC" w:rsidP="00947AB7">
      <w:pPr>
        <w:autoSpaceDE w:val="0"/>
        <w:autoSpaceDN w:val="0"/>
        <w:adjustRightInd w:val="0"/>
        <w:ind w:left="709" w:hanging="283"/>
        <w:jc w:val="both"/>
        <w:rPr>
          <w:rFonts w:ascii="Cambria" w:eastAsia="Times New Roman" w:hAnsi="Cambria" w:cs="Arial"/>
          <w:lang w:eastAsia="pl-PL"/>
        </w:rPr>
      </w:pPr>
      <w:r w:rsidRPr="006104B9">
        <w:rPr>
          <w:rFonts w:ascii="Cambria" w:eastAsia="Times New Roman" w:hAnsi="Cambria" w:cs="Arial"/>
          <w:lang w:eastAsia="pl-PL"/>
        </w:rPr>
        <w:t xml:space="preserve">a) okazywania szacunku dorosłym i kolegom, </w:t>
      </w:r>
    </w:p>
    <w:p w14:paraId="36DD3522" w14:textId="77777777" w:rsidR="00D858BC" w:rsidRPr="006104B9" w:rsidRDefault="00D858BC" w:rsidP="00947AB7">
      <w:pPr>
        <w:autoSpaceDE w:val="0"/>
        <w:autoSpaceDN w:val="0"/>
        <w:adjustRightInd w:val="0"/>
        <w:ind w:left="709" w:hanging="283"/>
        <w:jc w:val="both"/>
        <w:rPr>
          <w:rFonts w:ascii="Cambria" w:eastAsia="Times New Roman" w:hAnsi="Cambria" w:cs="Arial"/>
          <w:lang w:eastAsia="pl-PL"/>
        </w:rPr>
      </w:pPr>
      <w:r w:rsidRPr="006104B9">
        <w:rPr>
          <w:rFonts w:ascii="Cambria" w:eastAsia="Times New Roman" w:hAnsi="Cambria" w:cs="Arial"/>
          <w:lang w:eastAsia="pl-PL"/>
        </w:rPr>
        <w:t xml:space="preserve">b) szanowania godności osobistej, poglądów i przekonań innych ludzi, </w:t>
      </w:r>
    </w:p>
    <w:p w14:paraId="5F4C2567" w14:textId="77777777" w:rsidR="00D858BC" w:rsidRPr="006104B9" w:rsidRDefault="00D858BC" w:rsidP="00947AB7">
      <w:pPr>
        <w:autoSpaceDE w:val="0"/>
        <w:autoSpaceDN w:val="0"/>
        <w:adjustRightInd w:val="0"/>
        <w:ind w:left="709" w:hanging="283"/>
        <w:jc w:val="both"/>
        <w:rPr>
          <w:rFonts w:ascii="Cambria" w:eastAsia="Times New Roman" w:hAnsi="Cambria" w:cs="Arial"/>
          <w:lang w:eastAsia="pl-PL"/>
        </w:rPr>
      </w:pPr>
      <w:r w:rsidRPr="006104B9">
        <w:rPr>
          <w:rFonts w:ascii="Cambria" w:eastAsia="Times New Roman" w:hAnsi="Cambria" w:cs="Arial"/>
          <w:lang w:eastAsia="pl-PL"/>
        </w:rPr>
        <w:t>c)  przeciwstawiania się przejawom brutalności i wulgarności.</w:t>
      </w:r>
    </w:p>
    <w:p w14:paraId="0743C846" w14:textId="77777777" w:rsidR="003D0A42"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 xml:space="preserve"> troszczenia się o mienie szkoły i jej estetyczny wygląd;</w:t>
      </w:r>
    </w:p>
    <w:p w14:paraId="4E66CF77" w14:textId="77777777" w:rsidR="003D0A42"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lastRenderedPageBreak/>
        <w:t>przychodzenia do szkoły przynajmniej na 10 minut przed rozpoczęciem swojej pierwszej lekcji w danym dniu;</w:t>
      </w:r>
    </w:p>
    <w:p w14:paraId="5931DE3F" w14:textId="77777777" w:rsidR="003D0A42"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 xml:space="preserve"> punktualnego przychodzenia na lekcje i inne zajęcia;</w:t>
      </w:r>
    </w:p>
    <w:p w14:paraId="692804CE" w14:textId="77777777" w:rsidR="003D0A42"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usprawiedliwiania nieobecności wg zasad ustalonych w statucie;</w:t>
      </w:r>
    </w:p>
    <w:p w14:paraId="3F4D3E95" w14:textId="77777777" w:rsidR="003D0A42" w:rsidRPr="006104B9" w:rsidRDefault="006104B9" w:rsidP="00B80DE4">
      <w:pPr>
        <w:pStyle w:val="Akapitzlist"/>
        <w:numPr>
          <w:ilvl w:val="0"/>
          <w:numId w:val="236"/>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 xml:space="preserve"> uczestniczenia w imprezach i uroczystościach szkolnych i klasowych, udział traktowany jest na równi z uczestnictwem na zajęciach szkolnych;</w:t>
      </w:r>
    </w:p>
    <w:p w14:paraId="1166BB9D" w14:textId="77777777" w:rsidR="003D0A42" w:rsidRPr="006104B9" w:rsidRDefault="006104B9" w:rsidP="00B80DE4">
      <w:pPr>
        <w:pStyle w:val="Akapitzlist"/>
        <w:numPr>
          <w:ilvl w:val="0"/>
          <w:numId w:val="236"/>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 xml:space="preserve"> dbania o zabezpieczenie mienia osobistego w szkole, w tym w szatni szkolnej;</w:t>
      </w:r>
    </w:p>
    <w:p w14:paraId="2D383593" w14:textId="77777777" w:rsidR="003D0A42" w:rsidRPr="006104B9" w:rsidRDefault="006104B9" w:rsidP="00B80DE4">
      <w:pPr>
        <w:pStyle w:val="Akapitzlist"/>
        <w:numPr>
          <w:ilvl w:val="0"/>
          <w:numId w:val="236"/>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 xml:space="preserve"> stwarzać atmosferę wzajemnej życzliwości;</w:t>
      </w:r>
    </w:p>
    <w:p w14:paraId="606C2370" w14:textId="77777777" w:rsidR="003D0A42" w:rsidRPr="006104B9" w:rsidRDefault="005B01C3" w:rsidP="00B80DE4">
      <w:pPr>
        <w:pStyle w:val="Akapitzlist"/>
        <w:numPr>
          <w:ilvl w:val="0"/>
          <w:numId w:val="236"/>
        </w:numPr>
        <w:tabs>
          <w:tab w:val="left" w:pos="426"/>
        </w:tabs>
        <w:autoSpaceDE w:val="0"/>
        <w:autoSpaceDN w:val="0"/>
        <w:adjustRightInd w:val="0"/>
        <w:spacing w:before="120" w:after="0"/>
        <w:ind w:left="0" w:firstLine="0"/>
        <w:jc w:val="both"/>
        <w:rPr>
          <w:rFonts w:ascii="Cambria" w:eastAsia="Times New Roman" w:hAnsi="Cambria" w:cs="Arial"/>
          <w:lang w:eastAsia="pl-PL"/>
        </w:rPr>
      </w:pPr>
      <w:r>
        <w:rPr>
          <w:rFonts w:ascii="Cambria" w:eastAsia="Times New Roman" w:hAnsi="Cambria" w:cs="Arial"/>
          <w:lang w:eastAsia="pl-PL"/>
        </w:rPr>
        <w:t xml:space="preserve">  dbać o zdrowie</w:t>
      </w:r>
      <w:r w:rsidR="006104B9" w:rsidRPr="006104B9">
        <w:rPr>
          <w:rFonts w:ascii="Cambria" w:eastAsia="Times New Roman" w:hAnsi="Cambria" w:cs="Arial"/>
          <w:lang w:eastAsia="pl-PL"/>
        </w:rPr>
        <w:t>, bezpieczeństwo swoje i kolegów, wystrzegać się wszelkich szkodliwych nałogów: nie palić tytoniu, nie pić alkoholu, nie używać środków odurzających;</w:t>
      </w:r>
    </w:p>
    <w:p w14:paraId="2F987421" w14:textId="77777777" w:rsidR="003D0A42" w:rsidRPr="006104B9" w:rsidRDefault="006104B9" w:rsidP="00B80DE4">
      <w:pPr>
        <w:pStyle w:val="Akapitzlist"/>
        <w:numPr>
          <w:ilvl w:val="0"/>
          <w:numId w:val="236"/>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 xml:space="preserve">  pomagać kolegom w nauce , a szczególnie tym , którzy mają trudności powstałe z przyczyn od nich niezależnych;</w:t>
      </w:r>
    </w:p>
    <w:p w14:paraId="06ABD3CF" w14:textId="77777777" w:rsidR="003D0A42" w:rsidRPr="006104B9" w:rsidRDefault="006104B9" w:rsidP="00B80DE4">
      <w:pPr>
        <w:pStyle w:val="Akapitzlist"/>
        <w:numPr>
          <w:ilvl w:val="0"/>
          <w:numId w:val="236"/>
        </w:numPr>
        <w:tabs>
          <w:tab w:val="left" w:pos="426"/>
        </w:tabs>
        <w:autoSpaceDE w:val="0"/>
        <w:autoSpaceDN w:val="0"/>
        <w:adjustRightInd w:val="0"/>
        <w:spacing w:before="120" w:after="0"/>
        <w:ind w:left="0" w:firstLine="0"/>
        <w:jc w:val="both"/>
        <w:rPr>
          <w:rFonts w:ascii="Cambria" w:eastAsia="Times New Roman" w:hAnsi="Cambria" w:cs="Arial"/>
          <w:lang w:eastAsia="pl-PL"/>
        </w:rPr>
      </w:pPr>
      <w:r w:rsidRPr="006104B9">
        <w:rPr>
          <w:rFonts w:ascii="Cambria" w:eastAsia="Times New Roman" w:hAnsi="Cambria" w:cs="Arial"/>
          <w:lang w:eastAsia="pl-PL"/>
        </w:rPr>
        <w:t xml:space="preserve">  przestrzegać zasad higieny osobistej, dbać o estetykę ubioru oraz indywidualnie dobranej fryzury;</w:t>
      </w:r>
    </w:p>
    <w:p w14:paraId="08E95A0F" w14:textId="77777777" w:rsidR="00B03105" w:rsidRPr="006104B9" w:rsidRDefault="006104B9" w:rsidP="00B80DE4">
      <w:pPr>
        <w:pStyle w:val="Akapitzlist"/>
        <w:numPr>
          <w:ilvl w:val="0"/>
          <w:numId w:val="236"/>
        </w:numPr>
        <w:tabs>
          <w:tab w:val="left" w:pos="284"/>
        </w:tabs>
        <w:autoSpaceDE w:val="0"/>
        <w:autoSpaceDN w:val="0"/>
        <w:adjustRightInd w:val="0"/>
        <w:spacing w:before="120" w:after="0"/>
        <w:ind w:left="0" w:firstLine="0"/>
        <w:jc w:val="both"/>
        <w:rPr>
          <w:rFonts w:ascii="Arial Narrow" w:eastAsia="Times New Roman" w:hAnsi="Arial Narrow" w:cs="Arial"/>
          <w:lang w:eastAsia="pl-PL"/>
        </w:rPr>
      </w:pPr>
      <w:r w:rsidRPr="006104B9">
        <w:rPr>
          <w:rFonts w:ascii="Cambria" w:eastAsia="Times New Roman" w:hAnsi="Cambria" w:cs="Arial"/>
          <w:lang w:eastAsia="pl-PL"/>
        </w:rPr>
        <w:t xml:space="preserve">  posiadać aktualne wyniki okresowych badań lekarskich wykonywanych wg. harmonogramu badań</w:t>
      </w:r>
      <w:r w:rsidRPr="00D858BC">
        <w:rPr>
          <w:rFonts w:ascii="Arial Narrow" w:eastAsia="Times New Roman" w:hAnsi="Arial Narrow" w:cs="Arial"/>
          <w:lang w:eastAsia="pl-PL"/>
        </w:rPr>
        <w:t>. </w:t>
      </w:r>
    </w:p>
    <w:p w14:paraId="7B30AB37" w14:textId="77777777" w:rsidR="00B03105" w:rsidRPr="00817AE7" w:rsidRDefault="00B03105" w:rsidP="00B03105">
      <w:pPr>
        <w:autoSpaceDE w:val="0"/>
        <w:autoSpaceDN w:val="0"/>
        <w:adjustRightInd w:val="0"/>
        <w:ind w:left="284"/>
        <w:rPr>
          <w:rFonts w:ascii="Cambria" w:hAnsi="Cambria" w:cs="Arial"/>
        </w:rPr>
      </w:pPr>
    </w:p>
    <w:p w14:paraId="15255EE9" w14:textId="77777777" w:rsidR="00B03105" w:rsidRPr="006104B9" w:rsidRDefault="00AE7887" w:rsidP="00B03105">
      <w:pPr>
        <w:autoSpaceDE w:val="0"/>
        <w:autoSpaceDN w:val="0"/>
        <w:adjustRightInd w:val="0"/>
        <w:ind w:firstLine="567"/>
        <w:jc w:val="both"/>
        <w:rPr>
          <w:rFonts w:ascii="Cambria" w:hAnsi="Cambria" w:cs="Arial"/>
        </w:rPr>
      </w:pPr>
      <w:r>
        <w:rPr>
          <w:rFonts w:ascii="Cambria" w:hAnsi="Cambria" w:cs="Arial"/>
          <w:b/>
          <w:bCs/>
        </w:rPr>
        <w:t>§ 10</w:t>
      </w:r>
      <w:r w:rsidR="00DA5619">
        <w:rPr>
          <w:rFonts w:ascii="Cambria" w:hAnsi="Cambria" w:cs="Arial"/>
          <w:b/>
          <w:bCs/>
        </w:rPr>
        <w:t>5</w:t>
      </w:r>
      <w:r w:rsidR="00B03105" w:rsidRPr="006104B9">
        <w:rPr>
          <w:rFonts w:ascii="Cambria" w:hAnsi="Cambria" w:cs="Arial"/>
          <w:b/>
          <w:bCs/>
        </w:rPr>
        <w:t>.</w:t>
      </w:r>
      <w:r w:rsidR="00B03105" w:rsidRPr="006104B9">
        <w:rPr>
          <w:rFonts w:ascii="Cambria" w:hAnsi="Cambria" w:cs="Arial"/>
        </w:rPr>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55B6C2EC" w14:textId="77777777" w:rsidR="00B03105" w:rsidRPr="006104B9" w:rsidRDefault="00B03105" w:rsidP="00B03105">
      <w:pPr>
        <w:pStyle w:val="Tekstpodstawowy"/>
        <w:ind w:firstLine="284"/>
        <w:rPr>
          <w:rFonts w:ascii="Cambria" w:hAnsi="Cambria" w:cs="Arial"/>
          <w:bCs/>
          <w:sz w:val="22"/>
          <w:szCs w:val="22"/>
        </w:rPr>
      </w:pPr>
    </w:p>
    <w:p w14:paraId="5F60AD00" w14:textId="77777777" w:rsidR="00B03105" w:rsidRPr="006104B9" w:rsidRDefault="00B03105" w:rsidP="00B80DE4">
      <w:pPr>
        <w:pStyle w:val="Tekstpodstawowy"/>
        <w:numPr>
          <w:ilvl w:val="1"/>
          <w:numId w:val="168"/>
        </w:numPr>
        <w:tabs>
          <w:tab w:val="clear" w:pos="1533"/>
          <w:tab w:val="num" w:pos="0"/>
          <w:tab w:val="left" w:pos="426"/>
        </w:tabs>
        <w:ind w:left="0" w:firstLine="0"/>
        <w:rPr>
          <w:rFonts w:ascii="Cambria" w:hAnsi="Cambria" w:cs="Arial"/>
          <w:sz w:val="22"/>
          <w:szCs w:val="22"/>
        </w:rPr>
      </w:pPr>
      <w:r w:rsidRPr="006104B9">
        <w:rPr>
          <w:rFonts w:ascii="Cambria" w:hAnsi="Cambria" w:cs="Arial"/>
          <w:sz w:val="22"/>
          <w:szCs w:val="22"/>
        </w:rPr>
        <w:t>lekcje wychowania fizycznego, informatyki, drugi język z których uczeń ma być zwolniony umieszczone są w planie zajęć jako pierwsze lub ostatnie w danym dniu;</w:t>
      </w:r>
    </w:p>
    <w:p w14:paraId="1AD9CDF7" w14:textId="77777777" w:rsidR="00B03105" w:rsidRPr="006104B9" w:rsidRDefault="00B03105" w:rsidP="00B03105">
      <w:pPr>
        <w:pStyle w:val="Tekstpodstawowy"/>
        <w:tabs>
          <w:tab w:val="left" w:pos="426"/>
        </w:tabs>
        <w:rPr>
          <w:rFonts w:ascii="Cambria" w:hAnsi="Cambria" w:cs="Arial"/>
          <w:sz w:val="22"/>
          <w:szCs w:val="22"/>
        </w:rPr>
      </w:pPr>
    </w:p>
    <w:p w14:paraId="30BF44F6" w14:textId="77777777" w:rsidR="00B03105" w:rsidRPr="006104B9" w:rsidRDefault="00B03105" w:rsidP="00B80DE4">
      <w:pPr>
        <w:pStyle w:val="Tekstpodstawowy"/>
        <w:numPr>
          <w:ilvl w:val="1"/>
          <w:numId w:val="168"/>
        </w:numPr>
        <w:tabs>
          <w:tab w:val="clear" w:pos="1533"/>
          <w:tab w:val="num" w:pos="0"/>
          <w:tab w:val="left" w:pos="426"/>
          <w:tab w:val="num" w:pos="1440"/>
        </w:tabs>
        <w:ind w:left="0" w:firstLine="0"/>
        <w:rPr>
          <w:rFonts w:ascii="Cambria" w:hAnsi="Cambria" w:cs="Arial"/>
          <w:sz w:val="22"/>
          <w:szCs w:val="22"/>
        </w:rPr>
      </w:pPr>
      <w:r w:rsidRPr="006104B9">
        <w:rPr>
          <w:rFonts w:ascii="Cambria" w:hAnsi="Cambria" w:cs="Arial"/>
          <w:sz w:val="22"/>
          <w:szCs w:val="22"/>
        </w:rPr>
        <w:t xml:space="preserve">rodzice ucznia wystąpią z podaniem do Dyrektora Szkoły, w którym wyraźnie zaznaczą, </w:t>
      </w:r>
      <w:r w:rsidRPr="006104B9">
        <w:rPr>
          <w:rFonts w:ascii="Cambria" w:hAnsi="Cambria" w:cs="Arial"/>
          <w:sz w:val="22"/>
          <w:szCs w:val="22"/>
        </w:rPr>
        <w:br/>
        <w:t xml:space="preserve">że przejmują odpowiedzialność za ucznia w czasie jego nieobecności na zajęciach. </w:t>
      </w:r>
    </w:p>
    <w:p w14:paraId="34C56F1A" w14:textId="77777777" w:rsidR="00B03105" w:rsidRPr="006104B9" w:rsidRDefault="00B03105" w:rsidP="00B03105">
      <w:pPr>
        <w:pStyle w:val="Tekstpodstawowy"/>
        <w:tabs>
          <w:tab w:val="left" w:pos="426"/>
          <w:tab w:val="num" w:pos="1440"/>
          <w:tab w:val="num" w:pos="3693"/>
        </w:tabs>
        <w:rPr>
          <w:rFonts w:ascii="Cambria" w:hAnsi="Cambria" w:cs="Arial"/>
          <w:sz w:val="22"/>
          <w:szCs w:val="22"/>
        </w:rPr>
      </w:pPr>
    </w:p>
    <w:p w14:paraId="15441B34" w14:textId="77777777" w:rsidR="00B03105" w:rsidRPr="006104B9" w:rsidRDefault="00B03105" w:rsidP="00B03105">
      <w:pPr>
        <w:autoSpaceDE w:val="0"/>
        <w:autoSpaceDN w:val="0"/>
        <w:adjustRightInd w:val="0"/>
        <w:ind w:firstLine="567"/>
        <w:jc w:val="both"/>
        <w:rPr>
          <w:rFonts w:ascii="Cambria" w:hAnsi="Cambria" w:cs="Arial"/>
        </w:rPr>
      </w:pPr>
      <w:r w:rsidRPr="00947AB7">
        <w:rPr>
          <w:rFonts w:ascii="Cambria" w:hAnsi="Cambria" w:cs="Arial"/>
          <w:b/>
        </w:rPr>
        <w:t>2.</w:t>
      </w:r>
      <w:r w:rsidRPr="006104B9">
        <w:rPr>
          <w:rFonts w:ascii="Cambria" w:hAnsi="Cambria" w:cs="Arial"/>
        </w:rPr>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70D45CCD" w14:textId="77777777" w:rsidR="00B03105" w:rsidRPr="006104B9" w:rsidRDefault="00B03105" w:rsidP="00B03105">
      <w:pPr>
        <w:autoSpaceDE w:val="0"/>
        <w:autoSpaceDN w:val="0"/>
        <w:adjustRightInd w:val="0"/>
        <w:jc w:val="both"/>
        <w:rPr>
          <w:rFonts w:ascii="Cambria" w:hAnsi="Cambria" w:cs="Arial"/>
        </w:rPr>
      </w:pPr>
    </w:p>
    <w:p w14:paraId="1DF9062E" w14:textId="77777777" w:rsidR="00B03105" w:rsidRPr="006104B9" w:rsidRDefault="00B03105" w:rsidP="00B03105">
      <w:pPr>
        <w:pStyle w:val="Tekstpodstawowy"/>
        <w:ind w:firstLine="567"/>
        <w:rPr>
          <w:rFonts w:ascii="Cambria" w:hAnsi="Cambria" w:cs="Arial"/>
          <w:bCs/>
          <w:sz w:val="22"/>
          <w:szCs w:val="22"/>
        </w:rPr>
      </w:pPr>
      <w:r w:rsidRPr="00947AB7">
        <w:rPr>
          <w:rFonts w:ascii="Cambria" w:hAnsi="Cambria" w:cs="Arial"/>
          <w:b/>
          <w:sz w:val="22"/>
          <w:szCs w:val="22"/>
        </w:rPr>
        <w:t>3.</w:t>
      </w:r>
      <w:r w:rsidRPr="006104B9">
        <w:rPr>
          <w:rFonts w:ascii="Cambria" w:hAnsi="Cambria" w:cs="Arial"/>
          <w:sz w:val="22"/>
          <w:szCs w:val="22"/>
        </w:rPr>
        <w:t xml:space="preserve"> Uczeń nabiera uprawnień do zwolnienia z zajęć wychowania fizycznego l</w:t>
      </w:r>
      <w:r w:rsidR="00ED45A1" w:rsidRPr="006104B9">
        <w:rPr>
          <w:rFonts w:ascii="Cambria" w:hAnsi="Cambria" w:cs="Arial"/>
          <w:sz w:val="22"/>
          <w:szCs w:val="22"/>
        </w:rPr>
        <w:t>ub wybranych ćwiczeń fizycznych</w:t>
      </w:r>
      <w:r w:rsidRPr="006104B9">
        <w:rPr>
          <w:rFonts w:ascii="Cambria" w:hAnsi="Cambria" w:cs="Arial"/>
          <w:sz w:val="22"/>
          <w:szCs w:val="22"/>
        </w:rPr>
        <w:t>, informatyki lub technologii informacyjnej, drugiego języka</w:t>
      </w:r>
      <w:r w:rsidR="00F155A3" w:rsidRPr="006104B9">
        <w:rPr>
          <w:rFonts w:ascii="Cambria" w:hAnsi="Cambria" w:cs="Arial"/>
          <w:sz w:val="22"/>
          <w:szCs w:val="22"/>
        </w:rPr>
        <w:t xml:space="preserve">, o ile jest wprowadzony, </w:t>
      </w:r>
      <w:r w:rsidRPr="006104B9">
        <w:rPr>
          <w:rFonts w:ascii="Cambria" w:hAnsi="Cambria" w:cs="Arial"/>
          <w:sz w:val="22"/>
          <w:szCs w:val="22"/>
        </w:rPr>
        <w:t xml:space="preserve"> po otrzymaniu decyzji Dyrektora Szkoły</w:t>
      </w:r>
      <w:r w:rsidRPr="006104B9">
        <w:rPr>
          <w:rFonts w:ascii="Cambria" w:hAnsi="Cambria" w:cs="Arial"/>
          <w:bCs/>
          <w:sz w:val="22"/>
          <w:szCs w:val="22"/>
        </w:rPr>
        <w:t>.</w:t>
      </w:r>
    </w:p>
    <w:p w14:paraId="756EE727" w14:textId="77777777" w:rsidR="00B03105" w:rsidRPr="006104B9" w:rsidRDefault="00B03105" w:rsidP="00B03105">
      <w:pPr>
        <w:pStyle w:val="Tekstpodstawowy"/>
        <w:rPr>
          <w:rFonts w:ascii="Cambria" w:hAnsi="Cambria" w:cs="Arial"/>
          <w:bCs/>
          <w:sz w:val="22"/>
          <w:szCs w:val="22"/>
        </w:rPr>
      </w:pPr>
    </w:p>
    <w:p w14:paraId="3AA6B835" w14:textId="77777777" w:rsidR="00B03105" w:rsidRPr="00D65D96" w:rsidRDefault="00AE7887" w:rsidP="00ED0D2B">
      <w:pPr>
        <w:pStyle w:val="Tekstpodstawowy"/>
        <w:ind w:firstLine="567"/>
        <w:rPr>
          <w:rFonts w:ascii="Cambria" w:hAnsi="Cambria" w:cs="Arial"/>
          <w:b/>
          <w:bCs/>
          <w:sz w:val="22"/>
          <w:szCs w:val="22"/>
        </w:rPr>
      </w:pPr>
      <w:r>
        <w:rPr>
          <w:rFonts w:ascii="Cambria" w:hAnsi="Cambria" w:cs="Arial"/>
          <w:b/>
          <w:bCs/>
          <w:sz w:val="22"/>
          <w:szCs w:val="22"/>
        </w:rPr>
        <w:t>§ 10</w:t>
      </w:r>
      <w:r w:rsidR="00DA5619">
        <w:rPr>
          <w:rFonts w:ascii="Cambria" w:hAnsi="Cambria" w:cs="Arial"/>
          <w:b/>
          <w:bCs/>
          <w:sz w:val="22"/>
          <w:szCs w:val="22"/>
        </w:rPr>
        <w:t>6</w:t>
      </w:r>
      <w:r w:rsidR="00B03105" w:rsidRPr="00D65D96">
        <w:rPr>
          <w:rFonts w:ascii="Cambria" w:hAnsi="Cambria" w:cs="Arial"/>
          <w:b/>
          <w:bCs/>
          <w:sz w:val="22"/>
          <w:szCs w:val="22"/>
        </w:rPr>
        <w:t xml:space="preserve">. </w:t>
      </w:r>
      <w:r w:rsidR="00B03105" w:rsidRPr="00D65D96">
        <w:rPr>
          <w:rFonts w:ascii="Cambria" w:hAnsi="Cambria" w:cs="Arial"/>
          <w:sz w:val="22"/>
          <w:szCs w:val="22"/>
        </w:rPr>
        <w:t>W ostatnim tygodniu nauki  (VI</w:t>
      </w:r>
      <w:r w:rsidR="006104B9">
        <w:rPr>
          <w:rFonts w:ascii="Cambria" w:hAnsi="Cambria" w:cs="Arial"/>
          <w:sz w:val="22"/>
          <w:szCs w:val="22"/>
        </w:rPr>
        <w:t>II</w:t>
      </w:r>
      <w:r w:rsidR="00B03105" w:rsidRPr="00D65D96">
        <w:rPr>
          <w:rFonts w:ascii="Cambria" w:hAnsi="Cambria" w:cs="Arial"/>
          <w:sz w:val="22"/>
          <w:szCs w:val="22"/>
        </w:rPr>
        <w:t xml:space="preserve"> klasa, </w:t>
      </w:r>
      <w:r w:rsidR="00D061B8">
        <w:rPr>
          <w:rFonts w:ascii="Cambria" w:hAnsi="Cambria" w:cs="Arial"/>
          <w:sz w:val="22"/>
          <w:szCs w:val="22"/>
        </w:rPr>
        <w:t>i zmiana szkoły</w:t>
      </w:r>
      <w:r w:rsidR="00B03105" w:rsidRPr="00D65D96">
        <w:rPr>
          <w:rFonts w:ascii="Cambria" w:hAnsi="Cambria" w:cs="Arial"/>
          <w:sz w:val="22"/>
          <w:szCs w:val="22"/>
        </w:rPr>
        <w:t>) uczeń ma obo</w:t>
      </w:r>
      <w:r w:rsidR="005B01C3">
        <w:rPr>
          <w:rFonts w:ascii="Cambria" w:hAnsi="Cambria" w:cs="Arial"/>
          <w:sz w:val="22"/>
          <w:szCs w:val="22"/>
        </w:rPr>
        <w:t>wiązek rozliczyć się ze szkołą.</w:t>
      </w:r>
    </w:p>
    <w:p w14:paraId="28F5989B" w14:textId="77777777" w:rsidR="00B03105" w:rsidRPr="00365892" w:rsidRDefault="00B03105" w:rsidP="00B03105">
      <w:pPr>
        <w:pStyle w:val="Tekstpodstawowywcity3"/>
        <w:ind w:left="0"/>
        <w:jc w:val="both"/>
        <w:rPr>
          <w:rStyle w:val="Hipercze"/>
          <w:rFonts w:ascii="Cambria" w:eastAsia="Arial Unicode MS" w:hAnsi="Cambria" w:cs="Arial"/>
          <w:b w:val="0"/>
          <w:color w:val="000000"/>
          <w:sz w:val="22"/>
          <w:szCs w:val="22"/>
        </w:rPr>
      </w:pPr>
    </w:p>
    <w:p w14:paraId="70EC337E" w14:textId="3A964427" w:rsidR="00B03105" w:rsidRPr="00D65D96" w:rsidRDefault="00B03105" w:rsidP="00ED45A1">
      <w:pPr>
        <w:autoSpaceDE w:val="0"/>
        <w:autoSpaceDN w:val="0"/>
        <w:adjustRightInd w:val="0"/>
        <w:ind w:firstLine="567"/>
        <w:jc w:val="both"/>
        <w:rPr>
          <w:rFonts w:ascii="Cambria" w:hAnsi="Cambria" w:cs="Arial"/>
        </w:rPr>
      </w:pPr>
      <w:r w:rsidRPr="00ED0D2B">
        <w:rPr>
          <w:rFonts w:ascii="Cambria" w:hAnsi="Cambria" w:cs="Arial"/>
          <w:b/>
          <w:bCs/>
        </w:rPr>
        <w:t>§ 1</w:t>
      </w:r>
      <w:r w:rsidR="00AE7887" w:rsidRPr="00ED0D2B">
        <w:rPr>
          <w:rFonts w:ascii="Cambria" w:hAnsi="Cambria" w:cs="Arial"/>
          <w:b/>
          <w:bCs/>
        </w:rPr>
        <w:t>0</w:t>
      </w:r>
      <w:r w:rsidR="00DA5619" w:rsidRPr="00ED0D2B">
        <w:rPr>
          <w:rFonts w:ascii="Cambria" w:hAnsi="Cambria" w:cs="Arial"/>
          <w:b/>
          <w:bCs/>
        </w:rPr>
        <w:t>7</w:t>
      </w:r>
      <w:r w:rsidRPr="00ED0D2B">
        <w:rPr>
          <w:rFonts w:ascii="Cambria" w:hAnsi="Cambria" w:cs="Arial"/>
          <w:b/>
          <w:bCs/>
        </w:rPr>
        <w:t>.</w:t>
      </w:r>
      <w:r w:rsidR="00900AA3">
        <w:rPr>
          <w:rFonts w:ascii="Cambria" w:hAnsi="Cambria" w:cs="Arial"/>
          <w:b/>
          <w:bCs/>
        </w:rPr>
        <w:t xml:space="preserve"> </w:t>
      </w:r>
      <w:r w:rsidRPr="00ED0D2B">
        <w:rPr>
          <w:rFonts w:ascii="Cambria" w:hAnsi="Cambria" w:cs="Arial"/>
          <w:b/>
          <w:bCs/>
        </w:rPr>
        <w:t>Uczniom nie wolno:</w:t>
      </w:r>
    </w:p>
    <w:p w14:paraId="30806A07" w14:textId="77777777" w:rsidR="00B03105" w:rsidRPr="00D65D96" w:rsidRDefault="00B03105" w:rsidP="00B80DE4">
      <w:pPr>
        <w:numPr>
          <w:ilvl w:val="0"/>
          <w:numId w:val="268"/>
        </w:numPr>
        <w:tabs>
          <w:tab w:val="clear" w:pos="1117"/>
          <w:tab w:val="num" w:pos="567"/>
        </w:tabs>
        <w:spacing w:before="120"/>
        <w:ind w:left="0" w:firstLine="0"/>
        <w:jc w:val="both"/>
        <w:rPr>
          <w:rFonts w:ascii="Cambria" w:hAnsi="Cambria" w:cs="Arial"/>
        </w:rPr>
      </w:pPr>
      <w:r w:rsidRPr="00D65D96">
        <w:rPr>
          <w:rFonts w:ascii="Cambria" w:hAnsi="Cambria" w:cs="Arial"/>
        </w:rPr>
        <w:t xml:space="preserve">Przebywać w szkole pod wpływem alkoholu, narkotyków i innych środków o podobnym działaniu. </w:t>
      </w:r>
    </w:p>
    <w:p w14:paraId="49704EC2" w14:textId="77777777" w:rsidR="00B03105" w:rsidRPr="00D65D96" w:rsidRDefault="00B03105" w:rsidP="00B80DE4">
      <w:pPr>
        <w:numPr>
          <w:ilvl w:val="0"/>
          <w:numId w:val="268"/>
        </w:numPr>
        <w:tabs>
          <w:tab w:val="clear" w:pos="1117"/>
          <w:tab w:val="num" w:pos="567"/>
        </w:tabs>
        <w:spacing w:before="120"/>
        <w:ind w:left="0" w:firstLine="0"/>
        <w:jc w:val="both"/>
        <w:rPr>
          <w:rFonts w:ascii="Cambria" w:hAnsi="Cambria" w:cs="Arial"/>
        </w:rPr>
      </w:pPr>
      <w:r w:rsidRPr="00D65D96">
        <w:rPr>
          <w:rFonts w:ascii="Cambria" w:hAnsi="Cambria" w:cs="Arial"/>
        </w:rPr>
        <w:t>Wnosić na teren szkoły alkoholu, narkotyków i innych środków o podobnym działaniu.</w:t>
      </w:r>
    </w:p>
    <w:p w14:paraId="748A3580" w14:textId="77777777" w:rsidR="00B03105" w:rsidRPr="00D65D96" w:rsidRDefault="00B03105" w:rsidP="00B80DE4">
      <w:pPr>
        <w:numPr>
          <w:ilvl w:val="0"/>
          <w:numId w:val="268"/>
        </w:numPr>
        <w:tabs>
          <w:tab w:val="clear" w:pos="1117"/>
          <w:tab w:val="num" w:pos="567"/>
        </w:tabs>
        <w:spacing w:before="120"/>
        <w:ind w:left="0" w:firstLine="0"/>
        <w:jc w:val="both"/>
        <w:rPr>
          <w:rFonts w:ascii="Cambria" w:hAnsi="Cambria" w:cs="Arial"/>
        </w:rPr>
      </w:pPr>
      <w:r w:rsidRPr="00D65D96">
        <w:rPr>
          <w:rFonts w:ascii="Cambria" w:hAnsi="Cambria" w:cs="Arial"/>
        </w:rPr>
        <w:t xml:space="preserve">Wnosić na teren szkoły przedmiotów i substancji zagrażających zdrowiu i życiu. </w:t>
      </w:r>
    </w:p>
    <w:p w14:paraId="75336536" w14:textId="77777777" w:rsidR="00B03105" w:rsidRPr="00D65D96" w:rsidRDefault="00B03105" w:rsidP="00B80DE4">
      <w:pPr>
        <w:numPr>
          <w:ilvl w:val="0"/>
          <w:numId w:val="268"/>
        </w:numPr>
        <w:tabs>
          <w:tab w:val="clear" w:pos="1117"/>
          <w:tab w:val="num" w:pos="567"/>
        </w:tabs>
        <w:spacing w:before="120"/>
        <w:ind w:left="0" w:firstLine="0"/>
        <w:jc w:val="both"/>
        <w:rPr>
          <w:rFonts w:ascii="Cambria" w:hAnsi="Cambria" w:cs="Arial"/>
        </w:rPr>
      </w:pPr>
      <w:r w:rsidRPr="00D65D96">
        <w:rPr>
          <w:rFonts w:ascii="Cambria" w:hAnsi="Cambria" w:cs="Arial"/>
        </w:rPr>
        <w:t>Wychodzić poza teren szkoły w czasie trwania planowych zajęć.</w:t>
      </w:r>
    </w:p>
    <w:p w14:paraId="4FBEB03E" w14:textId="77777777" w:rsidR="00B03105" w:rsidRPr="00D65D96" w:rsidRDefault="00B03105" w:rsidP="00B80DE4">
      <w:pPr>
        <w:numPr>
          <w:ilvl w:val="0"/>
          <w:numId w:val="268"/>
        </w:numPr>
        <w:tabs>
          <w:tab w:val="clear" w:pos="1117"/>
          <w:tab w:val="num" w:pos="567"/>
        </w:tabs>
        <w:spacing w:before="120"/>
        <w:ind w:left="0" w:firstLine="0"/>
        <w:jc w:val="both"/>
        <w:rPr>
          <w:rFonts w:ascii="Cambria" w:hAnsi="Cambria" w:cs="Arial"/>
        </w:rPr>
      </w:pPr>
      <w:r w:rsidRPr="00D65D96">
        <w:rPr>
          <w:rFonts w:ascii="Cambria" w:hAnsi="Cambria" w:cs="Arial"/>
        </w:rPr>
        <w:t>Spożywać posiłków i napojów w czasie zajęć dydaktycznych.</w:t>
      </w:r>
    </w:p>
    <w:p w14:paraId="617C1C74" w14:textId="77777777" w:rsidR="00B03105" w:rsidRPr="00D65D96" w:rsidRDefault="00B03105" w:rsidP="00B80DE4">
      <w:pPr>
        <w:numPr>
          <w:ilvl w:val="0"/>
          <w:numId w:val="268"/>
        </w:numPr>
        <w:tabs>
          <w:tab w:val="clear" w:pos="1117"/>
          <w:tab w:val="num" w:pos="567"/>
        </w:tabs>
        <w:spacing w:before="120"/>
        <w:ind w:left="0" w:firstLine="0"/>
        <w:jc w:val="both"/>
        <w:rPr>
          <w:rFonts w:ascii="Cambria" w:hAnsi="Cambria" w:cs="Arial"/>
        </w:rPr>
      </w:pPr>
      <w:r w:rsidRPr="00D65D96">
        <w:rPr>
          <w:rFonts w:ascii="Cambria" w:hAnsi="Cambria" w:cs="Arial"/>
          <w:bCs/>
        </w:rPr>
        <w:lastRenderedPageBreak/>
        <w:t>Rejestrować przy pomocy urządzeń technicznych obrazów i dźwięków bez wiedzy  i zgody   zainteresowanych.</w:t>
      </w:r>
    </w:p>
    <w:p w14:paraId="715C777D" w14:textId="77777777" w:rsidR="00B03105" w:rsidRPr="00D65D96" w:rsidRDefault="00B03105" w:rsidP="00B80DE4">
      <w:pPr>
        <w:numPr>
          <w:ilvl w:val="0"/>
          <w:numId w:val="268"/>
        </w:numPr>
        <w:tabs>
          <w:tab w:val="clear" w:pos="1117"/>
          <w:tab w:val="num" w:pos="567"/>
        </w:tabs>
        <w:spacing w:before="120"/>
        <w:ind w:left="0" w:firstLine="0"/>
        <w:jc w:val="both"/>
        <w:rPr>
          <w:rFonts w:ascii="Cambria" w:hAnsi="Cambria" w:cs="Arial"/>
        </w:rPr>
      </w:pPr>
      <w:r w:rsidRPr="00D65D96">
        <w:rPr>
          <w:rFonts w:ascii="Cambria" w:hAnsi="Cambria" w:cs="Arial"/>
        </w:rPr>
        <w:t>Używać podczas zajęć edukacyjnych telefonów komórkowych. W sytuacjach nagłych informacje przekazywane są za pośrednictwem sekretariatu szkoły.</w:t>
      </w:r>
    </w:p>
    <w:p w14:paraId="6CCDFDB0" w14:textId="21FAC93A" w:rsidR="00B35984" w:rsidRPr="009C466F" w:rsidRDefault="00B03105" w:rsidP="009C466F">
      <w:pPr>
        <w:numPr>
          <w:ilvl w:val="0"/>
          <w:numId w:val="268"/>
        </w:numPr>
        <w:tabs>
          <w:tab w:val="clear" w:pos="1117"/>
          <w:tab w:val="num" w:pos="567"/>
        </w:tabs>
        <w:spacing w:before="120"/>
        <w:ind w:left="0" w:firstLine="0"/>
        <w:jc w:val="both"/>
        <w:rPr>
          <w:rFonts w:ascii="Cambria" w:hAnsi="Cambria" w:cs="Arial"/>
        </w:rPr>
      </w:pPr>
      <w:r w:rsidRPr="00D65D96">
        <w:rPr>
          <w:rFonts w:ascii="Cambria" w:hAnsi="Cambria" w:cs="Arial"/>
        </w:rPr>
        <w:t>Zapraszać  obcych osób do szkoły.</w:t>
      </w:r>
    </w:p>
    <w:p w14:paraId="358A2E77" w14:textId="77777777" w:rsidR="00B35984" w:rsidRDefault="00B35984" w:rsidP="00467406">
      <w:pPr>
        <w:rPr>
          <w:rFonts w:ascii="Arial Narrow" w:eastAsia="Times New Roman" w:hAnsi="Arial Narrow" w:cs="Arial"/>
          <w:b/>
          <w:lang w:eastAsia="pl-PL"/>
        </w:rPr>
      </w:pPr>
    </w:p>
    <w:p w14:paraId="60D01558" w14:textId="77777777" w:rsidR="00467406" w:rsidRPr="002C0F09" w:rsidRDefault="002C0F09" w:rsidP="00B02871">
      <w:pPr>
        <w:pStyle w:val="Nagwek2"/>
        <w:rPr>
          <w:rFonts w:cs="Arial"/>
          <w:color w:val="auto"/>
          <w:sz w:val="22"/>
          <w:szCs w:val="22"/>
        </w:rPr>
      </w:pPr>
      <w:bookmarkStart w:id="28" w:name="_Toc495773215"/>
      <w:r>
        <w:rPr>
          <w:rFonts w:cs="Arial"/>
          <w:color w:val="auto"/>
          <w:sz w:val="22"/>
          <w:szCs w:val="22"/>
        </w:rPr>
        <w:t>Rozdział 3</w:t>
      </w:r>
      <w:r w:rsidR="00B02871" w:rsidRPr="002C0F09">
        <w:rPr>
          <w:rFonts w:cs="Arial"/>
          <w:color w:val="auto"/>
          <w:sz w:val="22"/>
          <w:szCs w:val="22"/>
        </w:rPr>
        <w:br/>
      </w:r>
      <w:r w:rsidR="00467406" w:rsidRPr="002C0F09">
        <w:rPr>
          <w:rFonts w:cs="Arial"/>
          <w:color w:val="auto"/>
          <w:sz w:val="22"/>
          <w:szCs w:val="22"/>
        </w:rPr>
        <w:t>Strój szkolny</w:t>
      </w:r>
      <w:bookmarkEnd w:id="28"/>
    </w:p>
    <w:p w14:paraId="29CFBEE4" w14:textId="77777777" w:rsidR="00467406" w:rsidRPr="006C06E8" w:rsidRDefault="00467406" w:rsidP="00467406">
      <w:pPr>
        <w:rPr>
          <w:rFonts w:ascii="Arial Narrow" w:eastAsia="Times New Roman" w:hAnsi="Arial Narrow" w:cs="Arial"/>
          <w:lang w:eastAsia="pl-PL"/>
        </w:rPr>
      </w:pPr>
    </w:p>
    <w:p w14:paraId="21DAF637" w14:textId="77777777" w:rsidR="00467406" w:rsidRPr="00871137" w:rsidRDefault="006104B9" w:rsidP="00467406">
      <w:pPr>
        <w:jc w:val="both"/>
        <w:rPr>
          <w:rFonts w:ascii="Cambria" w:eastAsia="Times New Roman" w:hAnsi="Cambria" w:cs="Arial"/>
          <w:lang w:eastAsia="pl-PL"/>
        </w:rPr>
      </w:pPr>
      <w:r w:rsidRPr="00871137">
        <w:rPr>
          <w:rFonts w:ascii="Cambria" w:eastAsia="Times New Roman" w:hAnsi="Cambria" w:cs="Arial"/>
          <w:b/>
          <w:lang w:eastAsia="pl-PL"/>
        </w:rPr>
        <w:t xml:space="preserve">           § </w:t>
      </w:r>
      <w:r w:rsidR="00AE7887">
        <w:rPr>
          <w:rFonts w:ascii="Cambria" w:eastAsia="Times New Roman" w:hAnsi="Cambria" w:cs="Arial"/>
          <w:b/>
          <w:lang w:eastAsia="pl-PL"/>
        </w:rPr>
        <w:t>10</w:t>
      </w:r>
      <w:r w:rsidR="003E50E9">
        <w:rPr>
          <w:rFonts w:ascii="Cambria" w:eastAsia="Times New Roman" w:hAnsi="Cambria" w:cs="Arial"/>
          <w:b/>
          <w:lang w:eastAsia="pl-PL"/>
        </w:rPr>
        <w:t>8</w:t>
      </w:r>
      <w:r w:rsidR="00AE7887">
        <w:rPr>
          <w:rFonts w:ascii="Cambria" w:eastAsia="Times New Roman" w:hAnsi="Cambria" w:cs="Arial"/>
          <w:b/>
          <w:lang w:eastAsia="pl-PL"/>
        </w:rPr>
        <w:t>.</w:t>
      </w:r>
      <w:r w:rsidR="00467406" w:rsidRPr="000B5BFF">
        <w:rPr>
          <w:rFonts w:ascii="Cambria" w:eastAsia="Times New Roman" w:hAnsi="Cambria" w:cs="Arial"/>
          <w:b/>
          <w:lang w:eastAsia="pl-PL"/>
        </w:rPr>
        <w:t>  1.</w:t>
      </w:r>
      <w:r w:rsidR="00467406" w:rsidRPr="00871137">
        <w:rPr>
          <w:rFonts w:ascii="Cambria" w:eastAsia="Times New Roman" w:hAnsi="Cambria" w:cs="Arial"/>
          <w:lang w:eastAsia="pl-PL"/>
        </w:rPr>
        <w:t xml:space="preserve"> Szkoła zobowiązuje uczniów do noszenia estetycznego i schludnego stroju uczniowskiego w odpowiednim stonowanym kolorze. Strój nie powinien zwracać szczególnej uwagi i wzbudzać kontrowersji.</w:t>
      </w:r>
    </w:p>
    <w:p w14:paraId="68245719" w14:textId="77777777" w:rsidR="00467406" w:rsidRPr="00871137" w:rsidRDefault="00467406" w:rsidP="00467406">
      <w:pPr>
        <w:jc w:val="both"/>
        <w:rPr>
          <w:rFonts w:ascii="Cambria" w:eastAsia="Times New Roman" w:hAnsi="Cambria" w:cs="Arial"/>
          <w:lang w:eastAsia="pl-PL"/>
        </w:rPr>
      </w:pPr>
    </w:p>
    <w:p w14:paraId="552E3FFC" w14:textId="77777777" w:rsidR="00467406" w:rsidRPr="00871137" w:rsidRDefault="00467406" w:rsidP="00B80DE4">
      <w:pPr>
        <w:numPr>
          <w:ilvl w:val="1"/>
          <w:numId w:val="232"/>
        </w:numPr>
        <w:tabs>
          <w:tab w:val="clear" w:pos="965"/>
          <w:tab w:val="left" w:pos="426"/>
        </w:tabs>
        <w:ind w:left="0" w:firstLine="426"/>
        <w:jc w:val="both"/>
        <w:rPr>
          <w:rFonts w:ascii="Cambria" w:eastAsia="Times New Roman" w:hAnsi="Cambria" w:cs="Arial"/>
          <w:lang w:eastAsia="pl-PL"/>
        </w:rPr>
      </w:pPr>
      <w:r w:rsidRPr="00871137">
        <w:rPr>
          <w:rFonts w:ascii="Cambria" w:eastAsia="Times New Roman" w:hAnsi="Cambria" w:cs="Arial"/>
          <w:lang w:eastAsia="pl-PL"/>
        </w:rPr>
        <w:t>Zabrania się: noszenia zbyt krótkich spódnic, strojów odkrywających biodra, brzuch, ramiona oraz z dużymi dekoltami.</w:t>
      </w:r>
    </w:p>
    <w:p w14:paraId="6A598195" w14:textId="77777777" w:rsidR="00467406" w:rsidRPr="00871137" w:rsidRDefault="00467406" w:rsidP="00947AB7">
      <w:pPr>
        <w:tabs>
          <w:tab w:val="left" w:pos="426"/>
        </w:tabs>
        <w:ind w:firstLine="426"/>
        <w:jc w:val="both"/>
        <w:rPr>
          <w:rFonts w:ascii="Cambria" w:eastAsia="Times New Roman" w:hAnsi="Cambria" w:cs="Arial"/>
          <w:lang w:eastAsia="pl-PL"/>
        </w:rPr>
      </w:pPr>
    </w:p>
    <w:p w14:paraId="06CD2592" w14:textId="77777777" w:rsidR="00467406" w:rsidRPr="00871137" w:rsidRDefault="00467406" w:rsidP="00B80DE4">
      <w:pPr>
        <w:numPr>
          <w:ilvl w:val="1"/>
          <w:numId w:val="232"/>
        </w:numPr>
        <w:tabs>
          <w:tab w:val="clear" w:pos="965"/>
          <w:tab w:val="num" w:pos="0"/>
          <w:tab w:val="left" w:pos="426"/>
        </w:tabs>
        <w:ind w:left="0" w:firstLine="426"/>
        <w:jc w:val="both"/>
        <w:rPr>
          <w:rFonts w:ascii="Cambria" w:eastAsia="Times New Roman" w:hAnsi="Cambria" w:cs="Arial"/>
          <w:lang w:eastAsia="pl-PL"/>
        </w:rPr>
      </w:pPr>
      <w:r w:rsidRPr="00871137">
        <w:rPr>
          <w:rFonts w:ascii="Cambria" w:eastAsia="Times New Roman" w:hAnsi="Cambria" w:cs="Arial"/>
          <w:lang w:eastAsia="pl-PL"/>
        </w:rPr>
        <w:t>Zabrania się: farbowania włosów, niestosownej fryzury, makijażu, malowania paznokci, noszenia dużej ilości biżuterii.</w:t>
      </w:r>
    </w:p>
    <w:p w14:paraId="07270FDC" w14:textId="77777777" w:rsidR="00467406" w:rsidRPr="00871137" w:rsidRDefault="00467406" w:rsidP="00947AB7">
      <w:pPr>
        <w:tabs>
          <w:tab w:val="left" w:pos="426"/>
        </w:tabs>
        <w:ind w:firstLine="426"/>
        <w:jc w:val="both"/>
        <w:rPr>
          <w:rFonts w:ascii="Cambria" w:eastAsia="Times New Roman" w:hAnsi="Cambria" w:cs="Arial"/>
          <w:lang w:eastAsia="pl-PL"/>
        </w:rPr>
      </w:pPr>
    </w:p>
    <w:p w14:paraId="009818C8" w14:textId="77777777" w:rsidR="00467406" w:rsidRPr="00871137" w:rsidRDefault="00467406" w:rsidP="00B80DE4">
      <w:pPr>
        <w:numPr>
          <w:ilvl w:val="1"/>
          <w:numId w:val="232"/>
        </w:numPr>
        <w:tabs>
          <w:tab w:val="clear" w:pos="965"/>
          <w:tab w:val="num" w:pos="0"/>
          <w:tab w:val="left" w:pos="426"/>
        </w:tabs>
        <w:ind w:left="0" w:firstLine="426"/>
        <w:jc w:val="both"/>
        <w:rPr>
          <w:rFonts w:ascii="Cambria" w:eastAsia="Times New Roman" w:hAnsi="Cambria" w:cs="Arial"/>
          <w:lang w:eastAsia="pl-PL"/>
        </w:rPr>
      </w:pPr>
      <w:r w:rsidRPr="00871137">
        <w:rPr>
          <w:rFonts w:ascii="Cambria" w:eastAsia="Times New Roman" w:hAnsi="Cambria" w:cs="Arial"/>
          <w:lang w:eastAsia="pl-PL"/>
        </w:rPr>
        <w:t>Ubranie nie może zawierać wulgarnych i obraźliwych nadruków – również w językach obcych oraz zawierać niebezpiecznych elementów.</w:t>
      </w:r>
    </w:p>
    <w:p w14:paraId="65FB6A6D" w14:textId="77777777" w:rsidR="00467406" w:rsidRPr="00871137" w:rsidRDefault="00467406" w:rsidP="00947AB7">
      <w:pPr>
        <w:tabs>
          <w:tab w:val="left" w:pos="426"/>
        </w:tabs>
        <w:ind w:firstLine="426"/>
        <w:jc w:val="both"/>
        <w:rPr>
          <w:rFonts w:ascii="Cambria" w:eastAsia="Times New Roman" w:hAnsi="Cambria" w:cs="Arial"/>
          <w:lang w:eastAsia="pl-PL"/>
        </w:rPr>
      </w:pPr>
    </w:p>
    <w:p w14:paraId="792EB328" w14:textId="77777777" w:rsidR="00467406" w:rsidRPr="00871137" w:rsidRDefault="00467406" w:rsidP="00B80DE4">
      <w:pPr>
        <w:numPr>
          <w:ilvl w:val="1"/>
          <w:numId w:val="232"/>
        </w:numPr>
        <w:tabs>
          <w:tab w:val="clear" w:pos="965"/>
          <w:tab w:val="num" w:pos="0"/>
          <w:tab w:val="left" w:pos="426"/>
        </w:tabs>
        <w:ind w:left="0" w:firstLine="426"/>
        <w:jc w:val="both"/>
        <w:rPr>
          <w:rFonts w:ascii="Cambria" w:eastAsia="Times New Roman" w:hAnsi="Cambria" w:cs="Arial"/>
          <w:lang w:eastAsia="pl-PL"/>
        </w:rPr>
      </w:pPr>
      <w:r w:rsidRPr="00871137">
        <w:rPr>
          <w:rFonts w:ascii="Cambria" w:eastAsia="Times New Roman" w:hAnsi="Cambria" w:cs="Arial"/>
          <w:lang w:eastAsia="pl-PL"/>
        </w:rPr>
        <w:t xml:space="preserve">Strój na wychowanie fizyczne to biała koszulka i ciemne spodenki oraz obuwie sportowe z bezpieczną podeszwą. </w:t>
      </w:r>
    </w:p>
    <w:p w14:paraId="0F9C0FDA" w14:textId="77777777" w:rsidR="00467406" w:rsidRPr="00871137" w:rsidRDefault="00467406" w:rsidP="00947AB7">
      <w:pPr>
        <w:tabs>
          <w:tab w:val="left" w:pos="426"/>
        </w:tabs>
        <w:ind w:firstLine="426"/>
        <w:jc w:val="both"/>
        <w:rPr>
          <w:rFonts w:ascii="Cambria" w:eastAsia="Times New Roman" w:hAnsi="Cambria" w:cs="Arial"/>
          <w:lang w:eastAsia="pl-PL"/>
        </w:rPr>
      </w:pPr>
    </w:p>
    <w:p w14:paraId="2C735794" w14:textId="4046C7A0" w:rsidR="002C0F09" w:rsidRDefault="00467406" w:rsidP="00297E43">
      <w:pPr>
        <w:numPr>
          <w:ilvl w:val="1"/>
          <w:numId w:val="232"/>
        </w:numPr>
        <w:tabs>
          <w:tab w:val="clear" w:pos="965"/>
          <w:tab w:val="num" w:pos="0"/>
          <w:tab w:val="left" w:pos="426"/>
        </w:tabs>
        <w:ind w:left="0" w:firstLine="426"/>
        <w:jc w:val="both"/>
        <w:rPr>
          <w:rFonts w:ascii="Cambria" w:eastAsia="Times New Roman" w:hAnsi="Cambria" w:cs="Arial"/>
          <w:lang w:eastAsia="pl-PL"/>
        </w:rPr>
      </w:pPr>
      <w:r w:rsidRPr="00871137">
        <w:rPr>
          <w:rFonts w:ascii="Cambria" w:eastAsia="Times New Roman" w:hAnsi="Cambria" w:cs="Arial"/>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76651525" w14:textId="77777777" w:rsidR="009C466F" w:rsidRPr="009C466F" w:rsidRDefault="009C466F" w:rsidP="009C466F">
      <w:pPr>
        <w:tabs>
          <w:tab w:val="left" w:pos="426"/>
        </w:tabs>
        <w:jc w:val="both"/>
        <w:rPr>
          <w:rFonts w:ascii="Cambria" w:eastAsia="Times New Roman" w:hAnsi="Cambria" w:cs="Arial"/>
          <w:lang w:eastAsia="pl-PL"/>
        </w:rPr>
      </w:pPr>
    </w:p>
    <w:p w14:paraId="5FF39424" w14:textId="77777777" w:rsidR="0049771D" w:rsidRDefault="002C0F09" w:rsidP="00B02871">
      <w:pPr>
        <w:pStyle w:val="Nagwek2"/>
        <w:rPr>
          <w:rFonts w:cs="Arial"/>
          <w:color w:val="auto"/>
          <w:sz w:val="22"/>
          <w:szCs w:val="22"/>
        </w:rPr>
      </w:pPr>
      <w:bookmarkStart w:id="29" w:name="_Toc495773216"/>
      <w:r>
        <w:rPr>
          <w:rFonts w:cs="Arial"/>
          <w:color w:val="auto"/>
          <w:sz w:val="22"/>
          <w:szCs w:val="22"/>
        </w:rPr>
        <w:t>Rozdział 4</w:t>
      </w:r>
    </w:p>
    <w:p w14:paraId="1E871EF1" w14:textId="77777777" w:rsidR="00B03105" w:rsidRDefault="0049771D" w:rsidP="00B02871">
      <w:pPr>
        <w:pStyle w:val="Nagwek2"/>
        <w:rPr>
          <w:rFonts w:cs="Arial"/>
          <w:color w:val="7030A0"/>
          <w:sz w:val="22"/>
          <w:szCs w:val="22"/>
        </w:rPr>
      </w:pPr>
      <w:r w:rsidRPr="00944EB8">
        <w:rPr>
          <w:rFonts w:cs="Arial"/>
          <w:color w:val="auto"/>
          <w:sz w:val="22"/>
          <w:szCs w:val="22"/>
        </w:rPr>
        <w:t>Zasady wnoszenia i korzystania z telefonów komórkowych i innych urządzeń elektronicznych na terenie szkoły</w:t>
      </w:r>
      <w:r w:rsidR="00B02871" w:rsidRPr="002C0F09">
        <w:rPr>
          <w:rFonts w:cs="Arial"/>
          <w:color w:val="auto"/>
          <w:sz w:val="22"/>
          <w:szCs w:val="22"/>
        </w:rPr>
        <w:br/>
      </w:r>
      <w:bookmarkEnd w:id="29"/>
    </w:p>
    <w:p w14:paraId="40BAD2AD" w14:textId="77777777" w:rsidR="00B02871" w:rsidRPr="00B02871" w:rsidRDefault="00B02871" w:rsidP="00B02871"/>
    <w:p w14:paraId="5A31097E" w14:textId="77777777" w:rsidR="00B03105" w:rsidRDefault="00B03105" w:rsidP="00003DB7">
      <w:pPr>
        <w:pStyle w:val="Teksttreci0"/>
        <w:shd w:val="clear" w:color="auto" w:fill="auto"/>
        <w:spacing w:after="0" w:line="240" w:lineRule="auto"/>
        <w:ind w:left="23" w:right="238" w:firstLine="544"/>
        <w:jc w:val="both"/>
        <w:rPr>
          <w:rFonts w:ascii="Cambria" w:hAnsi="Cambria" w:cs="Arial"/>
        </w:rPr>
      </w:pPr>
      <w:r w:rsidRPr="0006409A">
        <w:rPr>
          <w:rFonts w:ascii="Cambria" w:hAnsi="Cambria" w:cs="Arial"/>
          <w:b/>
          <w:bCs/>
        </w:rPr>
        <w:t>§ 1</w:t>
      </w:r>
      <w:r w:rsidR="00AE7887">
        <w:rPr>
          <w:rFonts w:ascii="Cambria" w:hAnsi="Cambria" w:cs="Arial"/>
          <w:b/>
          <w:bCs/>
        </w:rPr>
        <w:t>0</w:t>
      </w:r>
      <w:r w:rsidR="00EC04E8">
        <w:rPr>
          <w:rFonts w:ascii="Cambria" w:hAnsi="Cambria" w:cs="Arial"/>
          <w:b/>
          <w:bCs/>
        </w:rPr>
        <w:t>9</w:t>
      </w:r>
      <w:r w:rsidRPr="0006409A">
        <w:rPr>
          <w:rFonts w:ascii="Cambria" w:hAnsi="Cambria" w:cs="Arial"/>
          <w:b/>
          <w:bCs/>
        </w:rPr>
        <w:t xml:space="preserve">. </w:t>
      </w:r>
      <w:r w:rsidRPr="0006409A">
        <w:rPr>
          <w:rFonts w:ascii="Cambria" w:hAnsi="Cambria" w:cs="Arial"/>
        </w:rPr>
        <w:t xml:space="preserve">Zasady </w:t>
      </w:r>
      <w:r w:rsidR="0049771D" w:rsidRPr="00944EB8">
        <w:rPr>
          <w:rFonts w:ascii="Cambria" w:hAnsi="Cambria" w:cs="Arial"/>
        </w:rPr>
        <w:t xml:space="preserve">wnoszenia i </w:t>
      </w:r>
      <w:r w:rsidRPr="00944EB8">
        <w:rPr>
          <w:rFonts w:ascii="Cambria" w:hAnsi="Cambria" w:cs="Arial"/>
        </w:rPr>
        <w:t>korzystania</w:t>
      </w:r>
      <w:r w:rsidR="0049771D" w:rsidRPr="00944EB8">
        <w:rPr>
          <w:rFonts w:ascii="Cambria" w:hAnsi="Cambria" w:cs="Arial"/>
        </w:rPr>
        <w:t xml:space="preserve"> przez uczniów</w:t>
      </w:r>
      <w:r w:rsidRPr="00944EB8">
        <w:rPr>
          <w:rFonts w:ascii="Cambria" w:hAnsi="Cambria" w:cs="Arial"/>
        </w:rPr>
        <w:t xml:space="preserve"> z telefonów komórkowych i innych urządzeń elektronicznych na terenie szkoły:</w:t>
      </w:r>
    </w:p>
    <w:p w14:paraId="6894E18E" w14:textId="77777777" w:rsidR="00B03105" w:rsidRPr="000A3F7A" w:rsidRDefault="00B03105"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r w:rsidRPr="00C24513">
        <w:rPr>
          <w:rFonts w:ascii="Cambria" w:hAnsi="Cambria" w:cs="Arial"/>
        </w:rPr>
        <w:t xml:space="preserve">Uczeń  </w:t>
      </w:r>
      <w:r w:rsidRPr="00C24513">
        <w:rPr>
          <w:rFonts w:ascii="Cambria" w:hAnsi="Cambria"/>
        </w:rPr>
        <w:t>na odpowiedzialność swoją i rodziców lub prawnych opiekunów przynosi do szkoły telefon komórkowy lub inne urządzenia elektroniczne.</w:t>
      </w:r>
    </w:p>
    <w:p w14:paraId="329DFB93" w14:textId="77777777" w:rsidR="00B03105" w:rsidRPr="00C24513" w:rsidRDefault="00B03105" w:rsidP="00003DB7">
      <w:pPr>
        <w:pStyle w:val="Teksttreci0"/>
        <w:shd w:val="clear" w:color="auto" w:fill="auto"/>
        <w:tabs>
          <w:tab w:val="left" w:pos="993"/>
        </w:tabs>
        <w:spacing w:after="0" w:line="240" w:lineRule="auto"/>
        <w:ind w:left="567" w:firstLine="0"/>
        <w:jc w:val="both"/>
        <w:rPr>
          <w:rFonts w:ascii="Cambria" w:hAnsi="Cambria" w:cs="Arial"/>
        </w:rPr>
      </w:pPr>
    </w:p>
    <w:p w14:paraId="71C8FAF6" w14:textId="77777777" w:rsidR="00B03105" w:rsidRPr="000A3F7A" w:rsidRDefault="00B03105"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r w:rsidRPr="00C24513">
        <w:rPr>
          <w:rFonts w:ascii="Cambria" w:hAnsi="Cambria"/>
        </w:rPr>
        <w:t>Szkoła nie ponosi odpowiedzialności za zaginięcie tego rodzaju sprzętu.</w:t>
      </w:r>
    </w:p>
    <w:p w14:paraId="465090EC" w14:textId="77777777" w:rsidR="00B03105" w:rsidRPr="00C24513" w:rsidRDefault="00B03105" w:rsidP="00B03105">
      <w:pPr>
        <w:pStyle w:val="Teksttreci0"/>
        <w:shd w:val="clear" w:color="auto" w:fill="auto"/>
        <w:tabs>
          <w:tab w:val="left" w:pos="993"/>
        </w:tabs>
        <w:spacing w:after="0" w:line="240" w:lineRule="auto"/>
        <w:ind w:left="567" w:firstLine="0"/>
        <w:jc w:val="both"/>
        <w:rPr>
          <w:rFonts w:ascii="Cambria" w:hAnsi="Cambria" w:cs="Arial"/>
        </w:rPr>
      </w:pPr>
    </w:p>
    <w:p w14:paraId="1BD49AC2" w14:textId="7B287F1E" w:rsidR="00B03105" w:rsidRPr="0037053C" w:rsidRDefault="00B35984"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color w:val="538135" w:themeColor="accent6" w:themeShade="BF"/>
        </w:rPr>
      </w:pPr>
      <w:r>
        <w:rPr>
          <w:rFonts w:ascii="Cambria" w:hAnsi="Cambria"/>
        </w:rPr>
        <w:t xml:space="preserve">W </w:t>
      </w:r>
      <w:r w:rsidRPr="00B35984">
        <w:rPr>
          <w:rFonts w:ascii="Cambria" w:hAnsi="Cambria"/>
        </w:rPr>
        <w:t>czasie</w:t>
      </w:r>
      <w:r w:rsidR="00B80950" w:rsidRPr="00B35984">
        <w:rPr>
          <w:rFonts w:ascii="Cambria" w:hAnsi="Cambria"/>
        </w:rPr>
        <w:t xml:space="preserve"> </w:t>
      </w:r>
      <w:r w:rsidR="001A4EB2" w:rsidRPr="00B35984">
        <w:rPr>
          <w:rFonts w:ascii="Cambria" w:hAnsi="Cambria"/>
        </w:rPr>
        <w:t xml:space="preserve">przebywania w szkole </w:t>
      </w:r>
      <w:r w:rsidR="00B03105" w:rsidRPr="00B35984">
        <w:rPr>
          <w:rFonts w:ascii="Cambria" w:hAnsi="Cambria"/>
        </w:rPr>
        <w:t>obowiązuje</w:t>
      </w:r>
      <w:r w:rsidR="00B03105" w:rsidRPr="00C24513">
        <w:rPr>
          <w:rFonts w:ascii="Cambria" w:hAnsi="Cambria"/>
        </w:rPr>
        <w:t xml:space="preserve"> zakaz używania telefonów komórkowych i innych urządzeń elektronicznych.</w:t>
      </w:r>
      <w:r w:rsidR="00B80950">
        <w:rPr>
          <w:rFonts w:ascii="Cambria" w:hAnsi="Cambria"/>
        </w:rPr>
        <w:t xml:space="preserve"> </w:t>
      </w:r>
      <w:r w:rsidR="0037053C" w:rsidRPr="00944EB8">
        <w:rPr>
          <w:rFonts w:ascii="Cambria" w:hAnsi="Cambria"/>
        </w:rPr>
        <w:t>Dopuszcza się korzystanie z urządzeń elektronicznych na wyraźne polecenie nauczyciela i w związku z realizowaniem treści podstawy programowej danego przedmiotu.</w:t>
      </w:r>
    </w:p>
    <w:p w14:paraId="4641C2F7" w14:textId="77777777" w:rsidR="00B03105" w:rsidRPr="00C24513" w:rsidRDefault="00B03105" w:rsidP="00B03105">
      <w:pPr>
        <w:pStyle w:val="Teksttreci0"/>
        <w:shd w:val="clear" w:color="auto" w:fill="auto"/>
        <w:tabs>
          <w:tab w:val="left" w:pos="993"/>
        </w:tabs>
        <w:spacing w:after="0" w:line="240" w:lineRule="auto"/>
        <w:ind w:left="567" w:firstLine="0"/>
        <w:jc w:val="both"/>
        <w:rPr>
          <w:rFonts w:ascii="Cambria" w:hAnsi="Cambria" w:cs="Arial"/>
        </w:rPr>
      </w:pPr>
    </w:p>
    <w:p w14:paraId="63E16A4D" w14:textId="77777777" w:rsidR="00B03105" w:rsidRPr="00C24513" w:rsidRDefault="00B03105"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r w:rsidRPr="00C24513">
        <w:rPr>
          <w:rFonts w:ascii="Cambria" w:hAnsi="Cambria"/>
        </w:rPr>
        <w:t>Poprzez „używanie" należy rozumieć (w wypadku telefonu komórkowego)</w:t>
      </w:r>
      <w:r w:rsidR="00003DB7">
        <w:rPr>
          <w:rFonts w:ascii="Cambria" w:hAnsi="Cambria"/>
        </w:rPr>
        <w:t xml:space="preserve"> m.in.</w:t>
      </w:r>
      <w:r w:rsidRPr="00C24513">
        <w:rPr>
          <w:rFonts w:ascii="Cambria" w:hAnsi="Cambria"/>
        </w:rPr>
        <w:t>:</w:t>
      </w:r>
    </w:p>
    <w:p w14:paraId="59B7ED61" w14:textId="77777777" w:rsidR="00B03105" w:rsidRPr="00C24513" w:rsidRDefault="00B03105" w:rsidP="00B80DE4">
      <w:pPr>
        <w:numPr>
          <w:ilvl w:val="0"/>
          <w:numId w:val="192"/>
        </w:numPr>
        <w:tabs>
          <w:tab w:val="clear" w:pos="1440"/>
          <w:tab w:val="num" w:pos="426"/>
        </w:tabs>
        <w:spacing w:before="120"/>
        <w:ind w:left="0" w:firstLine="0"/>
        <w:jc w:val="both"/>
        <w:rPr>
          <w:rFonts w:ascii="Cambria" w:hAnsi="Cambria"/>
        </w:rPr>
      </w:pPr>
      <w:r w:rsidRPr="00C24513">
        <w:rPr>
          <w:rFonts w:ascii="Cambria" w:hAnsi="Cambria"/>
        </w:rPr>
        <w:t>nawiązywanie połączenia telefonicznego</w:t>
      </w:r>
      <w:r w:rsidR="0049771D">
        <w:rPr>
          <w:rFonts w:ascii="Cambria" w:hAnsi="Cambria"/>
        </w:rPr>
        <w:t>;</w:t>
      </w:r>
    </w:p>
    <w:p w14:paraId="001A812D" w14:textId="77777777" w:rsidR="00B03105" w:rsidRPr="00C24513" w:rsidRDefault="00B03105" w:rsidP="00B80DE4">
      <w:pPr>
        <w:numPr>
          <w:ilvl w:val="0"/>
          <w:numId w:val="192"/>
        </w:numPr>
        <w:tabs>
          <w:tab w:val="clear" w:pos="1440"/>
          <w:tab w:val="num" w:pos="426"/>
        </w:tabs>
        <w:spacing w:before="120"/>
        <w:ind w:left="0" w:firstLine="0"/>
        <w:jc w:val="both"/>
        <w:rPr>
          <w:rFonts w:ascii="Cambria" w:hAnsi="Cambria"/>
        </w:rPr>
      </w:pPr>
      <w:r w:rsidRPr="00C24513">
        <w:rPr>
          <w:rFonts w:ascii="Cambria" w:hAnsi="Cambria"/>
        </w:rPr>
        <w:lastRenderedPageBreak/>
        <w:t xml:space="preserve">redagowanie lub wysyłanie wiadomości typu sms, </w:t>
      </w:r>
      <w:proofErr w:type="spellStart"/>
      <w:r w:rsidRPr="00C24513">
        <w:rPr>
          <w:rFonts w:ascii="Cambria" w:hAnsi="Cambria"/>
        </w:rPr>
        <w:t>mms</w:t>
      </w:r>
      <w:proofErr w:type="spellEnd"/>
      <w:r w:rsidRPr="00C24513">
        <w:rPr>
          <w:rFonts w:ascii="Cambria" w:hAnsi="Cambria"/>
        </w:rPr>
        <w:t xml:space="preserve"> lub podobnej;</w:t>
      </w:r>
    </w:p>
    <w:p w14:paraId="13DA5425" w14:textId="77777777" w:rsidR="00B03105" w:rsidRPr="00C24513" w:rsidRDefault="00B03105" w:rsidP="00B80DE4">
      <w:pPr>
        <w:numPr>
          <w:ilvl w:val="0"/>
          <w:numId w:val="192"/>
        </w:numPr>
        <w:tabs>
          <w:tab w:val="clear" w:pos="1440"/>
          <w:tab w:val="num" w:pos="426"/>
        </w:tabs>
        <w:spacing w:before="120"/>
        <w:ind w:left="0" w:firstLine="0"/>
        <w:jc w:val="both"/>
        <w:rPr>
          <w:rFonts w:ascii="Cambria" w:hAnsi="Cambria"/>
        </w:rPr>
      </w:pPr>
      <w:r w:rsidRPr="00C24513">
        <w:rPr>
          <w:rFonts w:ascii="Cambria" w:hAnsi="Cambria"/>
        </w:rPr>
        <w:t>rejestrowanie materiału audiowizualnego;</w:t>
      </w:r>
    </w:p>
    <w:p w14:paraId="39DADD25" w14:textId="77777777" w:rsidR="00B03105" w:rsidRPr="00C24513" w:rsidRDefault="00B03105" w:rsidP="00B80DE4">
      <w:pPr>
        <w:numPr>
          <w:ilvl w:val="0"/>
          <w:numId w:val="192"/>
        </w:numPr>
        <w:tabs>
          <w:tab w:val="clear" w:pos="1440"/>
          <w:tab w:val="num" w:pos="426"/>
        </w:tabs>
        <w:spacing w:before="120"/>
        <w:ind w:left="0" w:firstLine="0"/>
        <w:jc w:val="both"/>
        <w:rPr>
          <w:rFonts w:ascii="Cambria" w:hAnsi="Cambria"/>
        </w:rPr>
      </w:pPr>
      <w:r w:rsidRPr="00C24513">
        <w:rPr>
          <w:rFonts w:ascii="Cambria" w:hAnsi="Cambria"/>
        </w:rPr>
        <w:t>odtwarzanie materiału audiowizualnego lub dokumentacji elektronicznej;</w:t>
      </w:r>
    </w:p>
    <w:p w14:paraId="1C62A426" w14:textId="77777777" w:rsidR="00B03105" w:rsidRDefault="00B03105" w:rsidP="00B80DE4">
      <w:pPr>
        <w:numPr>
          <w:ilvl w:val="0"/>
          <w:numId w:val="192"/>
        </w:numPr>
        <w:tabs>
          <w:tab w:val="clear" w:pos="1440"/>
          <w:tab w:val="num" w:pos="426"/>
        </w:tabs>
        <w:spacing w:before="120"/>
        <w:ind w:left="0" w:firstLine="0"/>
        <w:jc w:val="both"/>
        <w:rPr>
          <w:rFonts w:ascii="Cambria" w:hAnsi="Cambria"/>
        </w:rPr>
      </w:pPr>
      <w:r w:rsidRPr="00C24513">
        <w:rPr>
          <w:rFonts w:ascii="Cambria" w:hAnsi="Cambria"/>
        </w:rPr>
        <w:t>transmisja danych;</w:t>
      </w:r>
    </w:p>
    <w:p w14:paraId="0F400B57" w14:textId="77777777" w:rsidR="00612E57" w:rsidRPr="00C24513" w:rsidRDefault="00612E57" w:rsidP="00B80DE4">
      <w:pPr>
        <w:numPr>
          <w:ilvl w:val="0"/>
          <w:numId w:val="192"/>
        </w:numPr>
        <w:tabs>
          <w:tab w:val="clear" w:pos="1440"/>
          <w:tab w:val="num" w:pos="426"/>
        </w:tabs>
        <w:spacing w:before="120"/>
        <w:ind w:left="0" w:firstLine="0"/>
        <w:jc w:val="both"/>
        <w:rPr>
          <w:rFonts w:ascii="Cambria" w:hAnsi="Cambria"/>
        </w:rPr>
      </w:pPr>
      <w:r>
        <w:rPr>
          <w:rFonts w:ascii="Cambria" w:hAnsi="Cambria"/>
        </w:rPr>
        <w:t>sprawdzania godziny;</w:t>
      </w:r>
    </w:p>
    <w:p w14:paraId="26FFD1AA" w14:textId="77777777" w:rsidR="00B03105" w:rsidRDefault="00B03105" w:rsidP="00B80DE4">
      <w:pPr>
        <w:numPr>
          <w:ilvl w:val="0"/>
          <w:numId w:val="192"/>
        </w:numPr>
        <w:tabs>
          <w:tab w:val="clear" w:pos="1440"/>
          <w:tab w:val="num" w:pos="426"/>
        </w:tabs>
        <w:spacing w:before="120"/>
        <w:ind w:left="0" w:firstLine="0"/>
        <w:jc w:val="both"/>
        <w:rPr>
          <w:rFonts w:ascii="Cambria" w:hAnsi="Cambria"/>
        </w:rPr>
      </w:pPr>
      <w:r w:rsidRPr="00C24513">
        <w:rPr>
          <w:rFonts w:ascii="Cambria" w:hAnsi="Cambria"/>
        </w:rPr>
        <w:t>wykonywania obliczeń.</w:t>
      </w:r>
    </w:p>
    <w:p w14:paraId="3F1B1E0E" w14:textId="77777777" w:rsidR="00B03105" w:rsidRDefault="00B03105" w:rsidP="00B03105">
      <w:pPr>
        <w:jc w:val="both"/>
        <w:rPr>
          <w:rFonts w:ascii="Cambria" w:hAnsi="Cambria"/>
        </w:rPr>
      </w:pPr>
    </w:p>
    <w:p w14:paraId="0E5CDAE0" w14:textId="77777777" w:rsidR="00B03105" w:rsidRPr="00C24513" w:rsidRDefault="00B03105" w:rsidP="00B03105">
      <w:pPr>
        <w:jc w:val="both"/>
        <w:rPr>
          <w:rFonts w:ascii="Cambria" w:hAnsi="Cambria"/>
        </w:rPr>
      </w:pPr>
      <w:r w:rsidRPr="000A3F7A">
        <w:rPr>
          <w:rFonts w:ascii="Cambria" w:hAnsi="Cambria" w:cs="Arial"/>
        </w:rPr>
        <w:t>W przypadk</w:t>
      </w:r>
      <w:r w:rsidR="00612E57">
        <w:rPr>
          <w:rFonts w:ascii="Cambria" w:hAnsi="Cambria" w:cs="Arial"/>
        </w:rPr>
        <w:t>u</w:t>
      </w:r>
      <w:r w:rsidRPr="000A3F7A">
        <w:rPr>
          <w:rFonts w:ascii="Cambria" w:hAnsi="Cambria" w:cs="Arial"/>
        </w:rPr>
        <w:t xml:space="preserve">  innych urządzeń elektronicznych np. odtwarzaczy MP3</w:t>
      </w:r>
      <w:r w:rsidR="002D4D99">
        <w:rPr>
          <w:rFonts w:ascii="Cambria" w:hAnsi="Cambria" w:cs="Arial"/>
        </w:rPr>
        <w:t xml:space="preserve">, </w:t>
      </w:r>
      <w:r w:rsidR="002D4D99" w:rsidRPr="00ED0D2B">
        <w:rPr>
          <w:rFonts w:ascii="Cambria" w:hAnsi="Cambria" w:cs="Arial"/>
        </w:rPr>
        <w:t>smartwatcha</w:t>
      </w:r>
      <w:r w:rsidRPr="000A3F7A">
        <w:rPr>
          <w:rFonts w:ascii="Cambria" w:hAnsi="Cambria" w:cs="Arial"/>
        </w:rPr>
        <w:t xml:space="preserve"> pojęcie „używanie” dotyczy wszystkich w/w punktów możliwych do  wykonania na danym urządzeniu.</w:t>
      </w:r>
    </w:p>
    <w:p w14:paraId="1B458A69" w14:textId="77777777" w:rsidR="00B03105" w:rsidRPr="00C24513" w:rsidRDefault="00B03105" w:rsidP="00B03105">
      <w:pPr>
        <w:pStyle w:val="Teksttreci0"/>
        <w:shd w:val="clear" w:color="auto" w:fill="auto"/>
        <w:tabs>
          <w:tab w:val="left" w:pos="993"/>
        </w:tabs>
        <w:spacing w:after="0" w:line="240" w:lineRule="auto"/>
        <w:ind w:left="567" w:firstLine="0"/>
        <w:jc w:val="both"/>
        <w:rPr>
          <w:rFonts w:ascii="Cambria" w:hAnsi="Cambria" w:cs="Arial"/>
        </w:rPr>
      </w:pPr>
    </w:p>
    <w:p w14:paraId="55DB991D" w14:textId="77777777" w:rsidR="00B03105" w:rsidRPr="000A3F7A" w:rsidRDefault="00B03105"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r w:rsidRPr="000A3F7A">
        <w:rPr>
          <w:rFonts w:ascii="Cambria" w:hAnsi="Cambria"/>
        </w:rPr>
        <w:t>Przed rozpoczęciem zajęć edukacyjnych (lub w razie przebywania w szkolnej świetlicy, bibliotece) uczeń ma obowiązek wyłączyć i schować aparat telefoniczny.</w:t>
      </w:r>
    </w:p>
    <w:p w14:paraId="648DC580" w14:textId="77777777" w:rsidR="00B03105" w:rsidRPr="000A3F7A" w:rsidRDefault="00B03105" w:rsidP="00B03105">
      <w:pPr>
        <w:pStyle w:val="Teksttreci0"/>
        <w:shd w:val="clear" w:color="auto" w:fill="auto"/>
        <w:tabs>
          <w:tab w:val="left" w:pos="993"/>
        </w:tabs>
        <w:spacing w:after="0" w:line="240" w:lineRule="auto"/>
        <w:ind w:left="567" w:firstLine="0"/>
        <w:jc w:val="both"/>
        <w:rPr>
          <w:rFonts w:ascii="Cambria" w:hAnsi="Cambria" w:cs="Arial"/>
        </w:rPr>
      </w:pPr>
    </w:p>
    <w:p w14:paraId="2DDEA2C8" w14:textId="77777777" w:rsidR="00B03105" w:rsidRPr="000A3F7A" w:rsidRDefault="00B027C3"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r>
        <w:rPr>
          <w:rFonts w:ascii="Cambria" w:hAnsi="Cambria" w:cs="Arial"/>
        </w:rPr>
        <w:t>Skreślony.</w:t>
      </w:r>
    </w:p>
    <w:p w14:paraId="51179FFB" w14:textId="77777777" w:rsidR="00B03105" w:rsidRPr="000A3F7A" w:rsidRDefault="00B03105" w:rsidP="00B03105">
      <w:pPr>
        <w:pStyle w:val="Teksttreci0"/>
        <w:shd w:val="clear" w:color="auto" w:fill="auto"/>
        <w:tabs>
          <w:tab w:val="left" w:pos="993"/>
        </w:tabs>
        <w:spacing w:after="0" w:line="240" w:lineRule="auto"/>
        <w:ind w:left="567" w:firstLine="0"/>
        <w:jc w:val="both"/>
        <w:rPr>
          <w:rFonts w:ascii="Cambria" w:hAnsi="Cambria" w:cs="Arial"/>
        </w:rPr>
      </w:pPr>
    </w:p>
    <w:p w14:paraId="12614B69" w14:textId="77777777" w:rsidR="00B03105" w:rsidRPr="000A3F7A" w:rsidRDefault="00B03105"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r w:rsidRPr="000A3F7A">
        <w:rPr>
          <w:rFonts w:ascii="Cambria" w:hAnsi="Cambria"/>
        </w:rPr>
        <w:t>Nagrywanie dźwięku i obrazu za pomocą telefonu jest możliwe jedynie za zgodą osoby nagrywanej i fotografowanej, a jeśli ma to miejsce w czasie lekcji dodatkowo konieczna jest zgoda nauczyciela prowadzącego zajęcia.</w:t>
      </w:r>
    </w:p>
    <w:p w14:paraId="3996ABD9" w14:textId="77777777" w:rsidR="00B03105" w:rsidRPr="000A3F7A" w:rsidRDefault="00B03105" w:rsidP="00B03105">
      <w:pPr>
        <w:pStyle w:val="Teksttreci0"/>
        <w:shd w:val="clear" w:color="auto" w:fill="auto"/>
        <w:tabs>
          <w:tab w:val="left" w:pos="993"/>
        </w:tabs>
        <w:spacing w:after="0" w:line="240" w:lineRule="auto"/>
        <w:ind w:left="567" w:firstLine="0"/>
        <w:jc w:val="both"/>
        <w:rPr>
          <w:rFonts w:ascii="Cambria" w:hAnsi="Cambria" w:cs="Arial"/>
        </w:rPr>
      </w:pPr>
    </w:p>
    <w:p w14:paraId="644B8037" w14:textId="77777777" w:rsidR="00B03105" w:rsidRPr="000A3F7A" w:rsidRDefault="00B03105"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r w:rsidRPr="000A3F7A">
        <w:rPr>
          <w:rFonts w:ascii="Cambria" w:hAnsi="Cambria"/>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3F82BCC2" w14:textId="77777777" w:rsidR="00B03105" w:rsidRPr="000A3F7A" w:rsidRDefault="00B03105" w:rsidP="00B03105">
      <w:pPr>
        <w:pStyle w:val="Teksttreci0"/>
        <w:shd w:val="clear" w:color="auto" w:fill="auto"/>
        <w:tabs>
          <w:tab w:val="left" w:pos="993"/>
        </w:tabs>
        <w:spacing w:after="0" w:line="240" w:lineRule="auto"/>
        <w:ind w:left="567" w:firstLine="0"/>
        <w:jc w:val="both"/>
        <w:rPr>
          <w:rFonts w:ascii="Cambria" w:hAnsi="Cambria" w:cs="Arial"/>
        </w:rPr>
      </w:pPr>
    </w:p>
    <w:p w14:paraId="15904535" w14:textId="2204B59D" w:rsidR="00B03105" w:rsidRPr="00E354B7" w:rsidRDefault="00B03105"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bookmarkStart w:id="30" w:name="_Hlk124923557"/>
      <w:r w:rsidRPr="000A3F7A">
        <w:rPr>
          <w:rFonts w:ascii="Cambria" w:hAnsi="Cambria"/>
        </w:rPr>
        <w:t>W przypadku łam</w:t>
      </w:r>
      <w:r w:rsidR="00E354B7">
        <w:rPr>
          <w:rFonts w:ascii="Cambria" w:hAnsi="Cambria"/>
        </w:rPr>
        <w:t xml:space="preserve">ania przez ucznia regulaminu na terenie szkoły </w:t>
      </w:r>
      <w:r w:rsidRPr="00E354B7">
        <w:rPr>
          <w:rFonts w:ascii="Cambria" w:hAnsi="Cambria"/>
        </w:rPr>
        <w:t xml:space="preserve">nauczyciel odnotowuje ten fakt w </w:t>
      </w:r>
      <w:r w:rsidR="00612E57" w:rsidRPr="00E354B7">
        <w:rPr>
          <w:rFonts w:ascii="Cambria" w:hAnsi="Cambria"/>
        </w:rPr>
        <w:t>dzienniku lekcyjnym</w:t>
      </w:r>
      <w:r w:rsidRPr="00E354B7">
        <w:rPr>
          <w:rFonts w:ascii="Cambria" w:hAnsi="Cambria"/>
        </w:rPr>
        <w:t>.</w:t>
      </w:r>
      <w:r w:rsidR="00B80950">
        <w:rPr>
          <w:rFonts w:ascii="Cambria" w:hAnsi="Cambria"/>
        </w:rPr>
        <w:t xml:space="preserve"> </w:t>
      </w:r>
      <w:r w:rsidRPr="00E354B7">
        <w:rPr>
          <w:rFonts w:ascii="Cambria" w:hAnsi="Cambria"/>
        </w:rPr>
        <w:t>W skrajnych sytuacjac</w:t>
      </w:r>
      <w:r w:rsidRPr="00B35984">
        <w:rPr>
          <w:rFonts w:ascii="Cambria" w:hAnsi="Cambria"/>
        </w:rPr>
        <w:t xml:space="preserve">h uczeń może otrzymać </w:t>
      </w:r>
      <w:r w:rsidR="001A4EB2" w:rsidRPr="00B35984">
        <w:rPr>
          <w:rFonts w:ascii="Cambria" w:hAnsi="Cambria"/>
        </w:rPr>
        <w:t>karę statutową</w:t>
      </w:r>
      <w:r w:rsidRPr="00B35984">
        <w:rPr>
          <w:rFonts w:ascii="Cambria" w:hAnsi="Cambria"/>
        </w:rPr>
        <w:t>.</w:t>
      </w:r>
      <w:bookmarkEnd w:id="30"/>
    </w:p>
    <w:p w14:paraId="5ABBB6DA" w14:textId="77777777" w:rsidR="00B03105" w:rsidRPr="0037053C" w:rsidRDefault="00B03105" w:rsidP="00B03105">
      <w:pPr>
        <w:pStyle w:val="Teksttreci0"/>
        <w:shd w:val="clear" w:color="auto" w:fill="auto"/>
        <w:tabs>
          <w:tab w:val="left" w:pos="993"/>
        </w:tabs>
        <w:spacing w:after="0" w:line="240" w:lineRule="auto"/>
        <w:ind w:left="567" w:firstLine="0"/>
        <w:jc w:val="both"/>
        <w:rPr>
          <w:rFonts w:ascii="Cambria" w:hAnsi="Cambria" w:cs="Arial"/>
          <w:color w:val="00B0F0"/>
        </w:rPr>
      </w:pPr>
    </w:p>
    <w:p w14:paraId="6E62B6AA" w14:textId="77777777" w:rsidR="00B03105" w:rsidRDefault="00EB077E"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r>
        <w:rPr>
          <w:rFonts w:ascii="Cambria" w:hAnsi="Cambria" w:cs="Arial"/>
        </w:rPr>
        <w:t>Skreślony.</w:t>
      </w:r>
    </w:p>
    <w:p w14:paraId="5C06800E" w14:textId="77777777" w:rsidR="00EB077E" w:rsidRPr="00EB077E" w:rsidRDefault="00EB077E" w:rsidP="00EB077E">
      <w:pPr>
        <w:pStyle w:val="Teksttreci0"/>
        <w:shd w:val="clear" w:color="auto" w:fill="auto"/>
        <w:tabs>
          <w:tab w:val="left" w:pos="993"/>
        </w:tabs>
        <w:spacing w:after="0" w:line="240" w:lineRule="auto"/>
        <w:ind w:firstLine="0"/>
        <w:jc w:val="both"/>
        <w:rPr>
          <w:rFonts w:ascii="Cambria" w:hAnsi="Cambria" w:cs="Arial"/>
        </w:rPr>
      </w:pPr>
    </w:p>
    <w:p w14:paraId="006B934C" w14:textId="77777777" w:rsidR="00B03105" w:rsidRPr="00EB077E" w:rsidRDefault="00EB077E" w:rsidP="00B80DE4">
      <w:pPr>
        <w:pStyle w:val="Teksttreci0"/>
        <w:numPr>
          <w:ilvl w:val="0"/>
          <w:numId w:val="134"/>
        </w:numPr>
        <w:shd w:val="clear" w:color="auto" w:fill="auto"/>
        <w:tabs>
          <w:tab w:val="left" w:pos="993"/>
        </w:tabs>
        <w:spacing w:after="0" w:line="240" w:lineRule="auto"/>
        <w:ind w:left="0" w:firstLine="567"/>
        <w:jc w:val="both"/>
        <w:rPr>
          <w:rFonts w:ascii="Cambria" w:hAnsi="Cambria" w:cs="Arial"/>
        </w:rPr>
      </w:pPr>
      <w:r>
        <w:rPr>
          <w:rFonts w:ascii="Cambria" w:hAnsi="Cambria" w:cs="Arial"/>
        </w:rPr>
        <w:t>Skreślony</w:t>
      </w:r>
      <w:r w:rsidR="00B03105" w:rsidRPr="00EB077E">
        <w:rPr>
          <w:rFonts w:ascii="Cambria" w:hAnsi="Cambria"/>
        </w:rPr>
        <w:t>.</w:t>
      </w:r>
    </w:p>
    <w:p w14:paraId="4BD93ADF" w14:textId="77777777" w:rsidR="00900AA3" w:rsidRPr="00297E43" w:rsidRDefault="00900AA3" w:rsidP="009C466F">
      <w:pPr>
        <w:pStyle w:val="Teksttreci0"/>
        <w:shd w:val="clear" w:color="auto" w:fill="auto"/>
        <w:tabs>
          <w:tab w:val="left" w:pos="993"/>
        </w:tabs>
        <w:spacing w:after="0" w:line="240" w:lineRule="auto"/>
        <w:ind w:firstLine="0"/>
        <w:jc w:val="both"/>
        <w:rPr>
          <w:rFonts w:ascii="Cambria" w:hAnsi="Cambria" w:cs="Arial"/>
        </w:rPr>
      </w:pPr>
    </w:p>
    <w:p w14:paraId="74B072B8" w14:textId="77777777" w:rsidR="00B03105" w:rsidRPr="00B80A21" w:rsidRDefault="00B80A21" w:rsidP="00B02871">
      <w:pPr>
        <w:pStyle w:val="Nagwek2"/>
        <w:rPr>
          <w:rFonts w:cs="Arial"/>
          <w:color w:val="auto"/>
          <w:sz w:val="22"/>
          <w:szCs w:val="22"/>
        </w:rPr>
      </w:pPr>
      <w:bookmarkStart w:id="31" w:name="_Toc495773217"/>
      <w:r w:rsidRPr="00B80A21">
        <w:rPr>
          <w:rFonts w:cs="Arial"/>
          <w:color w:val="auto"/>
          <w:sz w:val="22"/>
          <w:szCs w:val="22"/>
        </w:rPr>
        <w:t>Rozdział 5</w:t>
      </w:r>
      <w:r w:rsidR="00B02871" w:rsidRPr="00B80A21">
        <w:rPr>
          <w:rFonts w:cs="Arial"/>
          <w:color w:val="auto"/>
          <w:sz w:val="22"/>
          <w:szCs w:val="22"/>
        </w:rPr>
        <w:br/>
      </w:r>
      <w:r w:rsidR="00B03105" w:rsidRPr="00B80A21">
        <w:rPr>
          <w:rFonts w:cs="Arial"/>
          <w:color w:val="auto"/>
          <w:sz w:val="22"/>
          <w:szCs w:val="22"/>
        </w:rPr>
        <w:t>Nagrody i kary</w:t>
      </w:r>
      <w:bookmarkEnd w:id="31"/>
    </w:p>
    <w:p w14:paraId="302E054A" w14:textId="77777777" w:rsidR="00B03105" w:rsidRPr="00900AA3" w:rsidRDefault="00B03105" w:rsidP="00B03105">
      <w:pPr>
        <w:rPr>
          <w:rFonts w:ascii="Cambria" w:hAnsi="Cambria"/>
          <w:b/>
          <w:sz w:val="18"/>
        </w:rPr>
      </w:pPr>
    </w:p>
    <w:p w14:paraId="708DB8E1" w14:textId="77777777" w:rsidR="00B03105" w:rsidRPr="00817AE7" w:rsidRDefault="00EC04E8" w:rsidP="00B03105">
      <w:pPr>
        <w:spacing w:after="240"/>
        <w:ind w:firstLine="567"/>
        <w:jc w:val="both"/>
        <w:rPr>
          <w:rFonts w:ascii="Cambria" w:hAnsi="Cambria" w:cs="Arial"/>
          <w:b/>
        </w:rPr>
      </w:pPr>
      <w:r>
        <w:rPr>
          <w:rFonts w:ascii="Cambria" w:hAnsi="Cambria"/>
          <w:b/>
        </w:rPr>
        <w:t>§ 110</w:t>
      </w:r>
      <w:r w:rsidR="00B03105" w:rsidRPr="00D65D96">
        <w:rPr>
          <w:rFonts w:ascii="Cambria" w:hAnsi="Cambria"/>
          <w:b/>
        </w:rPr>
        <w:t>. </w:t>
      </w:r>
      <w:r w:rsidR="00B03105" w:rsidRPr="00D65D96">
        <w:rPr>
          <w:rFonts w:ascii="Cambria" w:hAnsi="Cambria" w:cs="Arial"/>
          <w:b/>
        </w:rPr>
        <w:t>1. Nagrody</w:t>
      </w:r>
    </w:p>
    <w:p w14:paraId="07FA7725" w14:textId="77777777" w:rsidR="00B03105" w:rsidRDefault="00B03105" w:rsidP="00B80DE4">
      <w:pPr>
        <w:pStyle w:val="Tekstpodstawowywcity3"/>
        <w:numPr>
          <w:ilvl w:val="1"/>
          <w:numId w:val="86"/>
        </w:numPr>
        <w:tabs>
          <w:tab w:val="clear" w:pos="1304"/>
          <w:tab w:val="num" w:pos="426"/>
        </w:tabs>
        <w:spacing w:after="0"/>
        <w:ind w:left="709" w:hanging="709"/>
        <w:jc w:val="both"/>
        <w:rPr>
          <w:rFonts w:ascii="Cambria" w:hAnsi="Cambria" w:cs="Arial"/>
          <w:sz w:val="22"/>
          <w:szCs w:val="22"/>
        </w:rPr>
      </w:pPr>
      <w:r w:rsidRPr="00D65D96">
        <w:rPr>
          <w:rFonts w:ascii="Cambria" w:hAnsi="Cambria" w:cs="Arial"/>
          <w:sz w:val="22"/>
          <w:szCs w:val="22"/>
        </w:rPr>
        <w:t>Uczeń Szkoły może otrzymać nagrody i wyróżnienia za:</w:t>
      </w:r>
    </w:p>
    <w:p w14:paraId="31C14E08" w14:textId="77777777" w:rsidR="00900AA3" w:rsidRPr="00D65D96" w:rsidRDefault="00900AA3" w:rsidP="00900AA3">
      <w:pPr>
        <w:pStyle w:val="Tekstpodstawowywcity3"/>
        <w:spacing w:after="0"/>
        <w:jc w:val="both"/>
        <w:rPr>
          <w:rFonts w:ascii="Cambria" w:hAnsi="Cambria" w:cs="Arial"/>
          <w:sz w:val="22"/>
          <w:szCs w:val="22"/>
        </w:rPr>
      </w:pPr>
    </w:p>
    <w:p w14:paraId="2EB96D08" w14:textId="77777777" w:rsidR="00B03105" w:rsidRDefault="00B03105" w:rsidP="00B80DE4">
      <w:pPr>
        <w:pStyle w:val="Tekstpodstawowywcity3"/>
        <w:numPr>
          <w:ilvl w:val="2"/>
          <w:numId w:val="87"/>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sidRPr="00526CD9">
        <w:rPr>
          <w:rStyle w:val="Hipercze"/>
          <w:rFonts w:ascii="Cambria" w:eastAsia="Arial Unicode MS" w:hAnsi="Cambria" w:cs="Arial"/>
          <w:b w:val="0"/>
          <w:color w:val="000000"/>
          <w:sz w:val="22"/>
          <w:szCs w:val="22"/>
        </w:rPr>
        <w:t>rzetelną naukę i pracę na rzecz szkoły,</w:t>
      </w:r>
    </w:p>
    <w:p w14:paraId="1A98944A" w14:textId="77777777" w:rsidR="004205E8" w:rsidRPr="00526CD9" w:rsidRDefault="004205E8" w:rsidP="00B80DE4">
      <w:pPr>
        <w:pStyle w:val="Tekstpodstawowywcity3"/>
        <w:numPr>
          <w:ilvl w:val="2"/>
          <w:numId w:val="87"/>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Pr>
          <w:rStyle w:val="Hipercze"/>
          <w:rFonts w:ascii="Cambria" w:eastAsia="Arial Unicode MS" w:hAnsi="Cambria" w:cs="Arial"/>
          <w:b w:val="0"/>
          <w:color w:val="000000"/>
          <w:sz w:val="22"/>
          <w:szCs w:val="22"/>
        </w:rPr>
        <w:t>100% frekwencję,</w:t>
      </w:r>
    </w:p>
    <w:p w14:paraId="6A7DA030" w14:textId="77777777" w:rsidR="00B03105" w:rsidRPr="00526CD9" w:rsidRDefault="00B03105" w:rsidP="00B80DE4">
      <w:pPr>
        <w:pStyle w:val="Tekstpodstawowywcity3"/>
        <w:numPr>
          <w:ilvl w:val="2"/>
          <w:numId w:val="87"/>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sidRPr="00526CD9">
        <w:rPr>
          <w:rStyle w:val="Hipercze"/>
          <w:rFonts w:ascii="Cambria" w:eastAsia="Arial Unicode MS" w:hAnsi="Cambria" w:cs="Arial"/>
          <w:b w:val="0"/>
          <w:color w:val="000000"/>
          <w:sz w:val="22"/>
          <w:szCs w:val="22"/>
        </w:rPr>
        <w:t>wzorową postawę,</w:t>
      </w:r>
    </w:p>
    <w:p w14:paraId="70775250" w14:textId="77777777" w:rsidR="00B03105" w:rsidRPr="00526CD9" w:rsidRDefault="00B03105" w:rsidP="00B80DE4">
      <w:pPr>
        <w:pStyle w:val="Tekstpodstawowywcity3"/>
        <w:numPr>
          <w:ilvl w:val="2"/>
          <w:numId w:val="87"/>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sidRPr="00526CD9">
        <w:rPr>
          <w:rStyle w:val="Hipercze"/>
          <w:rFonts w:ascii="Cambria" w:eastAsia="Arial Unicode MS" w:hAnsi="Cambria" w:cs="Arial"/>
          <w:b w:val="0"/>
          <w:color w:val="000000"/>
          <w:sz w:val="22"/>
          <w:szCs w:val="22"/>
        </w:rPr>
        <w:t>wybitne osiągnięcia,</w:t>
      </w:r>
    </w:p>
    <w:p w14:paraId="389F73BB" w14:textId="1423B245" w:rsidR="00B03105" w:rsidRDefault="00B03105" w:rsidP="00B03105">
      <w:pPr>
        <w:pStyle w:val="Tekstpodstawowywcity3"/>
        <w:numPr>
          <w:ilvl w:val="2"/>
          <w:numId w:val="87"/>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sidRPr="00526CD9">
        <w:rPr>
          <w:rStyle w:val="Hipercze"/>
          <w:rFonts w:ascii="Cambria" w:eastAsia="Arial Unicode MS" w:hAnsi="Cambria" w:cs="Arial"/>
          <w:b w:val="0"/>
          <w:color w:val="000000"/>
          <w:sz w:val="22"/>
          <w:szCs w:val="22"/>
        </w:rPr>
        <w:t>dzielność i odwagę.</w:t>
      </w:r>
    </w:p>
    <w:p w14:paraId="387ACEFE" w14:textId="77777777" w:rsidR="00900AA3" w:rsidRPr="00900AA3" w:rsidRDefault="00900AA3" w:rsidP="00900AA3">
      <w:pPr>
        <w:pStyle w:val="Tekstpodstawowywcity3"/>
        <w:spacing w:after="0"/>
        <w:ind w:left="1260"/>
        <w:jc w:val="both"/>
        <w:rPr>
          <w:rStyle w:val="Hipercze"/>
          <w:rFonts w:ascii="Cambria" w:eastAsia="Arial Unicode MS" w:hAnsi="Cambria" w:cs="Arial"/>
          <w:b w:val="0"/>
          <w:color w:val="000000"/>
          <w:sz w:val="22"/>
          <w:szCs w:val="22"/>
        </w:rPr>
      </w:pPr>
    </w:p>
    <w:p w14:paraId="5827A57F" w14:textId="2BFEE59E" w:rsidR="00B03105" w:rsidRPr="00D65D96" w:rsidRDefault="00B03105" w:rsidP="00B80DE4">
      <w:pPr>
        <w:pStyle w:val="Tekstpodstawowywcity3"/>
        <w:numPr>
          <w:ilvl w:val="1"/>
          <w:numId w:val="86"/>
        </w:numPr>
        <w:tabs>
          <w:tab w:val="clear" w:pos="1304"/>
          <w:tab w:val="num" w:pos="426"/>
        </w:tabs>
        <w:spacing w:after="0"/>
        <w:ind w:left="0" w:firstLine="0"/>
        <w:jc w:val="both"/>
        <w:rPr>
          <w:rFonts w:ascii="Cambria" w:hAnsi="Cambria" w:cs="Arial"/>
          <w:sz w:val="22"/>
          <w:szCs w:val="22"/>
        </w:rPr>
      </w:pPr>
      <w:r w:rsidRPr="00D65D96">
        <w:rPr>
          <w:rFonts w:ascii="Cambria" w:hAnsi="Cambria" w:cs="Arial"/>
          <w:sz w:val="22"/>
          <w:szCs w:val="22"/>
        </w:rPr>
        <w:t>Nagrody przyznaje Dyrektor Szkoły na wniosek wychowawcy klasy, nauczyciela, Samorządu</w:t>
      </w:r>
      <w:r w:rsidR="00B80950">
        <w:rPr>
          <w:rFonts w:ascii="Cambria" w:hAnsi="Cambria" w:cs="Arial"/>
          <w:sz w:val="22"/>
          <w:szCs w:val="22"/>
        </w:rPr>
        <w:t xml:space="preserve"> </w:t>
      </w:r>
      <w:r w:rsidRPr="00D65D96">
        <w:rPr>
          <w:rFonts w:ascii="Cambria" w:hAnsi="Cambria" w:cs="Arial"/>
          <w:sz w:val="22"/>
          <w:szCs w:val="22"/>
        </w:rPr>
        <w:t>Uczniowskiego oraz Rady Rodziców, po zasięgnięciu opinii Rady Pedagogicznej;</w:t>
      </w:r>
    </w:p>
    <w:p w14:paraId="0404EDCE" w14:textId="77777777" w:rsidR="00B03105" w:rsidRPr="00D65D96" w:rsidRDefault="00B03105" w:rsidP="00B03105">
      <w:pPr>
        <w:pStyle w:val="Tekstpodstawowywcity3"/>
        <w:spacing w:after="0"/>
        <w:ind w:left="709"/>
        <w:jc w:val="both"/>
        <w:rPr>
          <w:rFonts w:ascii="Cambria" w:hAnsi="Cambria" w:cs="Arial"/>
          <w:sz w:val="22"/>
          <w:szCs w:val="22"/>
        </w:rPr>
      </w:pPr>
    </w:p>
    <w:p w14:paraId="4C23A431" w14:textId="77777777" w:rsidR="00B03105" w:rsidRPr="00D65D96" w:rsidRDefault="00B03105" w:rsidP="00B80DE4">
      <w:pPr>
        <w:pStyle w:val="Tekstpodstawowywcity3"/>
        <w:numPr>
          <w:ilvl w:val="1"/>
          <w:numId w:val="86"/>
        </w:numPr>
        <w:tabs>
          <w:tab w:val="clear" w:pos="1304"/>
          <w:tab w:val="num" w:pos="426"/>
        </w:tabs>
        <w:spacing w:after="0"/>
        <w:ind w:left="426" w:hanging="426"/>
        <w:jc w:val="both"/>
        <w:rPr>
          <w:rFonts w:ascii="Cambria" w:hAnsi="Cambria" w:cs="Arial"/>
          <w:sz w:val="22"/>
          <w:szCs w:val="22"/>
        </w:rPr>
      </w:pPr>
      <w:r w:rsidRPr="00D65D96">
        <w:rPr>
          <w:rFonts w:ascii="Cambria" w:hAnsi="Cambria" w:cs="Arial"/>
          <w:sz w:val="22"/>
          <w:szCs w:val="22"/>
        </w:rPr>
        <w:t>Ustala się następujące rodzaje nagród dla uczniów:</w:t>
      </w:r>
    </w:p>
    <w:p w14:paraId="0E5EDA06" w14:textId="77777777" w:rsidR="00B03105" w:rsidRPr="00160AF1" w:rsidRDefault="00B03105" w:rsidP="00B80DE4">
      <w:pPr>
        <w:pStyle w:val="Tekstpodstawowywcity3"/>
        <w:numPr>
          <w:ilvl w:val="2"/>
          <w:numId w:val="88"/>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pochwała wychowawcy i opiekuna organizacji uczniowskich,</w:t>
      </w:r>
    </w:p>
    <w:p w14:paraId="67DED312" w14:textId="77777777" w:rsidR="00B03105" w:rsidRPr="00160AF1" w:rsidRDefault="00B03105" w:rsidP="00B80DE4">
      <w:pPr>
        <w:pStyle w:val="Tekstpodstawowywcity3"/>
        <w:numPr>
          <w:ilvl w:val="2"/>
          <w:numId w:val="88"/>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pochwała dyrektora wobec całej społeczności szkolnej,</w:t>
      </w:r>
    </w:p>
    <w:p w14:paraId="6A5450E6" w14:textId="77777777" w:rsidR="00B03105" w:rsidRPr="00160AF1" w:rsidRDefault="00B03105" w:rsidP="00B80DE4">
      <w:pPr>
        <w:pStyle w:val="Tekstpodstawowywcity3"/>
        <w:numPr>
          <w:ilvl w:val="2"/>
          <w:numId w:val="88"/>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dyplom</w:t>
      </w:r>
      <w:r w:rsidR="004205E8">
        <w:rPr>
          <w:rStyle w:val="Hipercze"/>
          <w:rFonts w:ascii="Cambria" w:eastAsia="Arial Unicode MS" w:hAnsi="Cambria" w:cs="Arial"/>
          <w:b w:val="0"/>
          <w:color w:val="000000"/>
          <w:sz w:val="22"/>
          <w:szCs w:val="22"/>
        </w:rPr>
        <w:t>,</w:t>
      </w:r>
    </w:p>
    <w:p w14:paraId="3FB06EF5" w14:textId="77777777" w:rsidR="00B03105" w:rsidRPr="00160AF1" w:rsidRDefault="00B03105" w:rsidP="00B80DE4">
      <w:pPr>
        <w:pStyle w:val="Tekstpodstawowywcity3"/>
        <w:numPr>
          <w:ilvl w:val="2"/>
          <w:numId w:val="88"/>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lastRenderedPageBreak/>
        <w:t>bezpłatna wycieczka dla wyróżniających się uczniów,</w:t>
      </w:r>
    </w:p>
    <w:p w14:paraId="6E9D79F4" w14:textId="77777777" w:rsidR="00B03105" w:rsidRPr="00160AF1" w:rsidRDefault="00B03105" w:rsidP="00B80DE4">
      <w:pPr>
        <w:pStyle w:val="Tekstpodstawowywcity3"/>
        <w:numPr>
          <w:ilvl w:val="2"/>
          <w:numId w:val="88"/>
        </w:numPr>
        <w:tabs>
          <w:tab w:val="clear" w:pos="2041"/>
          <w:tab w:val="num" w:pos="1260"/>
        </w:tabs>
        <w:spacing w:after="0"/>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nagrody rzeczowe,</w:t>
      </w:r>
    </w:p>
    <w:p w14:paraId="2A5C7463" w14:textId="77777777" w:rsidR="00B03105" w:rsidRPr="005579A3" w:rsidRDefault="00B03105" w:rsidP="00B80DE4">
      <w:pPr>
        <w:pStyle w:val="Tekstpodstawowywcity3"/>
        <w:numPr>
          <w:ilvl w:val="2"/>
          <w:numId w:val="88"/>
        </w:numPr>
        <w:tabs>
          <w:tab w:val="clear" w:pos="2041"/>
          <w:tab w:val="num" w:pos="1260"/>
        </w:tabs>
        <w:spacing w:after="0"/>
        <w:ind w:left="1260" w:hanging="360"/>
        <w:jc w:val="both"/>
        <w:rPr>
          <w:rFonts w:ascii="Cambria" w:eastAsia="Arial Unicode MS" w:hAnsi="Cambria" w:cs="Arial"/>
          <w:sz w:val="22"/>
          <w:szCs w:val="22"/>
        </w:rPr>
      </w:pPr>
      <w:r w:rsidRPr="00526CD9">
        <w:rPr>
          <w:rFonts w:ascii="Cambria" w:hAnsi="Cambria" w:cs="Arial"/>
          <w:sz w:val="22"/>
          <w:szCs w:val="22"/>
        </w:rPr>
        <w:t>wpis do „ Złotej Księgi ”</w:t>
      </w:r>
      <w:r w:rsidRPr="00526CD9">
        <w:rPr>
          <w:rStyle w:val="Teksttreci2Bezkursywy"/>
          <w:rFonts w:ascii="Cambria" w:eastAsia="Calibri" w:hAnsi="Cambria" w:cs="Arial"/>
        </w:rPr>
        <w:t xml:space="preserve"> - </w:t>
      </w:r>
      <w:r w:rsidRPr="00526CD9">
        <w:rPr>
          <w:rFonts w:ascii="Cambria" w:hAnsi="Cambria" w:cs="Arial"/>
          <w:sz w:val="22"/>
          <w:szCs w:val="22"/>
        </w:rPr>
        <w:t>uczniowie klas IV</w:t>
      </w:r>
      <w:r w:rsidRPr="00526CD9">
        <w:rPr>
          <w:rStyle w:val="Teksttreci2Bezkursywy"/>
          <w:rFonts w:ascii="Cambria" w:eastAsia="Calibri" w:hAnsi="Cambria" w:cs="Arial"/>
        </w:rPr>
        <w:t xml:space="preserve"> - </w:t>
      </w:r>
      <w:r w:rsidR="00D061B8" w:rsidRPr="00526CD9">
        <w:rPr>
          <w:rFonts w:ascii="Cambria" w:hAnsi="Cambria" w:cs="Arial"/>
          <w:sz w:val="22"/>
          <w:szCs w:val="22"/>
        </w:rPr>
        <w:t>VI</w:t>
      </w:r>
      <w:r w:rsidR="00160AF1">
        <w:rPr>
          <w:rFonts w:ascii="Cambria" w:hAnsi="Cambria" w:cs="Arial"/>
          <w:sz w:val="22"/>
          <w:szCs w:val="22"/>
        </w:rPr>
        <w:t>II</w:t>
      </w:r>
      <w:r w:rsidRPr="00526CD9">
        <w:rPr>
          <w:rFonts w:ascii="Cambria" w:hAnsi="Cambria" w:cs="Arial"/>
          <w:sz w:val="22"/>
          <w:szCs w:val="22"/>
        </w:rPr>
        <w:t xml:space="preserve">, </w:t>
      </w:r>
      <w:r w:rsidR="004205E8">
        <w:rPr>
          <w:rFonts w:ascii="Cambria" w:hAnsi="Cambria" w:cs="Arial"/>
          <w:sz w:val="22"/>
          <w:szCs w:val="22"/>
        </w:rPr>
        <w:t xml:space="preserve">zgodnie z obowiązującym </w:t>
      </w:r>
      <w:r w:rsidR="004205E8" w:rsidRPr="005579A3">
        <w:rPr>
          <w:rFonts w:ascii="Cambria" w:hAnsi="Cambria" w:cs="Arial"/>
          <w:i/>
          <w:sz w:val="22"/>
          <w:szCs w:val="22"/>
        </w:rPr>
        <w:t>Regulaminem Wpisu do Złotej Księgi</w:t>
      </w:r>
      <w:r w:rsidRPr="005579A3">
        <w:rPr>
          <w:rFonts w:ascii="Cambria" w:hAnsi="Cambria" w:cs="Arial"/>
          <w:sz w:val="22"/>
          <w:szCs w:val="22"/>
        </w:rPr>
        <w:t>.</w:t>
      </w:r>
    </w:p>
    <w:p w14:paraId="37E9BF6D" w14:textId="77777777" w:rsidR="00B03105" w:rsidRPr="00900AA3" w:rsidRDefault="00B03105" w:rsidP="00B03105">
      <w:pPr>
        <w:pStyle w:val="Tekstpodstawowywcity3"/>
        <w:spacing w:after="0"/>
        <w:ind w:left="1260"/>
        <w:jc w:val="both"/>
        <w:rPr>
          <w:rStyle w:val="Hipercze"/>
          <w:rFonts w:ascii="Cambria" w:eastAsia="Arial Unicode MS" w:hAnsi="Cambria" w:cs="Arial"/>
          <w:b w:val="0"/>
          <w:color w:val="000000"/>
          <w:sz w:val="18"/>
          <w:szCs w:val="22"/>
        </w:rPr>
      </w:pPr>
    </w:p>
    <w:p w14:paraId="1D617AB0" w14:textId="77777777" w:rsidR="00B03105" w:rsidRPr="00D65D96" w:rsidRDefault="00B03105" w:rsidP="00B80DE4">
      <w:pPr>
        <w:pStyle w:val="Tekstpodstawowywcity3"/>
        <w:numPr>
          <w:ilvl w:val="1"/>
          <w:numId w:val="86"/>
        </w:numPr>
        <w:tabs>
          <w:tab w:val="clear" w:pos="1304"/>
          <w:tab w:val="left" w:pos="426"/>
          <w:tab w:val="num" w:pos="709"/>
        </w:tabs>
        <w:spacing w:after="0"/>
        <w:ind w:left="0" w:firstLine="0"/>
        <w:jc w:val="both"/>
        <w:rPr>
          <w:rFonts w:ascii="Cambria" w:hAnsi="Cambria" w:cs="Arial"/>
          <w:sz w:val="22"/>
          <w:szCs w:val="22"/>
        </w:rPr>
      </w:pPr>
      <w:r w:rsidRPr="00D65D96">
        <w:rPr>
          <w:rFonts w:ascii="Cambria" w:hAnsi="Cambria" w:cs="Arial"/>
          <w:sz w:val="22"/>
          <w:szCs w:val="22"/>
        </w:rPr>
        <w:t xml:space="preserve">Nagrody finansowane są przez Radę Rodziców </w:t>
      </w:r>
      <w:r w:rsidR="004205E8">
        <w:rPr>
          <w:rFonts w:ascii="Cambria" w:hAnsi="Cambria" w:cs="Arial"/>
          <w:sz w:val="22"/>
          <w:szCs w:val="22"/>
        </w:rPr>
        <w:t>lub</w:t>
      </w:r>
      <w:r w:rsidRPr="00D65D96">
        <w:rPr>
          <w:rFonts w:ascii="Cambria" w:hAnsi="Cambria" w:cs="Arial"/>
          <w:sz w:val="22"/>
          <w:szCs w:val="22"/>
        </w:rPr>
        <w:t xml:space="preserve"> z budżetu szkoły;</w:t>
      </w:r>
    </w:p>
    <w:p w14:paraId="3FAC6D5B" w14:textId="77777777" w:rsidR="00B03105" w:rsidRPr="00900AA3" w:rsidRDefault="00B03105" w:rsidP="00B03105">
      <w:pPr>
        <w:pStyle w:val="Tekstpodstawowywcity3"/>
        <w:jc w:val="both"/>
        <w:rPr>
          <w:rFonts w:ascii="Cambria" w:hAnsi="Cambria" w:cs="Arial"/>
          <w:sz w:val="18"/>
          <w:szCs w:val="22"/>
        </w:rPr>
      </w:pPr>
    </w:p>
    <w:p w14:paraId="54EC1778" w14:textId="77777777" w:rsidR="00B03105" w:rsidRPr="00D65D96" w:rsidRDefault="00B03105" w:rsidP="00B80DE4">
      <w:pPr>
        <w:pStyle w:val="Tekstpodstawowywcity3"/>
        <w:numPr>
          <w:ilvl w:val="1"/>
          <w:numId w:val="86"/>
        </w:numPr>
        <w:tabs>
          <w:tab w:val="clear" w:pos="1304"/>
          <w:tab w:val="num" w:pos="0"/>
          <w:tab w:val="left" w:pos="426"/>
        </w:tabs>
        <w:spacing w:after="0"/>
        <w:ind w:left="0" w:firstLine="0"/>
        <w:jc w:val="both"/>
        <w:rPr>
          <w:rFonts w:ascii="Cambria" w:hAnsi="Cambria" w:cs="Arial"/>
          <w:sz w:val="22"/>
          <w:szCs w:val="22"/>
        </w:rPr>
      </w:pPr>
      <w:r w:rsidRPr="00D65D96">
        <w:rPr>
          <w:rFonts w:ascii="Cambria" w:hAnsi="Cambria" w:cs="Arial"/>
          <w:sz w:val="22"/>
          <w:szCs w:val="22"/>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14:paraId="004D4784" w14:textId="77777777" w:rsidR="00B03105" w:rsidRPr="00900AA3" w:rsidRDefault="00B03105" w:rsidP="00B03105">
      <w:pPr>
        <w:pStyle w:val="Tekstpodstawowywcity3"/>
        <w:ind w:left="709"/>
        <w:jc w:val="both"/>
        <w:rPr>
          <w:rFonts w:ascii="Cambria" w:hAnsi="Cambria" w:cs="Arial"/>
          <w:sz w:val="18"/>
          <w:szCs w:val="22"/>
        </w:rPr>
      </w:pPr>
    </w:p>
    <w:p w14:paraId="2FBD3C2A" w14:textId="77777777" w:rsidR="00B03105" w:rsidRPr="00D65D96" w:rsidRDefault="00B03105" w:rsidP="00B80DE4">
      <w:pPr>
        <w:pStyle w:val="Tekstpodstawowywcity3"/>
        <w:numPr>
          <w:ilvl w:val="1"/>
          <w:numId w:val="86"/>
        </w:numPr>
        <w:tabs>
          <w:tab w:val="clear" w:pos="1304"/>
          <w:tab w:val="num" w:pos="0"/>
          <w:tab w:val="left" w:pos="426"/>
        </w:tabs>
        <w:spacing w:after="0"/>
        <w:ind w:left="0" w:firstLine="0"/>
        <w:jc w:val="both"/>
        <w:rPr>
          <w:rFonts w:ascii="Cambria" w:hAnsi="Cambria" w:cs="Arial"/>
          <w:sz w:val="22"/>
          <w:szCs w:val="22"/>
        </w:rPr>
      </w:pPr>
      <w:r w:rsidRPr="00D65D96">
        <w:rPr>
          <w:rFonts w:ascii="Cambria" w:hAnsi="Cambria" w:cs="Arial"/>
          <w:sz w:val="22"/>
          <w:szCs w:val="22"/>
        </w:rPr>
        <w:t xml:space="preserve">Uczeń otrzymuje stypendium za wyniki w nauce lub za osiągnięcia sportowe, zgodnie </w:t>
      </w:r>
      <w:r w:rsidRPr="00D65D96">
        <w:rPr>
          <w:rFonts w:ascii="Cambria" w:hAnsi="Cambria" w:cs="Arial"/>
          <w:sz w:val="22"/>
          <w:szCs w:val="22"/>
        </w:rPr>
        <w:br/>
        <w:t>z regulaminem</w:t>
      </w:r>
      <w:r w:rsidR="004205E8">
        <w:rPr>
          <w:rFonts w:ascii="Cambria" w:hAnsi="Cambria" w:cs="Arial"/>
          <w:sz w:val="22"/>
          <w:szCs w:val="22"/>
        </w:rPr>
        <w:t xml:space="preserve"> przyznawania stypendiów przez Prezydenta Miasta Bolesławiec, Wójta Gminy Bolesławiec i inne instytucje i organy</w:t>
      </w:r>
      <w:r w:rsidRPr="00D65D96">
        <w:rPr>
          <w:rFonts w:ascii="Cambria" w:hAnsi="Cambria" w:cs="Arial"/>
          <w:sz w:val="22"/>
          <w:szCs w:val="22"/>
        </w:rPr>
        <w:t>.</w:t>
      </w:r>
    </w:p>
    <w:p w14:paraId="09B9ED5B" w14:textId="77777777" w:rsidR="00B03105" w:rsidRPr="00D65D96" w:rsidRDefault="00B03105" w:rsidP="00B03105">
      <w:pPr>
        <w:jc w:val="both"/>
        <w:rPr>
          <w:rFonts w:ascii="Cambria" w:hAnsi="Cambria" w:cs="Arial"/>
        </w:rPr>
      </w:pPr>
    </w:p>
    <w:p w14:paraId="3CD3729B" w14:textId="77777777" w:rsidR="00B03105" w:rsidRPr="00D65D96" w:rsidRDefault="00B03105" w:rsidP="00B03105">
      <w:pPr>
        <w:pStyle w:val="Tekstpodstawowywcity3"/>
        <w:ind w:left="0" w:firstLine="567"/>
        <w:jc w:val="both"/>
        <w:rPr>
          <w:rFonts w:ascii="Cambria" w:hAnsi="Cambria" w:cs="Arial"/>
          <w:b/>
          <w:sz w:val="22"/>
          <w:szCs w:val="22"/>
        </w:rPr>
      </w:pPr>
      <w:r w:rsidRPr="00D65D96">
        <w:rPr>
          <w:rFonts w:ascii="Cambria" w:hAnsi="Cambria" w:cs="Arial"/>
          <w:b/>
          <w:sz w:val="22"/>
          <w:szCs w:val="22"/>
        </w:rPr>
        <w:t>2. Kary</w:t>
      </w:r>
    </w:p>
    <w:p w14:paraId="16E08724" w14:textId="77777777" w:rsidR="00B03105" w:rsidRPr="00D65D96" w:rsidRDefault="00B03105" w:rsidP="00B80DE4">
      <w:pPr>
        <w:pStyle w:val="Tekstpodstawowywcity3"/>
        <w:numPr>
          <w:ilvl w:val="1"/>
          <w:numId w:val="89"/>
        </w:numPr>
        <w:tabs>
          <w:tab w:val="clear" w:pos="1304"/>
          <w:tab w:val="num" w:pos="426"/>
        </w:tabs>
        <w:spacing w:before="120" w:after="0"/>
        <w:ind w:left="0" w:firstLine="0"/>
        <w:jc w:val="both"/>
        <w:rPr>
          <w:rFonts w:ascii="Cambria" w:hAnsi="Cambria" w:cs="Arial"/>
          <w:sz w:val="22"/>
          <w:szCs w:val="22"/>
        </w:rPr>
      </w:pPr>
      <w:r w:rsidRPr="00D65D96">
        <w:rPr>
          <w:rFonts w:ascii="Cambria" w:hAnsi="Cambria" w:cs="Arial"/>
          <w:sz w:val="22"/>
          <w:szCs w:val="22"/>
        </w:rPr>
        <w:t>Zakazuje się stosowania kar cielesnych wobec uczniów.</w:t>
      </w:r>
    </w:p>
    <w:p w14:paraId="3EAD39F5" w14:textId="77777777" w:rsidR="00B03105" w:rsidRPr="00D65D96" w:rsidRDefault="00B03105" w:rsidP="00B80DE4">
      <w:pPr>
        <w:pStyle w:val="Tekstpodstawowywcity3"/>
        <w:numPr>
          <w:ilvl w:val="1"/>
          <w:numId w:val="89"/>
        </w:numPr>
        <w:tabs>
          <w:tab w:val="clear" w:pos="1304"/>
          <w:tab w:val="num" w:pos="426"/>
        </w:tabs>
        <w:spacing w:before="120" w:after="0"/>
        <w:ind w:left="0" w:firstLine="0"/>
        <w:jc w:val="both"/>
        <w:rPr>
          <w:rFonts w:ascii="Cambria" w:hAnsi="Cambria" w:cs="Arial"/>
          <w:sz w:val="22"/>
          <w:szCs w:val="22"/>
        </w:rPr>
      </w:pPr>
      <w:r w:rsidRPr="00D65D96">
        <w:rPr>
          <w:rFonts w:ascii="Cambria" w:hAnsi="Cambria" w:cs="Arial"/>
          <w:sz w:val="22"/>
          <w:szCs w:val="22"/>
        </w:rPr>
        <w:t>Ustala się następujące rodzaje kar:</w:t>
      </w:r>
    </w:p>
    <w:p w14:paraId="16954998" w14:textId="77777777" w:rsidR="00B03105" w:rsidRPr="00160AF1" w:rsidRDefault="00B03105" w:rsidP="009C466F">
      <w:pPr>
        <w:pStyle w:val="Tekstpodstawowywcity3"/>
        <w:numPr>
          <w:ilvl w:val="2"/>
          <w:numId w:val="90"/>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uwaga ustna nauczyciela,</w:t>
      </w:r>
    </w:p>
    <w:p w14:paraId="7834FAAC" w14:textId="77777777" w:rsidR="00B03105" w:rsidRPr="00160AF1" w:rsidRDefault="00B03105" w:rsidP="009C466F">
      <w:pPr>
        <w:pStyle w:val="Tekstpodstawowywcity3"/>
        <w:numPr>
          <w:ilvl w:val="2"/>
          <w:numId w:val="90"/>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 xml:space="preserve">uwaga pisemna nauczyciela zapisana w zeszycie </w:t>
      </w:r>
      <w:r w:rsidR="00941D4C">
        <w:rPr>
          <w:rStyle w:val="Hipercze"/>
          <w:rFonts w:ascii="Cambria" w:eastAsia="Arial Unicode MS" w:hAnsi="Cambria" w:cs="Arial"/>
          <w:b w:val="0"/>
          <w:color w:val="000000"/>
          <w:sz w:val="22"/>
          <w:szCs w:val="22"/>
        </w:rPr>
        <w:t>korespondencji</w:t>
      </w:r>
      <w:r w:rsidRPr="00160AF1">
        <w:rPr>
          <w:rStyle w:val="Hipercze"/>
          <w:rFonts w:ascii="Cambria" w:eastAsia="Arial Unicode MS" w:hAnsi="Cambria" w:cs="Arial"/>
          <w:b w:val="0"/>
          <w:color w:val="000000"/>
          <w:sz w:val="22"/>
          <w:szCs w:val="22"/>
        </w:rPr>
        <w:t>,</w:t>
      </w:r>
    </w:p>
    <w:p w14:paraId="23818A01" w14:textId="77777777" w:rsidR="00B03105" w:rsidRPr="00160AF1" w:rsidRDefault="00B03105" w:rsidP="009C466F">
      <w:pPr>
        <w:pStyle w:val="Tekstpodstawowywcity3"/>
        <w:numPr>
          <w:ilvl w:val="2"/>
          <w:numId w:val="90"/>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upomnienie wychowawcy z wpisem do dziennika,</w:t>
      </w:r>
    </w:p>
    <w:p w14:paraId="3B980308" w14:textId="77777777" w:rsidR="00B03105" w:rsidRPr="00160AF1" w:rsidRDefault="00B03105" w:rsidP="009C466F">
      <w:pPr>
        <w:pStyle w:val="Tekstpodstawowywcity3"/>
        <w:numPr>
          <w:ilvl w:val="2"/>
          <w:numId w:val="90"/>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nagana wychowawcy z pisemnym uzasadnieniem skierowanym do dyrektora,</w:t>
      </w:r>
    </w:p>
    <w:p w14:paraId="51B92C5C" w14:textId="77777777" w:rsidR="00B03105" w:rsidRPr="00160AF1" w:rsidRDefault="00B03105" w:rsidP="009C466F">
      <w:pPr>
        <w:pStyle w:val="Tekstpodstawowywcity3"/>
        <w:numPr>
          <w:ilvl w:val="2"/>
          <w:numId w:val="90"/>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nagana dyrektora z pisemnym powiadomieniem rodziców,</w:t>
      </w:r>
    </w:p>
    <w:p w14:paraId="47E7B930" w14:textId="77777777" w:rsidR="00B03105" w:rsidRPr="00160AF1" w:rsidRDefault="00B03105" w:rsidP="009C466F">
      <w:pPr>
        <w:pStyle w:val="Tekstpodstawowywcity3"/>
        <w:numPr>
          <w:ilvl w:val="2"/>
          <w:numId w:val="90"/>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 xml:space="preserve">przeniesienie ucznia do równoległej klasy swojej szkoły (na wniosek wychowawcy, </w:t>
      </w:r>
      <w:r w:rsidR="005579A3">
        <w:rPr>
          <w:rStyle w:val="Hipercze"/>
          <w:rFonts w:ascii="Cambria" w:eastAsia="Arial Unicode MS" w:hAnsi="Cambria" w:cs="Arial"/>
          <w:b w:val="0"/>
          <w:color w:val="000000"/>
          <w:sz w:val="22"/>
          <w:szCs w:val="22"/>
        </w:rPr>
        <w:t xml:space="preserve">rodzica, </w:t>
      </w:r>
      <w:r w:rsidRPr="00160AF1">
        <w:rPr>
          <w:rStyle w:val="Hipercze"/>
          <w:rFonts w:ascii="Cambria" w:eastAsia="Arial Unicode MS" w:hAnsi="Cambria" w:cs="Arial"/>
          <w:b w:val="0"/>
          <w:color w:val="000000"/>
          <w:sz w:val="22"/>
          <w:szCs w:val="22"/>
        </w:rPr>
        <w:t>nauczyciela, pedagoga, dyrektora, uchwałą Rady Pedagogicznej),</w:t>
      </w:r>
    </w:p>
    <w:p w14:paraId="1FB83244" w14:textId="77777777" w:rsidR="00B03105" w:rsidRPr="00160AF1" w:rsidRDefault="00B03105" w:rsidP="009C466F">
      <w:pPr>
        <w:pStyle w:val="Tekstpodstawowywcity3"/>
        <w:numPr>
          <w:ilvl w:val="2"/>
          <w:numId w:val="90"/>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na podstawie uchwały Rady Pedagogicznej dyrektor może wystąpić z wnioskiem do kuratora oświaty o przeniesienie ucznia do innej szkoły, gdy ten:</w:t>
      </w:r>
    </w:p>
    <w:p w14:paraId="786D2DA5" w14:textId="77777777" w:rsidR="00B03105" w:rsidRPr="00D65D96" w:rsidRDefault="00B03105" w:rsidP="009C466F">
      <w:pPr>
        <w:numPr>
          <w:ilvl w:val="1"/>
          <w:numId w:val="91"/>
        </w:numPr>
        <w:spacing w:line="276" w:lineRule="auto"/>
        <w:jc w:val="both"/>
        <w:rPr>
          <w:rFonts w:ascii="Cambria" w:hAnsi="Cambria" w:cs="Arial"/>
        </w:rPr>
      </w:pPr>
      <w:r w:rsidRPr="00D65D96">
        <w:rPr>
          <w:rFonts w:ascii="Cambria" w:hAnsi="Cambria" w:cs="Arial"/>
        </w:rPr>
        <w:t>umyślnie spowodował uszczerbek na zdrowiu kolegi,</w:t>
      </w:r>
    </w:p>
    <w:p w14:paraId="0F7D1612" w14:textId="77777777" w:rsidR="00B03105" w:rsidRPr="00D65D96" w:rsidRDefault="00B03105" w:rsidP="009C466F">
      <w:pPr>
        <w:numPr>
          <w:ilvl w:val="1"/>
          <w:numId w:val="91"/>
        </w:numPr>
        <w:spacing w:line="276" w:lineRule="auto"/>
        <w:jc w:val="both"/>
        <w:rPr>
          <w:rFonts w:ascii="Cambria" w:hAnsi="Cambria" w:cs="Arial"/>
        </w:rPr>
      </w:pPr>
      <w:r w:rsidRPr="00D65D96">
        <w:rPr>
          <w:rFonts w:ascii="Cambria" w:hAnsi="Cambria" w:cs="Arial"/>
        </w:rPr>
        <w:t>dopuszcza się kradzieży,</w:t>
      </w:r>
    </w:p>
    <w:p w14:paraId="4CC45F38" w14:textId="77777777" w:rsidR="00B03105" w:rsidRPr="00D65D96" w:rsidRDefault="00B03105" w:rsidP="009C466F">
      <w:pPr>
        <w:numPr>
          <w:ilvl w:val="1"/>
          <w:numId w:val="91"/>
        </w:numPr>
        <w:spacing w:line="276" w:lineRule="auto"/>
        <w:jc w:val="both"/>
        <w:rPr>
          <w:rFonts w:ascii="Cambria" w:hAnsi="Cambria" w:cs="Arial"/>
        </w:rPr>
      </w:pPr>
      <w:r w:rsidRPr="00D65D96">
        <w:rPr>
          <w:rFonts w:ascii="Cambria" w:hAnsi="Cambria" w:cs="Arial"/>
        </w:rPr>
        <w:t>wchodzi w kolizje z prawem,</w:t>
      </w:r>
    </w:p>
    <w:p w14:paraId="2485C767" w14:textId="77777777" w:rsidR="00B03105" w:rsidRPr="00D65D96" w:rsidRDefault="00B03105" w:rsidP="009C466F">
      <w:pPr>
        <w:numPr>
          <w:ilvl w:val="1"/>
          <w:numId w:val="91"/>
        </w:numPr>
        <w:spacing w:line="276" w:lineRule="auto"/>
        <w:jc w:val="both"/>
        <w:rPr>
          <w:rFonts w:ascii="Cambria" w:hAnsi="Cambria" w:cs="Arial"/>
        </w:rPr>
      </w:pPr>
      <w:r w:rsidRPr="00D65D96">
        <w:rPr>
          <w:rFonts w:ascii="Cambria" w:hAnsi="Cambria" w:cs="Arial"/>
        </w:rPr>
        <w:t>demoralizuje innych uczniów,</w:t>
      </w:r>
    </w:p>
    <w:p w14:paraId="3B3F8F03" w14:textId="77777777" w:rsidR="00B03105" w:rsidRPr="00D65D96" w:rsidRDefault="00B03105" w:rsidP="009C466F">
      <w:pPr>
        <w:numPr>
          <w:ilvl w:val="1"/>
          <w:numId w:val="91"/>
        </w:numPr>
        <w:spacing w:line="276" w:lineRule="auto"/>
        <w:jc w:val="both"/>
        <w:rPr>
          <w:rFonts w:ascii="Cambria" w:hAnsi="Cambria" w:cs="Arial"/>
        </w:rPr>
      </w:pPr>
      <w:r w:rsidRPr="00D65D96">
        <w:rPr>
          <w:rFonts w:ascii="Cambria" w:hAnsi="Cambria" w:cs="Arial"/>
        </w:rPr>
        <w:t>permanentnie narusza postanowienia statutu.</w:t>
      </w:r>
    </w:p>
    <w:p w14:paraId="105E42B4" w14:textId="77777777" w:rsidR="00B03105" w:rsidRPr="00D65D96" w:rsidRDefault="00B03105" w:rsidP="009C466F">
      <w:pPr>
        <w:pStyle w:val="Tekstpodstawowywcity3"/>
        <w:numPr>
          <w:ilvl w:val="1"/>
          <w:numId w:val="89"/>
        </w:numPr>
        <w:tabs>
          <w:tab w:val="clear" w:pos="1304"/>
          <w:tab w:val="num" w:pos="567"/>
        </w:tabs>
        <w:spacing w:before="120" w:after="0" w:line="276" w:lineRule="auto"/>
        <w:ind w:left="902" w:hanging="618"/>
        <w:jc w:val="both"/>
        <w:rPr>
          <w:rFonts w:ascii="Cambria" w:hAnsi="Cambria" w:cs="Arial"/>
          <w:sz w:val="22"/>
          <w:szCs w:val="22"/>
        </w:rPr>
      </w:pPr>
      <w:r w:rsidRPr="00D65D96">
        <w:rPr>
          <w:rFonts w:ascii="Cambria" w:hAnsi="Cambria" w:cs="Arial"/>
          <w:sz w:val="22"/>
          <w:szCs w:val="22"/>
        </w:rPr>
        <w:t xml:space="preserve"> Kara wymierzana jest na wniosek:</w:t>
      </w:r>
    </w:p>
    <w:p w14:paraId="0B31BA5A" w14:textId="77777777" w:rsidR="00B03105" w:rsidRPr="00160AF1" w:rsidRDefault="00B03105" w:rsidP="009C466F">
      <w:pPr>
        <w:pStyle w:val="Tekstpodstawowywcity3"/>
        <w:numPr>
          <w:ilvl w:val="2"/>
          <w:numId w:val="92"/>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wychowawcy, nauczyciela, dyrektora, innego pracownika szkoły,</w:t>
      </w:r>
    </w:p>
    <w:p w14:paraId="0DC6C2B3" w14:textId="77777777" w:rsidR="00B03105" w:rsidRPr="00160AF1" w:rsidRDefault="00B03105" w:rsidP="009C466F">
      <w:pPr>
        <w:pStyle w:val="Tekstpodstawowywcity3"/>
        <w:numPr>
          <w:ilvl w:val="2"/>
          <w:numId w:val="92"/>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Rady Pedagogicznej,</w:t>
      </w:r>
    </w:p>
    <w:p w14:paraId="1D2802C1" w14:textId="77777777" w:rsidR="00B03105" w:rsidRPr="00160AF1" w:rsidRDefault="00B03105" w:rsidP="009C466F">
      <w:pPr>
        <w:pStyle w:val="Tekstpodstawowywcity3"/>
        <w:numPr>
          <w:ilvl w:val="2"/>
          <w:numId w:val="92"/>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innych osób.</w:t>
      </w:r>
    </w:p>
    <w:p w14:paraId="22FE62A8" w14:textId="77777777" w:rsidR="00B03105" w:rsidRPr="00D65D96" w:rsidRDefault="00B03105" w:rsidP="009C466F">
      <w:pPr>
        <w:pStyle w:val="Tekstpodstawowywcity3"/>
        <w:numPr>
          <w:ilvl w:val="1"/>
          <w:numId w:val="89"/>
        </w:numPr>
        <w:tabs>
          <w:tab w:val="clear" w:pos="1304"/>
          <w:tab w:val="num" w:pos="709"/>
        </w:tabs>
        <w:spacing w:before="120" w:after="0" w:line="276" w:lineRule="auto"/>
        <w:ind w:left="902" w:hanging="618"/>
        <w:jc w:val="both"/>
        <w:rPr>
          <w:rFonts w:ascii="Cambria" w:hAnsi="Cambria" w:cs="Arial"/>
          <w:sz w:val="22"/>
          <w:szCs w:val="22"/>
        </w:rPr>
      </w:pPr>
      <w:r w:rsidRPr="00D65D96">
        <w:rPr>
          <w:rFonts w:ascii="Cambria" w:hAnsi="Cambria" w:cs="Arial"/>
          <w:sz w:val="22"/>
          <w:szCs w:val="22"/>
        </w:rPr>
        <w:t>Od wymierzonej kary uczniowi przysługuje prawo do:</w:t>
      </w:r>
    </w:p>
    <w:p w14:paraId="141B97E2" w14:textId="77777777" w:rsidR="00B03105" w:rsidRPr="00160AF1" w:rsidRDefault="00B03105" w:rsidP="009C466F">
      <w:pPr>
        <w:pStyle w:val="Tekstpodstawowywcity3"/>
        <w:numPr>
          <w:ilvl w:val="2"/>
          <w:numId w:val="93"/>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wystąpienia do dyrektora w ciągu 3 dni od daty powiadomienia go o wymierzonej karze z wnioskiem o jej uzasadnienie,</w:t>
      </w:r>
    </w:p>
    <w:p w14:paraId="019E6C35" w14:textId="77777777" w:rsidR="00B03105" w:rsidRPr="00160AF1" w:rsidRDefault="00B03105" w:rsidP="009C466F">
      <w:pPr>
        <w:pStyle w:val="Tekstpodstawowywcity3"/>
        <w:numPr>
          <w:ilvl w:val="2"/>
          <w:numId w:val="93"/>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wystąpienia pisemnego w ciągu 7 dni od daty powiadomienia go o wymierzonej karze do Rady Pedagogicznej o ponowne rozpatrzenie jego sprawy,</w:t>
      </w:r>
    </w:p>
    <w:p w14:paraId="35A9DC16" w14:textId="77777777" w:rsidR="00B03105" w:rsidRPr="00160AF1" w:rsidRDefault="00B03105" w:rsidP="009C466F">
      <w:pPr>
        <w:pStyle w:val="Tekstpodstawowywcity3"/>
        <w:numPr>
          <w:ilvl w:val="2"/>
          <w:numId w:val="93"/>
        </w:numPr>
        <w:tabs>
          <w:tab w:val="clear" w:pos="2041"/>
          <w:tab w:val="num" w:pos="1260"/>
        </w:tabs>
        <w:spacing w:after="0" w:line="276" w:lineRule="auto"/>
        <w:ind w:left="1260" w:hanging="360"/>
        <w:jc w:val="both"/>
        <w:rPr>
          <w:rStyle w:val="Hipercze"/>
          <w:rFonts w:ascii="Cambria" w:eastAsia="Arial Unicode MS" w:hAnsi="Cambria" w:cs="Arial"/>
          <w:b w:val="0"/>
          <w:color w:val="000000"/>
          <w:sz w:val="22"/>
          <w:szCs w:val="22"/>
        </w:rPr>
      </w:pPr>
      <w:r w:rsidRPr="00160AF1">
        <w:rPr>
          <w:rStyle w:val="Hipercze"/>
          <w:rFonts w:ascii="Cambria" w:eastAsia="Arial Unicode MS" w:hAnsi="Cambria" w:cs="Arial"/>
          <w:b w:val="0"/>
          <w:color w:val="000000"/>
          <w:sz w:val="22"/>
          <w:szCs w:val="22"/>
        </w:rPr>
        <w:t>odwołania się od decyzji Rady Pedagogicznej do kuratora oświaty w ciągu 7 dni od daty powiadomienia go o wymierzonej karze.</w:t>
      </w:r>
    </w:p>
    <w:p w14:paraId="506CFFA0" w14:textId="77777777" w:rsidR="00B03105" w:rsidRPr="00D65D96" w:rsidRDefault="00B03105" w:rsidP="00B03105">
      <w:pPr>
        <w:pStyle w:val="Tekstpodstawowywcity3"/>
        <w:spacing w:after="0"/>
        <w:ind w:left="1260"/>
        <w:jc w:val="both"/>
        <w:rPr>
          <w:rStyle w:val="Hipercze"/>
          <w:rFonts w:ascii="Cambria" w:eastAsia="Arial Unicode MS" w:hAnsi="Cambria" w:cs="Arial"/>
          <w:b w:val="0"/>
          <w:color w:val="000000"/>
          <w:sz w:val="22"/>
          <w:szCs w:val="22"/>
        </w:rPr>
      </w:pPr>
    </w:p>
    <w:p w14:paraId="009774F2" w14:textId="77777777" w:rsidR="00B03105" w:rsidRPr="00B80A21" w:rsidRDefault="00EC04E8" w:rsidP="00B02871">
      <w:pPr>
        <w:pStyle w:val="Nagwek2"/>
        <w:rPr>
          <w:rFonts w:cs="Arial"/>
          <w:bCs w:val="0"/>
          <w:color w:val="auto"/>
          <w:sz w:val="22"/>
          <w:szCs w:val="22"/>
        </w:rPr>
      </w:pPr>
      <w:bookmarkStart w:id="32" w:name="_Toc495773218"/>
      <w:r w:rsidRPr="00B80A21">
        <w:rPr>
          <w:rFonts w:cs="Arial"/>
          <w:color w:val="auto"/>
          <w:sz w:val="22"/>
          <w:szCs w:val="22"/>
        </w:rPr>
        <w:lastRenderedPageBreak/>
        <w:t>Rozdział 6</w:t>
      </w:r>
      <w:r w:rsidR="00B02871" w:rsidRPr="00B80A21">
        <w:rPr>
          <w:rFonts w:cs="Arial"/>
          <w:b w:val="0"/>
          <w:bCs w:val="0"/>
          <w:color w:val="auto"/>
          <w:sz w:val="22"/>
          <w:szCs w:val="22"/>
        </w:rPr>
        <w:br/>
      </w:r>
      <w:r w:rsidR="00B03105" w:rsidRPr="00B80A21">
        <w:rPr>
          <w:color w:val="auto"/>
          <w:sz w:val="22"/>
          <w:szCs w:val="22"/>
        </w:rPr>
        <w:t>Przeniesienie ucznia do innej szkoły</w:t>
      </w:r>
      <w:bookmarkEnd w:id="32"/>
    </w:p>
    <w:p w14:paraId="4D6E16E5" w14:textId="77777777" w:rsidR="00B03105" w:rsidRPr="00D65D96" w:rsidRDefault="00B03105" w:rsidP="00B03105">
      <w:pPr>
        <w:rPr>
          <w:rFonts w:ascii="Cambria" w:hAnsi="Cambria" w:cs="Arial"/>
        </w:rPr>
      </w:pPr>
    </w:p>
    <w:p w14:paraId="137124C4" w14:textId="77777777" w:rsidR="00B03105" w:rsidRPr="00D65D96" w:rsidRDefault="00160AF1" w:rsidP="00B03105">
      <w:pPr>
        <w:autoSpaceDE w:val="0"/>
        <w:autoSpaceDN w:val="0"/>
        <w:adjustRightInd w:val="0"/>
        <w:ind w:firstLine="567"/>
        <w:jc w:val="both"/>
        <w:rPr>
          <w:rFonts w:ascii="Cambria" w:hAnsi="Cambria" w:cs="Arial"/>
        </w:rPr>
      </w:pPr>
      <w:r>
        <w:rPr>
          <w:rFonts w:ascii="Cambria" w:hAnsi="Cambria" w:cs="Arial"/>
          <w:b/>
          <w:bCs/>
        </w:rPr>
        <w:t xml:space="preserve">§ </w:t>
      </w:r>
      <w:r w:rsidR="00AE7887">
        <w:rPr>
          <w:rFonts w:ascii="Cambria" w:hAnsi="Cambria" w:cs="Arial"/>
          <w:b/>
          <w:bCs/>
        </w:rPr>
        <w:t>11</w:t>
      </w:r>
      <w:r w:rsidR="00EC04E8">
        <w:rPr>
          <w:rFonts w:ascii="Cambria" w:hAnsi="Cambria" w:cs="Arial"/>
          <w:b/>
          <w:bCs/>
        </w:rPr>
        <w:t>1</w:t>
      </w:r>
      <w:r w:rsidR="00B03105" w:rsidRPr="00D65D96">
        <w:rPr>
          <w:rFonts w:ascii="Cambria" w:hAnsi="Cambria" w:cs="Arial"/>
          <w:b/>
          <w:bCs/>
        </w:rPr>
        <w:t xml:space="preserve">.Szczegółowe zasady karnego przeniesienia do innej szkoły.  </w:t>
      </w:r>
    </w:p>
    <w:p w14:paraId="769C1C69" w14:textId="77777777" w:rsidR="00B03105" w:rsidRPr="00D65D96" w:rsidRDefault="00B03105" w:rsidP="00B03105">
      <w:pPr>
        <w:autoSpaceDE w:val="0"/>
        <w:autoSpaceDN w:val="0"/>
        <w:adjustRightInd w:val="0"/>
        <w:rPr>
          <w:rFonts w:ascii="Cambria" w:hAnsi="Cambria" w:cs="Arial"/>
        </w:rPr>
      </w:pPr>
    </w:p>
    <w:p w14:paraId="5DFAE499" w14:textId="6CBB99D0" w:rsidR="00B03105" w:rsidRPr="00D65D96" w:rsidRDefault="00B03105" w:rsidP="00B03105">
      <w:pPr>
        <w:autoSpaceDE w:val="0"/>
        <w:autoSpaceDN w:val="0"/>
        <w:adjustRightInd w:val="0"/>
        <w:ind w:firstLine="567"/>
        <w:jc w:val="both"/>
        <w:rPr>
          <w:rFonts w:ascii="Cambria" w:hAnsi="Cambria" w:cs="Arial"/>
        </w:rPr>
      </w:pPr>
      <w:r w:rsidRPr="00D65D96">
        <w:rPr>
          <w:rFonts w:ascii="Cambria" w:hAnsi="Cambria" w:cs="Arial"/>
          <w:b/>
        </w:rPr>
        <w:t>1</w:t>
      </w:r>
      <w:r w:rsidRPr="00D65D96">
        <w:rPr>
          <w:rFonts w:ascii="Cambria" w:hAnsi="Cambria" w:cs="Arial"/>
        </w:rPr>
        <w:t>. Rada  Pedagogiczna   szkoły  może  podjąć uchwałę o  rozpoczęcie  procedury karnego  przeniesienia  do  innej  szkoły. Decyzję w sprawie przenies</w:t>
      </w:r>
      <w:r w:rsidR="003F4BE4">
        <w:rPr>
          <w:rFonts w:ascii="Cambria" w:hAnsi="Cambria" w:cs="Arial"/>
        </w:rPr>
        <w:t xml:space="preserve">ienia do innej szkoły podejmuje </w:t>
      </w:r>
      <w:r w:rsidR="00D16EA0">
        <w:rPr>
          <w:rFonts w:ascii="Cambria" w:hAnsi="Cambria" w:cs="Arial"/>
        </w:rPr>
        <w:t>Dolnośląski</w:t>
      </w:r>
      <w:r w:rsidR="00B80950">
        <w:rPr>
          <w:rFonts w:ascii="Cambria" w:hAnsi="Cambria" w:cs="Arial"/>
        </w:rPr>
        <w:t xml:space="preserve"> </w:t>
      </w:r>
      <w:r w:rsidRPr="00D65D96">
        <w:rPr>
          <w:rFonts w:ascii="Cambria" w:hAnsi="Cambria" w:cs="Arial"/>
        </w:rPr>
        <w:t xml:space="preserve">Kurator Oświaty. </w:t>
      </w:r>
    </w:p>
    <w:p w14:paraId="7D20B68B" w14:textId="77777777" w:rsidR="00B03105" w:rsidRPr="00D65D96" w:rsidRDefault="00B03105" w:rsidP="009C466F">
      <w:pPr>
        <w:autoSpaceDE w:val="0"/>
        <w:autoSpaceDN w:val="0"/>
        <w:adjustRightInd w:val="0"/>
        <w:ind w:left="284" w:firstLine="567"/>
        <w:jc w:val="both"/>
        <w:rPr>
          <w:rFonts w:ascii="Cambria" w:hAnsi="Cambria" w:cs="Arial"/>
        </w:rPr>
      </w:pPr>
    </w:p>
    <w:p w14:paraId="6B07E117" w14:textId="77777777" w:rsidR="00B03105" w:rsidRPr="00D65D96" w:rsidRDefault="00B03105" w:rsidP="00EC04E8">
      <w:pPr>
        <w:autoSpaceDE w:val="0"/>
        <w:autoSpaceDN w:val="0"/>
        <w:adjustRightInd w:val="0"/>
        <w:ind w:firstLine="567"/>
        <w:jc w:val="both"/>
        <w:rPr>
          <w:rFonts w:ascii="Cambria" w:hAnsi="Cambria" w:cs="Arial"/>
        </w:rPr>
      </w:pPr>
      <w:r w:rsidRPr="00D65D96">
        <w:rPr>
          <w:rFonts w:ascii="Cambria" w:hAnsi="Cambria" w:cs="Arial"/>
          <w:b/>
        </w:rPr>
        <w:t>2.</w:t>
      </w:r>
      <w:r w:rsidRPr="00D65D96">
        <w:rPr>
          <w:rFonts w:ascii="Cambria" w:hAnsi="Cambria" w:cs="Arial"/>
        </w:rPr>
        <w:t xml:space="preserve"> Wykroczenia stanowiące podstawę   do  złożenia wniosku  o  pr</w:t>
      </w:r>
      <w:r w:rsidR="00EC04E8">
        <w:rPr>
          <w:rFonts w:ascii="Cambria" w:hAnsi="Cambria" w:cs="Arial"/>
        </w:rPr>
        <w:t>zeniesienie  do  innej  szkoły:</w:t>
      </w:r>
    </w:p>
    <w:p w14:paraId="28530D18" w14:textId="77777777" w:rsidR="00B03105" w:rsidRPr="00D65D96" w:rsidRDefault="00B03105" w:rsidP="00B80DE4">
      <w:pPr>
        <w:numPr>
          <w:ilvl w:val="0"/>
          <w:numId w:val="135"/>
        </w:numPr>
        <w:tabs>
          <w:tab w:val="clear" w:pos="1534"/>
          <w:tab w:val="num" w:pos="426"/>
        </w:tabs>
        <w:autoSpaceDE w:val="0"/>
        <w:autoSpaceDN w:val="0"/>
        <w:adjustRightInd w:val="0"/>
        <w:spacing w:before="120"/>
        <w:ind w:left="0" w:firstLine="0"/>
        <w:jc w:val="left"/>
        <w:rPr>
          <w:rFonts w:ascii="Cambria" w:hAnsi="Cambria" w:cs="Arial"/>
        </w:rPr>
      </w:pPr>
      <w:r w:rsidRPr="00D65D96">
        <w:rPr>
          <w:rFonts w:ascii="Cambria" w:hAnsi="Cambria" w:cs="Arial"/>
        </w:rPr>
        <w:t xml:space="preserve">świadome  działanie  stanowiące  zagrożenie  życia  lub  skutkujące  uszczerbkiem  zdrowia  dla innych  uczniów lub  pracowników Szkoły; </w:t>
      </w:r>
    </w:p>
    <w:p w14:paraId="152A0E30" w14:textId="77777777" w:rsidR="00B03105" w:rsidRPr="00D65D96" w:rsidRDefault="00B03105" w:rsidP="00B80DE4">
      <w:pPr>
        <w:numPr>
          <w:ilvl w:val="0"/>
          <w:numId w:val="135"/>
        </w:numPr>
        <w:tabs>
          <w:tab w:val="clear" w:pos="1534"/>
          <w:tab w:val="num" w:pos="426"/>
        </w:tabs>
        <w:autoSpaceDE w:val="0"/>
        <w:autoSpaceDN w:val="0"/>
        <w:adjustRightInd w:val="0"/>
        <w:spacing w:before="120"/>
        <w:ind w:left="0" w:firstLine="0"/>
        <w:jc w:val="left"/>
        <w:rPr>
          <w:rFonts w:ascii="Cambria" w:hAnsi="Cambria" w:cs="Arial"/>
        </w:rPr>
      </w:pPr>
      <w:r w:rsidRPr="00D65D96">
        <w:rPr>
          <w:rFonts w:ascii="Cambria" w:hAnsi="Cambria" w:cs="Arial"/>
        </w:rPr>
        <w:t xml:space="preserve">rozprowadzanie i używanie środków odurzających, w tym alkoholu i narkotyków; </w:t>
      </w:r>
    </w:p>
    <w:p w14:paraId="096F1152" w14:textId="77777777" w:rsidR="00B03105" w:rsidRPr="00D65D96" w:rsidRDefault="00B03105" w:rsidP="00B80DE4">
      <w:pPr>
        <w:numPr>
          <w:ilvl w:val="0"/>
          <w:numId w:val="135"/>
        </w:numPr>
        <w:tabs>
          <w:tab w:val="clear" w:pos="1534"/>
          <w:tab w:val="num" w:pos="426"/>
        </w:tabs>
        <w:autoSpaceDE w:val="0"/>
        <w:autoSpaceDN w:val="0"/>
        <w:adjustRightInd w:val="0"/>
        <w:spacing w:before="120"/>
        <w:ind w:left="0" w:firstLine="0"/>
        <w:jc w:val="left"/>
        <w:rPr>
          <w:rFonts w:ascii="Cambria" w:hAnsi="Cambria" w:cs="Arial"/>
        </w:rPr>
      </w:pPr>
      <w:r w:rsidRPr="00D65D96">
        <w:rPr>
          <w:rFonts w:ascii="Cambria" w:hAnsi="Cambria" w:cs="Arial"/>
        </w:rPr>
        <w:t xml:space="preserve">świadome  fizyczne  i  psychiczne  znęcanie  się  nad  członkami  społeczności  szkolnej  lub naruszanie   godności, uczuć  religijnych lub narodowych; </w:t>
      </w:r>
    </w:p>
    <w:p w14:paraId="04F82E04" w14:textId="77777777" w:rsidR="00B03105" w:rsidRPr="00D65D96" w:rsidRDefault="00B03105" w:rsidP="00B80DE4">
      <w:pPr>
        <w:numPr>
          <w:ilvl w:val="0"/>
          <w:numId w:val="135"/>
        </w:numPr>
        <w:tabs>
          <w:tab w:val="clear" w:pos="1534"/>
          <w:tab w:val="num" w:pos="426"/>
        </w:tabs>
        <w:autoSpaceDE w:val="0"/>
        <w:autoSpaceDN w:val="0"/>
        <w:adjustRightInd w:val="0"/>
        <w:spacing w:before="120"/>
        <w:ind w:left="0" w:firstLine="0"/>
        <w:jc w:val="left"/>
        <w:rPr>
          <w:rFonts w:ascii="Cambria" w:hAnsi="Cambria" w:cs="Arial"/>
        </w:rPr>
      </w:pPr>
      <w:r w:rsidRPr="00D65D96">
        <w:rPr>
          <w:rFonts w:ascii="Cambria" w:hAnsi="Cambria" w:cs="Arial"/>
        </w:rPr>
        <w:t xml:space="preserve">dewastacja i celowe niszczenie mienia szkolnego; </w:t>
      </w:r>
    </w:p>
    <w:p w14:paraId="4009FDE9" w14:textId="77777777" w:rsidR="00B03105" w:rsidRPr="00D65D96" w:rsidRDefault="00B03105" w:rsidP="00B80DE4">
      <w:pPr>
        <w:numPr>
          <w:ilvl w:val="0"/>
          <w:numId w:val="135"/>
        </w:numPr>
        <w:tabs>
          <w:tab w:val="clear" w:pos="1534"/>
          <w:tab w:val="num" w:pos="426"/>
        </w:tabs>
        <w:autoSpaceDE w:val="0"/>
        <w:autoSpaceDN w:val="0"/>
        <w:adjustRightInd w:val="0"/>
        <w:spacing w:before="120"/>
        <w:ind w:left="0" w:firstLine="0"/>
        <w:jc w:val="left"/>
        <w:rPr>
          <w:rFonts w:ascii="Cambria" w:hAnsi="Cambria" w:cs="Arial"/>
        </w:rPr>
      </w:pPr>
      <w:r w:rsidRPr="00D65D96">
        <w:rPr>
          <w:rFonts w:ascii="Cambria" w:hAnsi="Cambria" w:cs="Arial"/>
        </w:rPr>
        <w:t xml:space="preserve">kradzież; </w:t>
      </w:r>
    </w:p>
    <w:p w14:paraId="5A5E9ECC" w14:textId="77777777" w:rsidR="00B03105" w:rsidRPr="00D65D96" w:rsidRDefault="00B03105" w:rsidP="00B80DE4">
      <w:pPr>
        <w:numPr>
          <w:ilvl w:val="0"/>
          <w:numId w:val="135"/>
        </w:numPr>
        <w:tabs>
          <w:tab w:val="clear" w:pos="1534"/>
          <w:tab w:val="num" w:pos="426"/>
        </w:tabs>
        <w:autoSpaceDE w:val="0"/>
        <w:autoSpaceDN w:val="0"/>
        <w:adjustRightInd w:val="0"/>
        <w:spacing w:before="120"/>
        <w:ind w:left="0" w:firstLine="0"/>
        <w:jc w:val="left"/>
        <w:rPr>
          <w:rFonts w:ascii="Cambria" w:hAnsi="Cambria" w:cs="Arial"/>
        </w:rPr>
      </w:pPr>
      <w:r w:rsidRPr="00D65D96">
        <w:rPr>
          <w:rFonts w:ascii="Cambria" w:hAnsi="Cambria" w:cs="Arial"/>
        </w:rPr>
        <w:t xml:space="preserve">wyłudzanie (np. pieniędzy), szantaż, przekupstwo; </w:t>
      </w:r>
    </w:p>
    <w:p w14:paraId="7AFED910" w14:textId="77777777" w:rsidR="00B03105" w:rsidRPr="00D65D96" w:rsidRDefault="00B03105" w:rsidP="00B80DE4">
      <w:pPr>
        <w:numPr>
          <w:ilvl w:val="0"/>
          <w:numId w:val="135"/>
        </w:numPr>
        <w:tabs>
          <w:tab w:val="clear" w:pos="1534"/>
          <w:tab w:val="num" w:pos="426"/>
        </w:tabs>
        <w:autoSpaceDE w:val="0"/>
        <w:autoSpaceDN w:val="0"/>
        <w:adjustRightInd w:val="0"/>
        <w:spacing w:before="120"/>
        <w:ind w:left="0" w:firstLine="0"/>
        <w:jc w:val="left"/>
        <w:rPr>
          <w:rFonts w:ascii="Cambria" w:hAnsi="Cambria" w:cs="Arial"/>
        </w:rPr>
      </w:pPr>
      <w:r w:rsidRPr="00D65D96">
        <w:rPr>
          <w:rFonts w:ascii="Cambria" w:hAnsi="Cambria" w:cs="Arial"/>
        </w:rPr>
        <w:t xml:space="preserve">wulgarne odnoszenie się do nauczycieli i innych członków społeczności szkolnej; </w:t>
      </w:r>
    </w:p>
    <w:p w14:paraId="1DDA3CAA" w14:textId="77777777" w:rsidR="00B03105" w:rsidRPr="00D65D96" w:rsidRDefault="00B03105" w:rsidP="00B80DE4">
      <w:pPr>
        <w:numPr>
          <w:ilvl w:val="0"/>
          <w:numId w:val="135"/>
        </w:numPr>
        <w:tabs>
          <w:tab w:val="clear" w:pos="1534"/>
          <w:tab w:val="num" w:pos="426"/>
        </w:tabs>
        <w:autoSpaceDE w:val="0"/>
        <w:autoSpaceDN w:val="0"/>
        <w:adjustRightInd w:val="0"/>
        <w:spacing w:before="120"/>
        <w:ind w:left="0" w:firstLine="0"/>
        <w:jc w:val="left"/>
        <w:rPr>
          <w:rFonts w:ascii="Cambria" w:hAnsi="Cambria" w:cs="Arial"/>
        </w:rPr>
      </w:pPr>
      <w:r w:rsidRPr="00D65D96">
        <w:rPr>
          <w:rFonts w:ascii="Cambria" w:hAnsi="Cambria" w:cs="Arial"/>
        </w:rPr>
        <w:t>czyny nieobyczajne;</w:t>
      </w:r>
    </w:p>
    <w:p w14:paraId="5856175B" w14:textId="77777777" w:rsidR="00B03105" w:rsidRPr="00D65D96" w:rsidRDefault="00B03105" w:rsidP="00B80DE4">
      <w:pPr>
        <w:numPr>
          <w:ilvl w:val="0"/>
          <w:numId w:val="135"/>
        </w:numPr>
        <w:tabs>
          <w:tab w:val="clear" w:pos="1534"/>
          <w:tab w:val="num" w:pos="426"/>
        </w:tabs>
        <w:autoSpaceDE w:val="0"/>
        <w:autoSpaceDN w:val="0"/>
        <w:adjustRightInd w:val="0"/>
        <w:spacing w:before="120"/>
        <w:ind w:left="0" w:firstLine="0"/>
        <w:jc w:val="left"/>
        <w:rPr>
          <w:rFonts w:ascii="Cambria" w:hAnsi="Cambria" w:cs="Arial"/>
        </w:rPr>
      </w:pPr>
      <w:r w:rsidRPr="00D65D96">
        <w:rPr>
          <w:rFonts w:ascii="Cambria" w:hAnsi="Cambria" w:cs="Arial"/>
        </w:rPr>
        <w:t>stwarzanie sytuacji zagrożenia publicznego, np. fałszywy alarm o podłożeniu bomby;</w:t>
      </w:r>
    </w:p>
    <w:p w14:paraId="79CAD07A" w14:textId="77777777" w:rsidR="00B03105" w:rsidRPr="00D65D96" w:rsidRDefault="00B03105" w:rsidP="00EC04E8">
      <w:pPr>
        <w:tabs>
          <w:tab w:val="num" w:pos="426"/>
        </w:tabs>
        <w:autoSpaceDE w:val="0"/>
        <w:autoSpaceDN w:val="0"/>
        <w:adjustRightInd w:val="0"/>
        <w:spacing w:before="120"/>
        <w:jc w:val="left"/>
        <w:rPr>
          <w:rFonts w:ascii="Cambria" w:hAnsi="Cambria" w:cs="Arial"/>
        </w:rPr>
      </w:pPr>
      <w:r w:rsidRPr="00D65D96">
        <w:rPr>
          <w:rFonts w:ascii="Cambria" w:hAnsi="Cambria" w:cs="Arial"/>
        </w:rPr>
        <w:t xml:space="preserve">10)  notoryczne łamanie postanowień Statutu Szkoły mimo zastosowania wcześniejszych środków dyscyplinujących; </w:t>
      </w:r>
    </w:p>
    <w:p w14:paraId="74ACD107" w14:textId="77777777" w:rsidR="00B03105" w:rsidRPr="00D65D96" w:rsidRDefault="00B03105" w:rsidP="00EC04E8">
      <w:pPr>
        <w:tabs>
          <w:tab w:val="num" w:pos="426"/>
        </w:tabs>
        <w:autoSpaceDE w:val="0"/>
        <w:autoSpaceDN w:val="0"/>
        <w:adjustRightInd w:val="0"/>
        <w:spacing w:before="120"/>
        <w:jc w:val="left"/>
        <w:rPr>
          <w:rFonts w:ascii="Cambria" w:hAnsi="Cambria" w:cs="Arial"/>
        </w:rPr>
      </w:pPr>
      <w:r w:rsidRPr="00D65D96">
        <w:rPr>
          <w:rFonts w:ascii="Cambria" w:hAnsi="Cambria" w:cs="Arial"/>
        </w:rPr>
        <w:t xml:space="preserve">11)  zniesławienie Szkoły, np. na stronie internetowej; </w:t>
      </w:r>
    </w:p>
    <w:p w14:paraId="24DBEB5C" w14:textId="77777777" w:rsidR="00B03105" w:rsidRPr="00D65D96" w:rsidRDefault="00B03105" w:rsidP="00EC04E8">
      <w:pPr>
        <w:tabs>
          <w:tab w:val="num" w:pos="426"/>
        </w:tabs>
        <w:autoSpaceDE w:val="0"/>
        <w:autoSpaceDN w:val="0"/>
        <w:adjustRightInd w:val="0"/>
        <w:spacing w:before="120"/>
        <w:jc w:val="left"/>
        <w:rPr>
          <w:rFonts w:ascii="Cambria" w:hAnsi="Cambria" w:cs="Arial"/>
        </w:rPr>
      </w:pPr>
      <w:r w:rsidRPr="00D65D96">
        <w:rPr>
          <w:rFonts w:ascii="Cambria" w:hAnsi="Cambria" w:cs="Arial"/>
        </w:rPr>
        <w:t xml:space="preserve">12)  fałszowanie dokumentów szkolnych; </w:t>
      </w:r>
    </w:p>
    <w:p w14:paraId="23E0FEF7" w14:textId="77777777" w:rsidR="00B03105" w:rsidRPr="00D65D96" w:rsidRDefault="00B03105" w:rsidP="00EC04E8">
      <w:pPr>
        <w:tabs>
          <w:tab w:val="num" w:pos="426"/>
        </w:tabs>
        <w:autoSpaceDE w:val="0"/>
        <w:autoSpaceDN w:val="0"/>
        <w:adjustRightInd w:val="0"/>
        <w:spacing w:before="120"/>
        <w:jc w:val="left"/>
        <w:rPr>
          <w:rFonts w:ascii="Cambria" w:hAnsi="Cambria" w:cs="Arial"/>
        </w:rPr>
      </w:pPr>
      <w:r w:rsidRPr="00D65D96">
        <w:rPr>
          <w:rFonts w:ascii="Cambria" w:hAnsi="Cambria" w:cs="Arial"/>
        </w:rPr>
        <w:t>13)  popełnienie innych czynów karalnych w świetle Kodeksu Karnego.</w:t>
      </w:r>
    </w:p>
    <w:p w14:paraId="09A21BB5" w14:textId="77777777" w:rsidR="00B03105" w:rsidRPr="00D65D96" w:rsidRDefault="00B03105" w:rsidP="00ED45A1">
      <w:pPr>
        <w:autoSpaceDE w:val="0"/>
        <w:autoSpaceDN w:val="0"/>
        <w:adjustRightInd w:val="0"/>
        <w:ind w:firstLine="708"/>
        <w:jc w:val="left"/>
        <w:rPr>
          <w:rFonts w:ascii="Cambria" w:hAnsi="Cambria" w:cs="Arial"/>
        </w:rPr>
      </w:pPr>
    </w:p>
    <w:p w14:paraId="5A63BC84" w14:textId="04B02C0E" w:rsidR="00900AA3" w:rsidRDefault="00B03105" w:rsidP="009C466F">
      <w:pPr>
        <w:autoSpaceDE w:val="0"/>
        <w:autoSpaceDN w:val="0"/>
        <w:adjustRightInd w:val="0"/>
        <w:ind w:firstLine="426"/>
        <w:jc w:val="left"/>
        <w:rPr>
          <w:rFonts w:ascii="Cambria" w:hAnsi="Cambria" w:cs="Arial"/>
        </w:rPr>
      </w:pPr>
      <w:r w:rsidRPr="00D65D96">
        <w:rPr>
          <w:rFonts w:ascii="Cambria" w:hAnsi="Cambria" w:cs="Arial"/>
          <w:b/>
        </w:rPr>
        <w:t>3</w:t>
      </w:r>
      <w:r w:rsidRPr="00D65D96">
        <w:rPr>
          <w:rFonts w:ascii="Cambria" w:hAnsi="Cambria" w:cs="Arial"/>
        </w:rPr>
        <w:t>. Wyniki  w  nauce  nie  mogą  być  podstawą  do  wnioskowania  o przeniesienie do innej szkoły.</w:t>
      </w:r>
    </w:p>
    <w:p w14:paraId="3F43F06A" w14:textId="77777777" w:rsidR="00900AA3" w:rsidRPr="00D65D96" w:rsidRDefault="00900AA3" w:rsidP="00B03105">
      <w:pPr>
        <w:autoSpaceDE w:val="0"/>
        <w:autoSpaceDN w:val="0"/>
        <w:adjustRightInd w:val="0"/>
        <w:rPr>
          <w:rFonts w:ascii="Cambria" w:hAnsi="Cambria" w:cs="Arial"/>
        </w:rPr>
      </w:pPr>
    </w:p>
    <w:p w14:paraId="6D4AC125" w14:textId="77777777" w:rsidR="00B03105" w:rsidRPr="00D65D96" w:rsidRDefault="00AE7887" w:rsidP="00947AB7">
      <w:pPr>
        <w:autoSpaceDE w:val="0"/>
        <w:autoSpaceDN w:val="0"/>
        <w:adjustRightInd w:val="0"/>
        <w:ind w:firstLine="426"/>
        <w:jc w:val="both"/>
        <w:rPr>
          <w:rFonts w:ascii="Cambria" w:hAnsi="Cambria" w:cs="Arial"/>
          <w:b/>
          <w:bCs/>
        </w:rPr>
      </w:pPr>
      <w:r>
        <w:rPr>
          <w:rFonts w:ascii="Cambria" w:hAnsi="Cambria" w:cs="Arial"/>
          <w:b/>
          <w:bCs/>
        </w:rPr>
        <w:t>§ 11</w:t>
      </w:r>
      <w:r w:rsidR="00EC04E8">
        <w:rPr>
          <w:rFonts w:ascii="Cambria" w:hAnsi="Cambria" w:cs="Arial"/>
          <w:b/>
          <w:bCs/>
        </w:rPr>
        <w:t>2</w:t>
      </w:r>
      <w:r w:rsidR="00B03105" w:rsidRPr="00D65D96">
        <w:rPr>
          <w:rFonts w:ascii="Cambria" w:hAnsi="Cambria" w:cs="Arial"/>
          <w:b/>
          <w:bCs/>
        </w:rPr>
        <w:t>. Procedura postępowania w przypadku karnego przeniesienia do innej szkoły:</w:t>
      </w:r>
    </w:p>
    <w:p w14:paraId="67E0A9FE" w14:textId="77777777" w:rsidR="00B03105" w:rsidRPr="00D65D96" w:rsidRDefault="00B03105" w:rsidP="00B03105">
      <w:pPr>
        <w:autoSpaceDE w:val="0"/>
        <w:autoSpaceDN w:val="0"/>
        <w:adjustRightInd w:val="0"/>
        <w:jc w:val="both"/>
        <w:rPr>
          <w:rFonts w:ascii="Cambria" w:hAnsi="Cambria" w:cs="Arial"/>
        </w:rPr>
      </w:pPr>
    </w:p>
    <w:p w14:paraId="30E65CE7"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1</w:t>
      </w:r>
      <w:r w:rsidRPr="00D65D96">
        <w:rPr>
          <w:rFonts w:ascii="Cambria" w:hAnsi="Cambria" w:cs="Arial"/>
        </w:rPr>
        <w:t>. Podstawa wszczęcia postępowania jest sporządzenie notatki o zaistniałym zdarzeniu oraz protokół zeznań świadków  zdarzenia.  Jeśli  zdarzenie  jest  karane  z  mocy prawa  (</w:t>
      </w:r>
      <w:proofErr w:type="spellStart"/>
      <w:r w:rsidRPr="00D65D96">
        <w:rPr>
          <w:rFonts w:ascii="Cambria" w:hAnsi="Cambria" w:cs="Arial"/>
        </w:rPr>
        <w:t>kpk</w:t>
      </w:r>
      <w:proofErr w:type="spellEnd"/>
      <w:r w:rsidRPr="00D65D96">
        <w:rPr>
          <w:rFonts w:ascii="Cambria" w:hAnsi="Cambria" w:cs="Arial"/>
        </w:rPr>
        <w:t xml:space="preserve">),  Dyrektor  niezwłocznie  powiadamia organa ścigania; </w:t>
      </w:r>
    </w:p>
    <w:p w14:paraId="1086C56A" w14:textId="77777777" w:rsidR="00B03105" w:rsidRPr="00D65D96" w:rsidRDefault="00B03105" w:rsidP="00B03105">
      <w:pPr>
        <w:autoSpaceDE w:val="0"/>
        <w:autoSpaceDN w:val="0"/>
        <w:adjustRightInd w:val="0"/>
        <w:jc w:val="both"/>
        <w:rPr>
          <w:rFonts w:ascii="Cambria" w:hAnsi="Cambria" w:cs="Arial"/>
        </w:rPr>
      </w:pPr>
    </w:p>
    <w:p w14:paraId="1D502F87"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2</w:t>
      </w:r>
      <w:r w:rsidRPr="00D65D96">
        <w:rPr>
          <w:rFonts w:ascii="Cambria" w:hAnsi="Cambria" w:cs="Arial"/>
        </w:rPr>
        <w:t xml:space="preserve">. Dyrektor  Szkoły,  po  otrzymaniu  informacji  i  kwalifikacji  danego  czynu,  zwołuje  posiedzenie  Rady Pedagogicznej szkoły. </w:t>
      </w:r>
    </w:p>
    <w:p w14:paraId="283C147A" w14:textId="77777777" w:rsidR="00B03105" w:rsidRPr="00D65D96" w:rsidRDefault="00B03105" w:rsidP="00B03105">
      <w:pPr>
        <w:autoSpaceDE w:val="0"/>
        <w:autoSpaceDN w:val="0"/>
        <w:adjustRightInd w:val="0"/>
        <w:ind w:firstLine="426"/>
        <w:jc w:val="both"/>
        <w:rPr>
          <w:rFonts w:ascii="Cambria" w:hAnsi="Cambria" w:cs="Arial"/>
        </w:rPr>
      </w:pPr>
    </w:p>
    <w:p w14:paraId="23EA5C45"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3</w:t>
      </w:r>
      <w:r w:rsidRPr="00D65D96">
        <w:rPr>
          <w:rFonts w:ascii="Cambria" w:hAnsi="Cambria" w:cs="Arial"/>
        </w:rPr>
        <w:t xml:space="preserve">. Uczeń  ma  prawo wskazać swoich rzeczników obrony. Rzecznikami  ucznia  mogą  być wychowawca klasy, </w:t>
      </w:r>
      <w:r w:rsidR="003D6A03">
        <w:rPr>
          <w:rFonts w:ascii="Cambria" w:hAnsi="Cambria" w:cs="Arial"/>
        </w:rPr>
        <w:t>pedagog  (psycholog)  szkolny</w:t>
      </w:r>
      <w:r w:rsidRPr="00D65D96">
        <w:rPr>
          <w:rFonts w:ascii="Cambria" w:hAnsi="Cambria" w:cs="Arial"/>
        </w:rPr>
        <w:t xml:space="preserve">.  Uczeń  może  się  również  zwrócić  o  opinię  do  Samorządu Uczniowskiego. </w:t>
      </w:r>
    </w:p>
    <w:p w14:paraId="70E295A2" w14:textId="77777777" w:rsidR="00B03105" w:rsidRPr="00D65D96" w:rsidRDefault="00B03105" w:rsidP="00B03105">
      <w:pPr>
        <w:autoSpaceDE w:val="0"/>
        <w:autoSpaceDN w:val="0"/>
        <w:adjustRightInd w:val="0"/>
        <w:ind w:firstLine="426"/>
        <w:jc w:val="both"/>
        <w:rPr>
          <w:rFonts w:ascii="Cambria" w:hAnsi="Cambria" w:cs="Arial"/>
        </w:rPr>
      </w:pPr>
    </w:p>
    <w:p w14:paraId="3F936E80" w14:textId="77777777" w:rsidR="00B03105" w:rsidRPr="00D65D96" w:rsidRDefault="00B03105" w:rsidP="00B03105">
      <w:pPr>
        <w:pStyle w:val="Stopka"/>
        <w:tabs>
          <w:tab w:val="clear" w:pos="4536"/>
          <w:tab w:val="clear" w:pos="9072"/>
        </w:tabs>
        <w:autoSpaceDE w:val="0"/>
        <w:autoSpaceDN w:val="0"/>
        <w:adjustRightInd w:val="0"/>
        <w:ind w:firstLine="426"/>
        <w:jc w:val="both"/>
        <w:rPr>
          <w:rFonts w:ascii="Cambria" w:hAnsi="Cambria" w:cs="Arial"/>
          <w:sz w:val="22"/>
          <w:szCs w:val="22"/>
        </w:rPr>
      </w:pPr>
      <w:r w:rsidRPr="00D65D96">
        <w:rPr>
          <w:rFonts w:ascii="Cambria" w:hAnsi="Cambria" w:cs="Arial"/>
          <w:b/>
          <w:sz w:val="22"/>
          <w:szCs w:val="22"/>
        </w:rPr>
        <w:t>4</w:t>
      </w:r>
      <w:r w:rsidRPr="00D65D96">
        <w:rPr>
          <w:rFonts w:ascii="Cambria" w:hAnsi="Cambria" w:cs="Arial"/>
          <w:sz w:val="22"/>
          <w:szCs w:val="22"/>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w:t>
      </w:r>
      <w:r w:rsidRPr="00D65D96">
        <w:rPr>
          <w:rFonts w:ascii="Cambria" w:hAnsi="Cambria" w:cs="Arial"/>
          <w:sz w:val="22"/>
          <w:szCs w:val="22"/>
        </w:rPr>
        <w:lastRenderedPageBreak/>
        <w:t xml:space="preserve">karach regulaminowych, rozmowach ostrzegawczych, ewentualnej pomocy psychologiczno-pedagogicznej itp. </w:t>
      </w:r>
    </w:p>
    <w:p w14:paraId="1602E7B7" w14:textId="77777777" w:rsidR="00B03105" w:rsidRPr="00D65D96" w:rsidRDefault="00B03105" w:rsidP="00B03105">
      <w:pPr>
        <w:pStyle w:val="Stopka"/>
        <w:tabs>
          <w:tab w:val="clear" w:pos="4536"/>
          <w:tab w:val="clear" w:pos="9072"/>
        </w:tabs>
        <w:autoSpaceDE w:val="0"/>
        <w:autoSpaceDN w:val="0"/>
        <w:adjustRightInd w:val="0"/>
        <w:ind w:firstLine="426"/>
        <w:jc w:val="both"/>
        <w:rPr>
          <w:rFonts w:ascii="Cambria" w:hAnsi="Cambria" w:cs="Arial"/>
          <w:sz w:val="22"/>
          <w:szCs w:val="22"/>
        </w:rPr>
      </w:pPr>
    </w:p>
    <w:p w14:paraId="08800856"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5</w:t>
      </w:r>
      <w:r w:rsidRPr="00D65D96">
        <w:rPr>
          <w:rFonts w:ascii="Cambria" w:hAnsi="Cambria" w:cs="Arial"/>
        </w:rPr>
        <w:t xml:space="preserve">. Rada Pedagogiczna w głosowaniu tajnym, po wnikliwym wysłuchaniu stron,  podejmuje uchwałę dotyczącą danej sprawy.  </w:t>
      </w:r>
    </w:p>
    <w:p w14:paraId="32CC8F34" w14:textId="77777777" w:rsidR="00B03105" w:rsidRPr="00D65D96" w:rsidRDefault="00B03105" w:rsidP="00B03105">
      <w:pPr>
        <w:autoSpaceDE w:val="0"/>
        <w:autoSpaceDN w:val="0"/>
        <w:adjustRightInd w:val="0"/>
        <w:ind w:firstLine="426"/>
        <w:jc w:val="both"/>
        <w:rPr>
          <w:rFonts w:ascii="Cambria" w:hAnsi="Cambria" w:cs="Arial"/>
        </w:rPr>
      </w:pPr>
    </w:p>
    <w:p w14:paraId="6C9E8E10"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6</w:t>
      </w:r>
      <w:r w:rsidRPr="00D65D96">
        <w:rPr>
          <w:rFonts w:ascii="Cambria" w:hAnsi="Cambria" w:cs="Arial"/>
        </w:rPr>
        <w:t xml:space="preserve">. Rada Pedagogiczna powierza wykonanie uchwały Dyrektorowi Szkoły. </w:t>
      </w:r>
    </w:p>
    <w:p w14:paraId="19BCE34B" w14:textId="77777777" w:rsidR="00B03105" w:rsidRPr="00D65D96" w:rsidRDefault="00B03105" w:rsidP="00B03105">
      <w:pPr>
        <w:autoSpaceDE w:val="0"/>
        <w:autoSpaceDN w:val="0"/>
        <w:adjustRightInd w:val="0"/>
        <w:jc w:val="both"/>
        <w:rPr>
          <w:rFonts w:ascii="Cambria" w:hAnsi="Cambria" w:cs="Arial"/>
        </w:rPr>
      </w:pPr>
    </w:p>
    <w:p w14:paraId="7E6861E0"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7.</w:t>
      </w:r>
      <w:r w:rsidRPr="00D65D96">
        <w:rPr>
          <w:rFonts w:ascii="Cambria" w:hAnsi="Cambria" w:cs="Arial"/>
        </w:rPr>
        <w:t xml:space="preserve"> Dyrektor Szkoły informuje Samorząd Uczniowski o decyzji Rady Pedagogicznej celem uzyskania opinii. Brak opinii  samorządu w terminie 7 dni od zawiadomienia nie wstrzymuje wykonania uchwały Rady Pedagogicznej.</w:t>
      </w:r>
    </w:p>
    <w:p w14:paraId="057FBFF8" w14:textId="77777777" w:rsidR="00B03105" w:rsidRPr="00D65D96" w:rsidRDefault="00B03105" w:rsidP="00B03105">
      <w:pPr>
        <w:autoSpaceDE w:val="0"/>
        <w:autoSpaceDN w:val="0"/>
        <w:adjustRightInd w:val="0"/>
        <w:ind w:firstLine="426"/>
        <w:jc w:val="both"/>
        <w:rPr>
          <w:rFonts w:ascii="Cambria" w:hAnsi="Cambria" w:cs="Arial"/>
        </w:rPr>
      </w:pPr>
    </w:p>
    <w:p w14:paraId="10F44EA9" w14:textId="7408C256"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8</w:t>
      </w:r>
      <w:r w:rsidR="004B0B2D">
        <w:rPr>
          <w:rFonts w:ascii="Cambria" w:hAnsi="Cambria" w:cs="Arial"/>
        </w:rPr>
        <w:t xml:space="preserve">. </w:t>
      </w:r>
      <w:r w:rsidRPr="00D65D96">
        <w:rPr>
          <w:rFonts w:ascii="Cambria" w:hAnsi="Cambria" w:cs="Arial"/>
        </w:rPr>
        <w:t xml:space="preserve">Dyrektor </w:t>
      </w:r>
      <w:r w:rsidR="004B0B2D">
        <w:rPr>
          <w:rFonts w:ascii="Cambria" w:hAnsi="Cambria" w:cs="Arial"/>
        </w:rPr>
        <w:t xml:space="preserve">Szkoły </w:t>
      </w:r>
      <w:r w:rsidRPr="00D65D96">
        <w:rPr>
          <w:rFonts w:ascii="Cambria" w:hAnsi="Cambria" w:cs="Arial"/>
        </w:rPr>
        <w:t xml:space="preserve">kieruje sprawę do </w:t>
      </w:r>
      <w:r w:rsidR="003D6A03">
        <w:rPr>
          <w:rFonts w:ascii="Cambria" w:hAnsi="Cambria" w:cs="Arial"/>
        </w:rPr>
        <w:t>Dolnośląskiego</w:t>
      </w:r>
      <w:r w:rsidR="00B80950">
        <w:rPr>
          <w:rFonts w:ascii="Cambria" w:hAnsi="Cambria" w:cs="Arial"/>
        </w:rPr>
        <w:t xml:space="preserve"> </w:t>
      </w:r>
      <w:r w:rsidRPr="00D65D96">
        <w:rPr>
          <w:rFonts w:ascii="Cambria" w:hAnsi="Cambria" w:cs="Arial"/>
        </w:rPr>
        <w:t>Kuratora  Oświaty.</w:t>
      </w:r>
    </w:p>
    <w:p w14:paraId="077A5A67" w14:textId="77777777" w:rsidR="00B03105" w:rsidRPr="00D65D96" w:rsidRDefault="00B03105" w:rsidP="00B03105">
      <w:pPr>
        <w:autoSpaceDE w:val="0"/>
        <w:autoSpaceDN w:val="0"/>
        <w:adjustRightInd w:val="0"/>
        <w:ind w:firstLine="426"/>
        <w:jc w:val="both"/>
        <w:rPr>
          <w:rFonts w:ascii="Cambria" w:hAnsi="Cambria" w:cs="Arial"/>
        </w:rPr>
      </w:pPr>
    </w:p>
    <w:p w14:paraId="7BEACCF3" w14:textId="77777777" w:rsidR="00B03105" w:rsidRDefault="00B03105" w:rsidP="00B03105">
      <w:pPr>
        <w:autoSpaceDE w:val="0"/>
        <w:autoSpaceDN w:val="0"/>
        <w:adjustRightInd w:val="0"/>
        <w:ind w:firstLine="426"/>
        <w:jc w:val="both"/>
        <w:rPr>
          <w:rFonts w:ascii="Cambria" w:hAnsi="Cambria" w:cs="Arial"/>
        </w:rPr>
      </w:pPr>
      <w:r w:rsidRPr="00D65D96">
        <w:rPr>
          <w:rFonts w:ascii="Cambria" w:hAnsi="Cambria" w:cs="Arial"/>
          <w:b/>
        </w:rPr>
        <w:t>9.</w:t>
      </w:r>
      <w:r w:rsidR="004B0B2D">
        <w:rPr>
          <w:rFonts w:ascii="Cambria" w:hAnsi="Cambria" w:cs="Arial"/>
        </w:rPr>
        <w:t xml:space="preserve"> D</w:t>
      </w:r>
      <w:r w:rsidRPr="00D65D96">
        <w:rPr>
          <w:rFonts w:ascii="Cambria" w:hAnsi="Cambria" w:cs="Arial"/>
        </w:rPr>
        <w:t xml:space="preserve">ecyzję  o  przeniesieniu  ucznia  odbierają i  podpisują  rodzice  lub   prawny opiekun.  </w:t>
      </w:r>
    </w:p>
    <w:p w14:paraId="79C57492" w14:textId="77777777" w:rsidR="004B0B2D" w:rsidRPr="00D65D96" w:rsidRDefault="004B0B2D" w:rsidP="00B03105">
      <w:pPr>
        <w:autoSpaceDE w:val="0"/>
        <w:autoSpaceDN w:val="0"/>
        <w:adjustRightInd w:val="0"/>
        <w:ind w:firstLine="426"/>
        <w:jc w:val="both"/>
        <w:rPr>
          <w:rFonts w:ascii="Cambria" w:hAnsi="Cambria" w:cs="Arial"/>
        </w:rPr>
      </w:pPr>
    </w:p>
    <w:p w14:paraId="2715ED44"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11</w:t>
      </w:r>
      <w:r w:rsidRPr="00D65D96">
        <w:rPr>
          <w:rFonts w:ascii="Cambria" w:hAnsi="Cambria" w:cs="Arial"/>
        </w:rPr>
        <w:t xml:space="preserve">. Uczniowi przysługuje prawo do odwołania się od decyzji do organu wskazanego                     w  pouczeniu zawartym w decyzji w terminie 14 dni od jej doręczenia. </w:t>
      </w:r>
    </w:p>
    <w:p w14:paraId="0F3C16A8" w14:textId="77777777" w:rsidR="00B03105" w:rsidRPr="00D65D96" w:rsidRDefault="00B03105" w:rsidP="00B03105">
      <w:pPr>
        <w:autoSpaceDE w:val="0"/>
        <w:autoSpaceDN w:val="0"/>
        <w:adjustRightInd w:val="0"/>
        <w:ind w:firstLine="426"/>
        <w:jc w:val="both"/>
        <w:rPr>
          <w:rFonts w:ascii="Cambria" w:hAnsi="Cambria" w:cs="Arial"/>
        </w:rPr>
      </w:pPr>
    </w:p>
    <w:p w14:paraId="0F3DF36A" w14:textId="77777777" w:rsidR="00B03105" w:rsidRPr="00D65D96" w:rsidRDefault="00B03105" w:rsidP="00B03105">
      <w:pPr>
        <w:autoSpaceDE w:val="0"/>
        <w:autoSpaceDN w:val="0"/>
        <w:adjustRightInd w:val="0"/>
        <w:ind w:firstLine="426"/>
        <w:jc w:val="both"/>
        <w:rPr>
          <w:rFonts w:ascii="Cambria" w:hAnsi="Cambria" w:cs="Arial"/>
        </w:rPr>
      </w:pPr>
      <w:r w:rsidRPr="00D65D96">
        <w:rPr>
          <w:rFonts w:ascii="Cambria" w:hAnsi="Cambria" w:cs="Arial"/>
          <w:b/>
        </w:rPr>
        <w:t>12.</w:t>
      </w:r>
      <w:r w:rsidRPr="00D65D96">
        <w:rPr>
          <w:rFonts w:ascii="Cambria" w:hAnsi="Cambria" w:cs="Arial"/>
        </w:rPr>
        <w:t xml:space="preserve"> W  trakcie  całego  postępowania  odwoławczego  uczeń  ma  prawo  uczęszczać  na  zajęcia  do  czasu otrzymania  ostatecznej  decyzji. </w:t>
      </w:r>
    </w:p>
    <w:p w14:paraId="56AFEED1" w14:textId="77777777" w:rsidR="00B03105" w:rsidRDefault="00B03105" w:rsidP="00B03105">
      <w:pPr>
        <w:rPr>
          <w:rFonts w:ascii="Cambria" w:hAnsi="Cambria"/>
          <w:b/>
        </w:rPr>
      </w:pPr>
    </w:p>
    <w:p w14:paraId="36BE1549" w14:textId="77777777" w:rsidR="009C466F" w:rsidRPr="00D65D96" w:rsidRDefault="009C466F" w:rsidP="00B03105">
      <w:pPr>
        <w:rPr>
          <w:rFonts w:ascii="Cambria" w:hAnsi="Cambria"/>
          <w:b/>
        </w:rPr>
      </w:pPr>
    </w:p>
    <w:p w14:paraId="3669A271" w14:textId="77777777" w:rsidR="00B03105" w:rsidRPr="00B80A21" w:rsidRDefault="00B03105" w:rsidP="00B03105">
      <w:pPr>
        <w:pStyle w:val="Nagwek2"/>
        <w:rPr>
          <w:rFonts w:cs="Arial"/>
          <w:b w:val="0"/>
          <w:color w:val="auto"/>
          <w:sz w:val="22"/>
          <w:szCs w:val="22"/>
        </w:rPr>
      </w:pPr>
      <w:bookmarkStart w:id="33" w:name="_Toc495773219"/>
      <w:r w:rsidRPr="00B80A21">
        <w:rPr>
          <w:rFonts w:cs="Arial"/>
          <w:color w:val="auto"/>
          <w:sz w:val="22"/>
          <w:szCs w:val="22"/>
        </w:rPr>
        <w:t>DZIAŁ VII</w:t>
      </w:r>
      <w:bookmarkEnd w:id="33"/>
    </w:p>
    <w:p w14:paraId="0D898CB7" w14:textId="77777777" w:rsidR="00B03105" w:rsidRPr="00B80A21" w:rsidRDefault="00B03105" w:rsidP="00B02871">
      <w:pPr>
        <w:pStyle w:val="Nagwek2"/>
        <w:rPr>
          <w:rFonts w:cs="Arial"/>
          <w:color w:val="auto"/>
          <w:sz w:val="22"/>
          <w:szCs w:val="22"/>
        </w:rPr>
      </w:pPr>
      <w:bookmarkStart w:id="34" w:name="_Toc495773220"/>
      <w:r w:rsidRPr="00B80A21">
        <w:rPr>
          <w:rFonts w:cs="Arial"/>
          <w:color w:val="auto"/>
          <w:sz w:val="22"/>
          <w:szCs w:val="22"/>
        </w:rPr>
        <w:t>Rozdział  1</w:t>
      </w:r>
      <w:r w:rsidR="00B02871" w:rsidRPr="00B80A21">
        <w:rPr>
          <w:rFonts w:cs="Arial"/>
          <w:b w:val="0"/>
          <w:color w:val="auto"/>
          <w:sz w:val="22"/>
          <w:szCs w:val="22"/>
        </w:rPr>
        <w:br/>
      </w:r>
      <w:r w:rsidRPr="00B80A21">
        <w:rPr>
          <w:rFonts w:cs="Arial"/>
          <w:color w:val="auto"/>
          <w:sz w:val="22"/>
          <w:szCs w:val="22"/>
        </w:rPr>
        <w:t>Wewnątrzszkolne   zasady  oceniania</w:t>
      </w:r>
      <w:bookmarkEnd w:id="34"/>
    </w:p>
    <w:p w14:paraId="70E7FCC7" w14:textId="77777777" w:rsidR="004839E1" w:rsidRPr="004839E1" w:rsidRDefault="004839E1" w:rsidP="004839E1"/>
    <w:p w14:paraId="0ED95642" w14:textId="29B800AF" w:rsidR="00B42FC4" w:rsidRPr="00B42FC4" w:rsidRDefault="00AE7887" w:rsidP="004839E1">
      <w:pPr>
        <w:autoSpaceDE w:val="0"/>
        <w:autoSpaceDN w:val="0"/>
        <w:adjustRightInd w:val="0"/>
        <w:ind w:firstLine="709"/>
        <w:jc w:val="both"/>
        <w:rPr>
          <w:rFonts w:ascii="Cambria" w:hAnsi="Cambria" w:cs="Arial"/>
          <w:bCs/>
        </w:rPr>
      </w:pPr>
      <w:r w:rsidRPr="00B42FC4">
        <w:rPr>
          <w:rFonts w:ascii="Cambria" w:hAnsi="Cambria" w:cs="Arial"/>
          <w:b/>
          <w:bCs/>
        </w:rPr>
        <w:t>§ 11</w:t>
      </w:r>
      <w:r w:rsidR="00EC04E8" w:rsidRPr="00B42FC4">
        <w:rPr>
          <w:rFonts w:ascii="Cambria" w:hAnsi="Cambria" w:cs="Arial"/>
          <w:b/>
          <w:bCs/>
        </w:rPr>
        <w:t>3</w:t>
      </w:r>
      <w:r w:rsidR="004839E1" w:rsidRPr="00B42FC4">
        <w:rPr>
          <w:rFonts w:ascii="Cambria" w:hAnsi="Cambria" w:cs="Arial"/>
          <w:b/>
          <w:bCs/>
        </w:rPr>
        <w:t xml:space="preserve">. </w:t>
      </w:r>
      <w:r w:rsidR="004839E1" w:rsidRPr="00B42FC4">
        <w:rPr>
          <w:rFonts w:ascii="Cambria" w:hAnsi="Cambria" w:cs="Arial"/>
          <w:bCs/>
        </w:rPr>
        <w:t xml:space="preserve">Wewnątrzszkolne Zasady Oceniania stanowią punkt odniesienia </w:t>
      </w:r>
      <w:r w:rsidR="00B42FC4" w:rsidRPr="00B42FC4">
        <w:rPr>
          <w:rFonts w:ascii="Cambria" w:hAnsi="Cambria" w:cs="Arial"/>
          <w:bCs/>
        </w:rPr>
        <w:t xml:space="preserve">do tworzenia </w:t>
      </w:r>
      <w:r w:rsidR="00B42FC4" w:rsidRPr="00B35984">
        <w:rPr>
          <w:rFonts w:ascii="Cambria" w:hAnsi="Cambria" w:cs="Arial"/>
          <w:bCs/>
        </w:rPr>
        <w:t>wymagań edukacyjnych z danego przedmiotu</w:t>
      </w:r>
      <w:r w:rsidR="00B42FC4" w:rsidRPr="00B42FC4">
        <w:rPr>
          <w:rFonts w:ascii="Cambria" w:hAnsi="Cambria" w:cs="Arial"/>
          <w:bCs/>
        </w:rPr>
        <w:t xml:space="preserve"> oraz wyznaczania jednolitych standardów oceniania zachowania uczniów.</w:t>
      </w:r>
    </w:p>
    <w:p w14:paraId="42CECE1C" w14:textId="77777777" w:rsidR="002D4D99" w:rsidRDefault="002D4D99" w:rsidP="00B42FC4">
      <w:pPr>
        <w:autoSpaceDE w:val="0"/>
        <w:autoSpaceDN w:val="0"/>
        <w:adjustRightInd w:val="0"/>
        <w:jc w:val="both"/>
        <w:rPr>
          <w:rFonts w:ascii="Cambria" w:hAnsi="Cambria" w:cs="Arial"/>
          <w:b/>
        </w:rPr>
      </w:pPr>
    </w:p>
    <w:p w14:paraId="12C5E17D" w14:textId="77777777" w:rsidR="00B03105" w:rsidRPr="00D65D96" w:rsidRDefault="00AE7887" w:rsidP="00ED45A1">
      <w:pPr>
        <w:autoSpaceDE w:val="0"/>
        <w:autoSpaceDN w:val="0"/>
        <w:adjustRightInd w:val="0"/>
        <w:ind w:firstLine="709"/>
        <w:jc w:val="both"/>
        <w:rPr>
          <w:rFonts w:ascii="Cambria" w:hAnsi="Cambria" w:cs="Arial"/>
          <w:b/>
          <w:bCs/>
        </w:rPr>
      </w:pPr>
      <w:r>
        <w:rPr>
          <w:rFonts w:ascii="Cambria" w:hAnsi="Cambria" w:cs="Arial"/>
          <w:b/>
          <w:bCs/>
        </w:rPr>
        <w:t>§ 11</w:t>
      </w:r>
      <w:r w:rsidR="00EC04E8">
        <w:rPr>
          <w:rFonts w:ascii="Cambria" w:hAnsi="Cambria" w:cs="Arial"/>
          <w:b/>
          <w:bCs/>
        </w:rPr>
        <w:t>4</w:t>
      </w:r>
      <w:r w:rsidR="00B03105" w:rsidRPr="00D65D96">
        <w:rPr>
          <w:rFonts w:ascii="Cambria" w:hAnsi="Cambria" w:cs="Arial"/>
          <w:b/>
          <w:bCs/>
        </w:rPr>
        <w:t xml:space="preserve">. 1. </w:t>
      </w:r>
      <w:r w:rsidR="00B03105" w:rsidRPr="00D65D96">
        <w:rPr>
          <w:rFonts w:ascii="Cambria" w:hAnsi="Cambria" w:cs="Arial"/>
        </w:rPr>
        <w:t>Ocenianiu podlegają:</w:t>
      </w:r>
    </w:p>
    <w:p w14:paraId="4C683FAB" w14:textId="77777777" w:rsidR="00B03105" w:rsidRPr="00D65D96" w:rsidRDefault="00B03105" w:rsidP="00B80DE4">
      <w:pPr>
        <w:numPr>
          <w:ilvl w:val="0"/>
          <w:numId w:val="110"/>
        </w:numPr>
        <w:tabs>
          <w:tab w:val="clear" w:pos="814"/>
          <w:tab w:val="num" w:pos="0"/>
          <w:tab w:val="left" w:pos="426"/>
        </w:tabs>
        <w:autoSpaceDE w:val="0"/>
        <w:autoSpaceDN w:val="0"/>
        <w:adjustRightInd w:val="0"/>
        <w:spacing w:before="120"/>
        <w:ind w:left="0" w:firstLine="0"/>
        <w:jc w:val="left"/>
        <w:rPr>
          <w:rFonts w:ascii="Cambria" w:hAnsi="Cambria" w:cs="Arial"/>
        </w:rPr>
      </w:pPr>
      <w:r w:rsidRPr="00D65D96">
        <w:rPr>
          <w:rFonts w:ascii="Cambria" w:hAnsi="Cambria" w:cs="Arial"/>
        </w:rPr>
        <w:t>osiągnięcia edukacyjne ucznia;</w:t>
      </w:r>
    </w:p>
    <w:p w14:paraId="565F52FE" w14:textId="77777777" w:rsidR="00B03105" w:rsidRDefault="00B03105" w:rsidP="00B80DE4">
      <w:pPr>
        <w:numPr>
          <w:ilvl w:val="0"/>
          <w:numId w:val="110"/>
        </w:numPr>
        <w:tabs>
          <w:tab w:val="clear" w:pos="814"/>
          <w:tab w:val="num" w:pos="0"/>
          <w:tab w:val="left" w:pos="426"/>
          <w:tab w:val="num" w:pos="1620"/>
        </w:tabs>
        <w:autoSpaceDE w:val="0"/>
        <w:autoSpaceDN w:val="0"/>
        <w:adjustRightInd w:val="0"/>
        <w:spacing w:before="120"/>
        <w:ind w:left="0" w:firstLine="0"/>
        <w:jc w:val="left"/>
        <w:rPr>
          <w:rFonts w:ascii="Cambria" w:hAnsi="Cambria" w:cs="Arial"/>
        </w:rPr>
      </w:pPr>
      <w:r w:rsidRPr="00D65D96">
        <w:rPr>
          <w:rFonts w:ascii="Cambria" w:hAnsi="Cambria" w:cs="Arial"/>
        </w:rPr>
        <w:t>zachowanie ucznia;</w:t>
      </w:r>
    </w:p>
    <w:p w14:paraId="21FFCC3E" w14:textId="77777777" w:rsidR="00B03105" w:rsidRPr="00D65D96" w:rsidRDefault="00B03105" w:rsidP="00B03105">
      <w:pPr>
        <w:tabs>
          <w:tab w:val="num" w:pos="1620"/>
        </w:tabs>
        <w:autoSpaceDE w:val="0"/>
        <w:autoSpaceDN w:val="0"/>
        <w:adjustRightInd w:val="0"/>
        <w:ind w:left="900"/>
        <w:rPr>
          <w:rFonts w:ascii="Cambria" w:hAnsi="Cambria" w:cs="Arial"/>
        </w:rPr>
      </w:pPr>
    </w:p>
    <w:p w14:paraId="6D4B2490" w14:textId="77777777" w:rsidR="00B03105" w:rsidRDefault="00B03105" w:rsidP="00B80DE4">
      <w:pPr>
        <w:numPr>
          <w:ilvl w:val="1"/>
          <w:numId w:val="109"/>
        </w:numPr>
        <w:tabs>
          <w:tab w:val="clear" w:pos="0"/>
          <w:tab w:val="num" w:pos="360"/>
          <w:tab w:val="left" w:pos="851"/>
        </w:tabs>
        <w:autoSpaceDE w:val="0"/>
        <w:autoSpaceDN w:val="0"/>
        <w:adjustRightInd w:val="0"/>
        <w:ind w:firstLine="567"/>
        <w:jc w:val="left"/>
        <w:rPr>
          <w:rFonts w:ascii="Cambria" w:hAnsi="Cambria" w:cs="Arial"/>
        </w:rPr>
      </w:pPr>
      <w:r w:rsidRPr="00D65D96">
        <w:rPr>
          <w:rFonts w:ascii="Cambria" w:hAnsi="Cambria" w:cs="Arial"/>
        </w:rPr>
        <w:t>Ocenianie osiągnięć edukacyjnych i zachowania ucznia odbywa się w ramach oceniania wewnątrzszkolnego.</w:t>
      </w:r>
    </w:p>
    <w:p w14:paraId="76C6916F" w14:textId="77777777" w:rsidR="00B03105" w:rsidRDefault="00B03105" w:rsidP="00B03105">
      <w:pPr>
        <w:tabs>
          <w:tab w:val="left" w:pos="851"/>
        </w:tabs>
        <w:autoSpaceDE w:val="0"/>
        <w:autoSpaceDN w:val="0"/>
        <w:adjustRightInd w:val="0"/>
        <w:ind w:left="567"/>
        <w:rPr>
          <w:rFonts w:ascii="Cambria" w:hAnsi="Cambria" w:cs="Arial"/>
        </w:rPr>
      </w:pPr>
    </w:p>
    <w:p w14:paraId="3AC64988" w14:textId="77777777" w:rsidR="00B03105" w:rsidRPr="000634B2" w:rsidRDefault="00B03105" w:rsidP="00B80DE4">
      <w:pPr>
        <w:numPr>
          <w:ilvl w:val="1"/>
          <w:numId w:val="109"/>
        </w:numPr>
        <w:tabs>
          <w:tab w:val="clear" w:pos="0"/>
          <w:tab w:val="num" w:pos="360"/>
          <w:tab w:val="left" w:pos="851"/>
        </w:tabs>
        <w:autoSpaceDE w:val="0"/>
        <w:autoSpaceDN w:val="0"/>
        <w:adjustRightInd w:val="0"/>
        <w:ind w:firstLine="567"/>
        <w:jc w:val="both"/>
        <w:rPr>
          <w:rFonts w:ascii="Cambria" w:hAnsi="Cambria" w:cs="Arial"/>
        </w:rPr>
      </w:pPr>
      <w:r w:rsidRPr="000634B2">
        <w:rPr>
          <w:rFonts w:ascii="Cambria" w:hAnsi="Cambria" w:cs="Arial"/>
        </w:rPr>
        <w:t>Ocenianie osiągnięć edukacyjnych ucznia polega na rozpoznaniu przez nauczycieli poziomu i postępów w opanowaniu przez ucznia wiadomości    i umiejętności w stosunku do:</w:t>
      </w:r>
    </w:p>
    <w:p w14:paraId="63FFCA22" w14:textId="77777777" w:rsidR="00B03105" w:rsidRPr="000634B2" w:rsidRDefault="00B03105" w:rsidP="00B03105">
      <w:pPr>
        <w:tabs>
          <w:tab w:val="left" w:pos="993"/>
        </w:tabs>
        <w:autoSpaceDE w:val="0"/>
        <w:autoSpaceDN w:val="0"/>
        <w:adjustRightInd w:val="0"/>
        <w:ind w:left="567"/>
        <w:jc w:val="both"/>
        <w:rPr>
          <w:rFonts w:ascii="Cambria" w:hAnsi="Cambria" w:cs="Arial"/>
        </w:rPr>
      </w:pPr>
    </w:p>
    <w:p w14:paraId="66FA717C" w14:textId="77777777" w:rsidR="00B03105" w:rsidRPr="000634B2" w:rsidRDefault="00B03105" w:rsidP="00B80DE4">
      <w:pPr>
        <w:numPr>
          <w:ilvl w:val="0"/>
          <w:numId w:val="197"/>
        </w:numPr>
        <w:tabs>
          <w:tab w:val="left" w:pos="0"/>
          <w:tab w:val="left" w:pos="284"/>
        </w:tabs>
        <w:autoSpaceDE w:val="0"/>
        <w:autoSpaceDN w:val="0"/>
        <w:adjustRightInd w:val="0"/>
        <w:ind w:left="0" w:firstLine="0"/>
        <w:jc w:val="both"/>
        <w:rPr>
          <w:rFonts w:ascii="Cambria" w:hAnsi="Cambria" w:cs="Arial"/>
        </w:rPr>
      </w:pPr>
      <w:r w:rsidRPr="000634B2">
        <w:rPr>
          <w:rFonts w:ascii="Cambria" w:hAnsi="Cambria" w:cs="Arial"/>
        </w:rPr>
        <w:t xml:space="preserve">wymagań określonych w podstawie programowej kształcenia ogólnego </w:t>
      </w:r>
      <w:r w:rsidRPr="000634B2">
        <w:rPr>
          <w:rFonts w:ascii="Cambria" w:hAnsi="Cambria" w:cs="Arial"/>
          <w:u w:val="single"/>
        </w:rPr>
        <w:t xml:space="preserve">oraz </w:t>
      </w:r>
      <w:r w:rsidRPr="000634B2">
        <w:rPr>
          <w:rFonts w:ascii="Cambria" w:hAnsi="Cambria" w:cs="Arial"/>
        </w:rPr>
        <w:t>wymagań edukacyjnych wynikających z realizowanych w szkole programów nauczania;</w:t>
      </w:r>
    </w:p>
    <w:p w14:paraId="30E09AE8" w14:textId="77777777" w:rsidR="00B03105" w:rsidRPr="000634B2" w:rsidRDefault="00B03105" w:rsidP="00B03105">
      <w:pPr>
        <w:tabs>
          <w:tab w:val="left" w:pos="0"/>
          <w:tab w:val="left" w:pos="284"/>
        </w:tabs>
        <w:autoSpaceDE w:val="0"/>
        <w:autoSpaceDN w:val="0"/>
        <w:adjustRightInd w:val="0"/>
        <w:jc w:val="both"/>
        <w:rPr>
          <w:rFonts w:ascii="Cambria" w:hAnsi="Cambria" w:cs="Arial"/>
        </w:rPr>
      </w:pPr>
    </w:p>
    <w:p w14:paraId="33A38F99" w14:textId="77777777" w:rsidR="00B03105" w:rsidRPr="000634B2" w:rsidRDefault="00B03105" w:rsidP="00B80DE4">
      <w:pPr>
        <w:numPr>
          <w:ilvl w:val="0"/>
          <w:numId w:val="197"/>
        </w:numPr>
        <w:tabs>
          <w:tab w:val="left" w:pos="0"/>
          <w:tab w:val="left" w:pos="284"/>
        </w:tabs>
        <w:autoSpaceDE w:val="0"/>
        <w:autoSpaceDN w:val="0"/>
        <w:adjustRightInd w:val="0"/>
        <w:ind w:left="0" w:firstLine="0"/>
        <w:jc w:val="both"/>
        <w:rPr>
          <w:rFonts w:ascii="Cambria" w:hAnsi="Cambria" w:cs="Arial"/>
        </w:rPr>
      </w:pPr>
      <w:r w:rsidRPr="000634B2">
        <w:rPr>
          <w:rFonts w:ascii="Cambria" w:hAnsi="Cambria" w:cs="Arial"/>
        </w:rPr>
        <w:t xml:space="preserve">wymagań edukacyjnych wynikających z realizowanych w szkole programów nauczania –w przypadku dodatkowych zajęć edukacyjnych. </w:t>
      </w:r>
    </w:p>
    <w:p w14:paraId="24C8A7D7" w14:textId="77777777" w:rsidR="00B03105" w:rsidRPr="000634B2" w:rsidRDefault="00B03105" w:rsidP="00B03105">
      <w:pPr>
        <w:tabs>
          <w:tab w:val="left" w:pos="993"/>
          <w:tab w:val="num" w:pos="1866"/>
        </w:tabs>
        <w:autoSpaceDE w:val="0"/>
        <w:autoSpaceDN w:val="0"/>
        <w:adjustRightInd w:val="0"/>
        <w:ind w:firstLine="567"/>
        <w:jc w:val="both"/>
        <w:rPr>
          <w:rFonts w:ascii="Cambria" w:hAnsi="Cambria" w:cs="Arial"/>
        </w:rPr>
      </w:pPr>
    </w:p>
    <w:p w14:paraId="40DBB2FB" w14:textId="77777777" w:rsidR="00B03105" w:rsidRDefault="00B03105" w:rsidP="00B80DE4">
      <w:pPr>
        <w:numPr>
          <w:ilvl w:val="1"/>
          <w:numId w:val="109"/>
        </w:numPr>
        <w:tabs>
          <w:tab w:val="clear" w:pos="0"/>
          <w:tab w:val="num" w:pos="360"/>
          <w:tab w:val="left" w:pos="851"/>
        </w:tabs>
        <w:autoSpaceDE w:val="0"/>
        <w:autoSpaceDN w:val="0"/>
        <w:adjustRightInd w:val="0"/>
        <w:ind w:firstLine="567"/>
        <w:jc w:val="both"/>
        <w:rPr>
          <w:rFonts w:ascii="Cambria" w:hAnsi="Cambria" w:cs="Arial"/>
        </w:rPr>
      </w:pPr>
      <w:r w:rsidRPr="000634B2">
        <w:rPr>
          <w:rFonts w:ascii="Cambria" w:hAnsi="Cambria" w:cs="Arial"/>
        </w:rPr>
        <w:t xml:space="preserve">Ocenianie zachowania ucznia polega na rozpoznaniu przez wychowawcę oddziału, nauczycieli </w:t>
      </w:r>
      <w:r w:rsidRPr="00ED0D2B">
        <w:rPr>
          <w:rFonts w:ascii="Cambria" w:hAnsi="Cambria" w:cs="Arial"/>
        </w:rPr>
        <w:t>oraz uczniów danego oddziału</w:t>
      </w:r>
      <w:r w:rsidRPr="000634B2">
        <w:rPr>
          <w:rFonts w:ascii="Cambria" w:hAnsi="Cambria" w:cs="Arial"/>
        </w:rPr>
        <w:t xml:space="preserve"> stopnia respektowania przez ucznia zasad współżycia społecznego i norm etycznych oraz obowiązków ucznia określonych w statucie szkoły.</w:t>
      </w:r>
    </w:p>
    <w:p w14:paraId="7596D6DF" w14:textId="77777777" w:rsidR="009C466F" w:rsidRPr="000634B2" w:rsidRDefault="009C466F" w:rsidP="009C466F">
      <w:pPr>
        <w:tabs>
          <w:tab w:val="left" w:pos="851"/>
        </w:tabs>
        <w:autoSpaceDE w:val="0"/>
        <w:autoSpaceDN w:val="0"/>
        <w:adjustRightInd w:val="0"/>
        <w:ind w:left="567"/>
        <w:jc w:val="both"/>
        <w:rPr>
          <w:rFonts w:ascii="Cambria" w:hAnsi="Cambria" w:cs="Arial"/>
        </w:rPr>
      </w:pPr>
    </w:p>
    <w:p w14:paraId="64D38D6C" w14:textId="77777777" w:rsidR="00B03105" w:rsidRPr="000634B2" w:rsidRDefault="00B03105" w:rsidP="00B80DE4">
      <w:pPr>
        <w:numPr>
          <w:ilvl w:val="1"/>
          <w:numId w:val="109"/>
        </w:numPr>
        <w:tabs>
          <w:tab w:val="clear" w:pos="0"/>
          <w:tab w:val="num" w:pos="360"/>
          <w:tab w:val="left" w:pos="851"/>
        </w:tabs>
        <w:autoSpaceDE w:val="0"/>
        <w:autoSpaceDN w:val="0"/>
        <w:adjustRightInd w:val="0"/>
        <w:ind w:left="567"/>
        <w:jc w:val="both"/>
        <w:rPr>
          <w:rFonts w:ascii="Cambria" w:hAnsi="Cambria" w:cs="Arial"/>
        </w:rPr>
      </w:pPr>
      <w:r w:rsidRPr="000634B2">
        <w:rPr>
          <w:rFonts w:ascii="Cambria" w:hAnsi="Cambria" w:cs="Arial"/>
        </w:rPr>
        <w:lastRenderedPageBreak/>
        <w:t xml:space="preserve">Ocenianie wewnątrzszkolne ma na celu: </w:t>
      </w:r>
    </w:p>
    <w:p w14:paraId="22E5515C" w14:textId="77777777" w:rsidR="00B03105" w:rsidRPr="000634B2" w:rsidRDefault="00B03105" w:rsidP="00B80DE4">
      <w:pPr>
        <w:numPr>
          <w:ilvl w:val="0"/>
          <w:numId w:val="196"/>
        </w:numPr>
        <w:autoSpaceDE w:val="0"/>
        <w:autoSpaceDN w:val="0"/>
        <w:adjustRightInd w:val="0"/>
        <w:spacing w:before="120"/>
        <w:ind w:left="425" w:hanging="425"/>
        <w:jc w:val="both"/>
        <w:rPr>
          <w:rFonts w:ascii="Cambria" w:hAnsi="Cambria" w:cs="Arial"/>
        </w:rPr>
      </w:pPr>
      <w:r w:rsidRPr="000634B2">
        <w:rPr>
          <w:rFonts w:ascii="Cambria" w:hAnsi="Cambria" w:cs="Arial"/>
        </w:rPr>
        <w:t>informowanie ucznia  o poziomie jego osiągnięć edukacyjnych i jego zachowaniu oraz o postępach w tym zakresie;</w:t>
      </w:r>
    </w:p>
    <w:p w14:paraId="526F0A31" w14:textId="77777777" w:rsidR="00B03105" w:rsidRPr="00706417" w:rsidRDefault="00B03105" w:rsidP="00B80DE4">
      <w:pPr>
        <w:numPr>
          <w:ilvl w:val="0"/>
          <w:numId w:val="196"/>
        </w:numPr>
        <w:autoSpaceDE w:val="0"/>
        <w:autoSpaceDN w:val="0"/>
        <w:adjustRightInd w:val="0"/>
        <w:spacing w:before="120"/>
        <w:ind w:left="425" w:hanging="425"/>
        <w:jc w:val="both"/>
        <w:rPr>
          <w:rFonts w:ascii="Cambria" w:hAnsi="Cambria" w:cs="Arial"/>
        </w:rPr>
      </w:pPr>
      <w:r w:rsidRPr="000634B2">
        <w:rPr>
          <w:rFonts w:ascii="Cambria" w:hAnsi="Cambria" w:cs="Arial"/>
        </w:rPr>
        <w:t>udzielanie uczniowi pomocy w nauce poprzez przekazanie uczniowi informacji o tym, co zrobił dobrze i jak powinien dalej się uczyć;</w:t>
      </w:r>
    </w:p>
    <w:p w14:paraId="08E6D67E" w14:textId="77777777" w:rsidR="00B03105" w:rsidRPr="00706417" w:rsidRDefault="00B03105" w:rsidP="00B80DE4">
      <w:pPr>
        <w:numPr>
          <w:ilvl w:val="0"/>
          <w:numId w:val="196"/>
        </w:numPr>
        <w:autoSpaceDE w:val="0"/>
        <w:autoSpaceDN w:val="0"/>
        <w:adjustRightInd w:val="0"/>
        <w:spacing w:before="120"/>
        <w:ind w:left="425" w:hanging="425"/>
        <w:jc w:val="both"/>
        <w:rPr>
          <w:rFonts w:ascii="Cambria" w:hAnsi="Cambria" w:cs="Arial"/>
        </w:rPr>
      </w:pPr>
      <w:r w:rsidRPr="000634B2">
        <w:rPr>
          <w:rFonts w:ascii="Cambria" w:hAnsi="Cambria" w:cs="Arial"/>
        </w:rPr>
        <w:t>udzielanie uczniowi wskazówek do samodzielnego planowania własnego rozwoju;</w:t>
      </w:r>
    </w:p>
    <w:p w14:paraId="1ABF4757" w14:textId="77777777" w:rsidR="00B03105" w:rsidRPr="00706417" w:rsidRDefault="00B03105" w:rsidP="00B80DE4">
      <w:pPr>
        <w:numPr>
          <w:ilvl w:val="0"/>
          <w:numId w:val="196"/>
        </w:numPr>
        <w:autoSpaceDE w:val="0"/>
        <w:autoSpaceDN w:val="0"/>
        <w:adjustRightInd w:val="0"/>
        <w:spacing w:before="120"/>
        <w:ind w:left="425" w:hanging="425"/>
        <w:jc w:val="both"/>
        <w:rPr>
          <w:rFonts w:ascii="Cambria" w:hAnsi="Cambria" w:cs="Arial"/>
        </w:rPr>
      </w:pPr>
      <w:r w:rsidRPr="000634B2">
        <w:rPr>
          <w:rFonts w:ascii="Cambria" w:hAnsi="Cambria" w:cs="Arial"/>
        </w:rPr>
        <w:t>motywowanie ucznia do dalszych postępów w nauce i zachowaniu;</w:t>
      </w:r>
    </w:p>
    <w:p w14:paraId="3720847C" w14:textId="77777777" w:rsidR="00B03105" w:rsidRPr="00706417" w:rsidRDefault="00B03105" w:rsidP="00B80DE4">
      <w:pPr>
        <w:numPr>
          <w:ilvl w:val="0"/>
          <w:numId w:val="196"/>
        </w:numPr>
        <w:autoSpaceDE w:val="0"/>
        <w:autoSpaceDN w:val="0"/>
        <w:adjustRightInd w:val="0"/>
        <w:spacing w:before="120"/>
        <w:ind w:left="425" w:hanging="425"/>
        <w:jc w:val="both"/>
        <w:rPr>
          <w:rFonts w:ascii="Cambria" w:hAnsi="Cambria" w:cs="Arial"/>
        </w:rPr>
      </w:pPr>
      <w:r w:rsidRPr="000634B2">
        <w:rPr>
          <w:rFonts w:ascii="Cambria" w:hAnsi="Cambria" w:cs="Arial"/>
        </w:rPr>
        <w:t>monitorowanie bieżącej pracy ucznia;</w:t>
      </w:r>
    </w:p>
    <w:p w14:paraId="75876581" w14:textId="77777777" w:rsidR="00B03105" w:rsidRPr="00706417" w:rsidRDefault="00B03105" w:rsidP="00B80DE4">
      <w:pPr>
        <w:numPr>
          <w:ilvl w:val="0"/>
          <w:numId w:val="196"/>
        </w:numPr>
        <w:autoSpaceDE w:val="0"/>
        <w:autoSpaceDN w:val="0"/>
        <w:adjustRightInd w:val="0"/>
        <w:spacing w:before="120"/>
        <w:ind w:left="425" w:hanging="425"/>
        <w:jc w:val="both"/>
        <w:rPr>
          <w:rFonts w:ascii="Cambria" w:hAnsi="Cambria" w:cs="Arial"/>
        </w:rPr>
      </w:pPr>
      <w:r w:rsidRPr="000634B2">
        <w:rPr>
          <w:rFonts w:ascii="Cambria" w:hAnsi="Cambria"/>
        </w:rPr>
        <w:t>dostarczanie rodzicom i nauczycielom informacji o postępach i trudnościach w nauce i zachowaniu ucznia oraz o szczególnych uzdolnieniach ucznia;</w:t>
      </w:r>
    </w:p>
    <w:p w14:paraId="664E0B9C" w14:textId="77777777" w:rsidR="00B03105" w:rsidRPr="000634B2" w:rsidRDefault="00B03105" w:rsidP="00B80DE4">
      <w:pPr>
        <w:numPr>
          <w:ilvl w:val="0"/>
          <w:numId w:val="196"/>
        </w:numPr>
        <w:autoSpaceDE w:val="0"/>
        <w:autoSpaceDN w:val="0"/>
        <w:adjustRightInd w:val="0"/>
        <w:spacing w:before="120"/>
        <w:ind w:left="425" w:hanging="425"/>
        <w:jc w:val="both"/>
        <w:rPr>
          <w:rFonts w:ascii="Cambria" w:hAnsi="Cambria" w:cs="Arial"/>
        </w:rPr>
      </w:pPr>
      <w:r w:rsidRPr="000634B2">
        <w:rPr>
          <w:rFonts w:ascii="Cambria" w:hAnsi="Cambria"/>
        </w:rPr>
        <w:t>umożliwienie nauczycielom doskonalenia organizacji i metod pracy dydaktyczno-</w:t>
      </w:r>
      <w:r w:rsidRPr="000634B2">
        <w:rPr>
          <w:rFonts w:ascii="Cambria" w:hAnsi="Cambria"/>
        </w:rPr>
        <w:br/>
        <w:t>-wychowawczej.</w:t>
      </w:r>
    </w:p>
    <w:p w14:paraId="5B20425A" w14:textId="77777777" w:rsidR="00B03105" w:rsidRPr="000634B2" w:rsidRDefault="00B03105" w:rsidP="00B03105">
      <w:pPr>
        <w:autoSpaceDE w:val="0"/>
        <w:autoSpaceDN w:val="0"/>
        <w:adjustRightInd w:val="0"/>
        <w:ind w:left="900" w:hanging="758"/>
        <w:rPr>
          <w:rFonts w:ascii="Arial" w:hAnsi="Arial" w:cs="Arial"/>
        </w:rPr>
      </w:pPr>
    </w:p>
    <w:p w14:paraId="7F9E58FF" w14:textId="77777777" w:rsidR="00B03105" w:rsidRPr="000634B2" w:rsidRDefault="00B03105" w:rsidP="00B80DE4">
      <w:pPr>
        <w:numPr>
          <w:ilvl w:val="1"/>
          <w:numId w:val="109"/>
        </w:numPr>
        <w:tabs>
          <w:tab w:val="num" w:pos="360"/>
          <w:tab w:val="left" w:pos="993"/>
        </w:tabs>
        <w:autoSpaceDE w:val="0"/>
        <w:autoSpaceDN w:val="0"/>
        <w:adjustRightInd w:val="0"/>
        <w:ind w:firstLine="567"/>
        <w:jc w:val="left"/>
        <w:rPr>
          <w:rFonts w:ascii="Cambria" w:hAnsi="Cambria" w:cs="Arial"/>
        </w:rPr>
      </w:pPr>
      <w:r w:rsidRPr="000634B2">
        <w:rPr>
          <w:rFonts w:ascii="Cambria" w:hAnsi="Cambria" w:cs="Arial"/>
        </w:rPr>
        <w:t xml:space="preserve">Ocenianie wewnątrzszkolne obejmuje: </w:t>
      </w:r>
    </w:p>
    <w:p w14:paraId="78C93AD3" w14:textId="77777777" w:rsidR="00B03105" w:rsidRPr="000634B2" w:rsidRDefault="00B03105" w:rsidP="00B03105">
      <w:pPr>
        <w:tabs>
          <w:tab w:val="num" w:pos="720"/>
        </w:tabs>
        <w:autoSpaceDE w:val="0"/>
        <w:autoSpaceDN w:val="0"/>
        <w:adjustRightInd w:val="0"/>
        <w:jc w:val="both"/>
        <w:rPr>
          <w:rFonts w:ascii="Cambria" w:hAnsi="Cambria" w:cs="Arial"/>
        </w:rPr>
      </w:pPr>
    </w:p>
    <w:p w14:paraId="5AE2AB29" w14:textId="77777777" w:rsidR="00B03105" w:rsidRPr="000634B2" w:rsidRDefault="00B03105" w:rsidP="00B80DE4">
      <w:pPr>
        <w:numPr>
          <w:ilvl w:val="0"/>
          <w:numId w:val="111"/>
        </w:numPr>
        <w:tabs>
          <w:tab w:val="clear" w:pos="814"/>
          <w:tab w:val="num" w:pos="426"/>
        </w:tabs>
        <w:autoSpaceDE w:val="0"/>
        <w:autoSpaceDN w:val="0"/>
        <w:adjustRightInd w:val="0"/>
        <w:ind w:left="0" w:firstLine="0"/>
        <w:jc w:val="both"/>
        <w:rPr>
          <w:rFonts w:ascii="Cambria" w:hAnsi="Cambria" w:cs="Arial"/>
        </w:rPr>
      </w:pPr>
      <w:r w:rsidRPr="000634B2">
        <w:rPr>
          <w:rFonts w:ascii="Cambria" w:hAnsi="Cambria" w:cs="Arial"/>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14:paraId="44CD1D22" w14:textId="77777777" w:rsidR="00B03105" w:rsidRPr="000634B2" w:rsidRDefault="00B03105" w:rsidP="00B03105">
      <w:pPr>
        <w:autoSpaceDE w:val="0"/>
        <w:autoSpaceDN w:val="0"/>
        <w:adjustRightInd w:val="0"/>
        <w:jc w:val="both"/>
        <w:rPr>
          <w:rFonts w:ascii="Cambria" w:hAnsi="Cambria" w:cs="Arial"/>
        </w:rPr>
      </w:pPr>
    </w:p>
    <w:p w14:paraId="0BE38802" w14:textId="77777777" w:rsidR="00B03105" w:rsidRPr="000634B2" w:rsidRDefault="00B03105" w:rsidP="00B80DE4">
      <w:pPr>
        <w:numPr>
          <w:ilvl w:val="0"/>
          <w:numId w:val="111"/>
        </w:numPr>
        <w:tabs>
          <w:tab w:val="clear" w:pos="814"/>
          <w:tab w:val="num" w:pos="426"/>
        </w:tabs>
        <w:autoSpaceDE w:val="0"/>
        <w:autoSpaceDN w:val="0"/>
        <w:adjustRightInd w:val="0"/>
        <w:ind w:left="0" w:firstLine="0"/>
        <w:jc w:val="both"/>
        <w:rPr>
          <w:rFonts w:ascii="Cambria" w:hAnsi="Cambria" w:cs="Arial"/>
        </w:rPr>
      </w:pPr>
      <w:r w:rsidRPr="000634B2">
        <w:rPr>
          <w:rFonts w:ascii="Cambria" w:hAnsi="Cambria" w:cs="Arial"/>
        </w:rPr>
        <w:t>ustalanie kryteriów zachowania;</w:t>
      </w:r>
    </w:p>
    <w:p w14:paraId="32E5625C" w14:textId="77777777" w:rsidR="00B03105" w:rsidRPr="000634B2" w:rsidRDefault="00B03105" w:rsidP="00B03105">
      <w:pPr>
        <w:tabs>
          <w:tab w:val="num" w:pos="426"/>
        </w:tabs>
        <w:autoSpaceDE w:val="0"/>
        <w:autoSpaceDN w:val="0"/>
        <w:adjustRightInd w:val="0"/>
        <w:jc w:val="both"/>
        <w:rPr>
          <w:rFonts w:ascii="Cambria" w:hAnsi="Cambria" w:cs="Arial"/>
        </w:rPr>
      </w:pPr>
    </w:p>
    <w:p w14:paraId="24FB2EA7" w14:textId="77777777" w:rsidR="00B03105" w:rsidRPr="000634B2" w:rsidRDefault="00B03105" w:rsidP="00B80DE4">
      <w:pPr>
        <w:numPr>
          <w:ilvl w:val="0"/>
          <w:numId w:val="111"/>
        </w:numPr>
        <w:tabs>
          <w:tab w:val="clear" w:pos="814"/>
          <w:tab w:val="num" w:pos="426"/>
        </w:tabs>
        <w:autoSpaceDE w:val="0"/>
        <w:autoSpaceDN w:val="0"/>
        <w:adjustRightInd w:val="0"/>
        <w:ind w:left="0" w:firstLine="0"/>
        <w:jc w:val="both"/>
        <w:rPr>
          <w:rFonts w:ascii="Cambria" w:hAnsi="Cambria" w:cs="Arial"/>
        </w:rPr>
      </w:pPr>
      <w:r w:rsidRPr="000634B2">
        <w:rPr>
          <w:rFonts w:ascii="Cambria" w:hAnsi="Cambria" w:cs="Arial"/>
        </w:rPr>
        <w:t>ustalanie ocen bieżących i ustalanie śródrocznych ocen klasyfikacyjnych z obowiązkowych oraz dodatkowych zajęć edukacyjnych oraz śródrocznej oceny klasyfikacyjnej zachowania, według skali i w  formach  przyjętych w szkole;</w:t>
      </w:r>
    </w:p>
    <w:p w14:paraId="53397E3B" w14:textId="77777777" w:rsidR="00B03105" w:rsidRPr="000634B2" w:rsidRDefault="00B03105" w:rsidP="00B03105">
      <w:pPr>
        <w:tabs>
          <w:tab w:val="num" w:pos="426"/>
        </w:tabs>
        <w:autoSpaceDE w:val="0"/>
        <w:autoSpaceDN w:val="0"/>
        <w:adjustRightInd w:val="0"/>
        <w:jc w:val="both"/>
        <w:rPr>
          <w:rFonts w:ascii="Cambria" w:hAnsi="Cambria" w:cs="Arial"/>
        </w:rPr>
      </w:pPr>
    </w:p>
    <w:p w14:paraId="5FAC74CC" w14:textId="19074A8C" w:rsidR="00B03105" w:rsidRPr="000634B2" w:rsidRDefault="00B03105" w:rsidP="00B80DE4">
      <w:pPr>
        <w:numPr>
          <w:ilvl w:val="0"/>
          <w:numId w:val="111"/>
        </w:numPr>
        <w:tabs>
          <w:tab w:val="clear" w:pos="814"/>
          <w:tab w:val="num" w:pos="426"/>
        </w:tabs>
        <w:autoSpaceDE w:val="0"/>
        <w:autoSpaceDN w:val="0"/>
        <w:adjustRightInd w:val="0"/>
        <w:ind w:left="0" w:firstLine="0"/>
        <w:jc w:val="both"/>
        <w:rPr>
          <w:rFonts w:ascii="Cambria" w:hAnsi="Cambria" w:cs="Arial"/>
        </w:rPr>
      </w:pPr>
      <w:r w:rsidRPr="000634B2">
        <w:rPr>
          <w:rFonts w:ascii="Cambria" w:hAnsi="Cambria" w:cs="Arial"/>
        </w:rPr>
        <w:t>ustalanie rocznych ocen k</w:t>
      </w:r>
      <w:r w:rsidR="00947AB7">
        <w:rPr>
          <w:rFonts w:ascii="Cambria" w:hAnsi="Cambria" w:cs="Arial"/>
        </w:rPr>
        <w:t xml:space="preserve">lasyfikacyjnych z obowiązkowych </w:t>
      </w:r>
      <w:r w:rsidRPr="000634B2">
        <w:rPr>
          <w:rFonts w:ascii="Cambria" w:hAnsi="Cambria" w:cs="Arial"/>
        </w:rPr>
        <w:t>i</w:t>
      </w:r>
      <w:r w:rsidR="00B80950">
        <w:rPr>
          <w:rFonts w:ascii="Cambria" w:hAnsi="Cambria" w:cs="Arial"/>
        </w:rPr>
        <w:t xml:space="preserve"> </w:t>
      </w:r>
      <w:r w:rsidRPr="000634B2">
        <w:rPr>
          <w:rFonts w:ascii="Cambria" w:hAnsi="Cambria" w:cs="Arial"/>
        </w:rPr>
        <w:t>dodatkowych zajęć edukacyjnych oraz rocznej oceny klasyfikac</w:t>
      </w:r>
      <w:r w:rsidR="00AE7887">
        <w:rPr>
          <w:rFonts w:ascii="Cambria" w:hAnsi="Cambria" w:cs="Arial"/>
        </w:rPr>
        <w:t xml:space="preserve">yjnej zachowania, według skali i w formach przyjętych w </w:t>
      </w:r>
      <w:r w:rsidR="00B875E8">
        <w:rPr>
          <w:rFonts w:ascii="Cambria" w:hAnsi="Cambria" w:cs="Arial"/>
        </w:rPr>
        <w:t>szkole.</w:t>
      </w:r>
    </w:p>
    <w:p w14:paraId="7609AE5E" w14:textId="77777777" w:rsidR="00B03105" w:rsidRPr="000634B2" w:rsidRDefault="00B03105" w:rsidP="00B03105">
      <w:pPr>
        <w:tabs>
          <w:tab w:val="num" w:pos="426"/>
        </w:tabs>
        <w:autoSpaceDE w:val="0"/>
        <w:autoSpaceDN w:val="0"/>
        <w:adjustRightInd w:val="0"/>
        <w:jc w:val="both"/>
        <w:rPr>
          <w:rFonts w:ascii="Cambria" w:hAnsi="Cambria" w:cs="Arial"/>
        </w:rPr>
      </w:pPr>
    </w:p>
    <w:p w14:paraId="6C733A71" w14:textId="77777777" w:rsidR="00B03105" w:rsidRPr="000634B2" w:rsidRDefault="00B03105" w:rsidP="00B80DE4">
      <w:pPr>
        <w:numPr>
          <w:ilvl w:val="0"/>
          <w:numId w:val="111"/>
        </w:numPr>
        <w:tabs>
          <w:tab w:val="clear" w:pos="814"/>
          <w:tab w:val="num" w:pos="426"/>
        </w:tabs>
        <w:autoSpaceDE w:val="0"/>
        <w:autoSpaceDN w:val="0"/>
        <w:adjustRightInd w:val="0"/>
        <w:ind w:left="0" w:firstLine="0"/>
        <w:jc w:val="both"/>
        <w:rPr>
          <w:rFonts w:ascii="Cambria" w:hAnsi="Cambria" w:cs="Arial"/>
        </w:rPr>
      </w:pPr>
      <w:r w:rsidRPr="000634B2">
        <w:rPr>
          <w:rFonts w:ascii="Cambria" w:hAnsi="Cambria" w:cs="Arial"/>
        </w:rPr>
        <w:t xml:space="preserve">przeprowadzanie egzaminów klasyfikacyjnych, poprawkowych i sprawdzających; </w:t>
      </w:r>
    </w:p>
    <w:p w14:paraId="1B95E947" w14:textId="77777777" w:rsidR="00B03105" w:rsidRPr="000634B2" w:rsidRDefault="00B03105" w:rsidP="00B03105">
      <w:pPr>
        <w:tabs>
          <w:tab w:val="num" w:pos="426"/>
        </w:tabs>
        <w:autoSpaceDE w:val="0"/>
        <w:autoSpaceDN w:val="0"/>
        <w:adjustRightInd w:val="0"/>
        <w:jc w:val="both"/>
        <w:rPr>
          <w:rFonts w:ascii="Cambria" w:hAnsi="Cambria" w:cs="Arial"/>
        </w:rPr>
      </w:pPr>
    </w:p>
    <w:p w14:paraId="612315BE" w14:textId="77777777" w:rsidR="00B03105" w:rsidRPr="000634B2" w:rsidRDefault="00B03105" w:rsidP="00B80DE4">
      <w:pPr>
        <w:numPr>
          <w:ilvl w:val="0"/>
          <w:numId w:val="111"/>
        </w:numPr>
        <w:tabs>
          <w:tab w:val="clear" w:pos="814"/>
          <w:tab w:val="num" w:pos="426"/>
        </w:tabs>
        <w:autoSpaceDE w:val="0"/>
        <w:autoSpaceDN w:val="0"/>
        <w:adjustRightInd w:val="0"/>
        <w:ind w:left="0" w:firstLine="0"/>
        <w:jc w:val="both"/>
        <w:rPr>
          <w:rFonts w:ascii="Cambria" w:hAnsi="Cambria" w:cs="Arial"/>
        </w:rPr>
      </w:pPr>
      <w:r w:rsidRPr="000634B2">
        <w:rPr>
          <w:rFonts w:ascii="Cambria" w:hAnsi="Cambria" w:cs="Arial"/>
        </w:rPr>
        <w:t>ustalenie warunków i trybu uzyskania wyższej niż przewidywane rocznych ocen  klasyfikacyjnych z  obowiązkowych zajęć edukacyjnych oraz rocznej oceny klasyfikacyjnej zachowania;</w:t>
      </w:r>
    </w:p>
    <w:p w14:paraId="1A0608C5" w14:textId="77777777" w:rsidR="00B03105" w:rsidRPr="000634B2" w:rsidRDefault="00B03105" w:rsidP="00B03105">
      <w:pPr>
        <w:tabs>
          <w:tab w:val="num" w:pos="426"/>
        </w:tabs>
        <w:autoSpaceDE w:val="0"/>
        <w:autoSpaceDN w:val="0"/>
        <w:adjustRightInd w:val="0"/>
        <w:jc w:val="both"/>
        <w:rPr>
          <w:rFonts w:ascii="Cambria" w:hAnsi="Cambria" w:cs="Arial"/>
        </w:rPr>
      </w:pPr>
    </w:p>
    <w:p w14:paraId="748B32DF" w14:textId="77777777" w:rsidR="00B03105" w:rsidRPr="000634B2" w:rsidRDefault="00B03105" w:rsidP="00B80DE4">
      <w:pPr>
        <w:numPr>
          <w:ilvl w:val="0"/>
          <w:numId w:val="111"/>
        </w:numPr>
        <w:tabs>
          <w:tab w:val="clear" w:pos="814"/>
          <w:tab w:val="num" w:pos="426"/>
        </w:tabs>
        <w:autoSpaceDE w:val="0"/>
        <w:autoSpaceDN w:val="0"/>
        <w:adjustRightInd w:val="0"/>
        <w:ind w:left="0" w:firstLine="0"/>
        <w:jc w:val="both"/>
        <w:rPr>
          <w:rFonts w:ascii="Cambria" w:hAnsi="Cambria" w:cs="Arial"/>
        </w:rPr>
      </w:pPr>
      <w:r w:rsidRPr="000634B2">
        <w:rPr>
          <w:rFonts w:ascii="Cambria" w:hAnsi="Cambria" w:cs="Arial"/>
        </w:rPr>
        <w:t>ustalanie warunków i sposobu przekazywania rodzicom (prawnym opiekunom) informacji o postępach i  trudnościach  ucznia w nauce oraz zasad wglądu do dokumentacji oceniania i pisemnych prac uczniów;</w:t>
      </w:r>
    </w:p>
    <w:p w14:paraId="1B2B95E4" w14:textId="77777777" w:rsidR="00B03105" w:rsidRPr="000634B2" w:rsidRDefault="00B03105" w:rsidP="00B03105">
      <w:pPr>
        <w:autoSpaceDE w:val="0"/>
        <w:autoSpaceDN w:val="0"/>
        <w:adjustRightInd w:val="0"/>
        <w:ind w:left="454"/>
        <w:jc w:val="both"/>
        <w:rPr>
          <w:rFonts w:ascii="Cambria" w:hAnsi="Cambria" w:cs="Arial"/>
        </w:rPr>
      </w:pPr>
    </w:p>
    <w:p w14:paraId="72220F7C" w14:textId="77777777" w:rsidR="00B03105" w:rsidRPr="000634B2" w:rsidRDefault="00B03105" w:rsidP="00B80DE4">
      <w:pPr>
        <w:numPr>
          <w:ilvl w:val="1"/>
          <w:numId w:val="109"/>
        </w:numPr>
        <w:tabs>
          <w:tab w:val="left" w:pos="993"/>
        </w:tabs>
        <w:autoSpaceDE w:val="0"/>
        <w:autoSpaceDN w:val="0"/>
        <w:adjustRightInd w:val="0"/>
        <w:ind w:firstLine="567"/>
        <w:jc w:val="both"/>
        <w:rPr>
          <w:rFonts w:ascii="Cambria" w:hAnsi="Cambria" w:cs="Arial"/>
        </w:rPr>
      </w:pPr>
      <w:r w:rsidRPr="000634B2">
        <w:rPr>
          <w:rFonts w:ascii="Cambria" w:hAnsi="Cambria" w:cs="Arial"/>
        </w:rPr>
        <w:t xml:space="preserve">Ocena jest informacją, w jakim stopniu uczeń spełnił wymagania programowe postawione przez nauczyciela, nie jest karą ani  nagrodą. </w:t>
      </w:r>
    </w:p>
    <w:p w14:paraId="1FB90913" w14:textId="77777777" w:rsidR="00B03105" w:rsidRPr="000634B2" w:rsidRDefault="00B03105" w:rsidP="00B03105">
      <w:pPr>
        <w:tabs>
          <w:tab w:val="left" w:pos="993"/>
        </w:tabs>
        <w:autoSpaceDE w:val="0"/>
        <w:autoSpaceDN w:val="0"/>
        <w:adjustRightInd w:val="0"/>
        <w:ind w:left="567"/>
        <w:jc w:val="both"/>
        <w:rPr>
          <w:rFonts w:ascii="Cambria" w:hAnsi="Cambria" w:cs="Arial"/>
        </w:rPr>
      </w:pPr>
    </w:p>
    <w:p w14:paraId="189DEFA7" w14:textId="77777777" w:rsidR="00B03105" w:rsidRPr="000634B2" w:rsidRDefault="00B03105" w:rsidP="00B80DE4">
      <w:pPr>
        <w:numPr>
          <w:ilvl w:val="1"/>
          <w:numId w:val="109"/>
        </w:numPr>
        <w:tabs>
          <w:tab w:val="left" w:pos="993"/>
        </w:tabs>
        <w:autoSpaceDE w:val="0"/>
        <w:autoSpaceDN w:val="0"/>
        <w:adjustRightInd w:val="0"/>
        <w:ind w:firstLine="567"/>
        <w:jc w:val="both"/>
        <w:rPr>
          <w:rFonts w:ascii="Cambria" w:hAnsi="Cambria" w:cs="Arial"/>
        </w:rPr>
      </w:pPr>
      <w:r w:rsidRPr="000634B2">
        <w:rPr>
          <w:rFonts w:ascii="Cambria" w:hAnsi="Cambria" w:cs="Arial"/>
        </w:rPr>
        <w:t xml:space="preserve">Ocenianie ucznia z religii i etyki odbywa się zgodnie z odrębnymi przepisami. </w:t>
      </w:r>
    </w:p>
    <w:p w14:paraId="7DFF93A9" w14:textId="77777777" w:rsidR="00B03105" w:rsidRPr="000634B2" w:rsidRDefault="00B03105" w:rsidP="00B03105">
      <w:pPr>
        <w:tabs>
          <w:tab w:val="num" w:pos="1866"/>
        </w:tabs>
        <w:autoSpaceDE w:val="0"/>
        <w:autoSpaceDN w:val="0"/>
        <w:adjustRightInd w:val="0"/>
        <w:rPr>
          <w:rFonts w:ascii="Cambria" w:hAnsi="Cambria" w:cs="Arial"/>
        </w:rPr>
      </w:pPr>
    </w:p>
    <w:p w14:paraId="50D0AADC" w14:textId="77777777" w:rsidR="00B03105" w:rsidRPr="00706417" w:rsidRDefault="00706417" w:rsidP="00B03105">
      <w:pPr>
        <w:autoSpaceDE w:val="0"/>
        <w:autoSpaceDN w:val="0"/>
        <w:adjustRightInd w:val="0"/>
        <w:ind w:firstLine="207"/>
        <w:jc w:val="both"/>
        <w:rPr>
          <w:rFonts w:ascii="Cambria" w:hAnsi="Cambria" w:cs="Arial"/>
          <w:b/>
        </w:rPr>
      </w:pPr>
      <w:r w:rsidRPr="00087943">
        <w:rPr>
          <w:rFonts w:ascii="Cambria" w:hAnsi="Cambria" w:cs="Arial"/>
          <w:b/>
          <w:bCs/>
        </w:rPr>
        <w:t xml:space="preserve"> § </w:t>
      </w:r>
      <w:r w:rsidR="00087943" w:rsidRPr="00087943">
        <w:rPr>
          <w:rFonts w:ascii="Cambria" w:hAnsi="Cambria" w:cs="Arial"/>
          <w:b/>
          <w:bCs/>
        </w:rPr>
        <w:t>11</w:t>
      </w:r>
      <w:r w:rsidR="00EC04E8">
        <w:rPr>
          <w:rFonts w:ascii="Cambria" w:hAnsi="Cambria" w:cs="Arial"/>
          <w:b/>
          <w:bCs/>
        </w:rPr>
        <w:t>5</w:t>
      </w:r>
      <w:r w:rsidR="00B03105" w:rsidRPr="00087943">
        <w:rPr>
          <w:rFonts w:ascii="Cambria" w:hAnsi="Cambria" w:cs="Arial"/>
          <w:b/>
          <w:bCs/>
        </w:rPr>
        <w:t xml:space="preserve">. </w:t>
      </w:r>
      <w:r w:rsidR="00B03105" w:rsidRPr="00706417">
        <w:rPr>
          <w:rFonts w:ascii="Cambria" w:hAnsi="Cambria" w:cs="Arial"/>
          <w:b/>
          <w:bCs/>
        </w:rPr>
        <w:t xml:space="preserve">1. </w:t>
      </w:r>
      <w:r w:rsidR="00B03105" w:rsidRPr="00706417">
        <w:rPr>
          <w:rFonts w:ascii="Cambria" w:hAnsi="Cambria" w:cs="Arial"/>
          <w:b/>
        </w:rPr>
        <w:t>W  ocenianiu obowiązują zasady:</w:t>
      </w:r>
    </w:p>
    <w:p w14:paraId="7037AC7C" w14:textId="77777777" w:rsidR="00B03105" w:rsidRPr="000634B2" w:rsidRDefault="00B03105" w:rsidP="00B80DE4">
      <w:pPr>
        <w:pStyle w:val="Akapitzlist"/>
        <w:numPr>
          <w:ilvl w:val="0"/>
          <w:numId w:val="118"/>
        </w:numPr>
        <w:tabs>
          <w:tab w:val="left" w:pos="426"/>
        </w:tabs>
        <w:spacing w:before="120" w:after="0"/>
        <w:ind w:left="0" w:firstLine="0"/>
        <w:jc w:val="both"/>
        <w:rPr>
          <w:rFonts w:ascii="Cambria" w:hAnsi="Cambria" w:cs="Arial"/>
        </w:rPr>
      </w:pPr>
      <w:r w:rsidRPr="000634B2">
        <w:rPr>
          <w:rFonts w:ascii="Cambria" w:hAnsi="Cambria" w:cs="Arial"/>
        </w:rPr>
        <w:t>zasada jawności ocen zarówno dla ucznia jak jego rodziców (opiekunów prawnych);</w:t>
      </w:r>
    </w:p>
    <w:p w14:paraId="22E106D6" w14:textId="77777777" w:rsidR="00B03105" w:rsidRPr="000634B2" w:rsidRDefault="00B03105" w:rsidP="00B80DE4">
      <w:pPr>
        <w:pStyle w:val="Akapitzlist"/>
        <w:numPr>
          <w:ilvl w:val="0"/>
          <w:numId w:val="118"/>
        </w:numPr>
        <w:tabs>
          <w:tab w:val="left" w:pos="426"/>
        </w:tabs>
        <w:spacing w:before="120" w:after="0"/>
        <w:ind w:left="0" w:firstLine="0"/>
        <w:jc w:val="both"/>
        <w:rPr>
          <w:rFonts w:ascii="Cambria" w:hAnsi="Cambria" w:cs="Arial"/>
        </w:rPr>
      </w:pPr>
      <w:r w:rsidRPr="000634B2">
        <w:rPr>
          <w:rFonts w:ascii="Cambria" w:hAnsi="Cambria" w:cs="Arial"/>
        </w:rPr>
        <w:t>zasada częstotliwości i rytmiczności – uczeń oceniany</w:t>
      </w:r>
      <w:r w:rsidR="00B875E8">
        <w:rPr>
          <w:rFonts w:ascii="Cambria" w:hAnsi="Cambria" w:cs="Arial"/>
        </w:rPr>
        <w:t xml:space="preserve"> jest na bieżąco i rytmicznie. O</w:t>
      </w:r>
      <w:r w:rsidRPr="000634B2">
        <w:rPr>
          <w:rFonts w:ascii="Cambria" w:hAnsi="Cambria" w:cs="Arial"/>
        </w:rPr>
        <w:t>cena końcowa nie jest średnią ocen cząstkowych;</w:t>
      </w:r>
    </w:p>
    <w:p w14:paraId="2DD007E6" w14:textId="77777777" w:rsidR="00B03105" w:rsidRPr="000634B2" w:rsidRDefault="00B03105" w:rsidP="00B80DE4">
      <w:pPr>
        <w:pStyle w:val="Akapitzlist"/>
        <w:numPr>
          <w:ilvl w:val="0"/>
          <w:numId w:val="118"/>
        </w:numPr>
        <w:tabs>
          <w:tab w:val="left" w:pos="426"/>
        </w:tabs>
        <w:spacing w:before="120" w:after="0"/>
        <w:ind w:left="0" w:firstLine="0"/>
        <w:jc w:val="both"/>
        <w:rPr>
          <w:rFonts w:ascii="Cambria" w:hAnsi="Cambria" w:cs="Arial"/>
        </w:rPr>
      </w:pPr>
      <w:r w:rsidRPr="000634B2">
        <w:rPr>
          <w:rFonts w:ascii="Cambria" w:hAnsi="Cambria" w:cs="Arial"/>
        </w:rPr>
        <w:lastRenderedPageBreak/>
        <w:t>zasada jawności kryteriów – uczeń i jego rodzice (prawni opiekunowie) znają kryteria oceniania, zakres materiału z każdego przedmiotu oraz formy pracy podlegające ocenie;</w:t>
      </w:r>
    </w:p>
    <w:p w14:paraId="20CBD953" w14:textId="32A2B12D" w:rsidR="00B03105" w:rsidRPr="000634B2" w:rsidRDefault="00B03105" w:rsidP="00B80DE4">
      <w:pPr>
        <w:pStyle w:val="Akapitzlist"/>
        <w:numPr>
          <w:ilvl w:val="0"/>
          <w:numId w:val="118"/>
        </w:numPr>
        <w:tabs>
          <w:tab w:val="left" w:pos="426"/>
        </w:tabs>
        <w:spacing w:before="120" w:after="0"/>
        <w:ind w:left="0" w:firstLine="0"/>
        <w:jc w:val="both"/>
        <w:rPr>
          <w:rFonts w:ascii="Cambria" w:hAnsi="Cambria" w:cs="Arial"/>
        </w:rPr>
      </w:pPr>
      <w:r w:rsidRPr="000634B2">
        <w:rPr>
          <w:rFonts w:ascii="Cambria" w:hAnsi="Cambria" w:cs="Arial"/>
        </w:rPr>
        <w:t>zasada różnorodności</w:t>
      </w:r>
      <w:r w:rsidR="00D3050B">
        <w:rPr>
          <w:rFonts w:ascii="Cambria" w:hAnsi="Cambria" w:cs="Arial"/>
        </w:rPr>
        <w:t xml:space="preserve"> </w:t>
      </w:r>
      <w:r w:rsidRPr="000634B2">
        <w:rPr>
          <w:rFonts w:ascii="Cambria" w:hAnsi="Cambria" w:cs="Arial"/>
        </w:rPr>
        <w:t>wynikająca ze specyfiki każdego przedmiotu;</w:t>
      </w:r>
    </w:p>
    <w:p w14:paraId="475D05AA" w14:textId="77777777" w:rsidR="00B03105" w:rsidRPr="000634B2" w:rsidRDefault="00B03105" w:rsidP="00B80DE4">
      <w:pPr>
        <w:pStyle w:val="Akapitzlist"/>
        <w:numPr>
          <w:ilvl w:val="0"/>
          <w:numId w:val="118"/>
        </w:numPr>
        <w:tabs>
          <w:tab w:val="left" w:pos="426"/>
        </w:tabs>
        <w:spacing w:before="120" w:after="0"/>
        <w:ind w:left="0" w:firstLine="0"/>
        <w:jc w:val="both"/>
        <w:rPr>
          <w:rFonts w:ascii="Cambria" w:hAnsi="Cambria" w:cs="Arial"/>
        </w:rPr>
      </w:pPr>
      <w:r w:rsidRPr="000634B2">
        <w:rPr>
          <w:rFonts w:ascii="Cambria" w:hAnsi="Cambria" w:cs="Arial"/>
        </w:rPr>
        <w:t>zasada różnicowania wymagań – zadania stawiane uczniom powinny mieć zróżnicowany  poziom trudności i dawać możliwość uzyskania wszystkich ocen.</w:t>
      </w:r>
    </w:p>
    <w:p w14:paraId="56AF33A8" w14:textId="77777777" w:rsidR="00B03105" w:rsidRPr="000634B2" w:rsidRDefault="00B03105" w:rsidP="00B80DE4">
      <w:pPr>
        <w:pStyle w:val="Akapitzlist"/>
        <w:numPr>
          <w:ilvl w:val="0"/>
          <w:numId w:val="118"/>
        </w:numPr>
        <w:tabs>
          <w:tab w:val="left" w:pos="426"/>
        </w:tabs>
        <w:spacing w:before="120" w:after="0"/>
        <w:ind w:left="0" w:firstLine="0"/>
        <w:jc w:val="both"/>
        <w:rPr>
          <w:rFonts w:ascii="Cambria" w:hAnsi="Cambria" w:cs="Arial"/>
        </w:rPr>
      </w:pPr>
      <w:r w:rsidRPr="000634B2">
        <w:rPr>
          <w:rFonts w:ascii="Cambria" w:hAnsi="Cambria" w:cs="Arial"/>
        </w:rPr>
        <w:t>zasada otwart</w:t>
      </w:r>
      <w:r w:rsidR="00B875E8">
        <w:rPr>
          <w:rFonts w:ascii="Cambria" w:hAnsi="Cambria" w:cs="Arial"/>
        </w:rPr>
        <w:t>ości – wewnątrzszkolne ocenianie</w:t>
      </w:r>
      <w:r w:rsidRPr="000634B2">
        <w:rPr>
          <w:rFonts w:ascii="Cambria" w:hAnsi="Cambria" w:cs="Arial"/>
        </w:rPr>
        <w:t xml:space="preserve"> podlega weryfikacji i modyfikacji </w:t>
      </w:r>
    </w:p>
    <w:p w14:paraId="1A5D9943" w14:textId="77777777" w:rsidR="00B03105" w:rsidRPr="000634B2" w:rsidRDefault="00B875E8" w:rsidP="00EC04E8">
      <w:pPr>
        <w:pStyle w:val="Akapitzlist"/>
        <w:tabs>
          <w:tab w:val="left" w:pos="426"/>
        </w:tabs>
        <w:spacing w:before="120" w:after="0"/>
        <w:ind w:left="0"/>
        <w:jc w:val="both"/>
        <w:rPr>
          <w:rFonts w:ascii="Cambria" w:hAnsi="Cambria" w:cs="Arial"/>
        </w:rPr>
      </w:pPr>
      <w:r>
        <w:rPr>
          <w:rFonts w:ascii="Cambria" w:hAnsi="Cambria" w:cs="Arial"/>
        </w:rPr>
        <w:t xml:space="preserve"> w oparciu o okresową ewaluację.</w:t>
      </w:r>
    </w:p>
    <w:p w14:paraId="13CD6207" w14:textId="77777777" w:rsidR="00B03105" w:rsidRDefault="00B03105" w:rsidP="00B03105">
      <w:pPr>
        <w:ind w:left="284"/>
        <w:jc w:val="both"/>
        <w:rPr>
          <w:rFonts w:ascii="Cambria" w:hAnsi="Cambria" w:cs="Arial"/>
        </w:rPr>
      </w:pPr>
    </w:p>
    <w:p w14:paraId="3D9326DB" w14:textId="77777777" w:rsidR="001556FC" w:rsidRPr="00C37788" w:rsidRDefault="001556FC" w:rsidP="00B03105">
      <w:pPr>
        <w:ind w:left="284"/>
        <w:jc w:val="both"/>
        <w:rPr>
          <w:rFonts w:ascii="Cambria" w:hAnsi="Cambria" w:cs="Arial"/>
        </w:rPr>
      </w:pPr>
    </w:p>
    <w:p w14:paraId="49367358" w14:textId="77777777" w:rsidR="00B03105" w:rsidRPr="0034082C" w:rsidRDefault="00EC04E8" w:rsidP="00ED45A1">
      <w:pPr>
        <w:ind w:firstLine="426"/>
        <w:jc w:val="left"/>
        <w:rPr>
          <w:rFonts w:ascii="Cambria" w:hAnsi="Cambria" w:cs="Arial"/>
          <w:b/>
          <w:bCs/>
        </w:rPr>
      </w:pPr>
      <w:r>
        <w:rPr>
          <w:rFonts w:ascii="Cambria" w:hAnsi="Cambria" w:cs="Arial"/>
          <w:b/>
          <w:bCs/>
        </w:rPr>
        <w:t>§ 116</w:t>
      </w:r>
      <w:r w:rsidR="00B03105" w:rsidRPr="0034082C">
        <w:rPr>
          <w:rFonts w:ascii="Cambria" w:hAnsi="Cambria" w:cs="Arial"/>
          <w:b/>
          <w:bCs/>
        </w:rPr>
        <w:t>.  Obowiązki nauczycieli w procesie oceniania uczniów:</w:t>
      </w:r>
    </w:p>
    <w:p w14:paraId="48F3D7C7" w14:textId="77777777" w:rsidR="00B03105" w:rsidRPr="000634B2" w:rsidRDefault="00B03105" w:rsidP="00B03105">
      <w:pPr>
        <w:ind w:firstLine="426"/>
        <w:rPr>
          <w:rFonts w:ascii="Cambria" w:hAnsi="Cambria" w:cs="Arial"/>
          <w:bCs/>
        </w:rPr>
      </w:pPr>
    </w:p>
    <w:p w14:paraId="4DA9BAD8" w14:textId="77777777" w:rsidR="00B03105" w:rsidRPr="000634B2" w:rsidRDefault="00B03105" w:rsidP="00B03105">
      <w:pPr>
        <w:autoSpaceDE w:val="0"/>
        <w:autoSpaceDN w:val="0"/>
        <w:adjustRightInd w:val="0"/>
        <w:ind w:firstLine="426"/>
        <w:jc w:val="both"/>
        <w:rPr>
          <w:rFonts w:ascii="Cambria" w:hAnsi="Cambria" w:cs="Arial"/>
        </w:rPr>
      </w:pPr>
      <w:r w:rsidRPr="00947AB7">
        <w:rPr>
          <w:rFonts w:ascii="Cambria" w:hAnsi="Cambria" w:cs="Arial"/>
          <w:b/>
        </w:rPr>
        <w:t>1.</w:t>
      </w:r>
      <w:r w:rsidRPr="000634B2">
        <w:rPr>
          <w:rFonts w:ascii="Cambria" w:hAnsi="Cambria" w:cs="Arial"/>
        </w:rPr>
        <w:t xml:space="preserve"> Każdy nauczyciel na początku roku szkolnego informuje uczniów oraz ich rodziców  (prawnych opiekunów) o: </w:t>
      </w:r>
    </w:p>
    <w:p w14:paraId="0371CA3D" w14:textId="77777777" w:rsidR="00B03105" w:rsidRPr="000634B2" w:rsidRDefault="00B03105" w:rsidP="00B03105">
      <w:pPr>
        <w:autoSpaceDE w:val="0"/>
        <w:autoSpaceDN w:val="0"/>
        <w:adjustRightInd w:val="0"/>
        <w:ind w:firstLine="426"/>
        <w:jc w:val="both"/>
        <w:rPr>
          <w:rFonts w:ascii="Cambria" w:hAnsi="Cambria" w:cs="Arial"/>
        </w:rPr>
      </w:pPr>
    </w:p>
    <w:p w14:paraId="3F682A80" w14:textId="77777777" w:rsidR="00B03105" w:rsidRPr="000634B2" w:rsidRDefault="00B03105" w:rsidP="00B80DE4">
      <w:pPr>
        <w:numPr>
          <w:ilvl w:val="0"/>
          <w:numId w:val="112"/>
        </w:numPr>
        <w:tabs>
          <w:tab w:val="clear" w:pos="1920"/>
          <w:tab w:val="left" w:pos="284"/>
        </w:tabs>
        <w:autoSpaceDE w:val="0"/>
        <w:autoSpaceDN w:val="0"/>
        <w:adjustRightInd w:val="0"/>
        <w:ind w:left="0" w:firstLine="0"/>
        <w:jc w:val="both"/>
        <w:rPr>
          <w:rFonts w:ascii="Cambria" w:hAnsi="Cambria" w:cs="Arial"/>
        </w:rPr>
      </w:pPr>
      <w:r w:rsidRPr="00ED0D2B">
        <w:rPr>
          <w:rFonts w:ascii="Cambria" w:hAnsi="Cambria" w:cs="Arial"/>
        </w:rPr>
        <w:t>wymaganiach edukacyjnych niezbędnych</w:t>
      </w:r>
      <w:r w:rsidRPr="000634B2">
        <w:rPr>
          <w:rFonts w:ascii="Cambria" w:hAnsi="Cambria" w:cs="Arial"/>
        </w:rPr>
        <w:t xml:space="preserve"> do uzyskania poszczególnych  śródrocznych i rocznych  ocen  klasyfikacyjnych z obowiązkowych i dodatkowych  zajęć edukacyjnych, wynikających z  realizowanego  programu nauczania;</w:t>
      </w:r>
    </w:p>
    <w:p w14:paraId="1A334E03" w14:textId="77777777" w:rsidR="00B03105" w:rsidRPr="000634B2" w:rsidRDefault="00B03105" w:rsidP="00B03105">
      <w:pPr>
        <w:tabs>
          <w:tab w:val="left" w:pos="284"/>
        </w:tabs>
        <w:autoSpaceDE w:val="0"/>
        <w:autoSpaceDN w:val="0"/>
        <w:adjustRightInd w:val="0"/>
        <w:jc w:val="both"/>
        <w:rPr>
          <w:rFonts w:ascii="Cambria" w:hAnsi="Cambria" w:cs="Arial"/>
        </w:rPr>
      </w:pPr>
    </w:p>
    <w:p w14:paraId="3D4496F1" w14:textId="77777777" w:rsidR="00B03105" w:rsidRPr="000634B2" w:rsidRDefault="00B03105" w:rsidP="00B80DE4">
      <w:pPr>
        <w:numPr>
          <w:ilvl w:val="0"/>
          <w:numId w:val="112"/>
        </w:numPr>
        <w:tabs>
          <w:tab w:val="clear" w:pos="1920"/>
          <w:tab w:val="left" w:pos="284"/>
        </w:tabs>
        <w:autoSpaceDE w:val="0"/>
        <w:autoSpaceDN w:val="0"/>
        <w:adjustRightInd w:val="0"/>
        <w:ind w:left="0" w:firstLine="0"/>
        <w:jc w:val="both"/>
        <w:rPr>
          <w:rFonts w:ascii="Cambria" w:hAnsi="Cambria" w:cs="Arial"/>
        </w:rPr>
      </w:pPr>
      <w:r w:rsidRPr="000634B2">
        <w:rPr>
          <w:rFonts w:ascii="Cambria" w:hAnsi="Cambria" w:cs="Arial"/>
        </w:rPr>
        <w:t xml:space="preserve"> sposobach sprawdzania osiągnięć edukacyjnych uczniów;</w:t>
      </w:r>
    </w:p>
    <w:p w14:paraId="0B5F6AD4" w14:textId="77777777" w:rsidR="00B03105" w:rsidRPr="000634B2" w:rsidRDefault="00B03105" w:rsidP="00B03105">
      <w:pPr>
        <w:tabs>
          <w:tab w:val="left" w:pos="284"/>
        </w:tabs>
        <w:autoSpaceDE w:val="0"/>
        <w:autoSpaceDN w:val="0"/>
        <w:adjustRightInd w:val="0"/>
        <w:jc w:val="both"/>
        <w:rPr>
          <w:rFonts w:ascii="Cambria" w:hAnsi="Cambria" w:cs="Arial"/>
        </w:rPr>
      </w:pPr>
    </w:p>
    <w:p w14:paraId="6692013C" w14:textId="77777777" w:rsidR="00B03105" w:rsidRPr="000634B2" w:rsidRDefault="00E54490" w:rsidP="00B80DE4">
      <w:pPr>
        <w:numPr>
          <w:ilvl w:val="0"/>
          <w:numId w:val="112"/>
        </w:numPr>
        <w:tabs>
          <w:tab w:val="clear" w:pos="1920"/>
          <w:tab w:val="left" w:pos="284"/>
        </w:tabs>
        <w:autoSpaceDE w:val="0"/>
        <w:autoSpaceDN w:val="0"/>
        <w:adjustRightInd w:val="0"/>
        <w:ind w:left="0" w:firstLine="0"/>
        <w:jc w:val="both"/>
        <w:rPr>
          <w:rFonts w:ascii="Cambria" w:hAnsi="Cambria" w:cs="Arial"/>
        </w:rPr>
      </w:pPr>
      <w:r>
        <w:rPr>
          <w:rFonts w:ascii="Cambria" w:hAnsi="Cambria" w:cs="Arial"/>
        </w:rPr>
        <w:t xml:space="preserve"> w</w:t>
      </w:r>
      <w:r w:rsidR="00B03105" w:rsidRPr="000634B2">
        <w:rPr>
          <w:rFonts w:ascii="Cambria" w:hAnsi="Cambria" w:cs="Arial"/>
        </w:rPr>
        <w:t>arunkach i trybie uzyskania wyższej niż przewidywana rocznej oceny klasyfikacyjnej z obowiązkowych i dodatkowych zajęć edukacyjnych;</w:t>
      </w:r>
    </w:p>
    <w:p w14:paraId="0A4639CF" w14:textId="77777777" w:rsidR="00B03105" w:rsidRPr="000634B2" w:rsidRDefault="00B03105" w:rsidP="00DB091B">
      <w:pPr>
        <w:tabs>
          <w:tab w:val="left" w:pos="284"/>
        </w:tabs>
        <w:autoSpaceDE w:val="0"/>
        <w:autoSpaceDN w:val="0"/>
        <w:adjustRightInd w:val="0"/>
        <w:jc w:val="both"/>
        <w:rPr>
          <w:rFonts w:ascii="Cambria" w:hAnsi="Cambria" w:cs="Arial"/>
        </w:rPr>
      </w:pPr>
    </w:p>
    <w:p w14:paraId="432479F7" w14:textId="2673EA5C" w:rsidR="00B03105" w:rsidRPr="0034082C" w:rsidRDefault="00B03105" w:rsidP="00947AB7">
      <w:pPr>
        <w:tabs>
          <w:tab w:val="left" w:pos="284"/>
        </w:tabs>
        <w:autoSpaceDE w:val="0"/>
        <w:autoSpaceDN w:val="0"/>
        <w:adjustRightInd w:val="0"/>
        <w:ind w:firstLine="284"/>
        <w:jc w:val="both"/>
        <w:rPr>
          <w:rFonts w:ascii="Cambria" w:hAnsi="Cambria" w:cs="Arial"/>
        </w:rPr>
      </w:pPr>
      <w:r w:rsidRPr="0034082C">
        <w:rPr>
          <w:rFonts w:ascii="Cambria" w:hAnsi="Cambria" w:cs="Arial"/>
          <w:b/>
        </w:rPr>
        <w:t>2.</w:t>
      </w:r>
      <w:r w:rsidRPr="000634B2">
        <w:rPr>
          <w:rFonts w:ascii="Cambria" w:hAnsi="Cambria" w:cs="Arial"/>
        </w:rPr>
        <w:t xml:space="preserve"> Wychowawca oddziału na początku każdego roku szkolnego informuje uczniów i ich rodziców o</w:t>
      </w:r>
      <w:r w:rsidR="00D3050B">
        <w:rPr>
          <w:rFonts w:ascii="Cambria" w:hAnsi="Cambria" w:cs="Arial"/>
        </w:rPr>
        <w:t xml:space="preserve"> </w:t>
      </w:r>
      <w:r w:rsidRPr="000634B2">
        <w:rPr>
          <w:rFonts w:ascii="Cambria" w:hAnsi="Cambria" w:cs="Arial"/>
        </w:rPr>
        <w:t>warunkach i spos</w:t>
      </w:r>
      <w:r w:rsidR="00E54490">
        <w:rPr>
          <w:rFonts w:ascii="Cambria" w:hAnsi="Cambria" w:cs="Arial"/>
        </w:rPr>
        <w:t>obie oraz kryteriach zachowania.</w:t>
      </w:r>
    </w:p>
    <w:p w14:paraId="6967C24F" w14:textId="77777777" w:rsidR="00B03105" w:rsidRPr="009C466F" w:rsidRDefault="00B03105" w:rsidP="00B03105">
      <w:pPr>
        <w:tabs>
          <w:tab w:val="left" w:pos="426"/>
        </w:tabs>
        <w:autoSpaceDE w:val="0"/>
        <w:autoSpaceDN w:val="0"/>
        <w:adjustRightInd w:val="0"/>
        <w:jc w:val="both"/>
        <w:rPr>
          <w:rFonts w:ascii="Cambria" w:hAnsi="Cambria" w:cs="Arial"/>
          <w:sz w:val="16"/>
        </w:rPr>
      </w:pPr>
    </w:p>
    <w:p w14:paraId="4C9638C6" w14:textId="77777777" w:rsidR="00B03105" w:rsidRPr="000634B2" w:rsidRDefault="00B03105" w:rsidP="0034082C">
      <w:pPr>
        <w:autoSpaceDE w:val="0"/>
        <w:autoSpaceDN w:val="0"/>
        <w:adjustRightInd w:val="0"/>
        <w:jc w:val="both"/>
        <w:rPr>
          <w:rFonts w:ascii="Cambria" w:hAnsi="Cambria" w:cs="Arial"/>
        </w:rPr>
      </w:pPr>
      <w:r w:rsidRPr="0034082C">
        <w:rPr>
          <w:rFonts w:ascii="Cambria" w:hAnsi="Cambria" w:cs="Arial"/>
          <w:b/>
        </w:rPr>
        <w:t>3.</w:t>
      </w:r>
      <w:r w:rsidRPr="000634B2">
        <w:rPr>
          <w:rFonts w:ascii="Cambria" w:hAnsi="Cambria" w:cs="Arial"/>
        </w:rPr>
        <w:t xml:space="preserve">   Informacje, o których mowa w ust. 1 i 2. </w:t>
      </w:r>
      <w:r w:rsidR="00E54490">
        <w:rPr>
          <w:rFonts w:ascii="Cambria" w:hAnsi="Cambria" w:cs="Arial"/>
        </w:rPr>
        <w:t>Mogą być przekazywane i udostępniane</w:t>
      </w:r>
      <w:r w:rsidRPr="000634B2">
        <w:rPr>
          <w:rFonts w:ascii="Cambria" w:hAnsi="Cambria" w:cs="Arial"/>
        </w:rPr>
        <w:t>:</w:t>
      </w:r>
    </w:p>
    <w:p w14:paraId="3A0CE93C" w14:textId="77777777" w:rsidR="00B03105" w:rsidRPr="009C466F" w:rsidRDefault="00B03105" w:rsidP="00B03105">
      <w:pPr>
        <w:autoSpaceDE w:val="0"/>
        <w:autoSpaceDN w:val="0"/>
        <w:adjustRightInd w:val="0"/>
        <w:ind w:left="360"/>
        <w:jc w:val="both"/>
        <w:rPr>
          <w:rFonts w:ascii="Cambria" w:hAnsi="Cambria" w:cs="Arial"/>
          <w:sz w:val="20"/>
        </w:rPr>
      </w:pPr>
    </w:p>
    <w:p w14:paraId="1C5C6C74" w14:textId="77777777" w:rsidR="00B03105" w:rsidRPr="000634B2" w:rsidRDefault="00B03105" w:rsidP="00B80DE4">
      <w:pPr>
        <w:numPr>
          <w:ilvl w:val="0"/>
          <w:numId w:val="198"/>
        </w:numPr>
        <w:tabs>
          <w:tab w:val="left" w:pos="426"/>
        </w:tabs>
        <w:autoSpaceDE w:val="0"/>
        <w:autoSpaceDN w:val="0"/>
        <w:adjustRightInd w:val="0"/>
        <w:ind w:left="0" w:firstLine="0"/>
        <w:jc w:val="both"/>
        <w:rPr>
          <w:rFonts w:ascii="Cambria" w:hAnsi="Cambria" w:cs="Arial"/>
        </w:rPr>
      </w:pPr>
      <w:r w:rsidRPr="000634B2">
        <w:rPr>
          <w:rFonts w:ascii="Cambria" w:hAnsi="Cambria" w:cs="Arial"/>
        </w:rPr>
        <w:t>w formie ustnej na pierwszym zebraniu rodziców w miesiącu wrześniu;</w:t>
      </w:r>
    </w:p>
    <w:p w14:paraId="20B966D3" w14:textId="77777777" w:rsidR="00B03105" w:rsidRPr="009C466F" w:rsidRDefault="00B03105" w:rsidP="00B03105">
      <w:pPr>
        <w:tabs>
          <w:tab w:val="left" w:pos="426"/>
        </w:tabs>
        <w:autoSpaceDE w:val="0"/>
        <w:autoSpaceDN w:val="0"/>
        <w:adjustRightInd w:val="0"/>
        <w:jc w:val="both"/>
        <w:rPr>
          <w:rFonts w:ascii="Cambria" w:hAnsi="Cambria" w:cs="Arial"/>
          <w:sz w:val="20"/>
        </w:rPr>
      </w:pPr>
    </w:p>
    <w:p w14:paraId="03AA677A" w14:textId="77777777" w:rsidR="00B03105" w:rsidRPr="000634B2" w:rsidRDefault="00B03105" w:rsidP="00B80DE4">
      <w:pPr>
        <w:numPr>
          <w:ilvl w:val="0"/>
          <w:numId w:val="198"/>
        </w:numPr>
        <w:tabs>
          <w:tab w:val="left" w:pos="426"/>
        </w:tabs>
        <w:autoSpaceDE w:val="0"/>
        <w:autoSpaceDN w:val="0"/>
        <w:adjustRightInd w:val="0"/>
        <w:ind w:left="0" w:firstLine="0"/>
        <w:jc w:val="both"/>
        <w:rPr>
          <w:rFonts w:ascii="Cambria" w:hAnsi="Cambria" w:cs="Arial"/>
        </w:rPr>
      </w:pPr>
      <w:r w:rsidRPr="000634B2">
        <w:rPr>
          <w:rFonts w:ascii="Cambria" w:hAnsi="Cambria" w:cs="Arial"/>
        </w:rPr>
        <w:t xml:space="preserve">opublikowania informacji na stronie </w:t>
      </w:r>
      <w:r w:rsidR="00E54490">
        <w:rPr>
          <w:rFonts w:ascii="Cambria" w:hAnsi="Cambria" w:cs="Arial"/>
        </w:rPr>
        <w:t>internetowej</w:t>
      </w:r>
      <w:r w:rsidRPr="000634B2">
        <w:rPr>
          <w:rFonts w:ascii="Cambria" w:hAnsi="Cambria" w:cs="Arial"/>
        </w:rPr>
        <w:t xml:space="preserve"> szkoły;</w:t>
      </w:r>
    </w:p>
    <w:p w14:paraId="3B5056FD" w14:textId="77777777" w:rsidR="00B03105" w:rsidRPr="009C466F" w:rsidRDefault="00B03105" w:rsidP="00B03105">
      <w:pPr>
        <w:tabs>
          <w:tab w:val="left" w:pos="426"/>
        </w:tabs>
        <w:autoSpaceDE w:val="0"/>
        <w:autoSpaceDN w:val="0"/>
        <w:adjustRightInd w:val="0"/>
        <w:jc w:val="both"/>
        <w:rPr>
          <w:rFonts w:ascii="Cambria" w:hAnsi="Cambria" w:cs="Arial"/>
          <w:sz w:val="20"/>
        </w:rPr>
      </w:pPr>
    </w:p>
    <w:p w14:paraId="1425ED12" w14:textId="77777777" w:rsidR="00B03105" w:rsidRPr="000634B2" w:rsidRDefault="00B03105" w:rsidP="00B80DE4">
      <w:pPr>
        <w:numPr>
          <w:ilvl w:val="0"/>
          <w:numId w:val="198"/>
        </w:numPr>
        <w:tabs>
          <w:tab w:val="left" w:pos="426"/>
        </w:tabs>
        <w:autoSpaceDE w:val="0"/>
        <w:autoSpaceDN w:val="0"/>
        <w:adjustRightInd w:val="0"/>
        <w:ind w:left="0" w:firstLine="0"/>
        <w:jc w:val="both"/>
        <w:rPr>
          <w:rFonts w:ascii="Cambria" w:hAnsi="Cambria" w:cs="Arial"/>
        </w:rPr>
      </w:pPr>
      <w:r w:rsidRPr="000634B2">
        <w:rPr>
          <w:rFonts w:ascii="Cambria" w:hAnsi="Cambria" w:cs="Arial"/>
        </w:rPr>
        <w:t>w formie wydruku papierowego um</w:t>
      </w:r>
      <w:r w:rsidR="00E54490">
        <w:rPr>
          <w:rFonts w:ascii="Cambria" w:hAnsi="Cambria" w:cs="Arial"/>
        </w:rPr>
        <w:t>ieszczonego w teczce wychowawcy</w:t>
      </w:r>
      <w:r w:rsidRPr="000634B2">
        <w:rPr>
          <w:rFonts w:ascii="Cambria" w:hAnsi="Cambria" w:cs="Arial"/>
        </w:rPr>
        <w:t>;</w:t>
      </w:r>
    </w:p>
    <w:p w14:paraId="0E04981F" w14:textId="77777777" w:rsidR="00B03105" w:rsidRPr="009C466F" w:rsidRDefault="00B03105" w:rsidP="00B03105">
      <w:pPr>
        <w:tabs>
          <w:tab w:val="left" w:pos="426"/>
        </w:tabs>
        <w:autoSpaceDE w:val="0"/>
        <w:autoSpaceDN w:val="0"/>
        <w:adjustRightInd w:val="0"/>
        <w:jc w:val="both"/>
        <w:rPr>
          <w:rFonts w:ascii="Cambria" w:hAnsi="Cambria" w:cs="Arial"/>
          <w:sz w:val="20"/>
        </w:rPr>
      </w:pPr>
    </w:p>
    <w:p w14:paraId="614C82CD" w14:textId="77777777" w:rsidR="00B03105" w:rsidRPr="000634B2" w:rsidRDefault="00B03105" w:rsidP="00B80DE4">
      <w:pPr>
        <w:numPr>
          <w:ilvl w:val="0"/>
          <w:numId w:val="198"/>
        </w:numPr>
        <w:tabs>
          <w:tab w:val="left" w:pos="426"/>
        </w:tabs>
        <w:autoSpaceDE w:val="0"/>
        <w:autoSpaceDN w:val="0"/>
        <w:adjustRightInd w:val="0"/>
        <w:ind w:left="0" w:firstLine="0"/>
        <w:jc w:val="both"/>
        <w:rPr>
          <w:rFonts w:ascii="Cambria" w:hAnsi="Cambria" w:cs="Arial"/>
        </w:rPr>
      </w:pPr>
      <w:r w:rsidRPr="000634B2">
        <w:rPr>
          <w:rFonts w:ascii="Cambria" w:hAnsi="Cambria" w:cs="Arial"/>
        </w:rPr>
        <w:t>w bibliotece – dostęp do informacji możliwy jest w godzinach pracy biblioteki szkolnej;</w:t>
      </w:r>
    </w:p>
    <w:p w14:paraId="4F42CC63" w14:textId="77777777" w:rsidR="00B03105" w:rsidRPr="009C466F" w:rsidRDefault="00B03105" w:rsidP="00B03105">
      <w:pPr>
        <w:tabs>
          <w:tab w:val="left" w:pos="426"/>
        </w:tabs>
        <w:autoSpaceDE w:val="0"/>
        <w:autoSpaceDN w:val="0"/>
        <w:adjustRightInd w:val="0"/>
        <w:jc w:val="both"/>
        <w:rPr>
          <w:rFonts w:ascii="Cambria" w:hAnsi="Cambria" w:cs="Arial"/>
          <w:sz w:val="20"/>
        </w:rPr>
      </w:pPr>
    </w:p>
    <w:p w14:paraId="50A7CA9B" w14:textId="77777777" w:rsidR="00B03105" w:rsidRPr="000634B2" w:rsidRDefault="00B03105" w:rsidP="00B80DE4">
      <w:pPr>
        <w:numPr>
          <w:ilvl w:val="0"/>
          <w:numId w:val="198"/>
        </w:numPr>
        <w:tabs>
          <w:tab w:val="left" w:pos="426"/>
        </w:tabs>
        <w:autoSpaceDE w:val="0"/>
        <w:autoSpaceDN w:val="0"/>
        <w:adjustRightInd w:val="0"/>
        <w:ind w:left="0" w:firstLine="0"/>
        <w:jc w:val="both"/>
        <w:rPr>
          <w:rFonts w:ascii="Cambria" w:hAnsi="Cambria" w:cs="Arial"/>
        </w:rPr>
      </w:pPr>
      <w:r w:rsidRPr="000634B2">
        <w:rPr>
          <w:rFonts w:ascii="Cambria" w:hAnsi="Cambria" w:cs="Arial"/>
        </w:rPr>
        <w:t>w trakcie indywidualnych spotkań rodziców z nauczycielem lub wychowawcą.</w:t>
      </w:r>
    </w:p>
    <w:p w14:paraId="50147194" w14:textId="47F28B30" w:rsidR="00B03105" w:rsidRPr="000634B2" w:rsidRDefault="00B03105" w:rsidP="00B80DE4">
      <w:pPr>
        <w:pStyle w:val="Nagwek11"/>
        <w:numPr>
          <w:ilvl w:val="0"/>
          <w:numId w:val="203"/>
        </w:numPr>
        <w:tabs>
          <w:tab w:val="left" w:pos="426"/>
          <w:tab w:val="left" w:pos="709"/>
        </w:tabs>
        <w:suppressAutoHyphens/>
        <w:ind w:left="0" w:firstLine="360"/>
        <w:jc w:val="both"/>
        <w:rPr>
          <w:rFonts w:ascii="Cambria" w:hAnsi="Cambria" w:cs="Arial"/>
          <w:sz w:val="22"/>
          <w:szCs w:val="22"/>
        </w:rPr>
      </w:pPr>
      <w:r w:rsidRPr="000634B2">
        <w:rPr>
          <w:rFonts w:ascii="Cambria" w:hAnsi="Cambria" w:cs="Arial"/>
          <w:sz w:val="22"/>
          <w:szCs w:val="22"/>
        </w:rPr>
        <w:t>Nauczyciel jest obowiązany na podstawie pisemnej opinii publicznej lub niepublicznej  poradni psychologiczno-pedagogicznej, w tym publicznej poradni specjalistycznej, dostosować wymagania edukacyjne,</w:t>
      </w:r>
      <w:r w:rsidR="00D3050B">
        <w:rPr>
          <w:rFonts w:ascii="Cambria" w:hAnsi="Cambria" w:cs="Arial"/>
          <w:sz w:val="22"/>
          <w:szCs w:val="22"/>
        </w:rPr>
        <w:t xml:space="preserve"> </w:t>
      </w:r>
      <w:r w:rsidRPr="000634B2">
        <w:rPr>
          <w:rFonts w:ascii="Cambria" w:hAnsi="Cambria" w:cs="Arial"/>
          <w:sz w:val="22"/>
          <w:szCs w:val="22"/>
        </w:rPr>
        <w:t>do indywidualnych potrzeb psychofizycznych i edukacyjnych ucznia, u którego stwierdzono zaburzenia i odchylenia rozwojowe lub specyficzne trudności w uczeniu się, uniemożliwiające sprostanie tym wym</w:t>
      </w:r>
      <w:r w:rsidR="00E54490">
        <w:rPr>
          <w:rFonts w:ascii="Cambria" w:hAnsi="Cambria" w:cs="Arial"/>
          <w:sz w:val="22"/>
          <w:szCs w:val="22"/>
        </w:rPr>
        <w:t>aganiom</w:t>
      </w:r>
      <w:r w:rsidRPr="000634B2">
        <w:rPr>
          <w:rFonts w:ascii="Cambria" w:hAnsi="Cambria" w:cs="Arial"/>
          <w:sz w:val="22"/>
          <w:szCs w:val="22"/>
        </w:rPr>
        <w:t xml:space="preserve">. </w:t>
      </w:r>
    </w:p>
    <w:p w14:paraId="3B56095E" w14:textId="77777777" w:rsidR="00B03105" w:rsidRPr="000634B2" w:rsidRDefault="00B03105" w:rsidP="00B80DE4">
      <w:pPr>
        <w:pStyle w:val="DefaultText"/>
        <w:numPr>
          <w:ilvl w:val="0"/>
          <w:numId w:val="203"/>
        </w:numPr>
        <w:tabs>
          <w:tab w:val="left" w:pos="0"/>
        </w:tabs>
        <w:ind w:left="0" w:firstLine="360"/>
        <w:jc w:val="both"/>
        <w:rPr>
          <w:rFonts w:ascii="Cambria" w:hAnsi="Cambria" w:cs="Arial"/>
          <w:sz w:val="22"/>
          <w:szCs w:val="22"/>
          <w:lang w:val="pl-PL"/>
        </w:rPr>
      </w:pPr>
      <w:r w:rsidRPr="000634B2">
        <w:rPr>
          <w:rFonts w:ascii="Cambria" w:hAnsi="Cambria" w:cs="Arial"/>
          <w:sz w:val="22"/>
          <w:szCs w:val="22"/>
          <w:lang w:val="pl-PL"/>
        </w:rPr>
        <w:t>W przypadku ucznia posiadającego orzeczenie o potrzebie indywidualnego nauczania dostosowanie wymagań edukacyjnych do indywidualnych potrzeb psychofizycznych i edukacyjnych ucznia może nastąpić na podstawie tego orzeczenia.</w:t>
      </w:r>
    </w:p>
    <w:p w14:paraId="6EB22360" w14:textId="77777777" w:rsidR="00B03105" w:rsidRPr="000634B2" w:rsidRDefault="00B03105" w:rsidP="00B03105">
      <w:pPr>
        <w:tabs>
          <w:tab w:val="left" w:pos="426"/>
        </w:tabs>
        <w:autoSpaceDE w:val="0"/>
        <w:autoSpaceDN w:val="0"/>
        <w:adjustRightInd w:val="0"/>
        <w:rPr>
          <w:rFonts w:ascii="Cambria" w:hAnsi="Cambria" w:cs="Arial"/>
        </w:rPr>
      </w:pPr>
    </w:p>
    <w:p w14:paraId="43041DF9" w14:textId="77777777" w:rsidR="00B03105" w:rsidRPr="000634B2" w:rsidRDefault="00EC04E8" w:rsidP="00EB077E">
      <w:pPr>
        <w:tabs>
          <w:tab w:val="left" w:pos="426"/>
        </w:tabs>
        <w:autoSpaceDE w:val="0"/>
        <w:autoSpaceDN w:val="0"/>
        <w:adjustRightInd w:val="0"/>
        <w:ind w:firstLine="426"/>
        <w:jc w:val="left"/>
        <w:rPr>
          <w:rFonts w:ascii="Cambria" w:hAnsi="Cambria" w:cs="Arial"/>
          <w:b/>
        </w:rPr>
      </w:pPr>
      <w:r>
        <w:rPr>
          <w:rFonts w:ascii="Cambria" w:hAnsi="Cambria" w:cs="Arial"/>
          <w:b/>
        </w:rPr>
        <w:t>§ 117</w:t>
      </w:r>
      <w:r w:rsidR="00B03105" w:rsidRPr="000634B2">
        <w:rPr>
          <w:rFonts w:ascii="Cambria" w:hAnsi="Cambria" w:cs="Arial"/>
          <w:b/>
        </w:rPr>
        <w:t>.   Rodzaje ocen szkolnych.</w:t>
      </w:r>
    </w:p>
    <w:p w14:paraId="0FFEBC4A" w14:textId="77777777" w:rsidR="00B03105" w:rsidRPr="000634B2" w:rsidRDefault="00B03105" w:rsidP="00ED45A1">
      <w:pPr>
        <w:tabs>
          <w:tab w:val="left" w:pos="426"/>
        </w:tabs>
        <w:autoSpaceDE w:val="0"/>
        <w:autoSpaceDN w:val="0"/>
        <w:adjustRightInd w:val="0"/>
        <w:jc w:val="left"/>
        <w:rPr>
          <w:rFonts w:ascii="Cambria" w:hAnsi="Cambria" w:cs="Arial"/>
        </w:rPr>
      </w:pPr>
    </w:p>
    <w:p w14:paraId="3A8A2CC3" w14:textId="77777777" w:rsidR="00B03105" w:rsidRPr="000634B2" w:rsidRDefault="00B03105" w:rsidP="00860A56">
      <w:pPr>
        <w:tabs>
          <w:tab w:val="left" w:pos="426"/>
          <w:tab w:val="left" w:pos="709"/>
        </w:tabs>
        <w:autoSpaceDE w:val="0"/>
        <w:autoSpaceDN w:val="0"/>
        <w:adjustRightInd w:val="0"/>
        <w:ind w:firstLine="426"/>
        <w:jc w:val="left"/>
        <w:rPr>
          <w:rFonts w:ascii="Cambria" w:hAnsi="Cambria" w:cs="Arial"/>
        </w:rPr>
      </w:pPr>
      <w:r w:rsidRPr="00101304">
        <w:rPr>
          <w:rFonts w:ascii="Cambria" w:hAnsi="Cambria" w:cs="Arial"/>
          <w:b/>
        </w:rPr>
        <w:t>1.</w:t>
      </w:r>
      <w:r w:rsidRPr="000634B2">
        <w:rPr>
          <w:rFonts w:ascii="Cambria" w:hAnsi="Cambria" w:cs="Arial"/>
        </w:rPr>
        <w:t xml:space="preserve"> W trakcie nauki w szkole uczeń otrzymuje oceny:</w:t>
      </w:r>
    </w:p>
    <w:p w14:paraId="61E4126C" w14:textId="77777777" w:rsidR="00B03105" w:rsidRPr="000634B2" w:rsidRDefault="00B03105" w:rsidP="00860A56">
      <w:pPr>
        <w:tabs>
          <w:tab w:val="left" w:pos="426"/>
        </w:tabs>
        <w:autoSpaceDE w:val="0"/>
        <w:autoSpaceDN w:val="0"/>
        <w:adjustRightInd w:val="0"/>
        <w:rPr>
          <w:rFonts w:ascii="Cambria" w:hAnsi="Cambria" w:cs="Arial"/>
        </w:rPr>
      </w:pPr>
    </w:p>
    <w:p w14:paraId="05A3B46C" w14:textId="77777777" w:rsidR="00B03105" w:rsidRPr="000634B2" w:rsidRDefault="00B03105" w:rsidP="009C466F">
      <w:pPr>
        <w:numPr>
          <w:ilvl w:val="0"/>
          <w:numId w:val="199"/>
        </w:numPr>
        <w:tabs>
          <w:tab w:val="left" w:pos="426"/>
        </w:tabs>
        <w:autoSpaceDE w:val="0"/>
        <w:autoSpaceDN w:val="0"/>
        <w:adjustRightInd w:val="0"/>
        <w:spacing w:line="276" w:lineRule="auto"/>
        <w:ind w:left="0" w:firstLine="0"/>
        <w:jc w:val="left"/>
        <w:rPr>
          <w:rFonts w:ascii="Cambria" w:hAnsi="Cambria" w:cs="Arial"/>
        </w:rPr>
      </w:pPr>
      <w:r w:rsidRPr="000634B2">
        <w:rPr>
          <w:rFonts w:ascii="Cambria" w:hAnsi="Cambria" w:cs="Arial"/>
        </w:rPr>
        <w:t>bieżące;</w:t>
      </w:r>
    </w:p>
    <w:p w14:paraId="744D3805" w14:textId="77777777" w:rsidR="00B03105" w:rsidRPr="000634B2" w:rsidRDefault="00B03105" w:rsidP="009C466F">
      <w:pPr>
        <w:numPr>
          <w:ilvl w:val="0"/>
          <w:numId w:val="199"/>
        </w:numPr>
        <w:tabs>
          <w:tab w:val="left" w:pos="426"/>
        </w:tabs>
        <w:autoSpaceDE w:val="0"/>
        <w:autoSpaceDN w:val="0"/>
        <w:adjustRightInd w:val="0"/>
        <w:spacing w:line="276" w:lineRule="auto"/>
        <w:ind w:left="0" w:firstLine="0"/>
        <w:jc w:val="left"/>
        <w:rPr>
          <w:rFonts w:ascii="Cambria" w:hAnsi="Cambria" w:cs="Arial"/>
        </w:rPr>
      </w:pPr>
      <w:r w:rsidRPr="000634B2">
        <w:rPr>
          <w:rFonts w:ascii="Cambria" w:hAnsi="Cambria" w:cs="Arial"/>
        </w:rPr>
        <w:t>klasyfikacyjne:</w:t>
      </w:r>
    </w:p>
    <w:p w14:paraId="516B1F23" w14:textId="77777777" w:rsidR="00B03105" w:rsidRPr="000634B2" w:rsidRDefault="00B03105" w:rsidP="00860A56">
      <w:pPr>
        <w:tabs>
          <w:tab w:val="left" w:pos="426"/>
        </w:tabs>
        <w:autoSpaceDE w:val="0"/>
        <w:autoSpaceDN w:val="0"/>
        <w:adjustRightInd w:val="0"/>
        <w:rPr>
          <w:rFonts w:ascii="Cambria" w:hAnsi="Cambria" w:cs="Arial"/>
        </w:rPr>
      </w:pPr>
    </w:p>
    <w:p w14:paraId="15965D5B" w14:textId="77777777" w:rsidR="00B03105" w:rsidRPr="00D92751" w:rsidRDefault="00B03105" w:rsidP="00B80DE4">
      <w:pPr>
        <w:numPr>
          <w:ilvl w:val="0"/>
          <w:numId w:val="200"/>
        </w:numPr>
        <w:tabs>
          <w:tab w:val="left" w:pos="426"/>
        </w:tabs>
        <w:autoSpaceDE w:val="0"/>
        <w:autoSpaceDN w:val="0"/>
        <w:adjustRightInd w:val="0"/>
        <w:jc w:val="both"/>
        <w:rPr>
          <w:rFonts w:ascii="Cambria" w:hAnsi="Cambria" w:cs="Arial"/>
          <w:bCs/>
        </w:rPr>
      </w:pPr>
      <w:r w:rsidRPr="00D92751">
        <w:rPr>
          <w:rFonts w:ascii="Cambria" w:hAnsi="Cambria" w:cs="Arial"/>
          <w:bCs/>
        </w:rPr>
        <w:t>śródroczne – na koniec pierwszego półrocza i roczne – na zakończenie roku szkolnego,</w:t>
      </w:r>
    </w:p>
    <w:p w14:paraId="44882527" w14:textId="77777777" w:rsidR="00B03105" w:rsidRPr="000634B2" w:rsidRDefault="00B03105" w:rsidP="00860A56">
      <w:pPr>
        <w:tabs>
          <w:tab w:val="left" w:pos="426"/>
        </w:tabs>
        <w:autoSpaceDE w:val="0"/>
        <w:autoSpaceDN w:val="0"/>
        <w:adjustRightInd w:val="0"/>
        <w:ind w:left="1140"/>
        <w:jc w:val="both"/>
        <w:rPr>
          <w:rFonts w:ascii="Cambria" w:hAnsi="Cambria" w:cs="Arial"/>
        </w:rPr>
      </w:pPr>
    </w:p>
    <w:p w14:paraId="360632BE" w14:textId="77777777" w:rsidR="00B03105" w:rsidRPr="000634B2" w:rsidRDefault="00B03105" w:rsidP="00B80DE4">
      <w:pPr>
        <w:numPr>
          <w:ilvl w:val="0"/>
          <w:numId w:val="200"/>
        </w:numPr>
        <w:tabs>
          <w:tab w:val="left" w:pos="426"/>
        </w:tabs>
        <w:autoSpaceDE w:val="0"/>
        <w:autoSpaceDN w:val="0"/>
        <w:adjustRightInd w:val="0"/>
        <w:ind w:left="1139" w:hanging="357"/>
        <w:jc w:val="both"/>
        <w:rPr>
          <w:rFonts w:ascii="Cambria" w:hAnsi="Cambria" w:cs="Arial"/>
        </w:rPr>
      </w:pPr>
      <w:r w:rsidRPr="000634B2">
        <w:rPr>
          <w:rFonts w:ascii="Cambria" w:hAnsi="Cambria" w:cs="Arial"/>
        </w:rPr>
        <w:t>końcowe – są to oceny po zakończeniu cyklu nauczania danej edukacji. Oceny końcowe są równoważne ocenie rocznej w ostatnim roku kształcenia lub ustalone są w wyniku egzaminu poprawkowego lub sprawdzającego w ostatnim roku nauczania danej edukacji or</w:t>
      </w:r>
      <w:r w:rsidR="00761144">
        <w:rPr>
          <w:rFonts w:ascii="Cambria" w:hAnsi="Cambria" w:cs="Arial"/>
        </w:rPr>
        <w:t>az na podstawie</w:t>
      </w:r>
      <w:r w:rsidRPr="000634B2">
        <w:rPr>
          <w:rFonts w:ascii="Cambria" w:hAnsi="Cambria" w:cs="Arial"/>
        </w:rPr>
        <w:t xml:space="preserve"> konkursów uprawniających do uzyskania oceny celującej. Ocenę końcową zachowania stanowi ocena klasyfikacyjna w klasie programowo najwyższej. </w:t>
      </w:r>
    </w:p>
    <w:p w14:paraId="26D57A3E" w14:textId="77777777" w:rsidR="00860A56" w:rsidRDefault="00860A56" w:rsidP="00860A56">
      <w:pPr>
        <w:tabs>
          <w:tab w:val="left" w:pos="426"/>
        </w:tabs>
        <w:autoSpaceDE w:val="0"/>
        <w:autoSpaceDN w:val="0"/>
        <w:adjustRightInd w:val="0"/>
        <w:jc w:val="both"/>
        <w:rPr>
          <w:rFonts w:ascii="Cambria" w:hAnsi="Cambria" w:cs="Arial"/>
        </w:rPr>
      </w:pPr>
    </w:p>
    <w:p w14:paraId="66BF607B" w14:textId="77777777" w:rsidR="00860A56" w:rsidRPr="00D92751" w:rsidRDefault="006859F2" w:rsidP="00B80DE4">
      <w:pPr>
        <w:pStyle w:val="Akapitzlist"/>
        <w:numPr>
          <w:ilvl w:val="0"/>
          <w:numId w:val="109"/>
        </w:numPr>
        <w:tabs>
          <w:tab w:val="clear" w:pos="720"/>
          <w:tab w:val="left" w:pos="426"/>
        </w:tabs>
        <w:autoSpaceDE w:val="0"/>
        <w:autoSpaceDN w:val="0"/>
        <w:adjustRightInd w:val="0"/>
        <w:spacing w:after="0" w:line="240" w:lineRule="auto"/>
        <w:ind w:left="0" w:firstLine="360"/>
        <w:jc w:val="both"/>
        <w:rPr>
          <w:rFonts w:ascii="Cambria" w:hAnsi="Cambria" w:cs="Arial"/>
          <w:bCs/>
        </w:rPr>
      </w:pPr>
      <w:r w:rsidRPr="00D92751">
        <w:rPr>
          <w:rFonts w:ascii="Cambria" w:hAnsi="Cambria" w:cs="Arial"/>
          <w:bCs/>
        </w:rPr>
        <w:t>Ocenę na koniec pierwszego pół</w:t>
      </w:r>
      <w:r w:rsidR="00860A56" w:rsidRPr="00D92751">
        <w:rPr>
          <w:rFonts w:ascii="Cambria" w:hAnsi="Cambria" w:cs="Arial"/>
          <w:bCs/>
        </w:rPr>
        <w:t>rocza ustala nauczyciel biorąc</w:t>
      </w:r>
      <w:r w:rsidR="005A0429" w:rsidRPr="00D92751">
        <w:rPr>
          <w:rFonts w:ascii="Cambria" w:hAnsi="Cambria" w:cs="Arial"/>
          <w:bCs/>
        </w:rPr>
        <w:t xml:space="preserve"> pod uwagę oceny cząstkowe.</w:t>
      </w:r>
    </w:p>
    <w:p w14:paraId="56E54538" w14:textId="77777777" w:rsidR="00860A56" w:rsidRPr="00594A70" w:rsidRDefault="00860A56" w:rsidP="00860A56">
      <w:pPr>
        <w:pStyle w:val="Akapitzlist"/>
        <w:tabs>
          <w:tab w:val="left" w:pos="426"/>
        </w:tabs>
        <w:autoSpaceDE w:val="0"/>
        <w:autoSpaceDN w:val="0"/>
        <w:adjustRightInd w:val="0"/>
        <w:spacing w:after="0" w:line="240" w:lineRule="auto"/>
        <w:ind w:left="360"/>
        <w:jc w:val="both"/>
        <w:rPr>
          <w:rFonts w:ascii="Cambria" w:hAnsi="Cambria" w:cs="Arial"/>
        </w:rPr>
      </w:pPr>
    </w:p>
    <w:p w14:paraId="349D5CD2" w14:textId="77777777" w:rsidR="00860A56" w:rsidRPr="00594A70" w:rsidRDefault="00860A56" w:rsidP="00860A56">
      <w:pPr>
        <w:tabs>
          <w:tab w:val="left" w:pos="709"/>
          <w:tab w:val="left" w:pos="851"/>
        </w:tabs>
        <w:autoSpaceDE w:val="0"/>
        <w:autoSpaceDN w:val="0"/>
        <w:adjustRightInd w:val="0"/>
        <w:ind w:firstLine="426"/>
        <w:jc w:val="both"/>
        <w:rPr>
          <w:rFonts w:ascii="Cambria" w:hAnsi="Cambria" w:cs="Arial"/>
        </w:rPr>
      </w:pPr>
      <w:r w:rsidRPr="00594A70">
        <w:rPr>
          <w:rFonts w:ascii="Cambria" w:hAnsi="Cambria" w:cs="Arial"/>
          <w:b/>
        </w:rPr>
        <w:t>3.</w:t>
      </w:r>
      <w:r w:rsidRPr="00594A70">
        <w:rPr>
          <w:rFonts w:ascii="Cambria" w:hAnsi="Cambria" w:cs="Arial"/>
        </w:rPr>
        <w:tab/>
        <w:t xml:space="preserve">Ocenę roczną ustala nauczyciel biorąc pod uwagę ocenę </w:t>
      </w:r>
      <w:r w:rsidRPr="00D92751">
        <w:rPr>
          <w:rFonts w:ascii="Cambria" w:hAnsi="Cambria" w:cs="Arial"/>
        </w:rPr>
        <w:t>na koniec pierwszego półrocza</w:t>
      </w:r>
      <w:r w:rsidRPr="00594A70">
        <w:rPr>
          <w:rFonts w:ascii="Cambria" w:hAnsi="Cambria" w:cs="Arial"/>
        </w:rPr>
        <w:t xml:space="preserve"> oraz stopień przyrostu wiedzy w drugim </w:t>
      </w:r>
      <w:r w:rsidR="005A0429" w:rsidRPr="00594A70">
        <w:rPr>
          <w:rFonts w:ascii="Cambria" w:hAnsi="Cambria" w:cs="Arial"/>
        </w:rPr>
        <w:t>półroczu</w:t>
      </w:r>
      <w:r w:rsidRPr="00594A70">
        <w:rPr>
          <w:rFonts w:ascii="Cambria" w:hAnsi="Cambria" w:cs="Arial"/>
        </w:rPr>
        <w:t xml:space="preserve">. Ocena roczna jest oceną za cały rok pracy. </w:t>
      </w:r>
    </w:p>
    <w:p w14:paraId="13FEB836" w14:textId="77777777" w:rsidR="00947AB7" w:rsidRDefault="00947AB7" w:rsidP="00ED45A1">
      <w:pPr>
        <w:tabs>
          <w:tab w:val="left" w:pos="426"/>
        </w:tabs>
        <w:autoSpaceDE w:val="0"/>
        <w:autoSpaceDN w:val="0"/>
        <w:adjustRightInd w:val="0"/>
        <w:jc w:val="both"/>
        <w:rPr>
          <w:rFonts w:ascii="Cambria" w:hAnsi="Cambria" w:cs="Arial"/>
          <w:b/>
        </w:rPr>
      </w:pPr>
    </w:p>
    <w:p w14:paraId="2DEDB3E1" w14:textId="77777777" w:rsidR="00947AB7" w:rsidRPr="000634B2" w:rsidRDefault="00EC04E8" w:rsidP="00EB077E">
      <w:pPr>
        <w:tabs>
          <w:tab w:val="left" w:pos="426"/>
        </w:tabs>
        <w:autoSpaceDE w:val="0"/>
        <w:autoSpaceDN w:val="0"/>
        <w:adjustRightInd w:val="0"/>
        <w:ind w:firstLine="426"/>
        <w:jc w:val="both"/>
        <w:rPr>
          <w:rFonts w:ascii="Cambria" w:hAnsi="Cambria" w:cs="Arial"/>
          <w:b/>
        </w:rPr>
      </w:pPr>
      <w:r>
        <w:rPr>
          <w:rFonts w:ascii="Cambria" w:hAnsi="Cambria" w:cs="Arial"/>
          <w:b/>
        </w:rPr>
        <w:t>§ 118</w:t>
      </w:r>
      <w:r w:rsidR="00947AB7" w:rsidRPr="000634B2">
        <w:rPr>
          <w:rFonts w:ascii="Cambria" w:hAnsi="Cambria" w:cs="Arial"/>
          <w:b/>
        </w:rPr>
        <w:t xml:space="preserve">.   Jawność </w:t>
      </w:r>
      <w:r w:rsidR="00947AB7">
        <w:rPr>
          <w:rFonts w:ascii="Cambria" w:hAnsi="Cambria" w:cs="Arial"/>
          <w:b/>
        </w:rPr>
        <w:t xml:space="preserve">i uzasadnianie </w:t>
      </w:r>
      <w:r w:rsidR="00947AB7" w:rsidRPr="000634B2">
        <w:rPr>
          <w:rFonts w:ascii="Cambria" w:hAnsi="Cambria" w:cs="Arial"/>
          <w:b/>
        </w:rPr>
        <w:t>ocen.</w:t>
      </w:r>
    </w:p>
    <w:p w14:paraId="131A846D" w14:textId="77777777" w:rsidR="00947AB7" w:rsidRDefault="00947AB7" w:rsidP="00ED45A1">
      <w:pPr>
        <w:tabs>
          <w:tab w:val="left" w:pos="426"/>
        </w:tabs>
        <w:autoSpaceDE w:val="0"/>
        <w:autoSpaceDN w:val="0"/>
        <w:adjustRightInd w:val="0"/>
        <w:jc w:val="both"/>
        <w:rPr>
          <w:rFonts w:ascii="Cambria" w:hAnsi="Cambria" w:cs="Arial"/>
          <w:b/>
        </w:rPr>
      </w:pPr>
    </w:p>
    <w:p w14:paraId="7B56FA39" w14:textId="77777777" w:rsidR="00101304" w:rsidRDefault="00101304" w:rsidP="00B80DE4">
      <w:pPr>
        <w:pStyle w:val="Akapitzlist"/>
        <w:numPr>
          <w:ilvl w:val="2"/>
          <w:numId w:val="109"/>
        </w:numPr>
        <w:tabs>
          <w:tab w:val="clear" w:pos="1440"/>
          <w:tab w:val="left" w:pos="0"/>
          <w:tab w:val="left" w:pos="709"/>
        </w:tabs>
        <w:autoSpaceDE w:val="0"/>
        <w:autoSpaceDN w:val="0"/>
        <w:adjustRightInd w:val="0"/>
        <w:ind w:left="0" w:firstLine="426"/>
        <w:jc w:val="both"/>
        <w:rPr>
          <w:rFonts w:ascii="Cambria" w:hAnsi="Cambria" w:cs="Arial"/>
        </w:rPr>
      </w:pPr>
      <w:r w:rsidRPr="00101304">
        <w:rPr>
          <w:rFonts w:ascii="Cambria" w:hAnsi="Cambria" w:cs="Arial"/>
        </w:rPr>
        <w:t>Oceny są jawne dla ucznia i jego rodziców / opiekunów prawnych.</w:t>
      </w:r>
    </w:p>
    <w:p w14:paraId="52CA587D" w14:textId="77777777" w:rsidR="00101304" w:rsidRPr="00101304" w:rsidRDefault="00101304" w:rsidP="00101304">
      <w:pPr>
        <w:pStyle w:val="Akapitzlist"/>
        <w:tabs>
          <w:tab w:val="left" w:pos="0"/>
          <w:tab w:val="left" w:pos="709"/>
        </w:tabs>
        <w:autoSpaceDE w:val="0"/>
        <w:autoSpaceDN w:val="0"/>
        <w:adjustRightInd w:val="0"/>
        <w:ind w:left="426"/>
        <w:jc w:val="both"/>
        <w:rPr>
          <w:rFonts w:ascii="Cambria" w:hAnsi="Cambria" w:cs="Arial"/>
        </w:rPr>
      </w:pPr>
    </w:p>
    <w:p w14:paraId="37B18FF3" w14:textId="77777777" w:rsidR="00101304" w:rsidRDefault="00101304" w:rsidP="00B80DE4">
      <w:pPr>
        <w:pStyle w:val="Akapitzlist"/>
        <w:numPr>
          <w:ilvl w:val="2"/>
          <w:numId w:val="109"/>
        </w:numPr>
        <w:tabs>
          <w:tab w:val="clear" w:pos="1440"/>
          <w:tab w:val="left" w:pos="0"/>
          <w:tab w:val="left" w:pos="709"/>
        </w:tabs>
        <w:autoSpaceDE w:val="0"/>
        <w:autoSpaceDN w:val="0"/>
        <w:adjustRightInd w:val="0"/>
        <w:ind w:left="0" w:firstLine="426"/>
        <w:jc w:val="both"/>
        <w:rPr>
          <w:rFonts w:ascii="Cambria" w:hAnsi="Cambria" w:cs="Arial"/>
        </w:rPr>
      </w:pPr>
      <w:r>
        <w:rPr>
          <w:rFonts w:ascii="Cambria" w:hAnsi="Cambria" w:cs="Arial"/>
        </w:rPr>
        <w:t>Rodzice / prawni opiekunowie ucznia uzyskują informację o postępach i osiągnięciach dzieci w trybie bieżącym w czasie:</w:t>
      </w:r>
    </w:p>
    <w:p w14:paraId="31EC1D44" w14:textId="77777777" w:rsidR="00101304" w:rsidRDefault="00101304" w:rsidP="00B80DE4">
      <w:pPr>
        <w:pStyle w:val="Akapitzlist"/>
        <w:numPr>
          <w:ilvl w:val="3"/>
          <w:numId w:val="109"/>
        </w:numPr>
        <w:tabs>
          <w:tab w:val="clear" w:pos="1894"/>
          <w:tab w:val="left" w:pos="0"/>
          <w:tab w:val="num" w:pos="426"/>
        </w:tabs>
        <w:autoSpaceDE w:val="0"/>
        <w:autoSpaceDN w:val="0"/>
        <w:adjustRightInd w:val="0"/>
        <w:ind w:left="426" w:hanging="426"/>
        <w:jc w:val="both"/>
        <w:rPr>
          <w:rFonts w:ascii="Cambria" w:hAnsi="Cambria" w:cs="Arial"/>
        </w:rPr>
      </w:pPr>
      <w:r>
        <w:rPr>
          <w:rFonts w:ascii="Cambria" w:hAnsi="Cambria" w:cs="Arial"/>
        </w:rPr>
        <w:t>zebrań,</w:t>
      </w:r>
    </w:p>
    <w:p w14:paraId="4A2B9830" w14:textId="77777777" w:rsidR="00101304" w:rsidRDefault="00101304" w:rsidP="00B80DE4">
      <w:pPr>
        <w:pStyle w:val="Akapitzlist"/>
        <w:numPr>
          <w:ilvl w:val="3"/>
          <w:numId w:val="109"/>
        </w:numPr>
        <w:tabs>
          <w:tab w:val="clear" w:pos="1894"/>
          <w:tab w:val="left" w:pos="0"/>
          <w:tab w:val="num" w:pos="426"/>
        </w:tabs>
        <w:autoSpaceDE w:val="0"/>
        <w:autoSpaceDN w:val="0"/>
        <w:adjustRightInd w:val="0"/>
        <w:ind w:left="426" w:hanging="426"/>
        <w:jc w:val="both"/>
        <w:rPr>
          <w:rFonts w:ascii="Cambria" w:hAnsi="Cambria" w:cs="Arial"/>
        </w:rPr>
      </w:pPr>
      <w:r>
        <w:rPr>
          <w:rFonts w:ascii="Cambria" w:hAnsi="Cambria" w:cs="Arial"/>
        </w:rPr>
        <w:t xml:space="preserve">konsultacji, </w:t>
      </w:r>
    </w:p>
    <w:p w14:paraId="057A4527" w14:textId="77777777" w:rsidR="00101304" w:rsidRDefault="00101304" w:rsidP="00B80DE4">
      <w:pPr>
        <w:pStyle w:val="Akapitzlist"/>
        <w:numPr>
          <w:ilvl w:val="3"/>
          <w:numId w:val="109"/>
        </w:numPr>
        <w:tabs>
          <w:tab w:val="clear" w:pos="1894"/>
          <w:tab w:val="left" w:pos="0"/>
          <w:tab w:val="num" w:pos="426"/>
        </w:tabs>
        <w:autoSpaceDE w:val="0"/>
        <w:autoSpaceDN w:val="0"/>
        <w:adjustRightInd w:val="0"/>
        <w:ind w:left="426" w:hanging="426"/>
        <w:jc w:val="both"/>
        <w:rPr>
          <w:rFonts w:ascii="Cambria" w:hAnsi="Cambria" w:cs="Arial"/>
        </w:rPr>
      </w:pPr>
      <w:r>
        <w:rPr>
          <w:rFonts w:ascii="Cambria" w:hAnsi="Cambria" w:cs="Arial"/>
        </w:rPr>
        <w:t>indywidualnych konsultacji z nauczycielami w terminach uzgodnionych przez obie strony.</w:t>
      </w:r>
    </w:p>
    <w:p w14:paraId="3EBBA93B" w14:textId="77777777" w:rsidR="00101304" w:rsidRPr="00101304" w:rsidRDefault="00101304" w:rsidP="00101304">
      <w:pPr>
        <w:pStyle w:val="Akapitzlist"/>
        <w:tabs>
          <w:tab w:val="left" w:pos="0"/>
        </w:tabs>
        <w:autoSpaceDE w:val="0"/>
        <w:autoSpaceDN w:val="0"/>
        <w:adjustRightInd w:val="0"/>
        <w:ind w:left="426"/>
        <w:jc w:val="both"/>
        <w:rPr>
          <w:rFonts w:ascii="Cambria" w:hAnsi="Cambria" w:cs="Arial"/>
        </w:rPr>
      </w:pPr>
    </w:p>
    <w:p w14:paraId="405821E3" w14:textId="77777777" w:rsidR="00101304" w:rsidRDefault="00101304" w:rsidP="00B80DE4">
      <w:pPr>
        <w:pStyle w:val="Akapitzlist"/>
        <w:numPr>
          <w:ilvl w:val="2"/>
          <w:numId w:val="109"/>
        </w:numPr>
        <w:tabs>
          <w:tab w:val="clear" w:pos="1440"/>
          <w:tab w:val="left" w:pos="0"/>
          <w:tab w:val="left" w:pos="709"/>
        </w:tabs>
        <w:autoSpaceDE w:val="0"/>
        <w:autoSpaceDN w:val="0"/>
        <w:adjustRightInd w:val="0"/>
        <w:ind w:left="0" w:firstLine="426"/>
        <w:jc w:val="both"/>
        <w:rPr>
          <w:rFonts w:ascii="Cambria" w:hAnsi="Cambria" w:cs="Arial"/>
        </w:rPr>
      </w:pPr>
      <w:r>
        <w:rPr>
          <w:rFonts w:ascii="Cambria" w:hAnsi="Cambria" w:cs="Arial"/>
        </w:rPr>
        <w:t xml:space="preserve">Terminy zebrań i konsultacji określone są w </w:t>
      </w:r>
      <w:r w:rsidRPr="00101304">
        <w:rPr>
          <w:rFonts w:ascii="Cambria" w:hAnsi="Cambria" w:cs="Arial"/>
          <w:i/>
        </w:rPr>
        <w:t xml:space="preserve">Kalendarium Szkoły </w:t>
      </w:r>
      <w:r>
        <w:rPr>
          <w:rFonts w:ascii="Cambria" w:hAnsi="Cambria" w:cs="Arial"/>
        </w:rPr>
        <w:t>na dany rok szkolny.</w:t>
      </w:r>
    </w:p>
    <w:p w14:paraId="1018D90F" w14:textId="77777777" w:rsidR="00860A56" w:rsidRDefault="00860A56" w:rsidP="00860A56">
      <w:pPr>
        <w:pStyle w:val="Akapitzlist"/>
        <w:tabs>
          <w:tab w:val="left" w:pos="0"/>
        </w:tabs>
        <w:autoSpaceDE w:val="0"/>
        <w:autoSpaceDN w:val="0"/>
        <w:adjustRightInd w:val="0"/>
        <w:ind w:left="426"/>
        <w:jc w:val="both"/>
        <w:rPr>
          <w:rFonts w:ascii="Cambria" w:hAnsi="Cambria" w:cs="Arial"/>
        </w:rPr>
      </w:pPr>
    </w:p>
    <w:p w14:paraId="244BD4E4" w14:textId="77777777" w:rsidR="00860A56" w:rsidRPr="00860A56" w:rsidRDefault="00101304" w:rsidP="00B80DE4">
      <w:pPr>
        <w:pStyle w:val="Akapitzlist"/>
        <w:numPr>
          <w:ilvl w:val="2"/>
          <w:numId w:val="109"/>
        </w:numPr>
        <w:tabs>
          <w:tab w:val="clear" w:pos="1440"/>
          <w:tab w:val="left" w:pos="0"/>
          <w:tab w:val="left" w:pos="709"/>
        </w:tabs>
        <w:autoSpaceDE w:val="0"/>
        <w:autoSpaceDN w:val="0"/>
        <w:adjustRightInd w:val="0"/>
        <w:ind w:left="0" w:firstLine="426"/>
        <w:jc w:val="both"/>
        <w:rPr>
          <w:rFonts w:ascii="Cambria" w:hAnsi="Cambria" w:cs="Arial"/>
        </w:rPr>
      </w:pPr>
      <w:r>
        <w:rPr>
          <w:rFonts w:ascii="Cambria" w:hAnsi="Cambria" w:cs="Arial"/>
        </w:rPr>
        <w:t xml:space="preserve">Z  </w:t>
      </w:r>
      <w:r w:rsidRPr="00101304">
        <w:rPr>
          <w:rFonts w:ascii="Cambria" w:hAnsi="Cambria" w:cs="Arial"/>
          <w:i/>
        </w:rPr>
        <w:t>Kalendarium Szkoły</w:t>
      </w:r>
      <w:r>
        <w:rPr>
          <w:rFonts w:ascii="Cambria" w:hAnsi="Cambria" w:cs="Arial"/>
        </w:rPr>
        <w:t xml:space="preserve"> zapoznaje uczniów, rodziców / prawnych opiekunów wychowawca na początku roku szkolnego. </w:t>
      </w:r>
      <w:r w:rsidRPr="00101304">
        <w:rPr>
          <w:rFonts w:ascii="Cambria" w:hAnsi="Cambria" w:cs="Arial"/>
          <w:i/>
        </w:rPr>
        <w:t>Kalendarium Szkoły</w:t>
      </w:r>
      <w:r>
        <w:rPr>
          <w:rFonts w:ascii="Cambria" w:hAnsi="Cambria" w:cs="Arial"/>
        </w:rPr>
        <w:t xml:space="preserve"> zamieszczone jest na stronie internetowej szkoły.</w:t>
      </w:r>
    </w:p>
    <w:p w14:paraId="0C32EA66" w14:textId="77777777" w:rsidR="00860A56" w:rsidRDefault="00860A56" w:rsidP="00860A56">
      <w:pPr>
        <w:pStyle w:val="Akapitzlist"/>
        <w:tabs>
          <w:tab w:val="left" w:pos="0"/>
        </w:tabs>
        <w:autoSpaceDE w:val="0"/>
        <w:autoSpaceDN w:val="0"/>
        <w:adjustRightInd w:val="0"/>
        <w:ind w:left="426"/>
        <w:jc w:val="both"/>
        <w:rPr>
          <w:rFonts w:ascii="Cambria" w:hAnsi="Cambria" w:cs="Arial"/>
        </w:rPr>
      </w:pPr>
    </w:p>
    <w:p w14:paraId="18570E0B" w14:textId="77777777" w:rsidR="001C49BA" w:rsidRDefault="001C49BA" w:rsidP="00B80DE4">
      <w:pPr>
        <w:pStyle w:val="Akapitzlist"/>
        <w:numPr>
          <w:ilvl w:val="2"/>
          <w:numId w:val="109"/>
        </w:numPr>
        <w:tabs>
          <w:tab w:val="clear" w:pos="1440"/>
          <w:tab w:val="left" w:pos="0"/>
          <w:tab w:val="left" w:pos="709"/>
        </w:tabs>
        <w:autoSpaceDE w:val="0"/>
        <w:autoSpaceDN w:val="0"/>
        <w:adjustRightInd w:val="0"/>
        <w:ind w:left="0" w:firstLine="426"/>
        <w:jc w:val="both"/>
        <w:rPr>
          <w:rFonts w:ascii="Cambria" w:hAnsi="Cambria" w:cs="Arial"/>
        </w:rPr>
      </w:pPr>
      <w:r w:rsidRPr="000634B2">
        <w:rPr>
          <w:rFonts w:ascii="Cambria" w:hAnsi="Cambria" w:cs="Arial"/>
        </w:rPr>
        <w:t>Rodzice (prawni opiekunowie) mają możliwość wglądu w pisemne prace swoich dzi</w:t>
      </w:r>
      <w:r>
        <w:rPr>
          <w:rFonts w:ascii="Cambria" w:hAnsi="Cambria" w:cs="Arial"/>
        </w:rPr>
        <w:t>eci tylko na terenie szkoły w czasie:</w:t>
      </w:r>
    </w:p>
    <w:p w14:paraId="5EC27E4E" w14:textId="77777777" w:rsidR="001C49BA" w:rsidRPr="000634B2" w:rsidRDefault="00FC0878" w:rsidP="00B80DE4">
      <w:pPr>
        <w:numPr>
          <w:ilvl w:val="0"/>
          <w:numId w:val="201"/>
        </w:numPr>
        <w:tabs>
          <w:tab w:val="left" w:pos="0"/>
          <w:tab w:val="left" w:pos="426"/>
        </w:tabs>
        <w:autoSpaceDE w:val="0"/>
        <w:autoSpaceDN w:val="0"/>
        <w:adjustRightInd w:val="0"/>
        <w:spacing w:line="276" w:lineRule="auto"/>
        <w:ind w:left="0" w:firstLine="0"/>
        <w:jc w:val="both"/>
        <w:rPr>
          <w:rFonts w:ascii="Cambria" w:hAnsi="Cambria" w:cs="Arial"/>
        </w:rPr>
      </w:pPr>
      <w:r>
        <w:rPr>
          <w:rFonts w:ascii="Cambria" w:hAnsi="Cambria" w:cs="Arial"/>
        </w:rPr>
        <w:t xml:space="preserve"> zebrań</w:t>
      </w:r>
      <w:r w:rsidR="001C49BA" w:rsidRPr="000634B2">
        <w:rPr>
          <w:rFonts w:ascii="Cambria" w:hAnsi="Cambria" w:cs="Arial"/>
        </w:rPr>
        <w:t xml:space="preserve"> ogólnych;</w:t>
      </w:r>
    </w:p>
    <w:p w14:paraId="66746D05" w14:textId="77777777" w:rsidR="001C49BA" w:rsidRPr="000634B2" w:rsidRDefault="001C49BA" w:rsidP="00B80DE4">
      <w:pPr>
        <w:numPr>
          <w:ilvl w:val="0"/>
          <w:numId w:val="201"/>
        </w:numPr>
        <w:tabs>
          <w:tab w:val="left" w:pos="0"/>
          <w:tab w:val="left" w:pos="426"/>
        </w:tabs>
        <w:autoSpaceDE w:val="0"/>
        <w:autoSpaceDN w:val="0"/>
        <w:adjustRightInd w:val="0"/>
        <w:spacing w:line="276" w:lineRule="auto"/>
        <w:ind w:left="0" w:firstLine="0"/>
        <w:jc w:val="both"/>
        <w:rPr>
          <w:rFonts w:ascii="Cambria" w:hAnsi="Cambria" w:cs="Arial"/>
        </w:rPr>
      </w:pPr>
      <w:r w:rsidRPr="000634B2">
        <w:rPr>
          <w:rFonts w:ascii="Cambria" w:hAnsi="Cambria" w:cs="Arial"/>
        </w:rPr>
        <w:t xml:space="preserve"> konsultacji w wyznaczonych godzinach i dniach;</w:t>
      </w:r>
    </w:p>
    <w:p w14:paraId="1B874E3B" w14:textId="77777777" w:rsidR="001C49BA" w:rsidRDefault="001C49BA" w:rsidP="00B80DE4">
      <w:pPr>
        <w:numPr>
          <w:ilvl w:val="0"/>
          <w:numId w:val="201"/>
        </w:numPr>
        <w:tabs>
          <w:tab w:val="left" w:pos="0"/>
          <w:tab w:val="left" w:pos="426"/>
        </w:tabs>
        <w:autoSpaceDE w:val="0"/>
        <w:autoSpaceDN w:val="0"/>
        <w:adjustRightInd w:val="0"/>
        <w:spacing w:line="276" w:lineRule="auto"/>
        <w:ind w:left="0" w:firstLine="0"/>
        <w:jc w:val="both"/>
        <w:rPr>
          <w:rFonts w:ascii="Cambria" w:hAnsi="Cambria" w:cs="Arial"/>
        </w:rPr>
      </w:pPr>
      <w:r w:rsidRPr="000634B2">
        <w:rPr>
          <w:rFonts w:ascii="Cambria" w:hAnsi="Cambria" w:cs="Arial"/>
        </w:rPr>
        <w:t>podczas indywi</w:t>
      </w:r>
      <w:r>
        <w:rPr>
          <w:rFonts w:ascii="Cambria" w:hAnsi="Cambria" w:cs="Arial"/>
        </w:rPr>
        <w:t>dualnych spotkań z nauczycielem.</w:t>
      </w:r>
    </w:p>
    <w:p w14:paraId="30D0F91D" w14:textId="77777777" w:rsidR="001C49BA" w:rsidRDefault="001C49BA" w:rsidP="001C49BA">
      <w:pPr>
        <w:pStyle w:val="Akapitzlist"/>
        <w:tabs>
          <w:tab w:val="left" w:pos="0"/>
        </w:tabs>
        <w:autoSpaceDE w:val="0"/>
        <w:autoSpaceDN w:val="0"/>
        <w:adjustRightInd w:val="0"/>
        <w:ind w:left="426"/>
        <w:jc w:val="both"/>
        <w:rPr>
          <w:rFonts w:ascii="Cambria" w:hAnsi="Cambria" w:cs="Arial"/>
        </w:rPr>
      </w:pPr>
    </w:p>
    <w:p w14:paraId="5BF1928B" w14:textId="77777777" w:rsidR="001C49BA" w:rsidRDefault="001C49BA" w:rsidP="00B80DE4">
      <w:pPr>
        <w:pStyle w:val="Akapitzlist"/>
        <w:numPr>
          <w:ilvl w:val="2"/>
          <w:numId w:val="109"/>
        </w:numPr>
        <w:tabs>
          <w:tab w:val="clear" w:pos="1440"/>
          <w:tab w:val="left" w:pos="0"/>
          <w:tab w:val="left" w:pos="709"/>
        </w:tabs>
        <w:autoSpaceDE w:val="0"/>
        <w:autoSpaceDN w:val="0"/>
        <w:adjustRightInd w:val="0"/>
        <w:ind w:left="0" w:firstLine="426"/>
        <w:jc w:val="both"/>
        <w:rPr>
          <w:rFonts w:ascii="Cambria" w:hAnsi="Cambria" w:cs="Arial"/>
        </w:rPr>
      </w:pPr>
      <w:r>
        <w:rPr>
          <w:rFonts w:ascii="Cambria" w:hAnsi="Cambria" w:cs="Arial"/>
        </w:rPr>
        <w:t xml:space="preserve">Dokumenty , o </w:t>
      </w:r>
      <w:r w:rsidR="00FC0878">
        <w:rPr>
          <w:rFonts w:ascii="Cambria" w:hAnsi="Cambria" w:cs="Arial"/>
        </w:rPr>
        <w:t>których mowa w ust. 5</w:t>
      </w:r>
      <w:r>
        <w:rPr>
          <w:rFonts w:ascii="Cambria" w:hAnsi="Cambria" w:cs="Arial"/>
        </w:rPr>
        <w:t xml:space="preserve"> nie mogą być kopiowane.</w:t>
      </w:r>
    </w:p>
    <w:p w14:paraId="5D8FC37F" w14:textId="77777777" w:rsidR="00860A56" w:rsidRDefault="00860A56" w:rsidP="00860A56">
      <w:pPr>
        <w:pStyle w:val="Akapitzlist"/>
        <w:tabs>
          <w:tab w:val="left" w:pos="0"/>
        </w:tabs>
        <w:autoSpaceDE w:val="0"/>
        <w:autoSpaceDN w:val="0"/>
        <w:adjustRightInd w:val="0"/>
        <w:ind w:left="426"/>
        <w:jc w:val="both"/>
        <w:rPr>
          <w:rFonts w:ascii="Cambria" w:hAnsi="Cambria" w:cs="Arial"/>
        </w:rPr>
      </w:pPr>
    </w:p>
    <w:p w14:paraId="6F4BD9A4" w14:textId="77777777" w:rsidR="001C49BA" w:rsidRPr="00FC0878" w:rsidRDefault="001C49BA" w:rsidP="00B80DE4">
      <w:pPr>
        <w:pStyle w:val="Akapitzlist"/>
        <w:numPr>
          <w:ilvl w:val="2"/>
          <w:numId w:val="109"/>
        </w:numPr>
        <w:tabs>
          <w:tab w:val="clear" w:pos="1440"/>
          <w:tab w:val="left" w:pos="0"/>
          <w:tab w:val="left" w:pos="709"/>
        </w:tabs>
        <w:autoSpaceDE w:val="0"/>
        <w:autoSpaceDN w:val="0"/>
        <w:adjustRightInd w:val="0"/>
        <w:ind w:left="0" w:firstLine="426"/>
        <w:jc w:val="both"/>
        <w:rPr>
          <w:rFonts w:ascii="Cambria" w:hAnsi="Cambria" w:cs="Arial"/>
        </w:rPr>
      </w:pPr>
      <w:r w:rsidRPr="00FC0878">
        <w:rPr>
          <w:rFonts w:ascii="Cambria" w:hAnsi="Cambria" w:cs="Arial"/>
        </w:rPr>
        <w:t>W przypadku wątpliwości uczeń i rodzic (prawny opiekun) mają prawo do uzyskania dodatkowego uzasadnienia oceny. Dodatkowe uzasadnienie nauczyciel przekazuje bezpośrednio zainteresowanej osobie w formie ustnej,  w trakcie spotkania.</w:t>
      </w:r>
    </w:p>
    <w:p w14:paraId="4BE9681B" w14:textId="77777777" w:rsidR="001C49BA" w:rsidRDefault="001C49BA" w:rsidP="001C49BA">
      <w:pPr>
        <w:pStyle w:val="Akapitzlist"/>
        <w:tabs>
          <w:tab w:val="left" w:pos="0"/>
          <w:tab w:val="left" w:pos="709"/>
        </w:tabs>
        <w:autoSpaceDE w:val="0"/>
        <w:autoSpaceDN w:val="0"/>
        <w:adjustRightInd w:val="0"/>
        <w:ind w:left="426"/>
        <w:jc w:val="both"/>
        <w:rPr>
          <w:rFonts w:ascii="Cambria" w:hAnsi="Cambria" w:cs="Arial"/>
        </w:rPr>
      </w:pPr>
    </w:p>
    <w:p w14:paraId="544BB3A4" w14:textId="77777777" w:rsidR="001C49BA" w:rsidRPr="00101304" w:rsidRDefault="001C49BA" w:rsidP="00B80DE4">
      <w:pPr>
        <w:pStyle w:val="Akapitzlist"/>
        <w:numPr>
          <w:ilvl w:val="1"/>
          <w:numId w:val="109"/>
        </w:numPr>
        <w:tabs>
          <w:tab w:val="left" w:pos="0"/>
          <w:tab w:val="left" w:pos="709"/>
        </w:tabs>
        <w:autoSpaceDE w:val="0"/>
        <w:autoSpaceDN w:val="0"/>
        <w:adjustRightInd w:val="0"/>
        <w:ind w:firstLine="426"/>
        <w:jc w:val="both"/>
        <w:rPr>
          <w:rFonts w:ascii="Cambria" w:hAnsi="Cambria" w:cs="Arial"/>
        </w:rPr>
      </w:pPr>
      <w:r>
        <w:rPr>
          <w:rFonts w:ascii="Cambria" w:hAnsi="Cambria" w:cs="Arial"/>
        </w:rPr>
        <w:t xml:space="preserve">Termin </w:t>
      </w:r>
      <w:r w:rsidR="00FC0878">
        <w:rPr>
          <w:rFonts w:ascii="Cambria" w:hAnsi="Cambria" w:cs="Arial"/>
        </w:rPr>
        <w:t>spotkania o którym mowa w ust. 7</w:t>
      </w:r>
      <w:r>
        <w:rPr>
          <w:rFonts w:ascii="Cambria" w:hAnsi="Cambria" w:cs="Arial"/>
        </w:rPr>
        <w:t xml:space="preserve"> ustalony zostaje w porozumieniu zainteresowanych stron.</w:t>
      </w:r>
    </w:p>
    <w:p w14:paraId="773780A1" w14:textId="623FA816" w:rsidR="00B03105" w:rsidRPr="003416CA" w:rsidRDefault="00EB077E" w:rsidP="00EB077E">
      <w:pPr>
        <w:tabs>
          <w:tab w:val="left" w:pos="426"/>
        </w:tabs>
        <w:autoSpaceDE w:val="0"/>
        <w:autoSpaceDN w:val="0"/>
        <w:adjustRightInd w:val="0"/>
        <w:ind w:firstLine="426"/>
        <w:jc w:val="both"/>
        <w:rPr>
          <w:rFonts w:ascii="Cambria" w:hAnsi="Cambria" w:cs="Arial"/>
        </w:rPr>
      </w:pPr>
      <w:r>
        <w:rPr>
          <w:rFonts w:ascii="Cambria" w:hAnsi="Cambria" w:cs="Arial"/>
          <w:b/>
        </w:rPr>
        <w:lastRenderedPageBreak/>
        <w:t>§</w:t>
      </w:r>
      <w:r w:rsidR="00D3050B">
        <w:rPr>
          <w:rFonts w:ascii="Cambria" w:hAnsi="Cambria" w:cs="Arial"/>
          <w:b/>
        </w:rPr>
        <w:t>1</w:t>
      </w:r>
      <w:r w:rsidR="00087943">
        <w:rPr>
          <w:rFonts w:ascii="Cambria" w:hAnsi="Cambria" w:cs="Arial"/>
          <w:b/>
        </w:rPr>
        <w:t>1</w:t>
      </w:r>
      <w:r w:rsidR="00EC04E8">
        <w:rPr>
          <w:rFonts w:ascii="Cambria" w:hAnsi="Cambria" w:cs="Arial"/>
          <w:b/>
        </w:rPr>
        <w:t>9</w:t>
      </w:r>
      <w:r w:rsidR="00DF79B8" w:rsidRPr="00DF79B8">
        <w:rPr>
          <w:rFonts w:ascii="Cambria" w:hAnsi="Cambria" w:cs="Arial"/>
          <w:b/>
        </w:rPr>
        <w:t>.</w:t>
      </w:r>
      <w:r w:rsidR="00D3050B">
        <w:rPr>
          <w:rFonts w:ascii="Cambria" w:hAnsi="Cambria" w:cs="Arial"/>
          <w:b/>
        </w:rPr>
        <w:t xml:space="preserve"> </w:t>
      </w:r>
      <w:r w:rsidRPr="00EB077E">
        <w:rPr>
          <w:rFonts w:ascii="Cambria" w:hAnsi="Cambria" w:cs="Arial"/>
        </w:rPr>
        <w:t>P</w:t>
      </w:r>
      <w:r w:rsidR="00B03105" w:rsidRPr="00EB077E">
        <w:rPr>
          <w:rFonts w:ascii="Cambria" w:hAnsi="Cambria" w:cs="Arial"/>
        </w:rPr>
        <w:t>rzy</w:t>
      </w:r>
      <w:r w:rsidR="00D3050B">
        <w:rPr>
          <w:rFonts w:ascii="Cambria" w:hAnsi="Cambria" w:cs="Arial"/>
        </w:rPr>
        <w:t xml:space="preserve"> </w:t>
      </w:r>
      <w:r w:rsidR="00B03105" w:rsidRPr="00EB077E">
        <w:rPr>
          <w:rFonts w:ascii="Cambria" w:hAnsi="Cambria" w:cs="Arial"/>
        </w:rPr>
        <w:t>ustalaniu</w:t>
      </w:r>
      <w:r w:rsidR="00D3050B">
        <w:rPr>
          <w:rFonts w:ascii="Cambria" w:hAnsi="Cambria" w:cs="Arial"/>
        </w:rPr>
        <w:t xml:space="preserve"> </w:t>
      </w:r>
      <w:r w:rsidR="00B03105" w:rsidRPr="00EB077E">
        <w:rPr>
          <w:rFonts w:ascii="Cambria" w:hAnsi="Cambria" w:cs="Arial"/>
        </w:rPr>
        <w:t>oceny</w:t>
      </w:r>
      <w:r w:rsidR="00D3050B">
        <w:rPr>
          <w:rFonts w:ascii="Cambria" w:hAnsi="Cambria" w:cs="Arial"/>
        </w:rPr>
        <w:t xml:space="preserve"> </w:t>
      </w:r>
      <w:r w:rsidR="00B03105" w:rsidRPr="00EB077E">
        <w:rPr>
          <w:rFonts w:ascii="Cambria" w:hAnsi="Cambria" w:cs="Arial"/>
        </w:rPr>
        <w:t>z</w:t>
      </w:r>
      <w:r w:rsidR="00D3050B">
        <w:rPr>
          <w:rFonts w:ascii="Cambria" w:hAnsi="Cambria" w:cs="Arial"/>
        </w:rPr>
        <w:t xml:space="preserve"> </w:t>
      </w:r>
      <w:r w:rsidR="00B03105" w:rsidRPr="00EB077E">
        <w:rPr>
          <w:rFonts w:ascii="Cambria" w:hAnsi="Cambria" w:cs="Arial"/>
        </w:rPr>
        <w:t>wychowania</w:t>
      </w:r>
      <w:r w:rsidR="00D3050B">
        <w:rPr>
          <w:rFonts w:ascii="Cambria" w:hAnsi="Cambria" w:cs="Arial"/>
        </w:rPr>
        <w:t xml:space="preserve"> </w:t>
      </w:r>
      <w:r w:rsidR="00B03105" w:rsidRPr="00EB077E">
        <w:rPr>
          <w:rFonts w:ascii="Cambria" w:hAnsi="Cambria" w:cs="Arial"/>
        </w:rPr>
        <w:t>fizycznego,</w:t>
      </w:r>
      <w:r w:rsidR="00D3050B">
        <w:rPr>
          <w:rFonts w:ascii="Cambria" w:hAnsi="Cambria" w:cs="Arial"/>
        </w:rPr>
        <w:t xml:space="preserve"> </w:t>
      </w:r>
      <w:r w:rsidR="00B03105" w:rsidRPr="00EB077E">
        <w:rPr>
          <w:rFonts w:ascii="Cambria" w:hAnsi="Cambria" w:cs="Arial"/>
        </w:rPr>
        <w:t>techniki,</w:t>
      </w:r>
      <w:r w:rsidR="00D3050B">
        <w:rPr>
          <w:rFonts w:ascii="Cambria" w:hAnsi="Cambria" w:cs="Arial"/>
        </w:rPr>
        <w:t xml:space="preserve"> </w:t>
      </w:r>
      <w:r w:rsidR="00B03105" w:rsidRPr="00EB077E">
        <w:rPr>
          <w:rFonts w:ascii="Cambria" w:hAnsi="Cambria" w:cs="Arial"/>
        </w:rPr>
        <w:t>zajęć</w:t>
      </w:r>
      <w:r w:rsidR="00D3050B">
        <w:rPr>
          <w:rFonts w:ascii="Cambria" w:hAnsi="Cambria" w:cs="Arial"/>
        </w:rPr>
        <w:t xml:space="preserve"> </w:t>
      </w:r>
      <w:r w:rsidR="00B03105" w:rsidRPr="00EB077E">
        <w:rPr>
          <w:rFonts w:ascii="Cambria" w:hAnsi="Cambria" w:cs="Arial"/>
        </w:rPr>
        <w:t>technicznych,</w:t>
      </w:r>
      <w:r w:rsidR="00D3050B">
        <w:rPr>
          <w:rFonts w:ascii="Cambria" w:hAnsi="Cambria" w:cs="Arial"/>
        </w:rPr>
        <w:t xml:space="preserve"> </w:t>
      </w:r>
      <w:r w:rsidR="00B03105" w:rsidRPr="00EB077E">
        <w:rPr>
          <w:rFonts w:ascii="Cambria" w:hAnsi="Cambria" w:cs="Arial"/>
        </w:rPr>
        <w:t>plastyki,</w:t>
      </w:r>
      <w:r w:rsidR="00D3050B">
        <w:rPr>
          <w:rFonts w:ascii="Cambria" w:hAnsi="Cambria" w:cs="Arial"/>
        </w:rPr>
        <w:t xml:space="preserve"> </w:t>
      </w:r>
      <w:r w:rsidR="00B03105" w:rsidRPr="00EB077E">
        <w:rPr>
          <w:rFonts w:ascii="Cambria" w:hAnsi="Cambria" w:cs="Arial"/>
        </w:rPr>
        <w:t>muzyk</w:t>
      </w:r>
      <w:r w:rsidR="00D3050B">
        <w:rPr>
          <w:rFonts w:ascii="Cambria" w:hAnsi="Cambria" w:cs="Arial"/>
        </w:rPr>
        <w:t xml:space="preserve"> </w:t>
      </w:r>
      <w:r w:rsidR="00B03105" w:rsidRPr="00EB077E">
        <w:rPr>
          <w:rFonts w:ascii="Cambria" w:hAnsi="Cambria" w:cs="Arial"/>
        </w:rPr>
        <w:t>należy</w:t>
      </w:r>
      <w:r w:rsidR="00D3050B">
        <w:rPr>
          <w:rFonts w:ascii="Cambria" w:hAnsi="Cambria" w:cs="Arial"/>
        </w:rPr>
        <w:t xml:space="preserve"> </w:t>
      </w:r>
      <w:r w:rsidR="00B03105" w:rsidRPr="00EB077E">
        <w:rPr>
          <w:rFonts w:ascii="Cambria" w:hAnsi="Cambria" w:cs="Arial"/>
        </w:rPr>
        <w:t>w</w:t>
      </w:r>
      <w:r w:rsidR="00D3050B">
        <w:rPr>
          <w:rFonts w:ascii="Cambria" w:hAnsi="Cambria" w:cs="Arial"/>
        </w:rPr>
        <w:t xml:space="preserve"> </w:t>
      </w:r>
      <w:r w:rsidR="00B03105" w:rsidRPr="00EB077E">
        <w:rPr>
          <w:rFonts w:ascii="Cambria" w:hAnsi="Cambria" w:cs="Arial"/>
        </w:rPr>
        <w:t>szczególności</w:t>
      </w:r>
      <w:r w:rsidR="00D3050B">
        <w:rPr>
          <w:rFonts w:ascii="Cambria" w:hAnsi="Cambria" w:cs="Arial"/>
        </w:rPr>
        <w:t xml:space="preserve"> </w:t>
      </w:r>
      <w:r w:rsidR="00B03105" w:rsidRPr="00EB077E">
        <w:rPr>
          <w:rFonts w:ascii="Cambria" w:hAnsi="Cambria" w:cs="Arial"/>
        </w:rPr>
        <w:t>brać</w:t>
      </w:r>
      <w:r w:rsidR="00D3050B">
        <w:rPr>
          <w:rFonts w:ascii="Cambria" w:hAnsi="Cambria" w:cs="Arial"/>
        </w:rPr>
        <w:t xml:space="preserve"> </w:t>
      </w:r>
      <w:r w:rsidR="00B03105" w:rsidRPr="00EB077E">
        <w:rPr>
          <w:rFonts w:ascii="Cambria" w:hAnsi="Cambria" w:cs="Arial"/>
        </w:rPr>
        <w:t>pod</w:t>
      </w:r>
      <w:r w:rsidR="00D3050B">
        <w:rPr>
          <w:rFonts w:ascii="Cambria" w:hAnsi="Cambria" w:cs="Arial"/>
        </w:rPr>
        <w:t xml:space="preserve"> </w:t>
      </w:r>
      <w:r w:rsidR="00B03105" w:rsidRPr="00EB077E">
        <w:rPr>
          <w:rFonts w:ascii="Cambria" w:hAnsi="Cambria" w:cs="Arial"/>
        </w:rPr>
        <w:t>uwagę</w:t>
      </w:r>
      <w:r w:rsidR="00D3050B">
        <w:rPr>
          <w:rFonts w:ascii="Cambria" w:hAnsi="Cambria" w:cs="Arial"/>
        </w:rPr>
        <w:t xml:space="preserve"> </w:t>
      </w:r>
      <w:r w:rsidR="00B03105" w:rsidRPr="00EB077E">
        <w:rPr>
          <w:rFonts w:ascii="Cambria" w:hAnsi="Cambria" w:cs="Arial"/>
        </w:rPr>
        <w:t>wysiłek</w:t>
      </w:r>
      <w:r w:rsidR="00D3050B">
        <w:rPr>
          <w:rFonts w:ascii="Cambria" w:hAnsi="Cambria" w:cs="Arial"/>
        </w:rPr>
        <w:t xml:space="preserve"> </w:t>
      </w:r>
      <w:r w:rsidR="00B03105" w:rsidRPr="00EB077E">
        <w:rPr>
          <w:rFonts w:ascii="Cambria" w:hAnsi="Cambria" w:cs="Arial"/>
        </w:rPr>
        <w:t>wkładany</w:t>
      </w:r>
      <w:r w:rsidR="00D3050B">
        <w:rPr>
          <w:rFonts w:ascii="Cambria" w:hAnsi="Cambria" w:cs="Arial"/>
        </w:rPr>
        <w:t xml:space="preserve"> </w:t>
      </w:r>
      <w:r w:rsidR="00B03105" w:rsidRPr="00EB077E">
        <w:rPr>
          <w:rFonts w:ascii="Cambria" w:hAnsi="Cambria" w:cs="Arial"/>
        </w:rPr>
        <w:t>przez</w:t>
      </w:r>
      <w:r w:rsidR="00D3050B">
        <w:rPr>
          <w:rFonts w:ascii="Cambria" w:hAnsi="Cambria" w:cs="Arial"/>
        </w:rPr>
        <w:t xml:space="preserve"> </w:t>
      </w:r>
      <w:r w:rsidR="00B03105" w:rsidRPr="00EB077E">
        <w:rPr>
          <w:rFonts w:ascii="Cambria" w:hAnsi="Cambria" w:cs="Arial"/>
        </w:rPr>
        <w:t>ucznia</w:t>
      </w:r>
      <w:r w:rsidR="00D3050B">
        <w:rPr>
          <w:rFonts w:ascii="Cambria" w:hAnsi="Cambria" w:cs="Arial"/>
        </w:rPr>
        <w:t xml:space="preserve"> </w:t>
      </w:r>
      <w:r w:rsidR="00B03105" w:rsidRPr="00EB077E">
        <w:rPr>
          <w:rFonts w:ascii="Cambria" w:hAnsi="Cambria" w:cs="Arial"/>
        </w:rPr>
        <w:t>w</w:t>
      </w:r>
      <w:r w:rsidR="00D3050B">
        <w:rPr>
          <w:rFonts w:ascii="Cambria" w:hAnsi="Cambria" w:cs="Arial"/>
        </w:rPr>
        <w:t xml:space="preserve"> </w:t>
      </w:r>
      <w:r w:rsidR="00B03105" w:rsidRPr="00EB077E">
        <w:rPr>
          <w:rFonts w:ascii="Cambria" w:hAnsi="Cambria" w:cs="Arial"/>
        </w:rPr>
        <w:t>wywiązywanie</w:t>
      </w:r>
      <w:r w:rsidR="00D3050B">
        <w:rPr>
          <w:rFonts w:ascii="Cambria" w:hAnsi="Cambria" w:cs="Arial"/>
        </w:rPr>
        <w:t xml:space="preserve"> </w:t>
      </w:r>
      <w:r w:rsidR="00B03105" w:rsidRPr="00EB077E">
        <w:rPr>
          <w:rFonts w:ascii="Cambria" w:hAnsi="Cambria" w:cs="Arial"/>
        </w:rPr>
        <w:t>się</w:t>
      </w:r>
      <w:r w:rsidR="00D3050B">
        <w:rPr>
          <w:rFonts w:ascii="Cambria" w:hAnsi="Cambria" w:cs="Arial"/>
        </w:rPr>
        <w:t xml:space="preserve"> </w:t>
      </w:r>
      <w:r w:rsidR="00B03105" w:rsidRPr="00EB077E">
        <w:rPr>
          <w:rFonts w:ascii="Cambria" w:hAnsi="Cambria" w:cs="Arial"/>
        </w:rPr>
        <w:t>z</w:t>
      </w:r>
      <w:r w:rsidR="00D3050B">
        <w:rPr>
          <w:rFonts w:ascii="Cambria" w:hAnsi="Cambria" w:cs="Arial"/>
        </w:rPr>
        <w:t xml:space="preserve"> </w:t>
      </w:r>
      <w:r w:rsidR="00B03105" w:rsidRPr="00EB077E">
        <w:rPr>
          <w:rFonts w:ascii="Cambria" w:hAnsi="Cambria" w:cs="Arial"/>
        </w:rPr>
        <w:t>obowiązków</w:t>
      </w:r>
      <w:r w:rsidR="00D3050B">
        <w:rPr>
          <w:rFonts w:ascii="Cambria" w:hAnsi="Cambria" w:cs="Arial"/>
        </w:rPr>
        <w:t xml:space="preserve"> </w:t>
      </w:r>
      <w:r w:rsidR="00B03105" w:rsidRPr="00EB077E">
        <w:rPr>
          <w:rFonts w:ascii="Cambria" w:hAnsi="Cambria" w:cs="Arial"/>
        </w:rPr>
        <w:t>wynikających</w:t>
      </w:r>
      <w:r w:rsidR="00D3050B">
        <w:rPr>
          <w:rFonts w:ascii="Cambria" w:hAnsi="Cambria" w:cs="Arial"/>
        </w:rPr>
        <w:t xml:space="preserve"> </w:t>
      </w:r>
      <w:r w:rsidR="00B03105" w:rsidRPr="00EB077E">
        <w:rPr>
          <w:rFonts w:ascii="Cambria" w:hAnsi="Cambria" w:cs="Arial"/>
        </w:rPr>
        <w:t>ze</w:t>
      </w:r>
      <w:r w:rsidR="00D3050B">
        <w:rPr>
          <w:rFonts w:ascii="Cambria" w:hAnsi="Cambria" w:cs="Arial"/>
        </w:rPr>
        <w:t xml:space="preserve"> </w:t>
      </w:r>
      <w:r w:rsidR="00B03105" w:rsidRPr="00EB077E">
        <w:rPr>
          <w:rFonts w:ascii="Cambria" w:hAnsi="Cambria" w:cs="Arial"/>
        </w:rPr>
        <w:t>specyfiki</w:t>
      </w:r>
      <w:r w:rsidR="00D3050B">
        <w:rPr>
          <w:rFonts w:ascii="Cambria" w:hAnsi="Cambria" w:cs="Arial"/>
        </w:rPr>
        <w:t xml:space="preserve"> </w:t>
      </w:r>
      <w:r w:rsidR="00B03105" w:rsidRPr="00EB077E">
        <w:rPr>
          <w:rFonts w:ascii="Cambria" w:hAnsi="Cambria" w:cs="Arial"/>
        </w:rPr>
        <w:t>tych</w:t>
      </w:r>
      <w:r w:rsidR="00D3050B">
        <w:rPr>
          <w:rFonts w:ascii="Cambria" w:hAnsi="Cambria" w:cs="Arial"/>
        </w:rPr>
        <w:t xml:space="preserve"> </w:t>
      </w:r>
      <w:r w:rsidR="00B03105" w:rsidRPr="00EB077E">
        <w:rPr>
          <w:rFonts w:ascii="Cambria" w:hAnsi="Cambria" w:cs="Arial"/>
        </w:rPr>
        <w:t>zajęć</w:t>
      </w:r>
      <w:r w:rsidR="00B03105" w:rsidRPr="003416CA">
        <w:rPr>
          <w:rFonts w:ascii="Cambria" w:hAnsi="Cambria" w:cs="Arial"/>
          <w:spacing w:val="-2"/>
          <w:w w:val="105"/>
        </w:rPr>
        <w:t xml:space="preserve">, </w:t>
      </w:r>
      <w:r w:rsidR="00B03105" w:rsidRPr="003416CA">
        <w:rPr>
          <w:rFonts w:ascii="Cambria" w:hAnsi="Cambria" w:cs="Arial"/>
          <w:w w:val="105"/>
        </w:rPr>
        <w:t>a</w:t>
      </w:r>
      <w:r w:rsidR="00D3050B">
        <w:rPr>
          <w:rFonts w:ascii="Cambria" w:hAnsi="Cambria" w:cs="Arial"/>
          <w:w w:val="105"/>
        </w:rPr>
        <w:t xml:space="preserve"> </w:t>
      </w:r>
      <w:r w:rsidR="00B03105" w:rsidRPr="003416CA">
        <w:rPr>
          <w:rFonts w:ascii="Cambria" w:hAnsi="Cambria" w:cs="Arial"/>
          <w:w w:val="105"/>
        </w:rPr>
        <w:t>w</w:t>
      </w:r>
      <w:r w:rsidR="00D3050B">
        <w:rPr>
          <w:rFonts w:ascii="Cambria" w:hAnsi="Cambria" w:cs="Arial"/>
          <w:w w:val="105"/>
        </w:rPr>
        <w:t xml:space="preserve"> </w:t>
      </w:r>
      <w:r w:rsidR="00B03105" w:rsidRPr="003416CA">
        <w:rPr>
          <w:rFonts w:ascii="Cambria" w:hAnsi="Cambria" w:cs="Arial"/>
          <w:w w:val="105"/>
        </w:rPr>
        <w:t>przypadku</w:t>
      </w:r>
      <w:r w:rsidR="00D3050B">
        <w:rPr>
          <w:rFonts w:ascii="Cambria" w:hAnsi="Cambria" w:cs="Arial"/>
          <w:w w:val="105"/>
        </w:rPr>
        <w:t xml:space="preserve"> </w:t>
      </w:r>
      <w:r w:rsidR="00B03105" w:rsidRPr="003416CA">
        <w:rPr>
          <w:rFonts w:ascii="Cambria" w:hAnsi="Cambria" w:cs="Arial"/>
          <w:w w:val="105"/>
        </w:rPr>
        <w:t>wychowania</w:t>
      </w:r>
      <w:r w:rsidR="00D3050B">
        <w:rPr>
          <w:rFonts w:ascii="Cambria" w:hAnsi="Cambria" w:cs="Arial"/>
          <w:w w:val="105"/>
        </w:rPr>
        <w:t xml:space="preserve"> </w:t>
      </w:r>
      <w:r w:rsidR="00B03105" w:rsidRPr="003416CA">
        <w:rPr>
          <w:rFonts w:ascii="Cambria" w:hAnsi="Cambria" w:cs="Arial"/>
          <w:w w:val="105"/>
        </w:rPr>
        <w:t>fizycznego</w:t>
      </w:r>
      <w:r w:rsidR="00B03105" w:rsidRPr="003416CA">
        <w:rPr>
          <w:rFonts w:ascii="Cambria" w:hAnsi="Cambria" w:cs="Arial"/>
          <w:w w:val="180"/>
        </w:rPr>
        <w:t>-</w:t>
      </w:r>
      <w:r w:rsidR="00D3050B">
        <w:rPr>
          <w:rFonts w:ascii="Cambria" w:hAnsi="Cambria" w:cs="Arial"/>
          <w:w w:val="180"/>
        </w:rPr>
        <w:t xml:space="preserve"> </w:t>
      </w:r>
      <w:r w:rsidR="00B03105" w:rsidRPr="003416CA">
        <w:rPr>
          <w:rFonts w:ascii="Cambria" w:hAnsi="Cambria" w:cs="Arial"/>
          <w:w w:val="105"/>
        </w:rPr>
        <w:t>także</w:t>
      </w:r>
      <w:r w:rsidR="00D3050B">
        <w:rPr>
          <w:rFonts w:ascii="Cambria" w:hAnsi="Cambria" w:cs="Arial"/>
          <w:w w:val="105"/>
        </w:rPr>
        <w:t xml:space="preserve"> </w:t>
      </w:r>
      <w:r w:rsidR="00B03105" w:rsidRPr="003416CA">
        <w:rPr>
          <w:rFonts w:ascii="Cambria" w:hAnsi="Cambria" w:cs="Arial"/>
          <w:w w:val="105"/>
        </w:rPr>
        <w:t>systematyczność</w:t>
      </w:r>
      <w:r w:rsidR="00D3050B">
        <w:rPr>
          <w:rFonts w:ascii="Cambria" w:hAnsi="Cambria" w:cs="Arial"/>
          <w:w w:val="105"/>
        </w:rPr>
        <w:t xml:space="preserve"> </w:t>
      </w:r>
      <w:r w:rsidR="00B03105" w:rsidRPr="003416CA">
        <w:rPr>
          <w:rFonts w:ascii="Cambria" w:hAnsi="Cambria" w:cs="Arial"/>
          <w:w w:val="105"/>
        </w:rPr>
        <w:t>udziału</w:t>
      </w:r>
      <w:r w:rsidR="00D3050B">
        <w:rPr>
          <w:rFonts w:ascii="Cambria" w:hAnsi="Cambria" w:cs="Arial"/>
          <w:w w:val="105"/>
        </w:rPr>
        <w:t xml:space="preserve"> </w:t>
      </w:r>
      <w:r w:rsidR="00B03105" w:rsidRPr="003416CA">
        <w:rPr>
          <w:rFonts w:ascii="Cambria" w:hAnsi="Cambria" w:cs="Arial"/>
          <w:w w:val="105"/>
        </w:rPr>
        <w:t>w</w:t>
      </w:r>
      <w:r w:rsidR="00D3050B">
        <w:rPr>
          <w:rFonts w:ascii="Cambria" w:hAnsi="Cambria" w:cs="Arial"/>
          <w:w w:val="105"/>
        </w:rPr>
        <w:t xml:space="preserve"> </w:t>
      </w:r>
      <w:r w:rsidR="00B03105" w:rsidRPr="003416CA">
        <w:rPr>
          <w:rFonts w:ascii="Cambria" w:hAnsi="Cambria" w:cs="Arial"/>
          <w:w w:val="105"/>
        </w:rPr>
        <w:t>zajęciach</w:t>
      </w:r>
      <w:r w:rsidR="00D3050B">
        <w:rPr>
          <w:rFonts w:ascii="Cambria" w:hAnsi="Cambria" w:cs="Arial"/>
          <w:w w:val="105"/>
        </w:rPr>
        <w:t xml:space="preserve"> </w:t>
      </w:r>
      <w:r w:rsidR="00B03105" w:rsidRPr="003416CA">
        <w:rPr>
          <w:rFonts w:ascii="Cambria" w:hAnsi="Cambria" w:cs="Arial"/>
          <w:w w:val="105"/>
        </w:rPr>
        <w:t>oraz</w:t>
      </w:r>
      <w:r w:rsidR="00D3050B">
        <w:rPr>
          <w:rFonts w:ascii="Cambria" w:hAnsi="Cambria" w:cs="Arial"/>
          <w:w w:val="105"/>
        </w:rPr>
        <w:t xml:space="preserve"> </w:t>
      </w:r>
      <w:r w:rsidR="00B03105" w:rsidRPr="003416CA">
        <w:rPr>
          <w:rFonts w:ascii="Cambria" w:hAnsi="Cambria" w:cs="Arial"/>
          <w:w w:val="105"/>
        </w:rPr>
        <w:t>aktywność</w:t>
      </w:r>
      <w:r w:rsidR="00D3050B">
        <w:rPr>
          <w:rFonts w:ascii="Cambria" w:hAnsi="Cambria" w:cs="Arial"/>
          <w:w w:val="105"/>
        </w:rPr>
        <w:t xml:space="preserve"> </w:t>
      </w:r>
      <w:r w:rsidR="00B03105" w:rsidRPr="003416CA">
        <w:rPr>
          <w:rFonts w:ascii="Cambria" w:hAnsi="Cambria" w:cs="Arial"/>
          <w:w w:val="105"/>
        </w:rPr>
        <w:t>ucznia</w:t>
      </w:r>
      <w:r w:rsidR="00D3050B">
        <w:rPr>
          <w:rFonts w:ascii="Cambria" w:hAnsi="Cambria" w:cs="Arial"/>
          <w:w w:val="105"/>
        </w:rPr>
        <w:t xml:space="preserve"> </w:t>
      </w:r>
      <w:r w:rsidR="00B03105" w:rsidRPr="003416CA">
        <w:rPr>
          <w:rFonts w:ascii="Cambria" w:hAnsi="Cambria" w:cs="Arial"/>
          <w:w w:val="105"/>
        </w:rPr>
        <w:t>w</w:t>
      </w:r>
      <w:r w:rsidR="00D3050B">
        <w:rPr>
          <w:rFonts w:ascii="Cambria" w:hAnsi="Cambria" w:cs="Arial"/>
          <w:w w:val="105"/>
        </w:rPr>
        <w:t xml:space="preserve"> </w:t>
      </w:r>
      <w:r w:rsidR="00B03105" w:rsidRPr="003416CA">
        <w:rPr>
          <w:rFonts w:ascii="Cambria" w:hAnsi="Cambria" w:cs="Arial"/>
          <w:w w:val="105"/>
        </w:rPr>
        <w:t>działaniach</w:t>
      </w:r>
      <w:r w:rsidR="00D3050B">
        <w:rPr>
          <w:rFonts w:ascii="Cambria" w:hAnsi="Cambria" w:cs="Arial"/>
          <w:w w:val="105"/>
        </w:rPr>
        <w:t xml:space="preserve"> </w:t>
      </w:r>
      <w:r w:rsidR="00B03105" w:rsidRPr="003416CA">
        <w:rPr>
          <w:rFonts w:ascii="Cambria" w:hAnsi="Cambria" w:cs="Arial"/>
          <w:w w:val="105"/>
        </w:rPr>
        <w:t xml:space="preserve">podejmowanych przez szkołę na rzecz kultury fizycznej. </w:t>
      </w:r>
    </w:p>
    <w:p w14:paraId="274E8977" w14:textId="77777777" w:rsidR="00B03105" w:rsidRPr="003416CA" w:rsidRDefault="00B03105" w:rsidP="00B03105">
      <w:pPr>
        <w:autoSpaceDE w:val="0"/>
        <w:autoSpaceDN w:val="0"/>
        <w:adjustRightInd w:val="0"/>
        <w:ind w:left="142" w:firstLine="426"/>
        <w:jc w:val="both"/>
        <w:rPr>
          <w:rFonts w:ascii="Cambria" w:hAnsi="Cambria" w:cs="Arial"/>
        </w:rPr>
      </w:pPr>
    </w:p>
    <w:p w14:paraId="0AFC6024" w14:textId="77777777" w:rsidR="00B03105" w:rsidRPr="003416CA" w:rsidRDefault="00EC04E8" w:rsidP="00B03105">
      <w:pPr>
        <w:autoSpaceDE w:val="0"/>
        <w:autoSpaceDN w:val="0"/>
        <w:adjustRightInd w:val="0"/>
        <w:ind w:left="142" w:firstLine="284"/>
        <w:jc w:val="both"/>
        <w:rPr>
          <w:rFonts w:ascii="Cambria" w:hAnsi="Cambria" w:cs="Arial"/>
        </w:rPr>
      </w:pPr>
      <w:r>
        <w:rPr>
          <w:rFonts w:ascii="Cambria" w:hAnsi="Cambria" w:cs="Arial"/>
          <w:b/>
        </w:rPr>
        <w:t>§ 120</w:t>
      </w:r>
      <w:r w:rsidR="00B03105" w:rsidRPr="003416CA">
        <w:rPr>
          <w:rFonts w:ascii="Cambria" w:hAnsi="Cambria" w:cs="Arial"/>
        </w:rPr>
        <w:t>.  S</w:t>
      </w:r>
      <w:r w:rsidR="00774D71">
        <w:rPr>
          <w:rFonts w:ascii="Cambria" w:hAnsi="Cambria" w:cs="Arial"/>
        </w:rPr>
        <w:t>kala ocen z zajęć edukacyjnych.</w:t>
      </w:r>
    </w:p>
    <w:p w14:paraId="0F010A9D" w14:textId="77777777" w:rsidR="00B03105" w:rsidRPr="003416CA" w:rsidRDefault="00B03105" w:rsidP="00B03105">
      <w:pPr>
        <w:pStyle w:val="Standard"/>
        <w:ind w:firstLine="567"/>
        <w:rPr>
          <w:rFonts w:ascii="Cambria" w:hAnsi="Cambria" w:cs="Arial"/>
          <w:sz w:val="22"/>
          <w:szCs w:val="22"/>
        </w:rPr>
      </w:pPr>
    </w:p>
    <w:p w14:paraId="3600F217" w14:textId="77777777" w:rsidR="00B03105" w:rsidRPr="003416CA" w:rsidRDefault="00B03105" w:rsidP="00B80DE4">
      <w:pPr>
        <w:pStyle w:val="Obszartekstu"/>
        <w:numPr>
          <w:ilvl w:val="0"/>
          <w:numId w:val="108"/>
        </w:numPr>
        <w:tabs>
          <w:tab w:val="clear" w:pos="680"/>
          <w:tab w:val="left" w:pos="0"/>
          <w:tab w:val="num" w:pos="284"/>
          <w:tab w:val="left" w:pos="993"/>
        </w:tabs>
        <w:suppressAutoHyphens/>
        <w:ind w:left="0" w:firstLine="567"/>
        <w:jc w:val="both"/>
        <w:rPr>
          <w:rFonts w:ascii="Cambria" w:hAnsi="Cambria" w:cs="Arial"/>
          <w:sz w:val="22"/>
          <w:szCs w:val="22"/>
        </w:rPr>
      </w:pPr>
      <w:r w:rsidRPr="003416CA">
        <w:rPr>
          <w:rFonts w:ascii="Cambria" w:hAnsi="Cambria" w:cs="Arial"/>
          <w:sz w:val="22"/>
          <w:szCs w:val="22"/>
        </w:rPr>
        <w:t>Oceny bieżące i oceny klasyfikacyjne śródroczne ustala się w stopniach według skali:</w:t>
      </w:r>
    </w:p>
    <w:p w14:paraId="5D543A04" w14:textId="77777777" w:rsidR="00B03105" w:rsidRPr="003416CA" w:rsidRDefault="00B03105" w:rsidP="00B03105">
      <w:pPr>
        <w:pStyle w:val="Obszartekstu"/>
        <w:tabs>
          <w:tab w:val="left" w:pos="0"/>
        </w:tabs>
        <w:suppressAutoHyphens/>
        <w:jc w:val="both"/>
        <w:rPr>
          <w:rFonts w:ascii="Cambria" w:hAnsi="Cambria" w:cs="Arial"/>
          <w:sz w:val="22"/>
          <w:szCs w:val="22"/>
        </w:rPr>
      </w:pPr>
    </w:p>
    <w:p w14:paraId="0342873F" w14:textId="77777777" w:rsidR="00B03105" w:rsidRPr="003416CA" w:rsidRDefault="00B03105" w:rsidP="00B03105">
      <w:pPr>
        <w:pStyle w:val="Standard"/>
        <w:ind w:left="851"/>
        <w:jc w:val="both"/>
        <w:rPr>
          <w:rFonts w:ascii="Cambria" w:hAnsi="Cambria" w:cs="Arial"/>
          <w:sz w:val="22"/>
          <w:szCs w:val="22"/>
        </w:rPr>
      </w:pPr>
      <w:r w:rsidRPr="003416CA">
        <w:rPr>
          <w:rFonts w:ascii="Cambria" w:hAnsi="Cambria" w:cs="Arial"/>
          <w:sz w:val="22"/>
          <w:szCs w:val="22"/>
        </w:rPr>
        <w:t>stopień celujący – 6</w:t>
      </w:r>
    </w:p>
    <w:p w14:paraId="2A4B1C8F" w14:textId="77777777" w:rsidR="00B03105" w:rsidRPr="003416CA" w:rsidRDefault="00B03105" w:rsidP="00B03105">
      <w:pPr>
        <w:pStyle w:val="Standard"/>
        <w:ind w:left="851"/>
        <w:jc w:val="both"/>
        <w:rPr>
          <w:rFonts w:ascii="Cambria" w:hAnsi="Cambria" w:cs="Arial"/>
          <w:sz w:val="22"/>
          <w:szCs w:val="22"/>
        </w:rPr>
      </w:pPr>
      <w:r w:rsidRPr="003416CA">
        <w:rPr>
          <w:rFonts w:ascii="Cambria" w:hAnsi="Cambria" w:cs="Arial"/>
          <w:sz w:val="22"/>
          <w:szCs w:val="22"/>
        </w:rPr>
        <w:t>stopień bardzo dobry – 5</w:t>
      </w:r>
    </w:p>
    <w:p w14:paraId="1E9354EC" w14:textId="77777777" w:rsidR="00B03105" w:rsidRPr="003416CA" w:rsidRDefault="00B03105" w:rsidP="00B03105">
      <w:pPr>
        <w:pStyle w:val="Standard"/>
        <w:ind w:left="851"/>
        <w:jc w:val="both"/>
        <w:rPr>
          <w:rFonts w:ascii="Cambria" w:hAnsi="Cambria" w:cs="Arial"/>
          <w:sz w:val="22"/>
          <w:szCs w:val="22"/>
        </w:rPr>
      </w:pPr>
      <w:r w:rsidRPr="003416CA">
        <w:rPr>
          <w:rFonts w:ascii="Cambria" w:hAnsi="Cambria" w:cs="Arial"/>
          <w:sz w:val="22"/>
          <w:szCs w:val="22"/>
        </w:rPr>
        <w:t>stopień dobry – 4</w:t>
      </w:r>
    </w:p>
    <w:p w14:paraId="152DAA58" w14:textId="77777777" w:rsidR="00B03105" w:rsidRPr="003416CA" w:rsidRDefault="00B03105" w:rsidP="00B03105">
      <w:pPr>
        <w:pStyle w:val="Standard"/>
        <w:ind w:left="851"/>
        <w:jc w:val="both"/>
        <w:rPr>
          <w:rFonts w:ascii="Cambria" w:hAnsi="Cambria" w:cs="Arial"/>
          <w:sz w:val="22"/>
          <w:szCs w:val="22"/>
        </w:rPr>
      </w:pPr>
      <w:r w:rsidRPr="003416CA">
        <w:rPr>
          <w:rFonts w:ascii="Cambria" w:hAnsi="Cambria" w:cs="Arial"/>
          <w:sz w:val="22"/>
          <w:szCs w:val="22"/>
        </w:rPr>
        <w:t>stopień dostateczny – 3</w:t>
      </w:r>
    </w:p>
    <w:p w14:paraId="13ECA5D2" w14:textId="77777777" w:rsidR="00B03105" w:rsidRPr="003416CA" w:rsidRDefault="00B03105" w:rsidP="00B03105">
      <w:pPr>
        <w:pStyle w:val="Standard"/>
        <w:ind w:left="851"/>
        <w:jc w:val="both"/>
        <w:rPr>
          <w:rFonts w:ascii="Cambria" w:hAnsi="Cambria" w:cs="Arial"/>
          <w:sz w:val="22"/>
          <w:szCs w:val="22"/>
        </w:rPr>
      </w:pPr>
      <w:r w:rsidRPr="003416CA">
        <w:rPr>
          <w:rFonts w:ascii="Cambria" w:hAnsi="Cambria" w:cs="Arial"/>
          <w:sz w:val="22"/>
          <w:szCs w:val="22"/>
        </w:rPr>
        <w:t>stopień dopuszczający – 2</w:t>
      </w:r>
    </w:p>
    <w:p w14:paraId="78A23770" w14:textId="77777777" w:rsidR="00B03105" w:rsidRPr="003416CA" w:rsidRDefault="00B03105" w:rsidP="00B03105">
      <w:pPr>
        <w:pStyle w:val="Standard"/>
        <w:ind w:left="851"/>
        <w:jc w:val="both"/>
        <w:rPr>
          <w:rFonts w:ascii="Cambria" w:hAnsi="Cambria" w:cs="Arial"/>
          <w:sz w:val="22"/>
          <w:szCs w:val="22"/>
        </w:rPr>
      </w:pPr>
      <w:r w:rsidRPr="003416CA">
        <w:rPr>
          <w:rFonts w:ascii="Cambria" w:hAnsi="Cambria" w:cs="Arial"/>
          <w:sz w:val="22"/>
          <w:szCs w:val="22"/>
        </w:rPr>
        <w:t>stopień niedostateczny – 1</w:t>
      </w:r>
    </w:p>
    <w:p w14:paraId="0235AED7" w14:textId="77777777" w:rsidR="00B03105" w:rsidRPr="003416CA" w:rsidRDefault="00B03105" w:rsidP="00B03105">
      <w:pPr>
        <w:pStyle w:val="Standard"/>
        <w:tabs>
          <w:tab w:val="left" w:pos="993"/>
        </w:tabs>
        <w:jc w:val="both"/>
        <w:rPr>
          <w:rFonts w:ascii="Cambria" w:hAnsi="Cambria" w:cs="Arial"/>
          <w:sz w:val="22"/>
          <w:szCs w:val="22"/>
        </w:rPr>
      </w:pPr>
    </w:p>
    <w:p w14:paraId="608117FD" w14:textId="77777777" w:rsidR="00B03105" w:rsidRDefault="00B03105" w:rsidP="00B80DE4">
      <w:pPr>
        <w:pStyle w:val="Obszartekstu"/>
        <w:numPr>
          <w:ilvl w:val="0"/>
          <w:numId w:val="108"/>
        </w:numPr>
        <w:tabs>
          <w:tab w:val="clear" w:pos="680"/>
          <w:tab w:val="left" w:pos="284"/>
          <w:tab w:val="left" w:pos="993"/>
        </w:tabs>
        <w:suppressAutoHyphens/>
        <w:ind w:left="0" w:firstLine="567"/>
        <w:jc w:val="both"/>
        <w:rPr>
          <w:rFonts w:ascii="Cambria" w:hAnsi="Cambria" w:cs="Arial"/>
          <w:sz w:val="22"/>
          <w:szCs w:val="22"/>
        </w:rPr>
      </w:pPr>
      <w:r w:rsidRPr="003416CA">
        <w:rPr>
          <w:rFonts w:ascii="Cambria" w:hAnsi="Cambria" w:cs="Arial"/>
          <w:sz w:val="22"/>
          <w:szCs w:val="22"/>
        </w:rPr>
        <w:t>Stopnie bieżące zapisuje się w dokumentacji pedagogicznej w postaci cyfrowej, stopnie klasyfikacyjne w pełnym brzmieniu.</w:t>
      </w:r>
    </w:p>
    <w:p w14:paraId="5382335B" w14:textId="77777777" w:rsidR="00594A70" w:rsidRDefault="00594A70" w:rsidP="00594A70">
      <w:pPr>
        <w:pStyle w:val="Obszartekstu"/>
        <w:tabs>
          <w:tab w:val="left" w:pos="284"/>
          <w:tab w:val="left" w:pos="993"/>
        </w:tabs>
        <w:suppressAutoHyphens/>
        <w:ind w:left="567"/>
        <w:jc w:val="both"/>
        <w:rPr>
          <w:rFonts w:ascii="Cambria" w:hAnsi="Cambria" w:cs="Arial"/>
          <w:sz w:val="22"/>
          <w:szCs w:val="22"/>
        </w:rPr>
      </w:pPr>
    </w:p>
    <w:p w14:paraId="44F910DC" w14:textId="77777777" w:rsidR="00B03105" w:rsidRDefault="00B03105" w:rsidP="00B80DE4">
      <w:pPr>
        <w:pStyle w:val="Obszartekstu"/>
        <w:numPr>
          <w:ilvl w:val="0"/>
          <w:numId w:val="108"/>
        </w:numPr>
        <w:tabs>
          <w:tab w:val="clear" w:pos="680"/>
          <w:tab w:val="left" w:pos="284"/>
          <w:tab w:val="left" w:pos="993"/>
        </w:tabs>
        <w:suppressAutoHyphens/>
        <w:ind w:left="0" w:firstLine="567"/>
        <w:jc w:val="both"/>
        <w:rPr>
          <w:rFonts w:ascii="Cambria" w:hAnsi="Cambria" w:cs="Arial"/>
          <w:sz w:val="22"/>
          <w:szCs w:val="22"/>
        </w:rPr>
      </w:pPr>
      <w:r w:rsidRPr="00594A70">
        <w:rPr>
          <w:rFonts w:ascii="Cambria" w:hAnsi="Cambria" w:cs="Arial"/>
          <w:sz w:val="22"/>
          <w:szCs w:val="22"/>
        </w:rPr>
        <w:t xml:space="preserve">W ocenianiu bieżącym dopuszcza się stosowanie „+” i „–”. </w:t>
      </w:r>
    </w:p>
    <w:p w14:paraId="2208A9DB" w14:textId="77777777" w:rsidR="00594A70" w:rsidRPr="00594A70" w:rsidRDefault="00594A70" w:rsidP="00594A70">
      <w:pPr>
        <w:rPr>
          <w:rFonts w:ascii="Cambria" w:hAnsi="Cambria" w:cs="Arial"/>
        </w:rPr>
      </w:pPr>
    </w:p>
    <w:p w14:paraId="4168F98B" w14:textId="77777777" w:rsidR="00594A70" w:rsidRPr="00594A70" w:rsidRDefault="00594A70" w:rsidP="00B80DE4">
      <w:pPr>
        <w:pStyle w:val="Obszartekstu"/>
        <w:numPr>
          <w:ilvl w:val="0"/>
          <w:numId w:val="108"/>
        </w:numPr>
        <w:tabs>
          <w:tab w:val="clear" w:pos="680"/>
          <w:tab w:val="left" w:pos="284"/>
          <w:tab w:val="left" w:pos="993"/>
        </w:tabs>
        <w:suppressAutoHyphens/>
        <w:ind w:left="0" w:firstLine="567"/>
        <w:jc w:val="both"/>
        <w:rPr>
          <w:rFonts w:ascii="Cambria" w:hAnsi="Cambria" w:cs="Arial"/>
          <w:sz w:val="22"/>
          <w:szCs w:val="22"/>
        </w:rPr>
      </w:pPr>
      <w:r w:rsidRPr="00594A70">
        <w:rPr>
          <w:rFonts w:ascii="Cambria" w:hAnsi="Cambria" w:cs="Arial"/>
          <w:sz w:val="22"/>
          <w:szCs w:val="22"/>
        </w:rPr>
        <w:t xml:space="preserve">Stopień ze znakiem plus (+) otrzymuje uczeń, którego wiadomości i umiejętności wykraczają nieznacznie ponad wymagania dla danego stopnia. </w:t>
      </w:r>
    </w:p>
    <w:p w14:paraId="733A322B" w14:textId="77777777" w:rsidR="00594A70" w:rsidRPr="003416CA" w:rsidRDefault="00594A70" w:rsidP="00594A70">
      <w:pPr>
        <w:pStyle w:val="Default"/>
        <w:tabs>
          <w:tab w:val="left" w:pos="284"/>
          <w:tab w:val="left" w:pos="993"/>
        </w:tabs>
        <w:spacing w:line="276" w:lineRule="auto"/>
        <w:ind w:left="709"/>
        <w:jc w:val="both"/>
        <w:rPr>
          <w:rFonts w:ascii="Cambria" w:hAnsi="Cambria" w:cs="Arial"/>
          <w:color w:val="auto"/>
          <w:sz w:val="22"/>
          <w:szCs w:val="22"/>
        </w:rPr>
      </w:pPr>
    </w:p>
    <w:p w14:paraId="1AA3924F" w14:textId="77777777" w:rsidR="00594A70" w:rsidRDefault="00594A70" w:rsidP="00B80DE4">
      <w:pPr>
        <w:pStyle w:val="Obszartekstu"/>
        <w:numPr>
          <w:ilvl w:val="0"/>
          <w:numId w:val="108"/>
        </w:numPr>
        <w:tabs>
          <w:tab w:val="clear" w:pos="680"/>
          <w:tab w:val="left" w:pos="284"/>
          <w:tab w:val="left" w:pos="993"/>
        </w:tabs>
        <w:suppressAutoHyphens/>
        <w:ind w:left="0" w:firstLine="567"/>
        <w:jc w:val="both"/>
        <w:rPr>
          <w:rFonts w:ascii="Cambria" w:hAnsi="Cambria" w:cs="Arial"/>
          <w:sz w:val="22"/>
          <w:szCs w:val="22"/>
        </w:rPr>
      </w:pPr>
      <w:r w:rsidRPr="00EC04E8">
        <w:rPr>
          <w:rFonts w:ascii="Cambria" w:hAnsi="Cambria" w:cs="Arial"/>
          <w:sz w:val="22"/>
          <w:szCs w:val="22"/>
        </w:rPr>
        <w:t xml:space="preserve">Stopień ze znakiem minus (-) </w:t>
      </w:r>
      <w:r w:rsidRPr="003416CA">
        <w:rPr>
          <w:rFonts w:ascii="Cambria" w:hAnsi="Cambria" w:cs="Arial"/>
          <w:sz w:val="22"/>
          <w:szCs w:val="22"/>
        </w:rPr>
        <w:t>otrzymuje uczeń, którego wiadomości i umiejętności wykazują drobne braki w zakresie wymagań dla danego stopnia.</w:t>
      </w:r>
    </w:p>
    <w:p w14:paraId="1030AFC0" w14:textId="77777777" w:rsidR="00594A70" w:rsidRPr="00594A70" w:rsidRDefault="00594A70" w:rsidP="00594A70">
      <w:pPr>
        <w:rPr>
          <w:rFonts w:ascii="Cambria" w:hAnsi="Cambria" w:cs="Arial"/>
        </w:rPr>
      </w:pPr>
    </w:p>
    <w:p w14:paraId="36D3246E" w14:textId="51467F9E" w:rsidR="00B03105" w:rsidRDefault="00B03105" w:rsidP="00B80DE4">
      <w:pPr>
        <w:pStyle w:val="Obszartekstu"/>
        <w:numPr>
          <w:ilvl w:val="0"/>
          <w:numId w:val="108"/>
        </w:numPr>
        <w:tabs>
          <w:tab w:val="clear" w:pos="680"/>
          <w:tab w:val="left" w:pos="284"/>
          <w:tab w:val="left" w:pos="993"/>
        </w:tabs>
        <w:suppressAutoHyphens/>
        <w:ind w:left="0" w:firstLine="567"/>
        <w:jc w:val="both"/>
        <w:rPr>
          <w:rFonts w:ascii="Cambria" w:hAnsi="Cambria" w:cs="Arial"/>
          <w:sz w:val="22"/>
          <w:szCs w:val="22"/>
        </w:rPr>
      </w:pPr>
      <w:r w:rsidRPr="00594A70">
        <w:rPr>
          <w:rFonts w:ascii="Cambria" w:hAnsi="Cambria" w:cs="Arial"/>
          <w:sz w:val="22"/>
          <w:szCs w:val="22"/>
        </w:rPr>
        <w:t>Dopuszcza się dodatkowo stosowanie: plus (+) oraz minus (-) za nieprzygotowanie do lekcji, aktywność, zadania domowe lub ich brak oraz cząstkowe odpowiedzi. Przyjmuje się, że do otrzymania oceny bardzo dobrej wymagana jest taka sama ilość plusów, co do otrzymania oceny niedostatecznej minusów).</w:t>
      </w:r>
    </w:p>
    <w:p w14:paraId="5D2954F8" w14:textId="77777777" w:rsidR="00594A70" w:rsidRPr="00594A70" w:rsidRDefault="00594A70" w:rsidP="00594A70">
      <w:pPr>
        <w:rPr>
          <w:rFonts w:ascii="Cambria" w:hAnsi="Cambria" w:cs="Arial"/>
        </w:rPr>
      </w:pPr>
    </w:p>
    <w:p w14:paraId="3EF0FA3A" w14:textId="1043A166" w:rsidR="00B03105" w:rsidRPr="00AD2D74" w:rsidRDefault="00B03105" w:rsidP="00AD2D74">
      <w:pPr>
        <w:pStyle w:val="Obszartekstu"/>
        <w:numPr>
          <w:ilvl w:val="0"/>
          <w:numId w:val="108"/>
        </w:numPr>
        <w:tabs>
          <w:tab w:val="clear" w:pos="680"/>
          <w:tab w:val="left" w:pos="284"/>
          <w:tab w:val="left" w:pos="993"/>
        </w:tabs>
        <w:suppressAutoHyphens/>
        <w:ind w:left="0" w:firstLine="567"/>
        <w:jc w:val="both"/>
        <w:rPr>
          <w:rFonts w:ascii="Cambria" w:hAnsi="Cambria" w:cs="Arial"/>
          <w:sz w:val="22"/>
          <w:szCs w:val="22"/>
        </w:rPr>
      </w:pPr>
      <w:r w:rsidRPr="00594A70">
        <w:rPr>
          <w:rFonts w:ascii="Cambria" w:hAnsi="Cambria" w:cs="Arial"/>
          <w:sz w:val="22"/>
          <w:szCs w:val="22"/>
        </w:rPr>
        <w:t>Przy ustalaniu oceny z wychowania fizycznego, techniki, muzyki, plastyki - brany będzie pod uwagę wysiłek wkłada</w:t>
      </w:r>
      <w:r w:rsidR="003E6675" w:rsidRPr="00594A70">
        <w:rPr>
          <w:rFonts w:ascii="Cambria" w:hAnsi="Cambria" w:cs="Arial"/>
          <w:sz w:val="22"/>
          <w:szCs w:val="22"/>
        </w:rPr>
        <w:t>ny przez ucznia w wywiązywaniu</w:t>
      </w:r>
      <w:r w:rsidRPr="00594A70">
        <w:rPr>
          <w:rFonts w:ascii="Cambria" w:hAnsi="Cambria" w:cs="Arial"/>
          <w:sz w:val="22"/>
          <w:szCs w:val="22"/>
        </w:rPr>
        <w:t xml:space="preserve"> się z obowiązków wynikających ze specyfiki tych zajęć. </w:t>
      </w:r>
    </w:p>
    <w:p w14:paraId="3DBC5C3C" w14:textId="77777777" w:rsidR="00B80A21" w:rsidRPr="0006409A" w:rsidRDefault="00B80A21" w:rsidP="00B03105">
      <w:pPr>
        <w:pStyle w:val="Default"/>
        <w:spacing w:line="276" w:lineRule="auto"/>
        <w:jc w:val="both"/>
        <w:rPr>
          <w:rFonts w:ascii="Arial" w:hAnsi="Arial" w:cs="Arial"/>
          <w:b/>
          <w:color w:val="00B050"/>
          <w:sz w:val="22"/>
          <w:szCs w:val="22"/>
        </w:rPr>
      </w:pPr>
    </w:p>
    <w:p w14:paraId="7E2B497A" w14:textId="77777777" w:rsidR="00B03105" w:rsidRPr="00B02871" w:rsidRDefault="00D5460C" w:rsidP="00DB7D77">
      <w:pPr>
        <w:ind w:firstLine="426"/>
        <w:jc w:val="left"/>
        <w:rPr>
          <w:rFonts w:ascii="Cambria" w:hAnsi="Cambria"/>
          <w:b/>
        </w:rPr>
      </w:pPr>
      <w:r w:rsidRPr="00B02871">
        <w:rPr>
          <w:rFonts w:ascii="Cambria" w:hAnsi="Cambria"/>
          <w:b/>
        </w:rPr>
        <w:t>§ 1</w:t>
      </w:r>
      <w:r w:rsidR="00087943">
        <w:rPr>
          <w:rFonts w:ascii="Cambria" w:hAnsi="Cambria"/>
          <w:b/>
        </w:rPr>
        <w:t>2</w:t>
      </w:r>
      <w:r w:rsidR="00EC04E8">
        <w:rPr>
          <w:rFonts w:ascii="Cambria" w:hAnsi="Cambria"/>
          <w:b/>
        </w:rPr>
        <w:t>1</w:t>
      </w:r>
      <w:r w:rsidR="00B03105" w:rsidRPr="00B02871">
        <w:rPr>
          <w:rFonts w:ascii="Cambria" w:hAnsi="Cambria"/>
          <w:b/>
        </w:rPr>
        <w:t>.   Sposoby sprawdzania osiągnięć edukacyjnych uczniów.</w:t>
      </w:r>
    </w:p>
    <w:p w14:paraId="5DAECBCC" w14:textId="77777777" w:rsidR="00B03105" w:rsidRPr="0006409A" w:rsidRDefault="00B03105" w:rsidP="00B03105">
      <w:pPr>
        <w:pStyle w:val="Default"/>
        <w:spacing w:line="276" w:lineRule="auto"/>
        <w:ind w:firstLine="709"/>
        <w:jc w:val="both"/>
        <w:rPr>
          <w:rFonts w:ascii="Cambria" w:hAnsi="Cambria" w:cs="Arial"/>
          <w:color w:val="auto"/>
          <w:sz w:val="22"/>
          <w:szCs w:val="22"/>
        </w:rPr>
      </w:pPr>
    </w:p>
    <w:p w14:paraId="15CD4254" w14:textId="77777777" w:rsidR="00B03105" w:rsidRPr="0006409A" w:rsidRDefault="00B03105" w:rsidP="00DB7D77">
      <w:pPr>
        <w:pStyle w:val="Default"/>
        <w:spacing w:line="276" w:lineRule="auto"/>
        <w:ind w:firstLine="567"/>
        <w:jc w:val="both"/>
        <w:rPr>
          <w:rFonts w:ascii="Cambria" w:hAnsi="Cambria" w:cs="Arial"/>
          <w:color w:val="auto"/>
          <w:sz w:val="22"/>
          <w:szCs w:val="22"/>
        </w:rPr>
      </w:pPr>
      <w:r w:rsidRPr="0006409A">
        <w:rPr>
          <w:rFonts w:ascii="Cambria" w:hAnsi="Cambria" w:cs="Arial"/>
          <w:b/>
          <w:color w:val="auto"/>
          <w:sz w:val="22"/>
          <w:szCs w:val="22"/>
        </w:rPr>
        <w:t>1.</w:t>
      </w:r>
      <w:r w:rsidRPr="0006409A">
        <w:rPr>
          <w:rFonts w:ascii="Cambria" w:hAnsi="Cambria" w:cs="Arial"/>
          <w:color w:val="auto"/>
          <w:sz w:val="22"/>
          <w:szCs w:val="22"/>
        </w:rPr>
        <w:t xml:space="preserve">  Na zajęciach ocenie mogą podlegać następujące rodzaje aktywności uczniów: </w:t>
      </w:r>
    </w:p>
    <w:p w14:paraId="7E765599"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 xml:space="preserve">1) prace pisemne: </w:t>
      </w:r>
    </w:p>
    <w:p w14:paraId="1CBEBA8E" w14:textId="77777777" w:rsidR="00B03105" w:rsidRPr="0006409A" w:rsidRDefault="00B03105" w:rsidP="00B148EA">
      <w:pPr>
        <w:pStyle w:val="Default"/>
        <w:spacing w:line="276" w:lineRule="auto"/>
        <w:ind w:left="993" w:hanging="426"/>
        <w:jc w:val="both"/>
        <w:rPr>
          <w:rFonts w:ascii="Cambria" w:hAnsi="Cambria" w:cs="Arial"/>
          <w:color w:val="auto"/>
          <w:sz w:val="22"/>
          <w:szCs w:val="22"/>
        </w:rPr>
      </w:pPr>
      <w:r w:rsidRPr="0006409A">
        <w:rPr>
          <w:rFonts w:ascii="Cambria" w:hAnsi="Cambria" w:cs="Arial"/>
          <w:color w:val="auto"/>
          <w:sz w:val="22"/>
          <w:szCs w:val="22"/>
        </w:rPr>
        <w:t xml:space="preserve">a) </w:t>
      </w:r>
      <w:r w:rsidR="00144043">
        <w:rPr>
          <w:rFonts w:ascii="Cambria" w:hAnsi="Cambria" w:cs="Arial"/>
          <w:color w:val="auto"/>
          <w:sz w:val="22"/>
          <w:szCs w:val="22"/>
        </w:rPr>
        <w:t>praca klasowa/</w:t>
      </w:r>
      <w:r w:rsidRPr="0006409A">
        <w:rPr>
          <w:rFonts w:ascii="Cambria" w:hAnsi="Cambria" w:cs="Arial"/>
          <w:color w:val="auto"/>
          <w:sz w:val="22"/>
          <w:szCs w:val="22"/>
        </w:rPr>
        <w:t xml:space="preserve">sprawdzian, czyli zapowiedziana z co najmniej tygodniowym wyprzedzeniem pisemna wypowiedź ucznia obejmująca określony przez nauczyciela zakres materiału trwająca nie dłużej niż 2 godziny lekcyjne, </w:t>
      </w:r>
    </w:p>
    <w:p w14:paraId="5C07A9AF" w14:textId="77777777" w:rsidR="00B03105" w:rsidRPr="0006409A" w:rsidRDefault="00B03105" w:rsidP="00B148EA">
      <w:pPr>
        <w:pStyle w:val="Default"/>
        <w:spacing w:line="276" w:lineRule="auto"/>
        <w:ind w:left="993" w:hanging="426"/>
        <w:jc w:val="both"/>
        <w:rPr>
          <w:rFonts w:ascii="Cambria" w:hAnsi="Cambria" w:cs="Arial"/>
          <w:color w:val="auto"/>
          <w:sz w:val="22"/>
          <w:szCs w:val="22"/>
        </w:rPr>
      </w:pPr>
      <w:r w:rsidRPr="0006409A">
        <w:rPr>
          <w:rFonts w:ascii="Cambria" w:hAnsi="Cambria" w:cs="Arial"/>
          <w:color w:val="auto"/>
          <w:sz w:val="22"/>
          <w:szCs w:val="22"/>
        </w:rPr>
        <w:t xml:space="preserve"> b) kartkówka - pisemna wypowiedź ucznia obejmuj</w:t>
      </w:r>
      <w:r w:rsidR="00B148EA">
        <w:rPr>
          <w:rFonts w:ascii="Cambria" w:hAnsi="Cambria" w:cs="Arial"/>
          <w:color w:val="auto"/>
          <w:sz w:val="22"/>
          <w:szCs w:val="22"/>
        </w:rPr>
        <w:t xml:space="preserve">ąca zagadnienia co najwyżej z 3 </w:t>
      </w:r>
      <w:r w:rsidRPr="0006409A">
        <w:rPr>
          <w:rFonts w:ascii="Cambria" w:hAnsi="Cambria" w:cs="Arial"/>
          <w:color w:val="auto"/>
          <w:sz w:val="22"/>
          <w:szCs w:val="22"/>
        </w:rPr>
        <w:t xml:space="preserve">ostatnich lekcji, może być niezapowiedziana, </w:t>
      </w:r>
    </w:p>
    <w:p w14:paraId="2D057F15" w14:textId="77777777" w:rsidR="00B03105" w:rsidRPr="0006409A" w:rsidRDefault="00B03105" w:rsidP="00B148EA">
      <w:pPr>
        <w:pStyle w:val="Default"/>
        <w:spacing w:line="276" w:lineRule="auto"/>
        <w:ind w:left="851" w:hanging="284"/>
        <w:jc w:val="both"/>
        <w:rPr>
          <w:rFonts w:ascii="Cambria" w:hAnsi="Cambria" w:cs="Arial"/>
          <w:color w:val="auto"/>
          <w:sz w:val="22"/>
          <w:szCs w:val="22"/>
        </w:rPr>
      </w:pPr>
      <w:r w:rsidRPr="0006409A">
        <w:rPr>
          <w:rFonts w:ascii="Cambria" w:hAnsi="Cambria" w:cs="Arial"/>
          <w:color w:val="auto"/>
          <w:sz w:val="22"/>
          <w:szCs w:val="22"/>
        </w:rPr>
        <w:t xml:space="preserve"> c) referaty, </w:t>
      </w:r>
    </w:p>
    <w:p w14:paraId="46E920AB" w14:textId="77777777" w:rsidR="00B03105" w:rsidRPr="0006409A" w:rsidRDefault="00B03105" w:rsidP="00B148EA">
      <w:pPr>
        <w:pStyle w:val="Default"/>
        <w:spacing w:line="276" w:lineRule="auto"/>
        <w:ind w:left="851" w:hanging="284"/>
        <w:jc w:val="both"/>
        <w:rPr>
          <w:rFonts w:ascii="Cambria" w:hAnsi="Cambria" w:cs="Arial"/>
          <w:color w:val="auto"/>
          <w:sz w:val="22"/>
          <w:szCs w:val="22"/>
        </w:rPr>
      </w:pPr>
      <w:r w:rsidRPr="0006409A">
        <w:rPr>
          <w:rFonts w:ascii="Cambria" w:hAnsi="Cambria" w:cs="Arial"/>
          <w:color w:val="auto"/>
          <w:sz w:val="22"/>
          <w:szCs w:val="22"/>
        </w:rPr>
        <w:t xml:space="preserve"> d) zadania domowe </w:t>
      </w:r>
    </w:p>
    <w:p w14:paraId="78972A5E"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 xml:space="preserve">2) wypowiedzi ustne: </w:t>
      </w:r>
    </w:p>
    <w:p w14:paraId="5A4147B7" w14:textId="77777777" w:rsidR="00B03105" w:rsidRPr="0006409A" w:rsidRDefault="00B03105" w:rsidP="00B80DE4">
      <w:pPr>
        <w:pStyle w:val="Default"/>
        <w:numPr>
          <w:ilvl w:val="0"/>
          <w:numId w:val="193"/>
        </w:numPr>
        <w:tabs>
          <w:tab w:val="clear" w:pos="720"/>
          <w:tab w:val="num" w:pos="567"/>
          <w:tab w:val="left" w:pos="993"/>
        </w:tabs>
        <w:spacing w:line="276" w:lineRule="auto"/>
        <w:ind w:hanging="11"/>
        <w:jc w:val="both"/>
        <w:rPr>
          <w:rFonts w:ascii="Cambria" w:hAnsi="Cambria" w:cs="Arial"/>
          <w:color w:val="auto"/>
          <w:sz w:val="22"/>
          <w:szCs w:val="22"/>
        </w:rPr>
      </w:pPr>
      <w:r w:rsidRPr="0006409A">
        <w:rPr>
          <w:rFonts w:ascii="Cambria" w:hAnsi="Cambria" w:cs="Arial"/>
          <w:color w:val="auto"/>
          <w:sz w:val="22"/>
          <w:szCs w:val="22"/>
        </w:rPr>
        <w:t xml:space="preserve">odpowiedzi i wypowiedzi na lekcji, </w:t>
      </w:r>
    </w:p>
    <w:p w14:paraId="15692328" w14:textId="77777777" w:rsidR="00B03105" w:rsidRPr="0006409A" w:rsidRDefault="00B03105" w:rsidP="00B80DE4">
      <w:pPr>
        <w:pStyle w:val="Default"/>
        <w:numPr>
          <w:ilvl w:val="0"/>
          <w:numId w:val="193"/>
        </w:numPr>
        <w:tabs>
          <w:tab w:val="clear" w:pos="720"/>
          <w:tab w:val="num" w:pos="993"/>
        </w:tabs>
        <w:spacing w:line="276" w:lineRule="auto"/>
        <w:ind w:hanging="153"/>
        <w:jc w:val="both"/>
        <w:rPr>
          <w:rFonts w:ascii="Cambria" w:hAnsi="Cambria" w:cs="Arial"/>
          <w:color w:val="auto"/>
          <w:sz w:val="22"/>
          <w:szCs w:val="22"/>
        </w:rPr>
      </w:pPr>
      <w:r w:rsidRPr="0006409A">
        <w:rPr>
          <w:rFonts w:ascii="Cambria" w:hAnsi="Cambria" w:cs="Arial"/>
          <w:color w:val="auto"/>
          <w:sz w:val="22"/>
          <w:szCs w:val="22"/>
        </w:rPr>
        <w:t xml:space="preserve">wystąpienia (prezentacje), </w:t>
      </w:r>
    </w:p>
    <w:p w14:paraId="7D7669AE" w14:textId="77777777" w:rsidR="00B03105" w:rsidRPr="0006409A" w:rsidRDefault="00B03105" w:rsidP="00B80DE4">
      <w:pPr>
        <w:pStyle w:val="Default"/>
        <w:numPr>
          <w:ilvl w:val="0"/>
          <w:numId w:val="193"/>
        </w:numPr>
        <w:tabs>
          <w:tab w:val="clear" w:pos="720"/>
          <w:tab w:val="num" w:pos="993"/>
        </w:tabs>
        <w:spacing w:line="276" w:lineRule="auto"/>
        <w:ind w:hanging="153"/>
        <w:jc w:val="both"/>
        <w:rPr>
          <w:rFonts w:ascii="Cambria" w:hAnsi="Cambria" w:cs="Arial"/>
          <w:color w:val="auto"/>
          <w:sz w:val="22"/>
          <w:szCs w:val="22"/>
        </w:rPr>
      </w:pPr>
      <w:r w:rsidRPr="0006409A">
        <w:rPr>
          <w:rFonts w:ascii="Cambria" w:hAnsi="Cambria" w:cs="Arial"/>
          <w:color w:val="auto"/>
          <w:sz w:val="22"/>
          <w:szCs w:val="22"/>
        </w:rPr>
        <w:t xml:space="preserve">samodzielne prowadzenie elementów lekcji, </w:t>
      </w:r>
    </w:p>
    <w:p w14:paraId="42C1223C"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lastRenderedPageBreak/>
        <w:t xml:space="preserve">3) sprawdziany praktyczne, </w:t>
      </w:r>
    </w:p>
    <w:p w14:paraId="064B328A"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 xml:space="preserve">4)  projekty grupowe, </w:t>
      </w:r>
    </w:p>
    <w:p w14:paraId="0DDE8A57"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 xml:space="preserve">5)  wyniki pracy w grupach, </w:t>
      </w:r>
    </w:p>
    <w:p w14:paraId="2D6DD38B"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 xml:space="preserve">6) samodzielnie wykonywane przez ucznia inne prace np. modele, albumy, zielniki,  prezentacje  Power Point, plakaty, itp., </w:t>
      </w:r>
    </w:p>
    <w:p w14:paraId="69594E37"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 xml:space="preserve">7) aktywność poza lekcjami np. udział w konkursach, </w:t>
      </w:r>
      <w:r w:rsidR="00F86D47">
        <w:rPr>
          <w:rFonts w:ascii="Cambria" w:hAnsi="Cambria" w:cs="Arial"/>
          <w:color w:val="auto"/>
          <w:sz w:val="22"/>
          <w:szCs w:val="22"/>
        </w:rPr>
        <w:t xml:space="preserve">olimpiadach, </w:t>
      </w:r>
      <w:r w:rsidRPr="0006409A">
        <w:rPr>
          <w:rFonts w:ascii="Cambria" w:hAnsi="Cambria" w:cs="Arial"/>
          <w:color w:val="auto"/>
          <w:sz w:val="22"/>
          <w:szCs w:val="22"/>
        </w:rPr>
        <w:t xml:space="preserve">zawodach, </w:t>
      </w:r>
    </w:p>
    <w:p w14:paraId="3F3FD18A" w14:textId="0D93733D" w:rsidR="001556FC"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 xml:space="preserve">8) przygotowanie do uczestnictwa w lekcji (posiadanie zeszytu, książki, przyrządów, długopisu itp.) </w:t>
      </w:r>
    </w:p>
    <w:p w14:paraId="6CB8B2F0" w14:textId="77777777" w:rsidR="00AD2D74" w:rsidRDefault="00AD2D74" w:rsidP="00B03105">
      <w:pPr>
        <w:pStyle w:val="Default"/>
        <w:spacing w:line="276" w:lineRule="auto"/>
        <w:jc w:val="both"/>
        <w:rPr>
          <w:rFonts w:ascii="Cambria" w:hAnsi="Cambria" w:cs="Arial"/>
          <w:color w:val="auto"/>
          <w:sz w:val="22"/>
          <w:szCs w:val="22"/>
        </w:rPr>
      </w:pPr>
    </w:p>
    <w:p w14:paraId="64354B6C" w14:textId="598D59F1" w:rsidR="001556FC" w:rsidRDefault="001556FC" w:rsidP="00B03105">
      <w:pPr>
        <w:pStyle w:val="Default"/>
        <w:spacing w:line="276" w:lineRule="auto"/>
        <w:jc w:val="both"/>
        <w:rPr>
          <w:rFonts w:ascii="Cambria" w:hAnsi="Cambria" w:cs="Arial"/>
          <w:color w:val="auto"/>
          <w:sz w:val="22"/>
          <w:szCs w:val="22"/>
        </w:rPr>
      </w:pPr>
      <w:r>
        <w:rPr>
          <w:rFonts w:ascii="Cambria" w:hAnsi="Cambria" w:cs="Arial"/>
          <w:color w:val="auto"/>
          <w:sz w:val="22"/>
          <w:szCs w:val="22"/>
        </w:rPr>
        <w:tab/>
      </w:r>
      <w:r w:rsidRPr="001556FC">
        <w:rPr>
          <w:rFonts w:ascii="Cambria" w:hAnsi="Cambria" w:cs="Arial"/>
          <w:b/>
          <w:color w:val="auto"/>
          <w:sz w:val="22"/>
          <w:szCs w:val="22"/>
        </w:rPr>
        <w:t>2.</w:t>
      </w:r>
      <w:r>
        <w:rPr>
          <w:rFonts w:ascii="Cambria" w:hAnsi="Cambria" w:cs="Arial"/>
          <w:color w:val="auto"/>
          <w:sz w:val="22"/>
          <w:szCs w:val="22"/>
        </w:rPr>
        <w:t xml:space="preserve">  Skreślony.</w:t>
      </w:r>
    </w:p>
    <w:p w14:paraId="783F2961" w14:textId="77777777" w:rsidR="00774AAE" w:rsidRPr="00774AAE" w:rsidRDefault="00774AAE" w:rsidP="00774AAE">
      <w:pPr>
        <w:pStyle w:val="Default"/>
        <w:spacing w:line="276" w:lineRule="auto"/>
        <w:ind w:left="284"/>
        <w:jc w:val="both"/>
        <w:rPr>
          <w:rFonts w:ascii="Cambria" w:hAnsi="Cambria" w:cs="Arial"/>
          <w:color w:val="auto"/>
          <w:sz w:val="22"/>
          <w:szCs w:val="22"/>
        </w:rPr>
      </w:pPr>
    </w:p>
    <w:p w14:paraId="2A2358DD" w14:textId="77777777" w:rsidR="00B03105" w:rsidRPr="0006409A" w:rsidRDefault="00B03105" w:rsidP="00B03105">
      <w:pPr>
        <w:pStyle w:val="Default"/>
        <w:spacing w:line="276" w:lineRule="auto"/>
        <w:ind w:firstLine="709"/>
        <w:jc w:val="both"/>
        <w:rPr>
          <w:rFonts w:ascii="Cambria" w:hAnsi="Cambria" w:cs="Arial"/>
          <w:color w:val="auto"/>
          <w:sz w:val="22"/>
          <w:szCs w:val="22"/>
        </w:rPr>
      </w:pPr>
      <w:r w:rsidRPr="0006409A">
        <w:rPr>
          <w:rFonts w:ascii="Cambria" w:hAnsi="Cambria" w:cs="Arial"/>
          <w:b/>
          <w:color w:val="auto"/>
          <w:sz w:val="22"/>
          <w:szCs w:val="22"/>
        </w:rPr>
        <w:t>3</w:t>
      </w:r>
      <w:r w:rsidRPr="0006409A">
        <w:rPr>
          <w:rFonts w:ascii="Cambria" w:hAnsi="Cambria" w:cs="Arial"/>
          <w:color w:val="auto"/>
          <w:sz w:val="22"/>
          <w:szCs w:val="22"/>
        </w:rPr>
        <w:t xml:space="preserve">. Przy ocenianiu prac pisemnych </w:t>
      </w:r>
      <w:r w:rsidR="00D3403C">
        <w:rPr>
          <w:rFonts w:ascii="Cambria" w:hAnsi="Cambria" w:cs="Arial"/>
          <w:color w:val="auto"/>
          <w:sz w:val="22"/>
          <w:szCs w:val="22"/>
        </w:rPr>
        <w:t xml:space="preserve">obejmujących szerszą partię materiału (prace klasowe) </w:t>
      </w:r>
      <w:r w:rsidRPr="0006409A">
        <w:rPr>
          <w:rFonts w:ascii="Cambria" w:hAnsi="Cambria" w:cs="Arial"/>
          <w:color w:val="auto"/>
          <w:sz w:val="22"/>
          <w:szCs w:val="22"/>
        </w:rPr>
        <w:t xml:space="preserve">nauczyciel stosuje następujące zasady przeliczania punktów na ocenę: </w:t>
      </w:r>
    </w:p>
    <w:p w14:paraId="2914DC0C"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ab/>
        <w:t xml:space="preserve">poniżej 30% możliwych do uzyskania punktów - niedostateczny </w:t>
      </w:r>
    </w:p>
    <w:p w14:paraId="204A6FF5"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ab/>
        <w:t xml:space="preserve">30% - 49% - dopuszczający </w:t>
      </w:r>
    </w:p>
    <w:p w14:paraId="62B5DB4D"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ab/>
        <w:t xml:space="preserve">50% - 74% - dostateczny </w:t>
      </w:r>
    </w:p>
    <w:p w14:paraId="75AAF5E1"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ab/>
        <w:t xml:space="preserve">75% - 89% - dobry </w:t>
      </w:r>
    </w:p>
    <w:p w14:paraId="3AA7C1EF" w14:textId="77777777" w:rsidR="00B03105" w:rsidRPr="0006409A" w:rsidRDefault="00B03105" w:rsidP="00B03105">
      <w:pPr>
        <w:pStyle w:val="Default"/>
        <w:tabs>
          <w:tab w:val="left" w:pos="3210"/>
        </w:tabs>
        <w:spacing w:line="276" w:lineRule="auto"/>
        <w:jc w:val="both"/>
        <w:rPr>
          <w:rFonts w:ascii="Cambria" w:hAnsi="Cambria" w:cs="Arial"/>
          <w:color w:val="auto"/>
          <w:sz w:val="22"/>
          <w:szCs w:val="22"/>
        </w:rPr>
      </w:pPr>
      <w:r w:rsidRPr="0006409A">
        <w:rPr>
          <w:rFonts w:ascii="Cambria" w:hAnsi="Cambria" w:cs="Arial"/>
          <w:color w:val="auto"/>
          <w:sz w:val="22"/>
          <w:szCs w:val="22"/>
        </w:rPr>
        <w:t xml:space="preserve">               90% - </w:t>
      </w:r>
      <w:r w:rsidR="00D3403C">
        <w:rPr>
          <w:rFonts w:ascii="Cambria" w:hAnsi="Cambria" w:cs="Arial"/>
          <w:color w:val="auto"/>
          <w:sz w:val="22"/>
          <w:szCs w:val="22"/>
        </w:rPr>
        <w:t>100</w:t>
      </w:r>
      <w:r w:rsidRPr="0006409A">
        <w:rPr>
          <w:rFonts w:ascii="Cambria" w:hAnsi="Cambria" w:cs="Arial"/>
          <w:color w:val="auto"/>
          <w:sz w:val="22"/>
          <w:szCs w:val="22"/>
        </w:rPr>
        <w:t xml:space="preserve">% - bardzo dobry </w:t>
      </w:r>
      <w:r w:rsidRPr="0006409A">
        <w:rPr>
          <w:rFonts w:ascii="Cambria" w:hAnsi="Cambria" w:cs="Arial"/>
          <w:color w:val="auto"/>
          <w:sz w:val="22"/>
          <w:szCs w:val="22"/>
        </w:rPr>
        <w:tab/>
      </w:r>
    </w:p>
    <w:p w14:paraId="50C7B7C7" w14:textId="77777777" w:rsidR="00B03105" w:rsidRPr="0006409A" w:rsidRDefault="00D3403C" w:rsidP="00B03105">
      <w:pPr>
        <w:pStyle w:val="Default"/>
        <w:spacing w:line="276" w:lineRule="auto"/>
        <w:jc w:val="both"/>
        <w:rPr>
          <w:rFonts w:ascii="Cambria" w:hAnsi="Cambria" w:cs="Arial"/>
          <w:color w:val="auto"/>
          <w:sz w:val="22"/>
          <w:szCs w:val="22"/>
        </w:rPr>
      </w:pPr>
      <w:r>
        <w:rPr>
          <w:rFonts w:ascii="Cambria" w:hAnsi="Cambria" w:cs="Arial"/>
          <w:color w:val="auto"/>
          <w:sz w:val="22"/>
          <w:szCs w:val="22"/>
        </w:rPr>
        <w:tab/>
        <w:t>100%  i</w:t>
      </w:r>
      <w:r w:rsidR="00B03105" w:rsidRPr="0006409A">
        <w:rPr>
          <w:rFonts w:ascii="Cambria" w:hAnsi="Cambria" w:cs="Arial"/>
          <w:color w:val="auto"/>
          <w:sz w:val="22"/>
          <w:szCs w:val="22"/>
        </w:rPr>
        <w:t xml:space="preserve"> zadanie dodatkowe (do decyzji nauczyciela) </w:t>
      </w:r>
      <w:r>
        <w:rPr>
          <w:rFonts w:ascii="Cambria" w:hAnsi="Cambria" w:cs="Arial"/>
          <w:color w:val="auto"/>
          <w:sz w:val="22"/>
          <w:szCs w:val="22"/>
        </w:rPr>
        <w:t>–</w:t>
      </w:r>
      <w:r w:rsidR="00B03105" w:rsidRPr="0006409A">
        <w:rPr>
          <w:rFonts w:ascii="Cambria" w:hAnsi="Cambria" w:cs="Arial"/>
          <w:color w:val="auto"/>
          <w:sz w:val="22"/>
          <w:szCs w:val="22"/>
        </w:rPr>
        <w:t xml:space="preserve"> celujący</w:t>
      </w:r>
      <w:r>
        <w:rPr>
          <w:rFonts w:ascii="Cambria" w:hAnsi="Cambria" w:cs="Arial"/>
          <w:color w:val="auto"/>
          <w:sz w:val="22"/>
          <w:szCs w:val="22"/>
        </w:rPr>
        <w:t>.</w:t>
      </w:r>
    </w:p>
    <w:p w14:paraId="18E231D9" w14:textId="77777777" w:rsidR="00B03105" w:rsidRPr="0006409A" w:rsidRDefault="00B03105" w:rsidP="00B03105">
      <w:pPr>
        <w:pStyle w:val="Default"/>
        <w:spacing w:line="276" w:lineRule="auto"/>
        <w:ind w:firstLine="709"/>
        <w:jc w:val="both"/>
        <w:rPr>
          <w:rFonts w:ascii="Cambria" w:hAnsi="Cambria" w:cs="Arial"/>
          <w:color w:val="auto"/>
          <w:sz w:val="22"/>
          <w:szCs w:val="22"/>
        </w:rPr>
      </w:pPr>
    </w:p>
    <w:p w14:paraId="389F2288" w14:textId="77777777" w:rsidR="00B03105" w:rsidRPr="0006409A" w:rsidRDefault="00B03105" w:rsidP="00B03105">
      <w:pPr>
        <w:pStyle w:val="Default"/>
        <w:spacing w:line="276" w:lineRule="auto"/>
        <w:ind w:firstLine="709"/>
        <w:jc w:val="both"/>
        <w:rPr>
          <w:rFonts w:ascii="Cambria" w:hAnsi="Cambria" w:cs="Arial"/>
          <w:color w:val="auto"/>
          <w:sz w:val="22"/>
          <w:szCs w:val="22"/>
        </w:rPr>
      </w:pPr>
      <w:r w:rsidRPr="0006409A">
        <w:rPr>
          <w:rFonts w:ascii="Cambria" w:hAnsi="Cambria" w:cs="Arial"/>
          <w:b/>
          <w:color w:val="auto"/>
          <w:sz w:val="22"/>
          <w:szCs w:val="22"/>
        </w:rPr>
        <w:t>4.</w:t>
      </w:r>
      <w:r w:rsidRPr="0006409A">
        <w:rPr>
          <w:rFonts w:ascii="Cambria" w:hAnsi="Cambria" w:cs="Arial"/>
          <w:color w:val="auto"/>
          <w:sz w:val="22"/>
          <w:szCs w:val="22"/>
        </w:rPr>
        <w:t xml:space="preserve"> Przy ocenianiu </w:t>
      </w:r>
      <w:r w:rsidR="00300933" w:rsidRPr="0006409A">
        <w:rPr>
          <w:rFonts w:ascii="Cambria" w:hAnsi="Cambria" w:cs="Arial"/>
          <w:color w:val="auto"/>
          <w:sz w:val="22"/>
          <w:szCs w:val="22"/>
        </w:rPr>
        <w:t xml:space="preserve">prac pisemnych </w:t>
      </w:r>
      <w:r w:rsidR="00300933">
        <w:rPr>
          <w:rFonts w:ascii="Cambria" w:hAnsi="Cambria" w:cs="Arial"/>
          <w:color w:val="auto"/>
          <w:sz w:val="22"/>
          <w:szCs w:val="22"/>
        </w:rPr>
        <w:t>obejmujących szerszą partię materiału (prace klasowe) uczniowie</w:t>
      </w:r>
      <w:r w:rsidRPr="0006409A">
        <w:rPr>
          <w:rFonts w:ascii="Cambria" w:hAnsi="Cambria" w:cs="Arial"/>
          <w:color w:val="auto"/>
          <w:sz w:val="22"/>
          <w:szCs w:val="22"/>
        </w:rPr>
        <w:t xml:space="preserve"> mający obniżone kryteria</w:t>
      </w:r>
      <w:r w:rsidR="00300933">
        <w:rPr>
          <w:rFonts w:ascii="Cambria" w:hAnsi="Cambria" w:cs="Arial"/>
          <w:color w:val="auto"/>
          <w:sz w:val="22"/>
          <w:szCs w:val="22"/>
        </w:rPr>
        <w:t xml:space="preserve"> oceniania,</w:t>
      </w:r>
      <w:r w:rsidRPr="0006409A">
        <w:rPr>
          <w:rFonts w:ascii="Cambria" w:hAnsi="Cambria" w:cs="Arial"/>
          <w:color w:val="auto"/>
          <w:sz w:val="22"/>
          <w:szCs w:val="22"/>
        </w:rPr>
        <w:t xml:space="preserve"> oceni</w:t>
      </w:r>
      <w:r w:rsidR="00300933">
        <w:rPr>
          <w:rFonts w:ascii="Cambria" w:hAnsi="Cambria" w:cs="Arial"/>
          <w:color w:val="auto"/>
          <w:sz w:val="22"/>
          <w:szCs w:val="22"/>
        </w:rPr>
        <w:t>ani są według</w:t>
      </w:r>
      <w:r w:rsidRPr="0006409A">
        <w:rPr>
          <w:rFonts w:ascii="Cambria" w:hAnsi="Cambria" w:cs="Arial"/>
          <w:color w:val="auto"/>
          <w:sz w:val="22"/>
          <w:szCs w:val="22"/>
        </w:rPr>
        <w:t xml:space="preserve"> następując</w:t>
      </w:r>
      <w:r w:rsidR="00300933">
        <w:rPr>
          <w:rFonts w:ascii="Cambria" w:hAnsi="Cambria" w:cs="Arial"/>
          <w:color w:val="auto"/>
          <w:sz w:val="22"/>
          <w:szCs w:val="22"/>
        </w:rPr>
        <w:t>ych zasad:</w:t>
      </w:r>
    </w:p>
    <w:p w14:paraId="4BFC86EF"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ab/>
        <w:t xml:space="preserve">poniżej 19% możliwych do uzyskania punktów - niedostateczny </w:t>
      </w:r>
    </w:p>
    <w:p w14:paraId="31D15C43"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ab/>
        <w:t xml:space="preserve">20% - 39% - dopuszczający </w:t>
      </w:r>
    </w:p>
    <w:p w14:paraId="47CD3D39"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ab/>
        <w:t xml:space="preserve">40% - 54% - dostateczny </w:t>
      </w:r>
    </w:p>
    <w:p w14:paraId="27B2871B" w14:textId="77777777" w:rsidR="00B03105" w:rsidRPr="0006409A"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ab/>
        <w:t xml:space="preserve">55% - 70% - dobry </w:t>
      </w:r>
    </w:p>
    <w:p w14:paraId="06F5D0A8" w14:textId="77777777" w:rsidR="00B03105" w:rsidRPr="0006409A" w:rsidRDefault="00B03105" w:rsidP="00B03105">
      <w:pPr>
        <w:pStyle w:val="Default"/>
        <w:tabs>
          <w:tab w:val="left" w:pos="3210"/>
        </w:tabs>
        <w:spacing w:line="276" w:lineRule="auto"/>
        <w:jc w:val="both"/>
        <w:rPr>
          <w:rFonts w:ascii="Cambria" w:hAnsi="Cambria" w:cs="Arial"/>
          <w:color w:val="auto"/>
          <w:sz w:val="22"/>
          <w:szCs w:val="22"/>
        </w:rPr>
      </w:pPr>
      <w:r w:rsidRPr="0006409A">
        <w:rPr>
          <w:rFonts w:ascii="Cambria" w:hAnsi="Cambria" w:cs="Arial"/>
          <w:color w:val="auto"/>
          <w:sz w:val="22"/>
          <w:szCs w:val="22"/>
        </w:rPr>
        <w:t xml:space="preserve">               71% - 89% - bardzo dobry </w:t>
      </w:r>
      <w:r w:rsidRPr="0006409A">
        <w:rPr>
          <w:rFonts w:ascii="Cambria" w:hAnsi="Cambria" w:cs="Arial"/>
          <w:color w:val="auto"/>
          <w:sz w:val="22"/>
          <w:szCs w:val="22"/>
        </w:rPr>
        <w:tab/>
      </w:r>
    </w:p>
    <w:p w14:paraId="1F527933" w14:textId="77777777" w:rsidR="00B03105" w:rsidRDefault="00B03105" w:rsidP="00B03105">
      <w:pPr>
        <w:pStyle w:val="Default"/>
        <w:spacing w:line="276" w:lineRule="auto"/>
        <w:jc w:val="both"/>
        <w:rPr>
          <w:rFonts w:ascii="Cambria" w:hAnsi="Cambria" w:cs="Arial"/>
          <w:color w:val="auto"/>
          <w:sz w:val="22"/>
          <w:szCs w:val="22"/>
        </w:rPr>
      </w:pPr>
      <w:r w:rsidRPr="0006409A">
        <w:rPr>
          <w:rFonts w:ascii="Cambria" w:hAnsi="Cambria" w:cs="Arial"/>
          <w:color w:val="auto"/>
          <w:sz w:val="22"/>
          <w:szCs w:val="22"/>
        </w:rPr>
        <w:tab/>
        <w:t xml:space="preserve">90% - 100% - celujący </w:t>
      </w:r>
    </w:p>
    <w:p w14:paraId="3A006DE6" w14:textId="77777777" w:rsidR="00300933" w:rsidRPr="0006409A" w:rsidRDefault="00300933" w:rsidP="00B03105">
      <w:pPr>
        <w:pStyle w:val="Default"/>
        <w:spacing w:line="276" w:lineRule="auto"/>
        <w:jc w:val="both"/>
        <w:rPr>
          <w:rFonts w:ascii="Cambria" w:hAnsi="Cambria" w:cs="Arial"/>
          <w:color w:val="auto"/>
          <w:sz w:val="22"/>
          <w:szCs w:val="22"/>
        </w:rPr>
      </w:pPr>
    </w:p>
    <w:p w14:paraId="3D84D843" w14:textId="77777777" w:rsidR="00B03105" w:rsidRPr="0006409A" w:rsidRDefault="00B03105" w:rsidP="00B03105">
      <w:pPr>
        <w:pStyle w:val="Default"/>
        <w:spacing w:line="276" w:lineRule="auto"/>
        <w:ind w:firstLine="709"/>
        <w:jc w:val="both"/>
        <w:rPr>
          <w:rFonts w:ascii="Cambria" w:hAnsi="Cambria" w:cs="Arial"/>
          <w:color w:val="auto"/>
          <w:sz w:val="22"/>
          <w:szCs w:val="22"/>
        </w:rPr>
      </w:pPr>
      <w:r w:rsidRPr="0006409A">
        <w:rPr>
          <w:rFonts w:ascii="Cambria" w:hAnsi="Cambria" w:cs="Arial"/>
          <w:b/>
          <w:color w:val="auto"/>
          <w:sz w:val="22"/>
          <w:szCs w:val="22"/>
        </w:rPr>
        <w:t>5.</w:t>
      </w:r>
      <w:r w:rsidRPr="0006409A">
        <w:rPr>
          <w:rFonts w:ascii="Cambria" w:hAnsi="Cambria" w:cs="Arial"/>
          <w:color w:val="auto"/>
          <w:sz w:val="22"/>
          <w:szCs w:val="22"/>
        </w:rPr>
        <w:t xml:space="preserve"> W nauczaniu dzieci niepełnosprawnych możliwości ucznia są punktem wyjścia do formułowania wymagań, dlatego ocenia się przede wszystkim postępy i wkład pracy oraz wysiłek włożony w przyswojenie wiadomości przez danego ucznia. </w:t>
      </w:r>
    </w:p>
    <w:p w14:paraId="2C6955A9" w14:textId="77777777" w:rsidR="00B03105" w:rsidRPr="0006409A" w:rsidRDefault="00B03105" w:rsidP="00B03105">
      <w:pPr>
        <w:pStyle w:val="Default"/>
        <w:spacing w:line="276" w:lineRule="auto"/>
        <w:ind w:firstLine="709"/>
        <w:jc w:val="both"/>
        <w:rPr>
          <w:rFonts w:ascii="Cambria" w:hAnsi="Cambria" w:cs="Arial"/>
          <w:color w:val="auto"/>
          <w:sz w:val="22"/>
          <w:szCs w:val="22"/>
        </w:rPr>
      </w:pPr>
    </w:p>
    <w:p w14:paraId="60080DA2" w14:textId="77777777" w:rsidR="00B03105" w:rsidRPr="0006409A" w:rsidRDefault="00B03105" w:rsidP="00B03105">
      <w:pPr>
        <w:pStyle w:val="Default"/>
        <w:spacing w:line="276" w:lineRule="auto"/>
        <w:ind w:firstLine="709"/>
        <w:jc w:val="both"/>
        <w:rPr>
          <w:rFonts w:ascii="Cambria" w:hAnsi="Cambria" w:cs="Arial"/>
          <w:color w:val="auto"/>
          <w:sz w:val="22"/>
          <w:szCs w:val="22"/>
        </w:rPr>
      </w:pPr>
      <w:r w:rsidRPr="0006409A">
        <w:rPr>
          <w:rFonts w:ascii="Cambria" w:hAnsi="Cambria" w:cs="Arial"/>
          <w:b/>
          <w:color w:val="auto"/>
          <w:sz w:val="22"/>
          <w:szCs w:val="22"/>
        </w:rPr>
        <w:t>6</w:t>
      </w:r>
      <w:r w:rsidRPr="0006409A">
        <w:rPr>
          <w:rFonts w:ascii="Cambria" w:hAnsi="Cambria" w:cs="Arial"/>
          <w:color w:val="auto"/>
          <w:sz w:val="22"/>
          <w:szCs w:val="22"/>
        </w:rPr>
        <w:t xml:space="preserve">. Zapowiedziane </w:t>
      </w:r>
      <w:r w:rsidR="00144043">
        <w:rPr>
          <w:rFonts w:ascii="Cambria" w:hAnsi="Cambria" w:cs="Arial"/>
          <w:color w:val="auto"/>
          <w:sz w:val="22"/>
          <w:szCs w:val="22"/>
        </w:rPr>
        <w:t>prace klasowe/</w:t>
      </w:r>
      <w:r w:rsidRPr="0006409A">
        <w:rPr>
          <w:rFonts w:ascii="Cambria" w:hAnsi="Cambria" w:cs="Arial"/>
          <w:color w:val="auto"/>
          <w:sz w:val="22"/>
          <w:szCs w:val="22"/>
        </w:rPr>
        <w:t xml:space="preserve">sprawdziany nie powinny być bez szczególnie ważnych powodów przekładane. </w:t>
      </w:r>
    </w:p>
    <w:p w14:paraId="2FFFE681" w14:textId="77777777" w:rsidR="00B03105" w:rsidRPr="0006409A" w:rsidRDefault="00B03105" w:rsidP="00B03105">
      <w:pPr>
        <w:pStyle w:val="Default"/>
        <w:spacing w:line="276" w:lineRule="auto"/>
        <w:ind w:firstLine="709"/>
        <w:jc w:val="both"/>
        <w:rPr>
          <w:rFonts w:ascii="Cambria" w:hAnsi="Cambria" w:cs="Arial"/>
          <w:color w:val="auto"/>
          <w:sz w:val="22"/>
          <w:szCs w:val="22"/>
        </w:rPr>
      </w:pPr>
    </w:p>
    <w:p w14:paraId="073AB6DD" w14:textId="77777777" w:rsidR="00B03105" w:rsidRDefault="00B03105" w:rsidP="00B03105">
      <w:pPr>
        <w:pStyle w:val="Default"/>
        <w:spacing w:line="276" w:lineRule="auto"/>
        <w:ind w:firstLine="709"/>
        <w:jc w:val="both"/>
        <w:rPr>
          <w:rFonts w:ascii="Cambria" w:hAnsi="Cambria" w:cs="Arial"/>
          <w:color w:val="auto"/>
          <w:sz w:val="22"/>
          <w:szCs w:val="22"/>
        </w:rPr>
      </w:pPr>
      <w:r w:rsidRPr="0006409A">
        <w:rPr>
          <w:rFonts w:ascii="Cambria" w:hAnsi="Cambria" w:cs="Arial"/>
          <w:b/>
          <w:color w:val="auto"/>
          <w:sz w:val="22"/>
          <w:szCs w:val="22"/>
        </w:rPr>
        <w:t>7</w:t>
      </w:r>
      <w:r w:rsidR="00144043">
        <w:rPr>
          <w:rFonts w:ascii="Cambria" w:hAnsi="Cambria" w:cs="Arial"/>
          <w:color w:val="auto"/>
          <w:sz w:val="22"/>
          <w:szCs w:val="22"/>
        </w:rPr>
        <w:t>. Każdą pracę klasową/</w:t>
      </w:r>
      <w:r w:rsidRPr="0006409A">
        <w:rPr>
          <w:rFonts w:ascii="Cambria" w:hAnsi="Cambria" w:cs="Arial"/>
          <w:color w:val="auto"/>
          <w:sz w:val="22"/>
          <w:szCs w:val="22"/>
        </w:rPr>
        <w:t xml:space="preserve">sprawdzian uczeń musi zaliczyć w terminie uzgodnionym z nauczycielem – nie później jednak niż do dwóch tygodni od daty </w:t>
      </w:r>
      <w:r w:rsidR="00144043">
        <w:rPr>
          <w:rFonts w:ascii="Cambria" w:hAnsi="Cambria" w:cs="Arial"/>
          <w:color w:val="auto"/>
          <w:sz w:val="22"/>
          <w:szCs w:val="22"/>
        </w:rPr>
        <w:t>pracy klasowej/</w:t>
      </w:r>
      <w:r w:rsidRPr="0006409A">
        <w:rPr>
          <w:rFonts w:ascii="Cambria" w:hAnsi="Cambria" w:cs="Arial"/>
          <w:color w:val="auto"/>
          <w:sz w:val="22"/>
          <w:szCs w:val="22"/>
        </w:rPr>
        <w:t xml:space="preserve">sprawdzianu lub powrotu do szkoły po czasowej nieobecności. W przypadku ponownej nieobecności ucznia w ustalonym terminie uczeń pisze </w:t>
      </w:r>
      <w:r w:rsidR="00144043">
        <w:rPr>
          <w:rFonts w:ascii="Cambria" w:hAnsi="Cambria" w:cs="Arial"/>
          <w:color w:val="auto"/>
          <w:sz w:val="22"/>
          <w:szCs w:val="22"/>
        </w:rPr>
        <w:t>pracę klasową/</w:t>
      </w:r>
      <w:r w:rsidRPr="0006409A">
        <w:rPr>
          <w:rFonts w:ascii="Cambria" w:hAnsi="Cambria" w:cs="Arial"/>
          <w:color w:val="auto"/>
          <w:sz w:val="22"/>
          <w:szCs w:val="22"/>
        </w:rPr>
        <w:t xml:space="preserve">sprawdzian po powrocie do szkoły. Zaliczenie polega na pisaniu </w:t>
      </w:r>
      <w:r w:rsidR="00144043">
        <w:rPr>
          <w:rFonts w:ascii="Cambria" w:hAnsi="Cambria" w:cs="Arial"/>
          <w:color w:val="auto"/>
          <w:sz w:val="22"/>
          <w:szCs w:val="22"/>
        </w:rPr>
        <w:t>pracy klasowej/</w:t>
      </w:r>
      <w:r w:rsidRPr="0006409A">
        <w:rPr>
          <w:rFonts w:ascii="Cambria" w:hAnsi="Cambria" w:cs="Arial"/>
          <w:color w:val="auto"/>
          <w:sz w:val="22"/>
          <w:szCs w:val="22"/>
        </w:rPr>
        <w:t>sprawdzianu o tym samym stopniu trudności. W sytuacjach uzasadnionych nauczyciel może zwoln</w:t>
      </w:r>
      <w:r w:rsidR="00144043">
        <w:rPr>
          <w:rFonts w:ascii="Cambria" w:hAnsi="Cambria" w:cs="Arial"/>
          <w:color w:val="auto"/>
          <w:sz w:val="22"/>
          <w:szCs w:val="22"/>
        </w:rPr>
        <w:t>ić ucznia z zaliczania zaległej pracy klasowej/</w:t>
      </w:r>
      <w:r w:rsidRPr="0006409A">
        <w:rPr>
          <w:rFonts w:ascii="Cambria" w:hAnsi="Cambria" w:cs="Arial"/>
          <w:color w:val="auto"/>
          <w:sz w:val="22"/>
          <w:szCs w:val="22"/>
        </w:rPr>
        <w:t xml:space="preserve"> sprawdzianu. </w:t>
      </w:r>
    </w:p>
    <w:p w14:paraId="1EC05A41" w14:textId="77777777" w:rsidR="001556FC" w:rsidRDefault="001556FC" w:rsidP="00B03105">
      <w:pPr>
        <w:pStyle w:val="Default"/>
        <w:spacing w:line="276" w:lineRule="auto"/>
        <w:ind w:firstLine="709"/>
        <w:jc w:val="both"/>
        <w:rPr>
          <w:rFonts w:ascii="Cambria" w:hAnsi="Cambria" w:cs="Arial"/>
          <w:color w:val="auto"/>
          <w:sz w:val="22"/>
          <w:szCs w:val="22"/>
        </w:rPr>
      </w:pPr>
    </w:p>
    <w:p w14:paraId="54533213" w14:textId="342ECF11" w:rsidR="001556FC" w:rsidRDefault="001556FC" w:rsidP="00B03105">
      <w:pPr>
        <w:pStyle w:val="Default"/>
        <w:spacing w:line="276" w:lineRule="auto"/>
        <w:ind w:firstLine="709"/>
        <w:jc w:val="both"/>
        <w:rPr>
          <w:rFonts w:ascii="Cambria" w:hAnsi="Cambria" w:cs="Arial"/>
          <w:color w:val="auto"/>
          <w:sz w:val="22"/>
          <w:szCs w:val="22"/>
        </w:rPr>
      </w:pPr>
      <w:r w:rsidRPr="001556FC">
        <w:rPr>
          <w:rFonts w:ascii="Cambria" w:hAnsi="Cambria" w:cs="Arial"/>
          <w:b/>
          <w:color w:val="auto"/>
          <w:sz w:val="22"/>
          <w:szCs w:val="22"/>
        </w:rPr>
        <w:t>8.</w:t>
      </w:r>
      <w:r>
        <w:rPr>
          <w:rFonts w:ascii="Cambria" w:hAnsi="Cambria" w:cs="Arial"/>
          <w:color w:val="auto"/>
          <w:sz w:val="22"/>
          <w:szCs w:val="22"/>
        </w:rPr>
        <w:t xml:space="preserve"> Skreślony.</w:t>
      </w:r>
    </w:p>
    <w:p w14:paraId="16B4E12A" w14:textId="77777777" w:rsidR="001556FC" w:rsidRDefault="001556FC" w:rsidP="00B03105">
      <w:pPr>
        <w:pStyle w:val="Default"/>
        <w:spacing w:line="276" w:lineRule="auto"/>
        <w:ind w:firstLine="709"/>
        <w:jc w:val="both"/>
        <w:rPr>
          <w:rFonts w:ascii="Cambria" w:hAnsi="Cambria" w:cs="Arial"/>
          <w:color w:val="auto"/>
          <w:sz w:val="22"/>
          <w:szCs w:val="22"/>
        </w:rPr>
      </w:pPr>
    </w:p>
    <w:p w14:paraId="36B353C8" w14:textId="18A1EE69" w:rsidR="001556FC" w:rsidRDefault="001556FC" w:rsidP="001556FC">
      <w:pPr>
        <w:pStyle w:val="Default"/>
        <w:spacing w:line="276" w:lineRule="auto"/>
        <w:ind w:firstLine="709"/>
        <w:jc w:val="both"/>
        <w:rPr>
          <w:rFonts w:ascii="Cambria" w:hAnsi="Cambria" w:cs="Arial"/>
          <w:color w:val="auto"/>
          <w:sz w:val="22"/>
          <w:szCs w:val="22"/>
        </w:rPr>
      </w:pPr>
      <w:r w:rsidRPr="001556FC">
        <w:rPr>
          <w:rFonts w:ascii="Cambria" w:hAnsi="Cambria" w:cs="Arial"/>
          <w:b/>
          <w:color w:val="auto"/>
          <w:sz w:val="22"/>
          <w:szCs w:val="22"/>
        </w:rPr>
        <w:lastRenderedPageBreak/>
        <w:t>9.</w:t>
      </w:r>
      <w:r>
        <w:rPr>
          <w:rFonts w:ascii="Cambria" w:hAnsi="Cambria" w:cs="Arial"/>
          <w:color w:val="auto"/>
          <w:sz w:val="22"/>
          <w:szCs w:val="22"/>
        </w:rPr>
        <w:t xml:space="preserve"> Skreślony.</w:t>
      </w:r>
    </w:p>
    <w:p w14:paraId="1743E1F4" w14:textId="77777777" w:rsidR="001556FC" w:rsidRDefault="001556FC" w:rsidP="001556FC">
      <w:pPr>
        <w:pStyle w:val="Default"/>
        <w:spacing w:line="276" w:lineRule="auto"/>
        <w:ind w:firstLine="709"/>
        <w:jc w:val="both"/>
        <w:rPr>
          <w:rFonts w:ascii="Cambria" w:hAnsi="Cambria" w:cs="Arial"/>
          <w:color w:val="auto"/>
          <w:sz w:val="22"/>
          <w:szCs w:val="22"/>
        </w:rPr>
      </w:pPr>
    </w:p>
    <w:p w14:paraId="223FFCC6" w14:textId="0BD0F513" w:rsidR="001556FC" w:rsidRDefault="001556FC" w:rsidP="001556FC">
      <w:pPr>
        <w:pStyle w:val="Default"/>
        <w:spacing w:line="276" w:lineRule="auto"/>
        <w:ind w:firstLine="709"/>
        <w:jc w:val="both"/>
        <w:rPr>
          <w:rFonts w:ascii="Cambria" w:hAnsi="Cambria" w:cs="Arial"/>
          <w:color w:val="auto"/>
          <w:sz w:val="22"/>
          <w:szCs w:val="22"/>
        </w:rPr>
      </w:pPr>
      <w:r w:rsidRPr="001556FC">
        <w:rPr>
          <w:rFonts w:ascii="Cambria" w:hAnsi="Cambria" w:cs="Arial"/>
          <w:b/>
          <w:color w:val="auto"/>
          <w:sz w:val="22"/>
          <w:szCs w:val="22"/>
        </w:rPr>
        <w:t>10.</w:t>
      </w:r>
      <w:r>
        <w:rPr>
          <w:rFonts w:ascii="Cambria" w:hAnsi="Cambria" w:cs="Arial"/>
          <w:color w:val="auto"/>
          <w:sz w:val="22"/>
          <w:szCs w:val="22"/>
        </w:rPr>
        <w:t xml:space="preserve"> Skreślony.</w:t>
      </w:r>
    </w:p>
    <w:p w14:paraId="59577EC9" w14:textId="77777777" w:rsidR="001556FC" w:rsidRPr="0006409A" w:rsidRDefault="001556FC" w:rsidP="00AD2D74">
      <w:pPr>
        <w:tabs>
          <w:tab w:val="left" w:pos="1701"/>
        </w:tabs>
        <w:jc w:val="both"/>
        <w:rPr>
          <w:rFonts w:ascii="Cambria" w:hAnsi="Cambria" w:cs="Arial"/>
        </w:rPr>
      </w:pPr>
    </w:p>
    <w:p w14:paraId="3A25FA32" w14:textId="77777777" w:rsidR="00B03105" w:rsidRPr="0006409A" w:rsidRDefault="00B03105" w:rsidP="00B03105">
      <w:pPr>
        <w:pStyle w:val="Default"/>
        <w:spacing w:line="276" w:lineRule="auto"/>
        <w:ind w:firstLine="709"/>
        <w:jc w:val="both"/>
        <w:rPr>
          <w:rFonts w:ascii="Cambria" w:hAnsi="Cambria" w:cs="Arial"/>
          <w:color w:val="auto"/>
          <w:sz w:val="22"/>
          <w:szCs w:val="22"/>
        </w:rPr>
      </w:pPr>
      <w:r w:rsidRPr="0006409A">
        <w:rPr>
          <w:rFonts w:ascii="Cambria" w:hAnsi="Cambria" w:cs="Arial"/>
          <w:b/>
          <w:color w:val="auto"/>
          <w:sz w:val="22"/>
          <w:szCs w:val="22"/>
        </w:rPr>
        <w:t>11.</w:t>
      </w:r>
      <w:r w:rsidRPr="0006409A">
        <w:rPr>
          <w:rFonts w:ascii="Cambria" w:hAnsi="Cambria" w:cs="Arial"/>
          <w:color w:val="auto"/>
          <w:sz w:val="22"/>
          <w:szCs w:val="22"/>
        </w:rPr>
        <w:t xml:space="preserve"> Dopuszcza się stosowanie następujących skrótów w dzienniku lekcyjnym:</w:t>
      </w:r>
    </w:p>
    <w:p w14:paraId="5DFC1BD7" w14:textId="77777777" w:rsidR="00B03105" w:rsidRPr="00FC0878" w:rsidRDefault="00B03105" w:rsidP="00B03105">
      <w:pPr>
        <w:pStyle w:val="Default"/>
        <w:tabs>
          <w:tab w:val="left" w:pos="0"/>
        </w:tabs>
        <w:spacing w:line="276" w:lineRule="auto"/>
        <w:ind w:firstLine="1276"/>
        <w:jc w:val="both"/>
        <w:rPr>
          <w:rFonts w:ascii="Cambria" w:hAnsi="Cambria" w:cs="Arial"/>
          <w:color w:val="auto"/>
          <w:sz w:val="22"/>
          <w:szCs w:val="22"/>
        </w:rPr>
      </w:pPr>
      <w:r w:rsidRPr="0006409A">
        <w:rPr>
          <w:rFonts w:ascii="Cambria" w:hAnsi="Cambria" w:cs="Arial"/>
          <w:color w:val="auto"/>
          <w:sz w:val="22"/>
          <w:szCs w:val="22"/>
        </w:rPr>
        <w:tab/>
      </w:r>
      <w:proofErr w:type="spellStart"/>
      <w:r w:rsidRPr="00FC0878">
        <w:rPr>
          <w:rFonts w:ascii="Cambria" w:hAnsi="Cambria" w:cs="Arial"/>
          <w:b/>
          <w:color w:val="auto"/>
          <w:sz w:val="22"/>
          <w:szCs w:val="22"/>
        </w:rPr>
        <w:t>np</w:t>
      </w:r>
      <w:proofErr w:type="spellEnd"/>
      <w:r w:rsidRPr="00FC0878">
        <w:rPr>
          <w:rFonts w:ascii="Cambria" w:hAnsi="Cambria" w:cs="Arial"/>
          <w:color w:val="auto"/>
          <w:sz w:val="22"/>
          <w:szCs w:val="22"/>
        </w:rPr>
        <w:t xml:space="preserve"> – uczeń nieprzygotowany, </w:t>
      </w:r>
    </w:p>
    <w:p w14:paraId="2BC4F27B" w14:textId="77777777" w:rsidR="00B03105" w:rsidRPr="00FC0878" w:rsidRDefault="00B03105" w:rsidP="00B03105">
      <w:pPr>
        <w:pStyle w:val="Default"/>
        <w:tabs>
          <w:tab w:val="left" w:pos="0"/>
        </w:tabs>
        <w:spacing w:line="276" w:lineRule="auto"/>
        <w:ind w:firstLine="1276"/>
        <w:jc w:val="both"/>
        <w:rPr>
          <w:rFonts w:ascii="Cambria" w:hAnsi="Cambria" w:cs="Arial"/>
          <w:color w:val="auto"/>
          <w:sz w:val="22"/>
          <w:szCs w:val="22"/>
        </w:rPr>
      </w:pPr>
      <w:r w:rsidRPr="00FC0878">
        <w:rPr>
          <w:rFonts w:ascii="Cambria" w:hAnsi="Cambria" w:cs="Arial"/>
          <w:color w:val="auto"/>
          <w:sz w:val="22"/>
          <w:szCs w:val="22"/>
        </w:rPr>
        <w:tab/>
      </w:r>
      <w:proofErr w:type="spellStart"/>
      <w:r w:rsidRPr="00FC0878">
        <w:rPr>
          <w:rFonts w:ascii="Cambria" w:hAnsi="Cambria" w:cs="Arial"/>
          <w:b/>
          <w:color w:val="auto"/>
          <w:sz w:val="22"/>
          <w:szCs w:val="22"/>
        </w:rPr>
        <w:t>bz</w:t>
      </w:r>
      <w:proofErr w:type="spellEnd"/>
      <w:r w:rsidRPr="00FC0878">
        <w:rPr>
          <w:rFonts w:ascii="Cambria" w:hAnsi="Cambria" w:cs="Arial"/>
          <w:color w:val="auto"/>
          <w:sz w:val="22"/>
          <w:szCs w:val="22"/>
        </w:rPr>
        <w:t xml:space="preserve"> – brak zadania,</w:t>
      </w:r>
    </w:p>
    <w:p w14:paraId="3D971753" w14:textId="77777777" w:rsidR="00DC548F" w:rsidRPr="00FC0878" w:rsidRDefault="00DC548F" w:rsidP="00B03105">
      <w:pPr>
        <w:pStyle w:val="Default"/>
        <w:tabs>
          <w:tab w:val="left" w:pos="0"/>
        </w:tabs>
        <w:spacing w:line="276" w:lineRule="auto"/>
        <w:ind w:firstLine="1276"/>
        <w:jc w:val="both"/>
        <w:rPr>
          <w:rFonts w:ascii="Cambria" w:hAnsi="Cambria" w:cs="Arial"/>
          <w:color w:val="auto"/>
          <w:sz w:val="22"/>
          <w:szCs w:val="22"/>
        </w:rPr>
      </w:pPr>
      <w:r w:rsidRPr="00FC0878">
        <w:rPr>
          <w:rFonts w:ascii="Cambria" w:hAnsi="Cambria" w:cs="Arial"/>
          <w:color w:val="auto"/>
          <w:sz w:val="22"/>
          <w:szCs w:val="22"/>
        </w:rPr>
        <w:tab/>
      </w:r>
      <w:proofErr w:type="spellStart"/>
      <w:r w:rsidRPr="00FC0878">
        <w:rPr>
          <w:rFonts w:ascii="Cambria" w:hAnsi="Cambria" w:cs="Arial"/>
          <w:b/>
          <w:color w:val="auto"/>
          <w:sz w:val="22"/>
          <w:szCs w:val="22"/>
        </w:rPr>
        <w:t>nc</w:t>
      </w:r>
      <w:proofErr w:type="spellEnd"/>
      <w:r w:rsidRPr="00FC0878">
        <w:rPr>
          <w:rFonts w:ascii="Cambria" w:hAnsi="Cambria" w:cs="Arial"/>
          <w:color w:val="auto"/>
          <w:sz w:val="22"/>
          <w:szCs w:val="22"/>
        </w:rPr>
        <w:t xml:space="preserve"> – niećwiczący,</w:t>
      </w:r>
    </w:p>
    <w:p w14:paraId="68669F4B" w14:textId="77777777" w:rsidR="00DC548F" w:rsidRPr="00FC0878" w:rsidRDefault="00DC548F" w:rsidP="00B03105">
      <w:pPr>
        <w:pStyle w:val="Default"/>
        <w:tabs>
          <w:tab w:val="left" w:pos="0"/>
        </w:tabs>
        <w:spacing w:line="276" w:lineRule="auto"/>
        <w:ind w:firstLine="1276"/>
        <w:jc w:val="both"/>
        <w:rPr>
          <w:rFonts w:ascii="Cambria" w:hAnsi="Cambria" w:cs="Arial"/>
          <w:color w:val="auto"/>
          <w:sz w:val="22"/>
          <w:szCs w:val="22"/>
        </w:rPr>
      </w:pPr>
      <w:r w:rsidRPr="00FC0878">
        <w:rPr>
          <w:rFonts w:ascii="Cambria" w:hAnsi="Cambria" w:cs="Arial"/>
          <w:color w:val="auto"/>
          <w:sz w:val="22"/>
          <w:szCs w:val="22"/>
        </w:rPr>
        <w:tab/>
      </w:r>
      <w:proofErr w:type="spellStart"/>
      <w:r w:rsidRPr="00FC0878">
        <w:rPr>
          <w:rFonts w:ascii="Cambria" w:hAnsi="Cambria" w:cs="Arial"/>
          <w:b/>
          <w:color w:val="auto"/>
          <w:sz w:val="22"/>
          <w:szCs w:val="22"/>
        </w:rPr>
        <w:t>bs</w:t>
      </w:r>
      <w:proofErr w:type="spellEnd"/>
      <w:r w:rsidRPr="00FC0878">
        <w:rPr>
          <w:rFonts w:ascii="Cambria" w:hAnsi="Cambria" w:cs="Arial"/>
          <w:color w:val="auto"/>
          <w:sz w:val="22"/>
          <w:szCs w:val="22"/>
        </w:rPr>
        <w:t xml:space="preserve"> – brak stroju,</w:t>
      </w:r>
    </w:p>
    <w:p w14:paraId="68D62E9C" w14:textId="1EDDFB38" w:rsidR="00B03105" w:rsidRPr="0006409A" w:rsidRDefault="00B03105" w:rsidP="001556FC">
      <w:pPr>
        <w:pStyle w:val="Default"/>
        <w:tabs>
          <w:tab w:val="left" w:pos="0"/>
          <w:tab w:val="left" w:pos="5069"/>
        </w:tabs>
        <w:spacing w:line="276" w:lineRule="auto"/>
        <w:ind w:firstLine="1276"/>
        <w:jc w:val="both"/>
        <w:rPr>
          <w:rFonts w:ascii="Cambria" w:hAnsi="Cambria" w:cs="Arial"/>
          <w:color w:val="auto"/>
          <w:sz w:val="22"/>
          <w:szCs w:val="22"/>
        </w:rPr>
      </w:pPr>
      <w:r w:rsidRPr="00FC0878">
        <w:rPr>
          <w:rFonts w:ascii="Cambria" w:hAnsi="Cambria" w:cs="Arial"/>
          <w:color w:val="auto"/>
          <w:sz w:val="22"/>
          <w:szCs w:val="22"/>
        </w:rPr>
        <w:tab/>
      </w:r>
    </w:p>
    <w:p w14:paraId="09D55F58" w14:textId="799EB804" w:rsidR="00B03105" w:rsidRPr="005A3AE7" w:rsidRDefault="00B03105" w:rsidP="001556FC">
      <w:pPr>
        <w:pStyle w:val="Default"/>
        <w:spacing w:line="276" w:lineRule="auto"/>
        <w:ind w:firstLine="709"/>
        <w:jc w:val="both"/>
        <w:rPr>
          <w:rFonts w:ascii="Cambria" w:hAnsi="Cambria" w:cs="Arial"/>
          <w:strike/>
          <w:color w:val="FF0000"/>
          <w:sz w:val="22"/>
          <w:szCs w:val="22"/>
        </w:rPr>
      </w:pPr>
      <w:r w:rsidRPr="0006409A">
        <w:rPr>
          <w:rFonts w:ascii="Cambria" w:hAnsi="Cambria" w:cs="Arial"/>
          <w:b/>
          <w:color w:val="auto"/>
          <w:sz w:val="22"/>
          <w:szCs w:val="22"/>
        </w:rPr>
        <w:t>12.</w:t>
      </w:r>
      <w:bookmarkStart w:id="35" w:name="_Hlk120600039"/>
      <w:r w:rsidRPr="0006409A">
        <w:rPr>
          <w:rFonts w:ascii="Cambria" w:hAnsi="Cambria" w:cs="Arial"/>
          <w:color w:val="auto"/>
          <w:sz w:val="22"/>
          <w:szCs w:val="22"/>
        </w:rPr>
        <w:t>Uczeń może poprawić ocenę w terminie do dwóch tygodni od jej otrzymania lub w termi</w:t>
      </w:r>
      <w:r w:rsidR="00DC548F">
        <w:rPr>
          <w:rFonts w:ascii="Cambria" w:hAnsi="Cambria" w:cs="Arial"/>
          <w:color w:val="auto"/>
          <w:sz w:val="22"/>
          <w:szCs w:val="22"/>
        </w:rPr>
        <w:t>nie ustalonym przez nauczyciela</w:t>
      </w:r>
      <w:bookmarkStart w:id="36" w:name="_Hlk120599724"/>
      <w:r w:rsidR="001556FC">
        <w:rPr>
          <w:rFonts w:ascii="Cambria" w:hAnsi="Cambria" w:cs="Arial"/>
          <w:color w:val="auto"/>
          <w:sz w:val="22"/>
          <w:szCs w:val="22"/>
        </w:rPr>
        <w:t xml:space="preserve"> </w:t>
      </w:r>
      <w:r w:rsidR="005A3AE7" w:rsidRPr="005A3AE7">
        <w:rPr>
          <w:rFonts w:ascii="Cambria" w:hAnsi="Cambria" w:cs="Arial"/>
          <w:color w:val="0070C0"/>
          <w:sz w:val="22"/>
          <w:szCs w:val="22"/>
        </w:rPr>
        <w:t>-</w:t>
      </w:r>
      <w:r w:rsidR="005A3AE7" w:rsidRPr="001556FC">
        <w:rPr>
          <w:rFonts w:ascii="Cambria" w:hAnsi="Cambria" w:cs="Arial"/>
          <w:color w:val="auto"/>
          <w:sz w:val="22"/>
          <w:szCs w:val="22"/>
        </w:rPr>
        <w:t xml:space="preserve"> dotyczy wszystkich form sprawdzania wiedzy i umiejętności.</w:t>
      </w:r>
      <w:bookmarkStart w:id="37" w:name="_Hlk120599884"/>
      <w:bookmarkEnd w:id="35"/>
      <w:bookmarkEnd w:id="36"/>
      <w:r w:rsidRPr="005A3AE7">
        <w:rPr>
          <w:rFonts w:ascii="Cambria" w:hAnsi="Cambria" w:cs="Arial"/>
          <w:strike/>
          <w:color w:val="FF0000"/>
          <w:sz w:val="22"/>
          <w:szCs w:val="22"/>
        </w:rPr>
        <w:t xml:space="preserve"> </w:t>
      </w:r>
      <w:bookmarkEnd w:id="37"/>
    </w:p>
    <w:p w14:paraId="59B7592E" w14:textId="77777777" w:rsidR="00B03105" w:rsidRPr="0006409A" w:rsidRDefault="00B03105" w:rsidP="00B03105">
      <w:pPr>
        <w:pStyle w:val="Default"/>
        <w:spacing w:line="276" w:lineRule="auto"/>
        <w:jc w:val="both"/>
        <w:rPr>
          <w:rFonts w:ascii="Cambria" w:hAnsi="Cambria" w:cs="Arial"/>
          <w:color w:val="auto"/>
          <w:sz w:val="22"/>
          <w:szCs w:val="22"/>
        </w:rPr>
      </w:pPr>
    </w:p>
    <w:p w14:paraId="5EFDD7EF" w14:textId="24C0D210" w:rsidR="00EA45C2" w:rsidRPr="001556FC" w:rsidRDefault="00B03105" w:rsidP="001556FC">
      <w:pPr>
        <w:pStyle w:val="Default"/>
        <w:numPr>
          <w:ilvl w:val="0"/>
          <w:numId w:val="272"/>
        </w:numPr>
        <w:tabs>
          <w:tab w:val="left" w:pos="1134"/>
        </w:tabs>
        <w:spacing w:line="276" w:lineRule="auto"/>
        <w:ind w:left="0" w:firstLine="709"/>
        <w:jc w:val="both"/>
        <w:rPr>
          <w:rFonts w:ascii="Cambria" w:hAnsi="Cambria" w:cs="Arial"/>
          <w:color w:val="auto"/>
          <w:sz w:val="22"/>
          <w:szCs w:val="22"/>
        </w:rPr>
      </w:pPr>
      <w:r w:rsidRPr="0006409A">
        <w:rPr>
          <w:rFonts w:ascii="Cambria" w:hAnsi="Cambria" w:cs="Arial"/>
          <w:color w:val="auto"/>
          <w:sz w:val="22"/>
          <w:szCs w:val="22"/>
        </w:rPr>
        <w:t xml:space="preserve">Przy poprawianiu oceny obowiązuje zakres materiału, jaki obowiązywał w dniu pisania </w:t>
      </w:r>
      <w:r w:rsidR="00AC0EB1">
        <w:rPr>
          <w:rFonts w:ascii="Cambria" w:hAnsi="Cambria" w:cs="Arial"/>
          <w:color w:val="auto"/>
          <w:sz w:val="22"/>
          <w:szCs w:val="22"/>
        </w:rPr>
        <w:t xml:space="preserve">pracy klasowej, </w:t>
      </w:r>
      <w:r w:rsidRPr="0006409A">
        <w:rPr>
          <w:rFonts w:ascii="Cambria" w:hAnsi="Cambria" w:cs="Arial"/>
          <w:color w:val="auto"/>
          <w:sz w:val="22"/>
          <w:szCs w:val="22"/>
        </w:rPr>
        <w:t xml:space="preserve">sprawdzianu, kartkówki lub odpowiedzi ustnej. </w:t>
      </w:r>
    </w:p>
    <w:p w14:paraId="4B51E775" w14:textId="77777777" w:rsidR="008E7641" w:rsidRPr="001556FC" w:rsidRDefault="008E7641" w:rsidP="008E7641">
      <w:pPr>
        <w:pStyle w:val="Default"/>
        <w:tabs>
          <w:tab w:val="left" w:pos="993"/>
        </w:tabs>
        <w:spacing w:line="276" w:lineRule="auto"/>
        <w:jc w:val="both"/>
        <w:rPr>
          <w:rFonts w:ascii="Cambria" w:hAnsi="Cambria" w:cs="Arial"/>
          <w:strike/>
          <w:color w:val="auto"/>
          <w:sz w:val="22"/>
          <w:szCs w:val="22"/>
        </w:rPr>
      </w:pPr>
    </w:p>
    <w:p w14:paraId="2029421B" w14:textId="6073F17D" w:rsidR="00B03105" w:rsidRPr="001556FC" w:rsidRDefault="001556FC" w:rsidP="008E7641">
      <w:pPr>
        <w:pStyle w:val="Default"/>
        <w:tabs>
          <w:tab w:val="left" w:pos="1134"/>
        </w:tabs>
        <w:spacing w:line="276" w:lineRule="auto"/>
        <w:ind w:firstLine="709"/>
        <w:jc w:val="both"/>
        <w:rPr>
          <w:rFonts w:ascii="Cambria" w:hAnsi="Cambria" w:cs="Arial"/>
          <w:color w:val="auto"/>
          <w:sz w:val="20"/>
          <w:szCs w:val="22"/>
        </w:rPr>
      </w:pPr>
      <w:bookmarkStart w:id="38" w:name="_Hlk120602227"/>
      <w:r w:rsidRPr="001556FC">
        <w:rPr>
          <w:rFonts w:ascii="Cambria" w:hAnsi="Cambria" w:cs="Arial"/>
          <w:b/>
          <w:bCs/>
          <w:color w:val="auto"/>
          <w:sz w:val="22"/>
        </w:rPr>
        <w:t xml:space="preserve">14. </w:t>
      </w:r>
      <w:r w:rsidR="008E7641" w:rsidRPr="001556FC">
        <w:rPr>
          <w:rFonts w:ascii="Cambria" w:hAnsi="Cambria" w:cs="Arial"/>
          <w:color w:val="auto"/>
          <w:sz w:val="22"/>
        </w:rPr>
        <w:t>Stopień uzyskany podczas poprawy pracy klasowej lub sprawdzianu wpisuje się do dziennika lekcyjnego obok pierwszego stopnia uzyskanego z tego sprawdzianu</w:t>
      </w:r>
      <w:bookmarkEnd w:id="38"/>
    </w:p>
    <w:p w14:paraId="69D9CE0A" w14:textId="77777777" w:rsidR="008E7641" w:rsidRDefault="008E7641" w:rsidP="00B03105">
      <w:pPr>
        <w:pStyle w:val="Default"/>
        <w:spacing w:line="276" w:lineRule="auto"/>
        <w:ind w:firstLine="709"/>
        <w:jc w:val="both"/>
        <w:rPr>
          <w:rFonts w:ascii="Cambria" w:hAnsi="Cambria" w:cs="Arial"/>
          <w:b/>
          <w:color w:val="auto"/>
          <w:sz w:val="22"/>
          <w:szCs w:val="22"/>
          <w:highlight w:val="yellow"/>
        </w:rPr>
      </w:pPr>
    </w:p>
    <w:p w14:paraId="63C2335E" w14:textId="55A5A3D6" w:rsidR="00B03105" w:rsidRPr="00DA06A2" w:rsidRDefault="00EA45C2" w:rsidP="00B03105">
      <w:pPr>
        <w:pStyle w:val="Default"/>
        <w:spacing w:line="276" w:lineRule="auto"/>
        <w:ind w:firstLine="709"/>
        <w:jc w:val="both"/>
        <w:rPr>
          <w:rFonts w:ascii="Cambria" w:hAnsi="Cambria" w:cs="Arial"/>
          <w:strike/>
          <w:color w:val="FF0000"/>
          <w:sz w:val="22"/>
          <w:szCs w:val="22"/>
        </w:rPr>
      </w:pPr>
      <w:bookmarkStart w:id="39" w:name="_Hlk120602381"/>
      <w:r w:rsidRPr="00DA06A2">
        <w:rPr>
          <w:rFonts w:ascii="Cambria" w:hAnsi="Cambria" w:cs="Arial"/>
          <w:b/>
          <w:color w:val="auto"/>
          <w:sz w:val="22"/>
          <w:szCs w:val="22"/>
        </w:rPr>
        <w:t>15</w:t>
      </w:r>
      <w:r w:rsidR="00B03105" w:rsidRPr="00DA06A2">
        <w:rPr>
          <w:rFonts w:ascii="Cambria" w:hAnsi="Cambria" w:cs="Arial"/>
          <w:color w:val="auto"/>
          <w:sz w:val="22"/>
          <w:szCs w:val="22"/>
        </w:rPr>
        <w:t>.</w:t>
      </w:r>
      <w:bookmarkEnd w:id="39"/>
      <w:r w:rsidR="001556FC">
        <w:rPr>
          <w:rFonts w:ascii="Cambria" w:hAnsi="Cambria" w:cs="Arial"/>
          <w:color w:val="auto"/>
          <w:sz w:val="22"/>
          <w:szCs w:val="22"/>
        </w:rPr>
        <w:t xml:space="preserve"> Skreślony.</w:t>
      </w:r>
    </w:p>
    <w:p w14:paraId="2C397FE8" w14:textId="77777777" w:rsidR="00B03105" w:rsidRPr="0006409A" w:rsidRDefault="00B03105" w:rsidP="00B03105">
      <w:pPr>
        <w:pStyle w:val="Default"/>
        <w:spacing w:line="276" w:lineRule="auto"/>
        <w:ind w:firstLine="709"/>
        <w:jc w:val="both"/>
        <w:rPr>
          <w:rFonts w:ascii="Cambria" w:hAnsi="Cambria" w:cs="Arial"/>
          <w:color w:val="auto"/>
          <w:sz w:val="22"/>
          <w:szCs w:val="22"/>
        </w:rPr>
      </w:pPr>
    </w:p>
    <w:p w14:paraId="34ECAA31" w14:textId="4E8B3F34" w:rsidR="00B03105" w:rsidRPr="00AD1603" w:rsidRDefault="00EA45C2" w:rsidP="00B03105">
      <w:pPr>
        <w:pStyle w:val="Default"/>
        <w:spacing w:line="276" w:lineRule="auto"/>
        <w:ind w:firstLine="709"/>
        <w:jc w:val="both"/>
        <w:rPr>
          <w:rFonts w:ascii="Cambria" w:hAnsi="Cambria" w:cs="Arial"/>
          <w:strike/>
          <w:color w:val="FF0000"/>
          <w:sz w:val="22"/>
          <w:szCs w:val="22"/>
        </w:rPr>
      </w:pPr>
      <w:r>
        <w:rPr>
          <w:rFonts w:ascii="Cambria" w:hAnsi="Cambria" w:cs="Arial"/>
          <w:b/>
          <w:color w:val="auto"/>
          <w:sz w:val="22"/>
          <w:szCs w:val="22"/>
        </w:rPr>
        <w:t>16</w:t>
      </w:r>
      <w:r w:rsidR="00B03105" w:rsidRPr="0006409A">
        <w:rPr>
          <w:rFonts w:ascii="Cambria" w:hAnsi="Cambria" w:cs="Arial"/>
          <w:color w:val="auto"/>
          <w:sz w:val="22"/>
          <w:szCs w:val="22"/>
        </w:rPr>
        <w:t xml:space="preserve">. Uczniowi przysługuje co najmniej </w:t>
      </w:r>
      <w:r w:rsidR="00B03105" w:rsidRPr="00AD1603">
        <w:rPr>
          <w:rFonts w:ascii="Cambria" w:hAnsi="Cambria" w:cs="Arial"/>
          <w:color w:val="auto"/>
          <w:sz w:val="22"/>
          <w:szCs w:val="22"/>
        </w:rPr>
        <w:t>jedno „nieprzygotowanie” (</w:t>
      </w:r>
      <w:proofErr w:type="spellStart"/>
      <w:r w:rsidR="00B03105" w:rsidRPr="00AD1603">
        <w:rPr>
          <w:rFonts w:ascii="Cambria" w:hAnsi="Cambria" w:cs="Arial"/>
          <w:color w:val="auto"/>
          <w:sz w:val="22"/>
          <w:szCs w:val="22"/>
        </w:rPr>
        <w:t>np</w:t>
      </w:r>
      <w:proofErr w:type="spellEnd"/>
      <w:r w:rsidR="00B03105" w:rsidRPr="00AD1603">
        <w:rPr>
          <w:rFonts w:ascii="Cambria" w:hAnsi="Cambria" w:cs="Arial"/>
          <w:color w:val="auto"/>
          <w:sz w:val="22"/>
          <w:szCs w:val="22"/>
        </w:rPr>
        <w:t>)</w:t>
      </w:r>
      <w:r w:rsidR="00B03105" w:rsidRPr="0006409A">
        <w:rPr>
          <w:rFonts w:ascii="Cambria" w:hAnsi="Cambria" w:cs="Arial"/>
          <w:color w:val="auto"/>
          <w:sz w:val="22"/>
          <w:szCs w:val="22"/>
        </w:rPr>
        <w:t xml:space="preserve"> i/lub „brak zadania” (</w:t>
      </w:r>
      <w:proofErr w:type="spellStart"/>
      <w:r w:rsidR="00B03105" w:rsidRPr="0006409A">
        <w:rPr>
          <w:rFonts w:ascii="Cambria" w:hAnsi="Cambria" w:cs="Arial"/>
          <w:color w:val="auto"/>
          <w:sz w:val="22"/>
          <w:szCs w:val="22"/>
        </w:rPr>
        <w:t>bz</w:t>
      </w:r>
      <w:proofErr w:type="spellEnd"/>
      <w:r w:rsidR="00B03105" w:rsidRPr="0006409A">
        <w:rPr>
          <w:rFonts w:ascii="Cambria" w:hAnsi="Cambria" w:cs="Arial"/>
          <w:color w:val="auto"/>
          <w:sz w:val="22"/>
          <w:szCs w:val="22"/>
        </w:rPr>
        <w:t>) bez podania przyczyny z wyłączeniem zajęć, na których odbyw</w:t>
      </w:r>
      <w:r w:rsidR="00AC0EB1">
        <w:rPr>
          <w:rFonts w:ascii="Cambria" w:hAnsi="Cambria" w:cs="Arial"/>
          <w:color w:val="auto"/>
          <w:sz w:val="22"/>
          <w:szCs w:val="22"/>
        </w:rPr>
        <w:t xml:space="preserve">ają się zapowiedziane kartkówki, prace klasowe i </w:t>
      </w:r>
      <w:r w:rsidR="00B03105" w:rsidRPr="0006409A">
        <w:rPr>
          <w:rFonts w:ascii="Cambria" w:hAnsi="Cambria" w:cs="Arial"/>
          <w:color w:val="auto"/>
          <w:sz w:val="22"/>
          <w:szCs w:val="22"/>
        </w:rPr>
        <w:t>sprawdziany. Uczeń zgłasza nieprzygotowanie (</w:t>
      </w:r>
      <w:proofErr w:type="spellStart"/>
      <w:r w:rsidR="00B03105" w:rsidRPr="0006409A">
        <w:rPr>
          <w:rFonts w:ascii="Cambria" w:hAnsi="Cambria" w:cs="Arial"/>
          <w:color w:val="auto"/>
          <w:sz w:val="22"/>
          <w:szCs w:val="22"/>
        </w:rPr>
        <w:t>np</w:t>
      </w:r>
      <w:proofErr w:type="spellEnd"/>
      <w:r w:rsidR="00B03105" w:rsidRPr="0006409A">
        <w:rPr>
          <w:rFonts w:ascii="Cambria" w:hAnsi="Cambria" w:cs="Arial"/>
          <w:color w:val="auto"/>
          <w:sz w:val="22"/>
          <w:szCs w:val="22"/>
        </w:rPr>
        <w:t>) i/lub brak zadania (</w:t>
      </w:r>
      <w:proofErr w:type="spellStart"/>
      <w:r w:rsidR="00B03105" w:rsidRPr="0006409A">
        <w:rPr>
          <w:rFonts w:ascii="Cambria" w:hAnsi="Cambria" w:cs="Arial"/>
          <w:color w:val="auto"/>
          <w:sz w:val="22"/>
          <w:szCs w:val="22"/>
        </w:rPr>
        <w:t>bz</w:t>
      </w:r>
      <w:proofErr w:type="spellEnd"/>
      <w:r w:rsidR="00B03105" w:rsidRPr="0006409A">
        <w:rPr>
          <w:rFonts w:ascii="Cambria" w:hAnsi="Cambria" w:cs="Arial"/>
          <w:color w:val="auto"/>
          <w:sz w:val="22"/>
          <w:szCs w:val="22"/>
        </w:rPr>
        <w:t xml:space="preserve">) na początku lekcji. </w:t>
      </w:r>
    </w:p>
    <w:p w14:paraId="7649FB81" w14:textId="77777777" w:rsidR="00B03105" w:rsidRPr="000A7ADA" w:rsidRDefault="00B03105" w:rsidP="00B03105">
      <w:pPr>
        <w:pStyle w:val="Default"/>
        <w:spacing w:line="276" w:lineRule="auto"/>
        <w:ind w:firstLine="709"/>
        <w:jc w:val="both"/>
        <w:rPr>
          <w:rFonts w:ascii="Cambria" w:hAnsi="Cambria" w:cs="Arial"/>
          <w:color w:val="FF0000"/>
          <w:sz w:val="22"/>
          <w:szCs w:val="22"/>
        </w:rPr>
      </w:pPr>
    </w:p>
    <w:p w14:paraId="0F427EAD" w14:textId="77777777" w:rsidR="005C330D" w:rsidRPr="00577987" w:rsidRDefault="005C330D" w:rsidP="005C330D">
      <w:pPr>
        <w:pStyle w:val="Default"/>
        <w:tabs>
          <w:tab w:val="left" w:pos="1134"/>
        </w:tabs>
        <w:spacing w:line="276" w:lineRule="auto"/>
        <w:ind w:left="360" w:firstLine="349"/>
        <w:jc w:val="both"/>
        <w:rPr>
          <w:rFonts w:ascii="Cambria" w:hAnsi="Cambria" w:cs="Arial"/>
          <w:color w:val="auto"/>
          <w:sz w:val="22"/>
          <w:szCs w:val="22"/>
        </w:rPr>
      </w:pPr>
      <w:r w:rsidRPr="00577987">
        <w:rPr>
          <w:rFonts w:ascii="Cambria" w:hAnsi="Cambria" w:cs="Arial"/>
          <w:b/>
          <w:color w:val="auto"/>
          <w:sz w:val="22"/>
          <w:szCs w:val="22"/>
        </w:rPr>
        <w:t>17.</w:t>
      </w:r>
      <w:r w:rsidRPr="00577987">
        <w:rPr>
          <w:rFonts w:ascii="Cambria" w:hAnsi="Cambria" w:cs="Arial"/>
          <w:color w:val="auto"/>
          <w:sz w:val="22"/>
          <w:szCs w:val="22"/>
        </w:rPr>
        <w:tab/>
        <w:t>W jednym dniu nie m</w:t>
      </w:r>
      <w:r w:rsidR="00512AFC" w:rsidRPr="00577987">
        <w:rPr>
          <w:rFonts w:ascii="Cambria" w:hAnsi="Cambria" w:cs="Arial"/>
          <w:color w:val="auto"/>
          <w:sz w:val="22"/>
          <w:szCs w:val="22"/>
        </w:rPr>
        <w:t>oże odbywać się więcej niż jedna praca klasowa</w:t>
      </w:r>
      <w:r w:rsidRPr="00577987">
        <w:rPr>
          <w:rFonts w:ascii="Cambria" w:hAnsi="Cambria" w:cs="Arial"/>
          <w:color w:val="auto"/>
          <w:sz w:val="22"/>
          <w:szCs w:val="22"/>
        </w:rPr>
        <w:t>.</w:t>
      </w:r>
    </w:p>
    <w:p w14:paraId="05025B3D" w14:textId="77777777" w:rsidR="005C330D" w:rsidRPr="00577987" w:rsidRDefault="005C330D" w:rsidP="005C330D">
      <w:pPr>
        <w:pStyle w:val="Default"/>
        <w:tabs>
          <w:tab w:val="left" w:pos="1134"/>
        </w:tabs>
        <w:spacing w:line="276" w:lineRule="auto"/>
        <w:ind w:left="360" w:firstLine="349"/>
        <w:jc w:val="both"/>
        <w:rPr>
          <w:rFonts w:ascii="Cambria" w:hAnsi="Cambria" w:cs="Arial"/>
          <w:color w:val="auto"/>
          <w:sz w:val="22"/>
          <w:szCs w:val="22"/>
        </w:rPr>
      </w:pPr>
    </w:p>
    <w:p w14:paraId="4672E2F7" w14:textId="77777777" w:rsidR="005C330D" w:rsidRPr="00577987" w:rsidRDefault="005C330D" w:rsidP="005C330D">
      <w:pPr>
        <w:pStyle w:val="Default"/>
        <w:tabs>
          <w:tab w:val="left" w:pos="1134"/>
        </w:tabs>
        <w:spacing w:line="276" w:lineRule="auto"/>
        <w:ind w:firstLine="720"/>
        <w:jc w:val="both"/>
        <w:rPr>
          <w:rFonts w:ascii="Cambria" w:hAnsi="Cambria" w:cs="Arial"/>
          <w:b/>
          <w:color w:val="auto"/>
          <w:sz w:val="22"/>
          <w:szCs w:val="22"/>
        </w:rPr>
      </w:pPr>
      <w:r w:rsidRPr="00577987">
        <w:rPr>
          <w:rFonts w:ascii="Cambria" w:hAnsi="Cambria" w:cs="Arial"/>
          <w:b/>
          <w:color w:val="auto"/>
          <w:sz w:val="22"/>
          <w:szCs w:val="22"/>
        </w:rPr>
        <w:t>18.</w:t>
      </w:r>
      <w:r w:rsidRPr="00577987">
        <w:rPr>
          <w:rFonts w:ascii="Cambria" w:hAnsi="Cambria" w:cs="Arial"/>
          <w:b/>
          <w:color w:val="auto"/>
          <w:sz w:val="22"/>
          <w:szCs w:val="22"/>
        </w:rPr>
        <w:tab/>
      </w:r>
      <w:r w:rsidRPr="00577987">
        <w:rPr>
          <w:rFonts w:ascii="Cambria" w:hAnsi="Cambria" w:cs="Arial"/>
          <w:color w:val="auto"/>
          <w:sz w:val="22"/>
          <w:szCs w:val="22"/>
        </w:rPr>
        <w:t>W tygodniu w klasach IV – VI nie mogą odbywać się więcej niż dw</w:t>
      </w:r>
      <w:r w:rsidR="00512AFC" w:rsidRPr="00577987">
        <w:rPr>
          <w:rFonts w:ascii="Cambria" w:hAnsi="Cambria" w:cs="Arial"/>
          <w:color w:val="auto"/>
          <w:sz w:val="22"/>
          <w:szCs w:val="22"/>
        </w:rPr>
        <w:t>ie prace klasowe</w:t>
      </w:r>
      <w:r w:rsidRPr="00577987">
        <w:rPr>
          <w:rFonts w:ascii="Cambria" w:hAnsi="Cambria" w:cs="Arial"/>
          <w:color w:val="auto"/>
          <w:sz w:val="22"/>
          <w:szCs w:val="22"/>
        </w:rPr>
        <w:t xml:space="preserve">, a w klasach VII – VIII </w:t>
      </w:r>
      <w:r w:rsidR="00512AFC" w:rsidRPr="00577987">
        <w:rPr>
          <w:rFonts w:ascii="Cambria" w:hAnsi="Cambria" w:cs="Arial"/>
          <w:color w:val="auto"/>
          <w:sz w:val="22"/>
          <w:szCs w:val="22"/>
        </w:rPr>
        <w:t xml:space="preserve">nie </w:t>
      </w:r>
      <w:r w:rsidRPr="00577987">
        <w:rPr>
          <w:rFonts w:ascii="Cambria" w:hAnsi="Cambria" w:cs="Arial"/>
          <w:color w:val="auto"/>
          <w:sz w:val="22"/>
          <w:szCs w:val="22"/>
        </w:rPr>
        <w:t>więcej niż trzy.</w:t>
      </w:r>
    </w:p>
    <w:p w14:paraId="4079F339" w14:textId="77777777" w:rsidR="00B03105" w:rsidRPr="0006409A" w:rsidRDefault="00B03105" w:rsidP="00B03105">
      <w:pPr>
        <w:pStyle w:val="Default"/>
        <w:spacing w:line="276" w:lineRule="auto"/>
        <w:ind w:firstLine="709"/>
        <w:jc w:val="both"/>
        <w:rPr>
          <w:rFonts w:ascii="Cambria" w:hAnsi="Cambria" w:cs="Arial"/>
          <w:color w:val="auto"/>
          <w:sz w:val="22"/>
          <w:szCs w:val="22"/>
        </w:rPr>
      </w:pPr>
    </w:p>
    <w:p w14:paraId="2174B537" w14:textId="77777777" w:rsidR="00B03105" w:rsidRPr="0006409A" w:rsidRDefault="000A7ADA" w:rsidP="00B03105">
      <w:pPr>
        <w:pStyle w:val="Default"/>
        <w:spacing w:line="276" w:lineRule="auto"/>
        <w:ind w:firstLine="709"/>
        <w:jc w:val="both"/>
        <w:rPr>
          <w:rFonts w:ascii="Cambria" w:hAnsi="Cambria" w:cs="Arial"/>
          <w:color w:val="auto"/>
          <w:sz w:val="22"/>
          <w:szCs w:val="22"/>
        </w:rPr>
      </w:pPr>
      <w:r>
        <w:rPr>
          <w:rFonts w:ascii="Cambria" w:hAnsi="Cambria" w:cs="Arial"/>
          <w:b/>
          <w:color w:val="auto"/>
          <w:sz w:val="22"/>
          <w:szCs w:val="22"/>
        </w:rPr>
        <w:t>19</w:t>
      </w:r>
      <w:r w:rsidR="00B03105" w:rsidRPr="0006409A">
        <w:rPr>
          <w:rFonts w:ascii="Cambria" w:hAnsi="Cambria" w:cs="Arial"/>
          <w:color w:val="auto"/>
          <w:sz w:val="22"/>
          <w:szCs w:val="22"/>
        </w:rPr>
        <w:t>. Nauczyciel ma obowiązek podać oceny z</w:t>
      </w:r>
      <w:r w:rsidR="00AC0EB1">
        <w:rPr>
          <w:rFonts w:ascii="Cambria" w:hAnsi="Cambria" w:cs="Arial"/>
          <w:color w:val="auto"/>
          <w:sz w:val="22"/>
          <w:szCs w:val="22"/>
        </w:rPr>
        <w:t xml:space="preserve"> pracy klasowej,</w:t>
      </w:r>
      <w:r w:rsidR="00B03105" w:rsidRPr="0006409A">
        <w:rPr>
          <w:rFonts w:ascii="Cambria" w:hAnsi="Cambria" w:cs="Arial"/>
          <w:color w:val="auto"/>
          <w:sz w:val="22"/>
          <w:szCs w:val="22"/>
        </w:rPr>
        <w:t xml:space="preserve"> sprawdzianu do wiadomości uczniów w terminie do 2 tygodni od dnia jego napisania. Dopuszcza się przesunięcie terminu zwrotu prac pisemnych w sytuacjach losowych </w:t>
      </w:r>
      <w:r w:rsidR="00CE450A">
        <w:rPr>
          <w:rFonts w:ascii="Cambria" w:hAnsi="Cambria" w:cs="Arial"/>
          <w:color w:val="auto"/>
          <w:sz w:val="22"/>
          <w:szCs w:val="22"/>
        </w:rPr>
        <w:t>np. o</w:t>
      </w:r>
      <w:r w:rsidR="00B03105" w:rsidRPr="0006409A">
        <w:rPr>
          <w:rFonts w:ascii="Cambria" w:hAnsi="Cambria" w:cs="Arial"/>
          <w:color w:val="auto"/>
          <w:sz w:val="22"/>
          <w:szCs w:val="22"/>
        </w:rPr>
        <w:t xml:space="preserve"> czas nieobecności nauczyciela</w:t>
      </w:r>
      <w:r w:rsidR="00CE450A">
        <w:rPr>
          <w:rFonts w:ascii="Cambria" w:hAnsi="Cambria" w:cs="Arial"/>
          <w:color w:val="auto"/>
          <w:sz w:val="22"/>
          <w:szCs w:val="22"/>
        </w:rPr>
        <w:t>, klasy,</w:t>
      </w:r>
      <w:r w:rsidR="00B03105" w:rsidRPr="0006409A">
        <w:rPr>
          <w:rFonts w:ascii="Cambria" w:hAnsi="Cambria" w:cs="Arial"/>
          <w:color w:val="auto"/>
          <w:sz w:val="22"/>
          <w:szCs w:val="22"/>
        </w:rPr>
        <w:t xml:space="preserve"> w okresach świąt, ferii.</w:t>
      </w:r>
    </w:p>
    <w:p w14:paraId="1558BADA" w14:textId="77777777" w:rsidR="001A4EB2" w:rsidRDefault="001A4EB2" w:rsidP="001A4EB2">
      <w:pPr>
        <w:pStyle w:val="Zawartotabeli"/>
        <w:ind w:firstLine="567"/>
        <w:rPr>
          <w:rFonts w:ascii="Cambria" w:hAnsi="Cambria" w:cs="Arial"/>
          <w:b/>
          <w:bCs/>
          <w:color w:val="auto"/>
          <w:sz w:val="22"/>
          <w:szCs w:val="22"/>
        </w:rPr>
      </w:pPr>
    </w:p>
    <w:p w14:paraId="0804F5B2" w14:textId="77777777" w:rsidR="00AE638A" w:rsidRPr="002C70AA" w:rsidRDefault="00087943" w:rsidP="00AE638A">
      <w:pPr>
        <w:pStyle w:val="Zawartotabeli"/>
        <w:spacing w:after="283"/>
        <w:ind w:firstLine="567"/>
        <w:rPr>
          <w:rFonts w:ascii="Cambria" w:hAnsi="Cambria" w:cs="Arial"/>
          <w:b/>
          <w:bCs/>
          <w:color w:val="auto"/>
          <w:sz w:val="22"/>
          <w:szCs w:val="22"/>
        </w:rPr>
      </w:pPr>
      <w:r>
        <w:rPr>
          <w:rFonts w:ascii="Cambria" w:hAnsi="Cambria" w:cs="Arial"/>
          <w:b/>
          <w:bCs/>
          <w:color w:val="auto"/>
          <w:sz w:val="22"/>
          <w:szCs w:val="22"/>
        </w:rPr>
        <w:t>§ 12</w:t>
      </w:r>
      <w:r w:rsidR="00EC04E8">
        <w:rPr>
          <w:rFonts w:ascii="Cambria" w:hAnsi="Cambria" w:cs="Arial"/>
          <w:b/>
          <w:bCs/>
          <w:color w:val="auto"/>
          <w:sz w:val="22"/>
          <w:szCs w:val="22"/>
        </w:rPr>
        <w:t>2</w:t>
      </w:r>
      <w:r w:rsidR="00AE638A" w:rsidRPr="002C70AA">
        <w:rPr>
          <w:rFonts w:ascii="Cambria" w:hAnsi="Cambria" w:cs="Arial"/>
          <w:b/>
          <w:bCs/>
          <w:color w:val="auto"/>
          <w:sz w:val="22"/>
          <w:szCs w:val="22"/>
        </w:rPr>
        <w:t>.  System oceniania na I etapie edukacyjnym</w:t>
      </w:r>
    </w:p>
    <w:p w14:paraId="41525F7E" w14:textId="77777777" w:rsidR="00AE638A" w:rsidRPr="002C70AA" w:rsidRDefault="00AE638A" w:rsidP="00B80DE4">
      <w:pPr>
        <w:pStyle w:val="Tekstpodstawowy"/>
        <w:widowControl w:val="0"/>
        <w:numPr>
          <w:ilvl w:val="0"/>
          <w:numId w:val="136"/>
        </w:numPr>
        <w:tabs>
          <w:tab w:val="clear" w:pos="720"/>
          <w:tab w:val="left" w:pos="284"/>
          <w:tab w:val="left" w:pos="851"/>
        </w:tabs>
        <w:suppressAutoHyphens/>
        <w:spacing w:after="120"/>
        <w:ind w:left="0" w:firstLine="567"/>
        <w:rPr>
          <w:rFonts w:ascii="Cambria" w:hAnsi="Cambria" w:cs="Arial"/>
          <w:sz w:val="22"/>
          <w:szCs w:val="22"/>
        </w:rPr>
      </w:pPr>
      <w:r w:rsidRPr="002C70AA">
        <w:rPr>
          <w:rFonts w:ascii="Cambria" w:hAnsi="Cambria" w:cs="Arial"/>
          <w:bCs/>
          <w:sz w:val="22"/>
          <w:szCs w:val="22"/>
        </w:rPr>
        <w:t xml:space="preserve">W klasach I – III oceny: </w:t>
      </w:r>
      <w:r w:rsidRPr="002C70AA">
        <w:rPr>
          <w:rFonts w:ascii="Cambria" w:hAnsi="Cambria" w:cs="Arial"/>
          <w:sz w:val="22"/>
          <w:szCs w:val="22"/>
        </w:rPr>
        <w:t xml:space="preserve">bieżąca oraz klasyfikacyjna: śródroczna i roczna, są opisowe </w:t>
      </w:r>
      <w:r w:rsidRPr="002C70AA">
        <w:rPr>
          <w:rFonts w:ascii="Cambria" w:hAnsi="Cambria" w:cs="Arial"/>
          <w:sz w:val="22"/>
          <w:szCs w:val="22"/>
        </w:rPr>
        <w:br/>
        <w:t>z wyjątkiem j. angielskiego, j. niemieckiego, religii i etyki. Ocena opisowa to ustna bądź pisemna informacja nauczyciela na temat wykonywania zadań szkolnych przez ucznia. Ta informacja może dotyczyć zarówno procesu wykonywania zadania, jak i efektu działalności ucznia. Ocenianie ma na celu:</w:t>
      </w:r>
    </w:p>
    <w:p w14:paraId="10263699" w14:textId="77777777" w:rsidR="00AE638A" w:rsidRPr="002C70AA" w:rsidRDefault="00AE638A" w:rsidP="00B80DE4">
      <w:pPr>
        <w:pStyle w:val="Tekstpodstawowy"/>
        <w:widowControl w:val="0"/>
        <w:numPr>
          <w:ilvl w:val="0"/>
          <w:numId w:val="137"/>
        </w:numPr>
        <w:tabs>
          <w:tab w:val="left" w:pos="284"/>
        </w:tabs>
        <w:suppressAutoHyphens/>
        <w:spacing w:after="120"/>
        <w:ind w:left="0" w:firstLine="0"/>
        <w:rPr>
          <w:rFonts w:ascii="Cambria" w:hAnsi="Cambria" w:cs="Arial"/>
          <w:sz w:val="22"/>
          <w:szCs w:val="22"/>
        </w:rPr>
      </w:pPr>
      <w:r w:rsidRPr="002C70AA">
        <w:rPr>
          <w:rFonts w:ascii="Cambria" w:hAnsi="Cambria" w:cs="Arial"/>
          <w:sz w:val="22"/>
          <w:szCs w:val="22"/>
        </w:rPr>
        <w:t>poinformowanie ucznia o postępie i poziomie jego osiągnięć edukacyjnych;</w:t>
      </w:r>
    </w:p>
    <w:p w14:paraId="25094C8C" w14:textId="77777777" w:rsidR="00AE638A" w:rsidRPr="002C70AA" w:rsidRDefault="00AE638A" w:rsidP="00B80DE4">
      <w:pPr>
        <w:pStyle w:val="Tekstpodstawowy"/>
        <w:widowControl w:val="0"/>
        <w:numPr>
          <w:ilvl w:val="0"/>
          <w:numId w:val="137"/>
        </w:numPr>
        <w:tabs>
          <w:tab w:val="left" w:pos="284"/>
        </w:tabs>
        <w:suppressAutoHyphens/>
        <w:spacing w:after="120"/>
        <w:ind w:left="0" w:firstLine="0"/>
        <w:rPr>
          <w:rFonts w:ascii="Cambria" w:hAnsi="Cambria" w:cs="Arial"/>
          <w:sz w:val="22"/>
          <w:szCs w:val="22"/>
        </w:rPr>
      </w:pPr>
      <w:r w:rsidRPr="002C70AA">
        <w:rPr>
          <w:rFonts w:ascii="Cambria" w:hAnsi="Cambria" w:cs="Arial"/>
          <w:sz w:val="22"/>
          <w:szCs w:val="22"/>
        </w:rPr>
        <w:t>pomoc uczniowi w samodzielnym planowaniu jego rozwoju;</w:t>
      </w:r>
    </w:p>
    <w:p w14:paraId="70CA5CD7" w14:textId="77777777" w:rsidR="00AE638A" w:rsidRPr="002C70AA" w:rsidRDefault="00AE638A" w:rsidP="00B80DE4">
      <w:pPr>
        <w:pStyle w:val="Tekstpodstawowy"/>
        <w:widowControl w:val="0"/>
        <w:numPr>
          <w:ilvl w:val="0"/>
          <w:numId w:val="137"/>
        </w:numPr>
        <w:tabs>
          <w:tab w:val="left" w:pos="284"/>
        </w:tabs>
        <w:suppressAutoHyphens/>
        <w:spacing w:after="120"/>
        <w:ind w:left="0" w:firstLine="0"/>
        <w:rPr>
          <w:rFonts w:ascii="Cambria" w:hAnsi="Cambria" w:cs="Arial"/>
          <w:sz w:val="22"/>
          <w:szCs w:val="22"/>
        </w:rPr>
      </w:pPr>
      <w:r w:rsidRPr="002C70AA">
        <w:rPr>
          <w:rFonts w:ascii="Cambria" w:hAnsi="Cambria" w:cs="Arial"/>
          <w:sz w:val="22"/>
          <w:szCs w:val="22"/>
        </w:rPr>
        <w:t>motywowanie ucznia do dalszej pracy;</w:t>
      </w:r>
    </w:p>
    <w:p w14:paraId="1E5896F9" w14:textId="77777777" w:rsidR="00AE638A" w:rsidRPr="002C70AA" w:rsidRDefault="00AE638A" w:rsidP="00B80DE4">
      <w:pPr>
        <w:pStyle w:val="Tekstpodstawowy"/>
        <w:widowControl w:val="0"/>
        <w:numPr>
          <w:ilvl w:val="0"/>
          <w:numId w:val="137"/>
        </w:numPr>
        <w:tabs>
          <w:tab w:val="left" w:pos="284"/>
        </w:tabs>
        <w:suppressAutoHyphens/>
        <w:spacing w:after="120"/>
        <w:ind w:left="0" w:firstLine="0"/>
        <w:rPr>
          <w:rFonts w:ascii="Cambria" w:hAnsi="Cambria" w:cs="Arial"/>
          <w:sz w:val="22"/>
          <w:szCs w:val="22"/>
        </w:rPr>
      </w:pPr>
      <w:r w:rsidRPr="002C70AA">
        <w:rPr>
          <w:rFonts w:ascii="Cambria" w:hAnsi="Cambria" w:cs="Arial"/>
          <w:sz w:val="22"/>
          <w:szCs w:val="22"/>
        </w:rPr>
        <w:lastRenderedPageBreak/>
        <w:t>dostarczanie rodzicom i nauczycielom informacji o postępach, trudnościach i specjalnych uzdolnieniach ucznia;</w:t>
      </w:r>
    </w:p>
    <w:p w14:paraId="47A49377" w14:textId="77777777" w:rsidR="00AE638A" w:rsidRPr="002C70AA" w:rsidRDefault="00AE638A" w:rsidP="00B80DE4">
      <w:pPr>
        <w:pStyle w:val="Tekstpodstawowy"/>
        <w:widowControl w:val="0"/>
        <w:numPr>
          <w:ilvl w:val="0"/>
          <w:numId w:val="137"/>
        </w:numPr>
        <w:tabs>
          <w:tab w:val="left" w:pos="284"/>
        </w:tabs>
        <w:suppressAutoHyphens/>
        <w:spacing w:after="120"/>
        <w:ind w:left="0" w:firstLine="0"/>
        <w:rPr>
          <w:rFonts w:ascii="Cambria" w:hAnsi="Cambria" w:cs="Arial"/>
          <w:sz w:val="22"/>
          <w:szCs w:val="22"/>
        </w:rPr>
      </w:pPr>
      <w:r w:rsidRPr="002C70AA">
        <w:rPr>
          <w:rFonts w:ascii="Cambria" w:hAnsi="Cambria" w:cs="Arial"/>
          <w:sz w:val="22"/>
          <w:szCs w:val="22"/>
        </w:rPr>
        <w:t xml:space="preserve">umożliwienie nauczycielom doskonalenia organizacji i metod pracy </w:t>
      </w:r>
      <w:proofErr w:type="spellStart"/>
      <w:r w:rsidRPr="002C70AA">
        <w:rPr>
          <w:rFonts w:ascii="Cambria" w:hAnsi="Cambria" w:cs="Arial"/>
          <w:sz w:val="22"/>
          <w:szCs w:val="22"/>
        </w:rPr>
        <w:t>dydaktyczno</w:t>
      </w:r>
      <w:proofErr w:type="spellEnd"/>
      <w:r w:rsidRPr="002C70AA">
        <w:rPr>
          <w:rFonts w:ascii="Cambria" w:hAnsi="Cambria" w:cs="Arial"/>
          <w:sz w:val="22"/>
          <w:szCs w:val="22"/>
        </w:rPr>
        <w:t xml:space="preserve"> – wychowawczej</w:t>
      </w:r>
    </w:p>
    <w:p w14:paraId="0FBA213D" w14:textId="77777777" w:rsidR="00AE638A" w:rsidRPr="002C70AA" w:rsidRDefault="00AE638A" w:rsidP="00AE638A">
      <w:pPr>
        <w:pStyle w:val="Tekstpodstawowy"/>
        <w:widowControl w:val="0"/>
        <w:tabs>
          <w:tab w:val="left" w:pos="284"/>
        </w:tabs>
        <w:suppressAutoHyphens/>
        <w:rPr>
          <w:rFonts w:ascii="Cambria" w:hAnsi="Cambria" w:cs="Arial"/>
          <w:sz w:val="22"/>
          <w:szCs w:val="22"/>
        </w:rPr>
      </w:pPr>
    </w:p>
    <w:p w14:paraId="7299CEF0" w14:textId="77777777" w:rsidR="00AE638A" w:rsidRPr="002C70AA" w:rsidRDefault="00AE638A" w:rsidP="00B80DE4">
      <w:pPr>
        <w:pStyle w:val="Tekstpodstawowy"/>
        <w:widowControl w:val="0"/>
        <w:numPr>
          <w:ilvl w:val="0"/>
          <w:numId w:val="136"/>
        </w:numPr>
        <w:tabs>
          <w:tab w:val="clear" w:pos="720"/>
          <w:tab w:val="left" w:pos="284"/>
          <w:tab w:val="left" w:pos="851"/>
        </w:tabs>
        <w:suppressAutoHyphens/>
        <w:spacing w:after="120"/>
        <w:ind w:left="0" w:firstLine="567"/>
        <w:rPr>
          <w:rFonts w:ascii="Cambria" w:hAnsi="Cambria" w:cs="Arial"/>
          <w:sz w:val="22"/>
          <w:szCs w:val="22"/>
        </w:rPr>
      </w:pPr>
      <w:r w:rsidRPr="002C70AA">
        <w:rPr>
          <w:rFonts w:ascii="Cambria" w:hAnsi="Cambria" w:cs="Arial"/>
          <w:sz w:val="22"/>
          <w:szCs w:val="22"/>
        </w:rPr>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11A4CCB8" w14:textId="77777777" w:rsidR="00AE638A" w:rsidRPr="00C45D6C" w:rsidRDefault="00AE638A" w:rsidP="00B80DE4">
      <w:pPr>
        <w:pStyle w:val="Tekstpodstawowy"/>
        <w:widowControl w:val="0"/>
        <w:numPr>
          <w:ilvl w:val="0"/>
          <w:numId w:val="136"/>
        </w:numPr>
        <w:tabs>
          <w:tab w:val="clear" w:pos="720"/>
          <w:tab w:val="left" w:pos="284"/>
          <w:tab w:val="left" w:pos="851"/>
        </w:tabs>
        <w:suppressAutoHyphens/>
        <w:spacing w:after="120"/>
        <w:ind w:left="0" w:firstLine="567"/>
        <w:rPr>
          <w:rFonts w:ascii="Cambria" w:hAnsi="Cambria" w:cs="Arial"/>
          <w:sz w:val="20"/>
          <w:szCs w:val="22"/>
        </w:rPr>
      </w:pPr>
      <w:r w:rsidRPr="00C45D6C">
        <w:rPr>
          <w:rFonts w:ascii="Cambria" w:hAnsi="Cambria" w:cstheme="minorHAnsi"/>
          <w:sz w:val="22"/>
          <w:lang w:eastAsia="pl-PL"/>
        </w:rPr>
        <w:t>Ocena opisowa zawiera informacje dotyczące:</w:t>
      </w:r>
    </w:p>
    <w:p w14:paraId="7A4E684F" w14:textId="77777777" w:rsidR="00AE638A" w:rsidRPr="002C70AA" w:rsidRDefault="00AE638A" w:rsidP="00B80DE4">
      <w:pPr>
        <w:pStyle w:val="Tekstpodstawowy"/>
        <w:widowControl w:val="0"/>
        <w:numPr>
          <w:ilvl w:val="0"/>
          <w:numId w:val="260"/>
        </w:numPr>
        <w:tabs>
          <w:tab w:val="left" w:pos="284"/>
        </w:tabs>
        <w:suppressAutoHyphens/>
        <w:spacing w:after="120"/>
        <w:ind w:hanging="720"/>
        <w:rPr>
          <w:rFonts w:ascii="Cambria" w:hAnsi="Cambria" w:cs="Arial"/>
          <w:sz w:val="22"/>
          <w:szCs w:val="22"/>
        </w:rPr>
      </w:pPr>
      <w:r w:rsidRPr="002C70AA">
        <w:rPr>
          <w:rFonts w:ascii="Cambria" w:hAnsi="Cambria" w:cs="Arial"/>
          <w:sz w:val="22"/>
          <w:szCs w:val="22"/>
        </w:rPr>
        <w:t>postępów ucznia i efektów jego pracy,</w:t>
      </w:r>
    </w:p>
    <w:p w14:paraId="2D04AB1E" w14:textId="77777777" w:rsidR="00AE638A" w:rsidRPr="002C70AA" w:rsidRDefault="00AE638A" w:rsidP="00B80DE4">
      <w:pPr>
        <w:pStyle w:val="Tekstpodstawowy"/>
        <w:widowControl w:val="0"/>
        <w:numPr>
          <w:ilvl w:val="0"/>
          <w:numId w:val="260"/>
        </w:numPr>
        <w:tabs>
          <w:tab w:val="left" w:pos="284"/>
        </w:tabs>
        <w:suppressAutoHyphens/>
        <w:spacing w:after="120"/>
        <w:ind w:hanging="720"/>
        <w:rPr>
          <w:rFonts w:ascii="Cambria" w:hAnsi="Cambria" w:cs="Arial"/>
          <w:sz w:val="22"/>
          <w:szCs w:val="22"/>
        </w:rPr>
      </w:pPr>
      <w:r w:rsidRPr="002C70AA">
        <w:rPr>
          <w:rFonts w:ascii="Cambria" w:hAnsi="Cambria" w:cs="Arial"/>
          <w:sz w:val="22"/>
          <w:szCs w:val="22"/>
        </w:rPr>
        <w:t>zaangażowanie i włożony w pracę wysiłek,</w:t>
      </w:r>
    </w:p>
    <w:p w14:paraId="272560A9" w14:textId="77777777" w:rsidR="00AE638A" w:rsidRPr="002C70AA" w:rsidRDefault="00AE638A" w:rsidP="00B80DE4">
      <w:pPr>
        <w:pStyle w:val="Tekstpodstawowy"/>
        <w:widowControl w:val="0"/>
        <w:numPr>
          <w:ilvl w:val="0"/>
          <w:numId w:val="260"/>
        </w:numPr>
        <w:tabs>
          <w:tab w:val="left" w:pos="284"/>
        </w:tabs>
        <w:suppressAutoHyphens/>
        <w:spacing w:after="120"/>
        <w:ind w:hanging="720"/>
        <w:rPr>
          <w:rFonts w:ascii="Cambria" w:hAnsi="Cambria" w:cs="Arial"/>
          <w:sz w:val="22"/>
          <w:szCs w:val="22"/>
        </w:rPr>
      </w:pPr>
      <w:r w:rsidRPr="002C70AA">
        <w:rPr>
          <w:rFonts w:ascii="Cambria" w:hAnsi="Cambria" w:cs="Arial"/>
          <w:sz w:val="22"/>
          <w:szCs w:val="22"/>
        </w:rPr>
        <w:t>umiejętność stawiania pytań i formułowania problemów,</w:t>
      </w:r>
    </w:p>
    <w:p w14:paraId="5FFA072A" w14:textId="77777777" w:rsidR="00AE638A" w:rsidRPr="002C70AA" w:rsidRDefault="00AE638A" w:rsidP="00B80DE4">
      <w:pPr>
        <w:pStyle w:val="Tekstpodstawowy"/>
        <w:widowControl w:val="0"/>
        <w:numPr>
          <w:ilvl w:val="0"/>
          <w:numId w:val="260"/>
        </w:numPr>
        <w:tabs>
          <w:tab w:val="left" w:pos="284"/>
        </w:tabs>
        <w:suppressAutoHyphens/>
        <w:spacing w:after="120"/>
        <w:ind w:hanging="720"/>
        <w:rPr>
          <w:rFonts w:ascii="Cambria" w:hAnsi="Cambria" w:cs="Arial"/>
          <w:sz w:val="22"/>
          <w:szCs w:val="22"/>
        </w:rPr>
      </w:pPr>
      <w:r w:rsidRPr="002C70AA">
        <w:rPr>
          <w:rFonts w:ascii="Cambria" w:hAnsi="Cambria" w:cs="Arial"/>
          <w:sz w:val="22"/>
          <w:szCs w:val="22"/>
        </w:rPr>
        <w:t>dobór form i metod w poszukiwaniu rozwiązania problemów,</w:t>
      </w:r>
    </w:p>
    <w:p w14:paraId="15F1B2F2" w14:textId="77777777" w:rsidR="00AE638A" w:rsidRPr="002C70AA" w:rsidRDefault="00AE638A" w:rsidP="00B80DE4">
      <w:pPr>
        <w:pStyle w:val="Tekstpodstawowy"/>
        <w:widowControl w:val="0"/>
        <w:numPr>
          <w:ilvl w:val="0"/>
          <w:numId w:val="260"/>
        </w:numPr>
        <w:tabs>
          <w:tab w:val="left" w:pos="284"/>
        </w:tabs>
        <w:suppressAutoHyphens/>
        <w:spacing w:after="120"/>
        <w:ind w:hanging="720"/>
        <w:rPr>
          <w:rFonts w:ascii="Cambria" w:hAnsi="Cambria" w:cs="Arial"/>
          <w:sz w:val="22"/>
          <w:szCs w:val="22"/>
        </w:rPr>
      </w:pPr>
      <w:r w:rsidRPr="002C70AA">
        <w:rPr>
          <w:rFonts w:ascii="Cambria" w:hAnsi="Cambria" w:cs="Arial"/>
          <w:sz w:val="22"/>
          <w:szCs w:val="22"/>
        </w:rPr>
        <w:t>stopień opanowania materiału,</w:t>
      </w:r>
    </w:p>
    <w:p w14:paraId="746ABBD6" w14:textId="77777777" w:rsidR="00AE638A" w:rsidRPr="002C70AA" w:rsidRDefault="00AE638A" w:rsidP="00B80DE4">
      <w:pPr>
        <w:pStyle w:val="Tekstpodstawowy"/>
        <w:widowControl w:val="0"/>
        <w:numPr>
          <w:ilvl w:val="0"/>
          <w:numId w:val="260"/>
        </w:numPr>
        <w:tabs>
          <w:tab w:val="left" w:pos="284"/>
        </w:tabs>
        <w:suppressAutoHyphens/>
        <w:spacing w:after="120"/>
        <w:ind w:hanging="720"/>
        <w:rPr>
          <w:rFonts w:ascii="Cambria" w:hAnsi="Cambria" w:cs="Arial"/>
          <w:sz w:val="22"/>
          <w:szCs w:val="22"/>
        </w:rPr>
      </w:pPr>
      <w:r w:rsidRPr="002C70AA">
        <w:rPr>
          <w:rFonts w:ascii="Cambria" w:hAnsi="Cambria" w:cs="Arial"/>
          <w:sz w:val="22"/>
          <w:szCs w:val="22"/>
        </w:rPr>
        <w:t>napotykanych przez ucznia trudności w relacji do możliwości i wymagań edukacyjnych,</w:t>
      </w:r>
    </w:p>
    <w:p w14:paraId="3DB4FD59" w14:textId="77777777" w:rsidR="00AE638A" w:rsidRPr="002C70AA" w:rsidRDefault="00AE638A" w:rsidP="00B80DE4">
      <w:pPr>
        <w:pStyle w:val="Tekstpodstawowy"/>
        <w:widowControl w:val="0"/>
        <w:numPr>
          <w:ilvl w:val="0"/>
          <w:numId w:val="260"/>
        </w:numPr>
        <w:tabs>
          <w:tab w:val="left" w:pos="284"/>
        </w:tabs>
        <w:suppressAutoHyphens/>
        <w:spacing w:after="120"/>
        <w:ind w:hanging="720"/>
        <w:rPr>
          <w:rFonts w:ascii="Cambria" w:hAnsi="Cambria" w:cs="Arial"/>
          <w:sz w:val="22"/>
          <w:szCs w:val="22"/>
        </w:rPr>
      </w:pPr>
      <w:r w:rsidRPr="002C70AA">
        <w:rPr>
          <w:rFonts w:ascii="Cambria" w:hAnsi="Cambria" w:cs="Arial"/>
          <w:sz w:val="22"/>
          <w:szCs w:val="22"/>
        </w:rPr>
        <w:t>potrzeb rozwojowych ucznia,</w:t>
      </w:r>
    </w:p>
    <w:p w14:paraId="63681BDE" w14:textId="77777777" w:rsidR="00AE638A" w:rsidRPr="002C70AA" w:rsidRDefault="00AE638A" w:rsidP="00B80DE4">
      <w:pPr>
        <w:pStyle w:val="Tekstpodstawowy"/>
        <w:widowControl w:val="0"/>
        <w:numPr>
          <w:ilvl w:val="0"/>
          <w:numId w:val="260"/>
        </w:numPr>
        <w:tabs>
          <w:tab w:val="left" w:pos="284"/>
        </w:tabs>
        <w:suppressAutoHyphens/>
        <w:spacing w:after="120"/>
        <w:ind w:left="0" w:firstLine="0"/>
        <w:rPr>
          <w:rFonts w:ascii="Cambria" w:hAnsi="Cambria" w:cs="Arial"/>
          <w:sz w:val="22"/>
          <w:szCs w:val="22"/>
        </w:rPr>
      </w:pPr>
      <w:r w:rsidRPr="002C70AA">
        <w:rPr>
          <w:rFonts w:ascii="Cambria" w:hAnsi="Cambria" w:cs="Arial"/>
          <w:sz w:val="22"/>
          <w:szCs w:val="22"/>
        </w:rPr>
        <w:t>sfery interpersonalnej dotyczącej kontaktów z kolegami, nauczycielami, przestrzegania zasad i norm życia społecznego.</w:t>
      </w:r>
    </w:p>
    <w:p w14:paraId="2C01FA01" w14:textId="77777777" w:rsidR="00AE638A" w:rsidRPr="002C70AA" w:rsidRDefault="00AE638A" w:rsidP="00AE638A">
      <w:pPr>
        <w:autoSpaceDE w:val="0"/>
        <w:autoSpaceDN w:val="0"/>
        <w:adjustRightInd w:val="0"/>
        <w:ind w:left="720"/>
        <w:jc w:val="left"/>
        <w:rPr>
          <w:rFonts w:asciiTheme="minorHAnsi" w:hAnsiTheme="minorHAnsi" w:cstheme="minorHAnsi"/>
          <w:lang w:eastAsia="pl-PL"/>
        </w:rPr>
      </w:pPr>
    </w:p>
    <w:p w14:paraId="62E0B07C" w14:textId="77777777" w:rsidR="00AE638A" w:rsidRDefault="00AE638A" w:rsidP="00B80DE4">
      <w:pPr>
        <w:pStyle w:val="Tekstpodstawowy"/>
        <w:widowControl w:val="0"/>
        <w:numPr>
          <w:ilvl w:val="0"/>
          <w:numId w:val="136"/>
        </w:numPr>
        <w:tabs>
          <w:tab w:val="clear" w:pos="720"/>
          <w:tab w:val="left" w:pos="284"/>
          <w:tab w:val="left" w:pos="851"/>
        </w:tabs>
        <w:suppressAutoHyphens/>
        <w:spacing w:after="120"/>
        <w:ind w:left="0" w:firstLine="567"/>
        <w:rPr>
          <w:rFonts w:ascii="Cambria" w:hAnsi="Cambria" w:cstheme="minorHAnsi"/>
          <w:sz w:val="22"/>
          <w:lang w:eastAsia="pl-PL"/>
        </w:rPr>
      </w:pPr>
      <w:r w:rsidRPr="00687914">
        <w:rPr>
          <w:rFonts w:ascii="Cambria" w:hAnsi="Cambria" w:cstheme="minorHAnsi"/>
          <w:sz w:val="22"/>
          <w:lang w:eastAsia="pl-PL"/>
        </w:rPr>
        <w:t>Szczegółowe wymagania edukacyjne opracowują nauczyciele edukacji wczesnoszkolnej – wychowawcy dla swojego zespołu klasowego.</w:t>
      </w:r>
    </w:p>
    <w:p w14:paraId="5DA201A8" w14:textId="77777777" w:rsidR="00900AA3" w:rsidRDefault="00900AA3" w:rsidP="00900AA3">
      <w:pPr>
        <w:pStyle w:val="Tekstpodstawowy"/>
        <w:widowControl w:val="0"/>
        <w:tabs>
          <w:tab w:val="left" w:pos="284"/>
          <w:tab w:val="left" w:pos="851"/>
        </w:tabs>
        <w:suppressAutoHyphens/>
        <w:spacing w:after="120"/>
        <w:ind w:left="567"/>
        <w:rPr>
          <w:rFonts w:ascii="Cambria" w:hAnsi="Cambria" w:cstheme="minorHAnsi"/>
          <w:sz w:val="22"/>
          <w:szCs w:val="22"/>
          <w:lang w:eastAsia="pl-PL"/>
        </w:rPr>
      </w:pPr>
    </w:p>
    <w:p w14:paraId="60DF60C2" w14:textId="77777777" w:rsidR="00AE638A" w:rsidRPr="00687914" w:rsidRDefault="00AE638A" w:rsidP="00B80DE4">
      <w:pPr>
        <w:pStyle w:val="Tekstpodstawowy"/>
        <w:widowControl w:val="0"/>
        <w:numPr>
          <w:ilvl w:val="0"/>
          <w:numId w:val="136"/>
        </w:numPr>
        <w:tabs>
          <w:tab w:val="clear" w:pos="720"/>
          <w:tab w:val="left" w:pos="284"/>
          <w:tab w:val="left" w:pos="851"/>
        </w:tabs>
        <w:suppressAutoHyphens/>
        <w:spacing w:after="120"/>
        <w:ind w:left="0" w:firstLine="567"/>
        <w:rPr>
          <w:rFonts w:ascii="Cambria" w:hAnsi="Cambria" w:cstheme="minorHAnsi"/>
          <w:sz w:val="22"/>
          <w:szCs w:val="22"/>
          <w:lang w:eastAsia="pl-PL"/>
        </w:rPr>
      </w:pPr>
      <w:r w:rsidRPr="00687914">
        <w:rPr>
          <w:rFonts w:ascii="Cambria" w:hAnsi="Cambria" w:cstheme="minorHAnsi"/>
          <w:sz w:val="22"/>
          <w:szCs w:val="22"/>
          <w:lang w:eastAsia="pl-PL"/>
        </w:rPr>
        <w:t>Rodzaje oceny opisowej:</w:t>
      </w:r>
    </w:p>
    <w:p w14:paraId="748FD8E7" w14:textId="77777777" w:rsidR="00AE638A" w:rsidRPr="00687914" w:rsidRDefault="00AE638A" w:rsidP="00B80DE4">
      <w:pPr>
        <w:pStyle w:val="Tekstpodstawowy"/>
        <w:widowControl w:val="0"/>
        <w:numPr>
          <w:ilvl w:val="0"/>
          <w:numId w:val="261"/>
        </w:numPr>
        <w:tabs>
          <w:tab w:val="left" w:pos="284"/>
        </w:tabs>
        <w:suppressAutoHyphens/>
        <w:spacing w:after="120"/>
        <w:ind w:left="426" w:hanging="426"/>
        <w:rPr>
          <w:rFonts w:ascii="Cambria" w:hAnsi="Cambria" w:cstheme="minorHAnsi"/>
          <w:sz w:val="22"/>
          <w:szCs w:val="22"/>
        </w:rPr>
      </w:pPr>
      <w:r w:rsidRPr="00687914">
        <w:rPr>
          <w:rFonts w:ascii="Cambria" w:hAnsi="Cambria" w:cstheme="minorHAnsi"/>
          <w:sz w:val="22"/>
          <w:szCs w:val="22"/>
        </w:rPr>
        <w:t>bieżąca:</w:t>
      </w:r>
    </w:p>
    <w:p w14:paraId="4D80FB5F" w14:textId="77777777" w:rsidR="00AE638A" w:rsidRPr="00687914" w:rsidRDefault="00AE638A" w:rsidP="00B80DE4">
      <w:pPr>
        <w:pStyle w:val="Akapitzlist"/>
        <w:numPr>
          <w:ilvl w:val="2"/>
          <w:numId w:val="108"/>
        </w:numPr>
        <w:tabs>
          <w:tab w:val="left" w:pos="993"/>
        </w:tabs>
        <w:autoSpaceDE w:val="0"/>
        <w:autoSpaceDN w:val="0"/>
        <w:adjustRightInd w:val="0"/>
        <w:ind w:hanging="1332"/>
        <w:rPr>
          <w:rFonts w:ascii="Cambria" w:hAnsi="Cambria" w:cstheme="minorHAnsi"/>
          <w:lang w:eastAsia="pl-PL"/>
        </w:rPr>
      </w:pPr>
      <w:r w:rsidRPr="00687914">
        <w:rPr>
          <w:rFonts w:ascii="Cambria" w:hAnsi="Cambria" w:cstheme="minorHAnsi"/>
          <w:lang w:eastAsia="pl-PL"/>
        </w:rPr>
        <w:t>ma charakter ciągły, odbywa się na bieżąco w klasie,</w:t>
      </w:r>
    </w:p>
    <w:p w14:paraId="68384340" w14:textId="77777777" w:rsidR="00AE638A" w:rsidRPr="00687914" w:rsidRDefault="00AE638A" w:rsidP="00B80DE4">
      <w:pPr>
        <w:pStyle w:val="Akapitzlist"/>
        <w:numPr>
          <w:ilvl w:val="2"/>
          <w:numId w:val="108"/>
        </w:numPr>
        <w:tabs>
          <w:tab w:val="left" w:pos="993"/>
        </w:tabs>
        <w:autoSpaceDE w:val="0"/>
        <w:autoSpaceDN w:val="0"/>
        <w:adjustRightInd w:val="0"/>
        <w:ind w:hanging="1332"/>
        <w:rPr>
          <w:rFonts w:ascii="Cambria" w:hAnsi="Cambria" w:cstheme="minorHAnsi"/>
          <w:lang w:eastAsia="pl-PL"/>
        </w:rPr>
      </w:pPr>
      <w:r w:rsidRPr="00687914">
        <w:rPr>
          <w:rFonts w:ascii="Cambria" w:hAnsi="Cambria" w:cstheme="minorHAnsi"/>
          <w:lang w:eastAsia="pl-PL"/>
        </w:rPr>
        <w:t>nauczyciel sprawdza wykonywane prace, chwali za wysiłek, chęci, pracę,</w:t>
      </w:r>
    </w:p>
    <w:p w14:paraId="5178E2FD" w14:textId="77777777" w:rsidR="00AE638A" w:rsidRPr="00687914" w:rsidRDefault="00AE638A" w:rsidP="00B80DE4">
      <w:pPr>
        <w:pStyle w:val="Akapitzlist"/>
        <w:numPr>
          <w:ilvl w:val="2"/>
          <w:numId w:val="108"/>
        </w:numPr>
        <w:tabs>
          <w:tab w:val="clear" w:pos="2041"/>
          <w:tab w:val="num" w:pos="993"/>
        </w:tabs>
        <w:autoSpaceDE w:val="0"/>
        <w:autoSpaceDN w:val="0"/>
        <w:adjustRightInd w:val="0"/>
        <w:ind w:left="993" w:hanging="284"/>
        <w:rPr>
          <w:rFonts w:ascii="Cambria" w:hAnsi="Cambria" w:cstheme="minorHAnsi"/>
          <w:lang w:eastAsia="pl-PL"/>
        </w:rPr>
      </w:pPr>
      <w:r w:rsidRPr="00687914">
        <w:rPr>
          <w:rFonts w:ascii="Cambria" w:hAnsi="Cambria" w:cstheme="minorHAnsi"/>
          <w:lang w:eastAsia="pl-PL"/>
        </w:rPr>
        <w:t>nauczyciel nagradza pochwałą, gestem, uśmiechem oraz wskazuje co uczeń powinien poprawić,</w:t>
      </w:r>
    </w:p>
    <w:p w14:paraId="25A8DD9A" w14:textId="77777777" w:rsidR="00AE638A" w:rsidRPr="00687914" w:rsidRDefault="00AE638A" w:rsidP="00B80DE4">
      <w:pPr>
        <w:pStyle w:val="Akapitzlist"/>
        <w:numPr>
          <w:ilvl w:val="2"/>
          <w:numId w:val="108"/>
        </w:numPr>
        <w:tabs>
          <w:tab w:val="clear" w:pos="2041"/>
          <w:tab w:val="num" w:pos="993"/>
        </w:tabs>
        <w:autoSpaceDE w:val="0"/>
        <w:autoSpaceDN w:val="0"/>
        <w:adjustRightInd w:val="0"/>
        <w:ind w:left="993" w:hanging="284"/>
        <w:rPr>
          <w:rFonts w:ascii="Cambria" w:hAnsi="Cambria" w:cstheme="minorHAnsi"/>
          <w:lang w:eastAsia="pl-PL"/>
        </w:rPr>
      </w:pPr>
      <w:r w:rsidRPr="00687914">
        <w:rPr>
          <w:rFonts w:ascii="Cambria" w:hAnsi="Cambria" w:cstheme="minorHAnsi"/>
          <w:lang w:eastAsia="pl-PL"/>
        </w:rPr>
        <w:t>nauczyciel obserwuje ucznia i jego pracę, pisze recenzje i motywuje do dalszych wysiłków,</w:t>
      </w:r>
    </w:p>
    <w:p w14:paraId="5A4A20AE" w14:textId="77777777" w:rsidR="00AE638A" w:rsidRPr="00687914" w:rsidRDefault="00AE638A" w:rsidP="00B80DE4">
      <w:pPr>
        <w:pStyle w:val="Akapitzlist"/>
        <w:numPr>
          <w:ilvl w:val="2"/>
          <w:numId w:val="108"/>
        </w:numPr>
        <w:tabs>
          <w:tab w:val="clear" w:pos="2041"/>
          <w:tab w:val="num" w:pos="993"/>
        </w:tabs>
        <w:autoSpaceDE w:val="0"/>
        <w:autoSpaceDN w:val="0"/>
        <w:adjustRightInd w:val="0"/>
        <w:ind w:left="993" w:hanging="284"/>
        <w:rPr>
          <w:rFonts w:ascii="Cambria" w:hAnsi="Cambria" w:cstheme="minorHAnsi"/>
          <w:lang w:eastAsia="pl-PL"/>
        </w:rPr>
      </w:pPr>
      <w:r w:rsidRPr="00687914">
        <w:rPr>
          <w:rFonts w:ascii="Cambria" w:hAnsi="Cambria" w:cstheme="minorHAnsi"/>
          <w:lang w:eastAsia="pl-PL"/>
        </w:rPr>
        <w:t>ocena bieżących prac uczniów oprócz oceny opisowej może zawierać również ocenę punktową  w skali od 1 do 6,</w:t>
      </w:r>
    </w:p>
    <w:p w14:paraId="68D494D7" w14:textId="77777777" w:rsidR="00AE638A" w:rsidRPr="00687914" w:rsidRDefault="006859F2" w:rsidP="00B80DE4">
      <w:pPr>
        <w:pStyle w:val="Tekstpodstawowy"/>
        <w:widowControl w:val="0"/>
        <w:numPr>
          <w:ilvl w:val="0"/>
          <w:numId w:val="261"/>
        </w:numPr>
        <w:tabs>
          <w:tab w:val="left" w:pos="284"/>
        </w:tabs>
        <w:suppressAutoHyphens/>
        <w:spacing w:after="120"/>
        <w:ind w:left="426" w:hanging="426"/>
        <w:rPr>
          <w:rFonts w:ascii="Cambria" w:hAnsi="Cambria" w:cstheme="minorHAnsi"/>
          <w:sz w:val="22"/>
          <w:szCs w:val="22"/>
        </w:rPr>
      </w:pPr>
      <w:r>
        <w:rPr>
          <w:rFonts w:ascii="Cambria" w:hAnsi="Cambria" w:cstheme="minorHAnsi"/>
          <w:sz w:val="22"/>
          <w:szCs w:val="22"/>
        </w:rPr>
        <w:t>na koniec pierwszego półrocza</w:t>
      </w:r>
      <w:r w:rsidR="00AE638A" w:rsidRPr="00687914">
        <w:rPr>
          <w:rFonts w:ascii="Cambria" w:hAnsi="Cambria" w:cstheme="minorHAnsi"/>
          <w:sz w:val="22"/>
          <w:szCs w:val="22"/>
        </w:rPr>
        <w:t>:</w:t>
      </w:r>
    </w:p>
    <w:p w14:paraId="3E5EEFF2" w14:textId="77777777" w:rsidR="00AE638A" w:rsidRPr="00687914" w:rsidRDefault="003B4FBA" w:rsidP="00B80DE4">
      <w:pPr>
        <w:pStyle w:val="Akapitzlist"/>
        <w:numPr>
          <w:ilvl w:val="2"/>
          <w:numId w:val="262"/>
        </w:numPr>
        <w:tabs>
          <w:tab w:val="clear" w:pos="2041"/>
          <w:tab w:val="num" w:pos="993"/>
        </w:tabs>
        <w:autoSpaceDE w:val="0"/>
        <w:autoSpaceDN w:val="0"/>
        <w:adjustRightInd w:val="0"/>
        <w:ind w:left="993" w:hanging="284"/>
        <w:rPr>
          <w:rFonts w:ascii="Cambria" w:hAnsi="Cambria" w:cstheme="minorHAnsi"/>
          <w:lang w:eastAsia="pl-PL"/>
        </w:rPr>
      </w:pPr>
      <w:r w:rsidRPr="00687914">
        <w:rPr>
          <w:rFonts w:ascii="Cambria" w:hAnsi="Cambria" w:cstheme="minorHAnsi"/>
          <w:lang w:eastAsia="pl-PL"/>
        </w:rPr>
        <w:t>ma ch</w:t>
      </w:r>
      <w:r w:rsidR="00AE638A" w:rsidRPr="00687914">
        <w:rPr>
          <w:rFonts w:ascii="Cambria" w:hAnsi="Cambria" w:cstheme="minorHAnsi"/>
          <w:lang w:eastAsia="pl-PL"/>
        </w:rPr>
        <w:t>arakter ogólny, pełni funkcję informacyjną o aktywności dziecka, o postępach, nabywanych poszczególnych umiejętnościach, o uzdolnieniach i trudnościach,</w:t>
      </w:r>
    </w:p>
    <w:p w14:paraId="5B27E9B5" w14:textId="77777777" w:rsidR="00AE638A" w:rsidRPr="00687914" w:rsidRDefault="00AE638A" w:rsidP="00B80DE4">
      <w:pPr>
        <w:pStyle w:val="Akapitzlist"/>
        <w:numPr>
          <w:ilvl w:val="2"/>
          <w:numId w:val="262"/>
        </w:numPr>
        <w:tabs>
          <w:tab w:val="clear" w:pos="2041"/>
          <w:tab w:val="num" w:pos="993"/>
        </w:tabs>
        <w:autoSpaceDE w:val="0"/>
        <w:autoSpaceDN w:val="0"/>
        <w:adjustRightInd w:val="0"/>
        <w:ind w:left="993" w:hanging="284"/>
        <w:rPr>
          <w:rFonts w:ascii="Cambria" w:hAnsi="Cambria" w:cstheme="minorHAnsi"/>
          <w:lang w:eastAsia="pl-PL"/>
        </w:rPr>
      </w:pPr>
      <w:r w:rsidRPr="00687914">
        <w:rPr>
          <w:rFonts w:ascii="Cambria" w:hAnsi="Cambria" w:cstheme="minorHAnsi"/>
          <w:lang w:eastAsia="pl-PL"/>
        </w:rPr>
        <w:t>wskazuje potrzeby rozwojowe i edukacyjne ucznia związane z przezwyciężaniem trudności lub rozwijaniem uzdolnień,</w:t>
      </w:r>
    </w:p>
    <w:p w14:paraId="253DB9F2" w14:textId="77777777" w:rsidR="00AE638A" w:rsidRPr="00687914" w:rsidRDefault="00AE638A" w:rsidP="00B80DE4">
      <w:pPr>
        <w:pStyle w:val="Tekstpodstawowy"/>
        <w:widowControl w:val="0"/>
        <w:numPr>
          <w:ilvl w:val="0"/>
          <w:numId w:val="261"/>
        </w:numPr>
        <w:tabs>
          <w:tab w:val="left" w:pos="284"/>
        </w:tabs>
        <w:suppressAutoHyphens/>
        <w:spacing w:after="120"/>
        <w:ind w:left="426" w:hanging="426"/>
        <w:rPr>
          <w:rFonts w:ascii="Cambria" w:hAnsi="Cambria" w:cstheme="minorHAnsi"/>
          <w:sz w:val="22"/>
          <w:szCs w:val="22"/>
        </w:rPr>
      </w:pPr>
      <w:r w:rsidRPr="00687914">
        <w:rPr>
          <w:rFonts w:ascii="Cambria" w:hAnsi="Cambria" w:cstheme="minorHAnsi"/>
          <w:sz w:val="22"/>
          <w:szCs w:val="22"/>
        </w:rPr>
        <w:t>roczna:</w:t>
      </w:r>
    </w:p>
    <w:p w14:paraId="4C132FB0" w14:textId="77777777" w:rsidR="00AE638A" w:rsidRPr="00687914" w:rsidRDefault="00AE638A" w:rsidP="00B80DE4">
      <w:pPr>
        <w:pStyle w:val="Akapitzlist"/>
        <w:numPr>
          <w:ilvl w:val="2"/>
          <w:numId w:val="263"/>
        </w:numPr>
        <w:tabs>
          <w:tab w:val="clear" w:pos="2041"/>
          <w:tab w:val="num" w:pos="993"/>
        </w:tabs>
        <w:autoSpaceDE w:val="0"/>
        <w:autoSpaceDN w:val="0"/>
        <w:adjustRightInd w:val="0"/>
        <w:ind w:left="993" w:hanging="284"/>
        <w:jc w:val="both"/>
        <w:rPr>
          <w:rFonts w:ascii="Cambria" w:hAnsi="Cambria" w:cstheme="minorHAnsi"/>
          <w:lang w:eastAsia="pl-PL"/>
        </w:rPr>
      </w:pPr>
      <w:r w:rsidRPr="00687914">
        <w:rPr>
          <w:rFonts w:ascii="Cambria" w:hAnsi="Cambria" w:cstheme="minorHAnsi"/>
          <w:lang w:eastAsia="pl-PL"/>
        </w:rPr>
        <w:lastRenderedPageBreak/>
        <w:t xml:space="preserve">podkreśla zmiany w rozwoju dziecka wynikające ze stosowania wskazówek zawartych w ocenie </w:t>
      </w:r>
      <w:r w:rsidR="005A0429">
        <w:rPr>
          <w:rFonts w:ascii="Cambria" w:hAnsi="Cambria" w:cstheme="minorHAnsi"/>
          <w:lang w:eastAsia="pl-PL"/>
        </w:rPr>
        <w:t>na koniec pierwszego półrocza</w:t>
      </w:r>
      <w:r w:rsidRPr="00687914">
        <w:rPr>
          <w:rFonts w:ascii="Cambria" w:hAnsi="Cambria" w:cstheme="minorHAnsi"/>
          <w:lang w:eastAsia="pl-PL"/>
        </w:rPr>
        <w:t xml:space="preserve"> i ma charakter diagnostyczno-informacyjny.</w:t>
      </w:r>
    </w:p>
    <w:p w14:paraId="17194450" w14:textId="77777777" w:rsidR="00AE638A" w:rsidRPr="00687914" w:rsidRDefault="00AE638A" w:rsidP="00B80DE4">
      <w:pPr>
        <w:pStyle w:val="Tekstpodstawowy"/>
        <w:widowControl w:val="0"/>
        <w:numPr>
          <w:ilvl w:val="0"/>
          <w:numId w:val="136"/>
        </w:numPr>
        <w:tabs>
          <w:tab w:val="clear" w:pos="720"/>
          <w:tab w:val="left" w:pos="284"/>
          <w:tab w:val="left" w:pos="851"/>
        </w:tabs>
        <w:suppressAutoHyphens/>
        <w:spacing w:after="120"/>
        <w:ind w:left="0" w:firstLine="567"/>
        <w:rPr>
          <w:rFonts w:ascii="Cambria" w:hAnsi="Cambria" w:cstheme="minorHAnsi"/>
          <w:sz w:val="22"/>
          <w:szCs w:val="22"/>
          <w:lang w:eastAsia="pl-PL"/>
        </w:rPr>
      </w:pPr>
      <w:r w:rsidRPr="00687914">
        <w:rPr>
          <w:rFonts w:ascii="Cambria" w:hAnsi="Cambria" w:cstheme="minorHAnsi"/>
          <w:sz w:val="22"/>
          <w:szCs w:val="22"/>
          <w:lang w:eastAsia="pl-PL"/>
        </w:rPr>
        <w:t>Narzędzia w ocenie opisowej</w:t>
      </w:r>
      <w:r w:rsidR="003B4FBA" w:rsidRPr="00687914">
        <w:rPr>
          <w:rFonts w:ascii="Cambria" w:hAnsi="Cambria" w:cstheme="minorHAnsi"/>
          <w:sz w:val="22"/>
          <w:szCs w:val="22"/>
          <w:lang w:eastAsia="pl-PL"/>
        </w:rPr>
        <w:t>:</w:t>
      </w:r>
    </w:p>
    <w:p w14:paraId="3F5E6E94" w14:textId="77777777" w:rsidR="00AE638A" w:rsidRPr="00687914" w:rsidRDefault="005A0429" w:rsidP="00B80DE4">
      <w:pPr>
        <w:pStyle w:val="Tekstpodstawowy"/>
        <w:widowControl w:val="0"/>
        <w:numPr>
          <w:ilvl w:val="0"/>
          <w:numId w:val="264"/>
        </w:numPr>
        <w:tabs>
          <w:tab w:val="left" w:pos="284"/>
        </w:tabs>
        <w:suppressAutoHyphens/>
        <w:spacing w:after="120"/>
        <w:ind w:left="284" w:hanging="284"/>
        <w:rPr>
          <w:rFonts w:ascii="Cambria" w:hAnsi="Cambria" w:cs="Arial"/>
          <w:sz w:val="22"/>
          <w:szCs w:val="22"/>
        </w:rPr>
      </w:pPr>
      <w:r>
        <w:rPr>
          <w:rFonts w:ascii="Cambria" w:hAnsi="Cambria" w:cs="Arial"/>
          <w:sz w:val="22"/>
          <w:szCs w:val="22"/>
        </w:rPr>
        <w:t>k</w:t>
      </w:r>
      <w:r w:rsidR="00AE638A" w:rsidRPr="00687914">
        <w:rPr>
          <w:rFonts w:ascii="Cambria" w:hAnsi="Cambria" w:cs="Arial"/>
          <w:sz w:val="22"/>
          <w:szCs w:val="22"/>
        </w:rPr>
        <w:t>arty samooceny dziecka według uznania nauczyciela</w:t>
      </w:r>
      <w:r w:rsidR="003B4FBA" w:rsidRPr="00687914">
        <w:rPr>
          <w:rFonts w:ascii="Cambria" w:hAnsi="Cambria" w:cs="Arial"/>
          <w:sz w:val="22"/>
          <w:szCs w:val="22"/>
        </w:rPr>
        <w:t>,</w:t>
      </w:r>
    </w:p>
    <w:p w14:paraId="24C5027A" w14:textId="77777777" w:rsidR="00AE638A" w:rsidRPr="00687914" w:rsidRDefault="005A0429" w:rsidP="00B80DE4">
      <w:pPr>
        <w:pStyle w:val="Tekstpodstawowy"/>
        <w:widowControl w:val="0"/>
        <w:numPr>
          <w:ilvl w:val="0"/>
          <w:numId w:val="264"/>
        </w:numPr>
        <w:tabs>
          <w:tab w:val="left" w:pos="284"/>
        </w:tabs>
        <w:suppressAutoHyphens/>
        <w:spacing w:after="120"/>
        <w:ind w:left="284" w:hanging="284"/>
        <w:rPr>
          <w:rFonts w:ascii="Cambria" w:hAnsi="Cambria" w:cs="Arial"/>
          <w:sz w:val="22"/>
          <w:szCs w:val="22"/>
        </w:rPr>
      </w:pPr>
      <w:r>
        <w:rPr>
          <w:rFonts w:ascii="Cambria" w:hAnsi="Cambria" w:cs="Arial"/>
          <w:sz w:val="22"/>
          <w:szCs w:val="22"/>
        </w:rPr>
        <w:t>k</w:t>
      </w:r>
      <w:r w:rsidR="00AE638A" w:rsidRPr="00687914">
        <w:rPr>
          <w:rFonts w:ascii="Cambria" w:hAnsi="Cambria" w:cs="Arial"/>
          <w:sz w:val="22"/>
          <w:szCs w:val="22"/>
        </w:rPr>
        <w:t>arty informacyjne lub oceny opisowe w formie ustnej dla rodziców</w:t>
      </w:r>
      <w:r w:rsidR="003B4FBA" w:rsidRPr="00687914">
        <w:rPr>
          <w:rFonts w:ascii="Cambria" w:hAnsi="Cambria" w:cs="Arial"/>
          <w:sz w:val="22"/>
          <w:szCs w:val="22"/>
        </w:rPr>
        <w:t>,</w:t>
      </w:r>
    </w:p>
    <w:p w14:paraId="34FCCC93" w14:textId="77777777" w:rsidR="00AE638A" w:rsidRPr="00687914" w:rsidRDefault="005A0429" w:rsidP="00B80DE4">
      <w:pPr>
        <w:pStyle w:val="Tekstpodstawowy"/>
        <w:widowControl w:val="0"/>
        <w:numPr>
          <w:ilvl w:val="0"/>
          <w:numId w:val="264"/>
        </w:numPr>
        <w:tabs>
          <w:tab w:val="left" w:pos="284"/>
        </w:tabs>
        <w:suppressAutoHyphens/>
        <w:spacing w:after="120"/>
        <w:ind w:left="284" w:hanging="284"/>
        <w:rPr>
          <w:rFonts w:ascii="Cambria" w:hAnsi="Cambria" w:cs="Arial"/>
          <w:sz w:val="22"/>
          <w:szCs w:val="22"/>
        </w:rPr>
      </w:pPr>
      <w:r>
        <w:rPr>
          <w:rFonts w:ascii="Cambria" w:hAnsi="Cambria" w:cs="Arial"/>
          <w:sz w:val="22"/>
          <w:szCs w:val="22"/>
        </w:rPr>
        <w:t>k</w:t>
      </w:r>
      <w:r w:rsidR="00AE638A" w:rsidRPr="00687914">
        <w:rPr>
          <w:rFonts w:ascii="Cambria" w:hAnsi="Cambria" w:cs="Arial"/>
          <w:sz w:val="22"/>
          <w:szCs w:val="22"/>
        </w:rPr>
        <w:t xml:space="preserve">arta oceny opisowej za </w:t>
      </w:r>
      <w:r>
        <w:rPr>
          <w:rFonts w:ascii="Cambria" w:hAnsi="Cambria" w:cs="Arial"/>
          <w:sz w:val="22"/>
          <w:szCs w:val="22"/>
        </w:rPr>
        <w:t>pierwsze półrocze</w:t>
      </w:r>
      <w:r w:rsidR="003B4FBA" w:rsidRPr="00687914">
        <w:rPr>
          <w:rFonts w:ascii="Cambria" w:hAnsi="Cambria" w:cs="Arial"/>
          <w:sz w:val="22"/>
          <w:szCs w:val="22"/>
        </w:rPr>
        <w:t>,</w:t>
      </w:r>
    </w:p>
    <w:p w14:paraId="6140FD77" w14:textId="77777777" w:rsidR="00AE638A" w:rsidRDefault="005A0429" w:rsidP="00B80DE4">
      <w:pPr>
        <w:pStyle w:val="Tekstpodstawowy"/>
        <w:widowControl w:val="0"/>
        <w:numPr>
          <w:ilvl w:val="0"/>
          <w:numId w:val="264"/>
        </w:numPr>
        <w:tabs>
          <w:tab w:val="left" w:pos="284"/>
        </w:tabs>
        <w:suppressAutoHyphens/>
        <w:ind w:left="284" w:hanging="284"/>
        <w:rPr>
          <w:rFonts w:ascii="Cambria" w:hAnsi="Cambria" w:cs="Arial"/>
          <w:sz w:val="22"/>
          <w:szCs w:val="22"/>
        </w:rPr>
      </w:pPr>
      <w:r>
        <w:rPr>
          <w:rFonts w:ascii="Cambria" w:hAnsi="Cambria" w:cs="Arial"/>
          <w:sz w:val="22"/>
          <w:szCs w:val="22"/>
        </w:rPr>
        <w:t>ś</w:t>
      </w:r>
      <w:r w:rsidR="00AE638A" w:rsidRPr="00687914">
        <w:rPr>
          <w:rFonts w:ascii="Cambria" w:hAnsi="Cambria" w:cs="Arial"/>
          <w:sz w:val="22"/>
          <w:szCs w:val="22"/>
        </w:rPr>
        <w:t>wiadectwo z opisem rocznej pracy ucznia</w:t>
      </w:r>
      <w:r w:rsidR="003B4FBA" w:rsidRPr="00687914">
        <w:rPr>
          <w:rFonts w:ascii="Cambria" w:hAnsi="Cambria" w:cs="Arial"/>
          <w:sz w:val="22"/>
          <w:szCs w:val="22"/>
        </w:rPr>
        <w:t>.</w:t>
      </w:r>
    </w:p>
    <w:p w14:paraId="1548A4CF" w14:textId="77777777" w:rsidR="0070636D" w:rsidRPr="00687914" w:rsidRDefault="0070636D" w:rsidP="00577987">
      <w:pPr>
        <w:pStyle w:val="Tekstpodstawowy"/>
        <w:widowControl w:val="0"/>
        <w:tabs>
          <w:tab w:val="left" w:pos="284"/>
        </w:tabs>
        <w:suppressAutoHyphens/>
        <w:ind w:left="284"/>
        <w:rPr>
          <w:rFonts w:ascii="Cambria" w:hAnsi="Cambria" w:cs="Arial"/>
          <w:sz w:val="22"/>
          <w:szCs w:val="22"/>
        </w:rPr>
      </w:pPr>
    </w:p>
    <w:p w14:paraId="1EE7663A" w14:textId="77777777" w:rsidR="00AE638A" w:rsidRPr="00687914" w:rsidRDefault="00AE638A" w:rsidP="00B80DE4">
      <w:pPr>
        <w:pStyle w:val="Tekstpodstawowy"/>
        <w:widowControl w:val="0"/>
        <w:numPr>
          <w:ilvl w:val="0"/>
          <w:numId w:val="136"/>
        </w:numPr>
        <w:tabs>
          <w:tab w:val="clear" w:pos="720"/>
          <w:tab w:val="left" w:pos="284"/>
          <w:tab w:val="left" w:pos="851"/>
        </w:tabs>
        <w:suppressAutoHyphens/>
        <w:spacing w:after="120"/>
        <w:ind w:left="0" w:firstLine="567"/>
        <w:rPr>
          <w:rFonts w:ascii="Cambria" w:hAnsi="Cambria" w:cstheme="minorHAnsi"/>
          <w:sz w:val="22"/>
          <w:szCs w:val="22"/>
          <w:lang w:eastAsia="pl-PL"/>
        </w:rPr>
      </w:pPr>
      <w:r w:rsidRPr="00687914">
        <w:rPr>
          <w:rFonts w:ascii="Cambria" w:hAnsi="Cambria" w:cstheme="minorHAnsi"/>
          <w:sz w:val="22"/>
          <w:szCs w:val="22"/>
          <w:lang w:eastAsia="pl-PL"/>
        </w:rPr>
        <w:t>Dokumentowanie oceny opisowej</w:t>
      </w:r>
      <w:r w:rsidR="003B4FBA" w:rsidRPr="00687914">
        <w:rPr>
          <w:rFonts w:ascii="Cambria" w:hAnsi="Cambria" w:cstheme="minorHAnsi"/>
          <w:sz w:val="22"/>
          <w:szCs w:val="22"/>
          <w:lang w:eastAsia="pl-PL"/>
        </w:rPr>
        <w:t>:</w:t>
      </w:r>
    </w:p>
    <w:p w14:paraId="2E498E6C" w14:textId="77777777" w:rsidR="00AE638A" w:rsidRPr="00687914" w:rsidRDefault="003B4FBA" w:rsidP="00B80DE4">
      <w:pPr>
        <w:pStyle w:val="Tekstpodstawowy"/>
        <w:widowControl w:val="0"/>
        <w:numPr>
          <w:ilvl w:val="0"/>
          <w:numId w:val="270"/>
        </w:numPr>
        <w:tabs>
          <w:tab w:val="left" w:pos="284"/>
        </w:tabs>
        <w:suppressAutoHyphens/>
        <w:spacing w:after="120"/>
        <w:ind w:hanging="720"/>
        <w:rPr>
          <w:rFonts w:ascii="Cambria" w:hAnsi="Cambria" w:cs="Arial"/>
          <w:sz w:val="22"/>
          <w:szCs w:val="22"/>
        </w:rPr>
      </w:pPr>
      <w:r w:rsidRPr="00687914">
        <w:rPr>
          <w:rFonts w:ascii="Cambria" w:hAnsi="Cambria" w:cs="Arial"/>
          <w:sz w:val="22"/>
          <w:szCs w:val="22"/>
        </w:rPr>
        <w:t>t</w:t>
      </w:r>
      <w:r w:rsidR="00AE638A" w:rsidRPr="00687914">
        <w:rPr>
          <w:rFonts w:ascii="Cambria" w:hAnsi="Cambria" w:cs="Arial"/>
          <w:sz w:val="22"/>
          <w:szCs w:val="22"/>
        </w:rPr>
        <w:t>eczki z pracami dzieci do wglądu w klasie</w:t>
      </w:r>
      <w:r w:rsidRPr="00687914">
        <w:rPr>
          <w:rFonts w:ascii="Cambria" w:hAnsi="Cambria" w:cs="Arial"/>
          <w:sz w:val="22"/>
          <w:szCs w:val="22"/>
        </w:rPr>
        <w:t>,</w:t>
      </w:r>
    </w:p>
    <w:p w14:paraId="56E9866C" w14:textId="77777777" w:rsidR="00AE638A" w:rsidRPr="00687914" w:rsidRDefault="003B4FBA" w:rsidP="00B80DE4">
      <w:pPr>
        <w:pStyle w:val="Tekstpodstawowy"/>
        <w:widowControl w:val="0"/>
        <w:numPr>
          <w:ilvl w:val="0"/>
          <w:numId w:val="270"/>
        </w:numPr>
        <w:tabs>
          <w:tab w:val="left" w:pos="284"/>
        </w:tabs>
        <w:suppressAutoHyphens/>
        <w:spacing w:after="120"/>
        <w:ind w:left="284" w:hanging="284"/>
        <w:rPr>
          <w:rFonts w:ascii="Cambria" w:hAnsi="Cambria" w:cs="Arial"/>
          <w:sz w:val="22"/>
          <w:szCs w:val="22"/>
        </w:rPr>
      </w:pPr>
      <w:r w:rsidRPr="00687914">
        <w:rPr>
          <w:rFonts w:ascii="Cambria" w:hAnsi="Cambria" w:cs="Arial"/>
          <w:sz w:val="22"/>
          <w:szCs w:val="22"/>
        </w:rPr>
        <w:t>a</w:t>
      </w:r>
      <w:r w:rsidR="00AE638A" w:rsidRPr="00687914">
        <w:rPr>
          <w:rFonts w:ascii="Cambria" w:hAnsi="Cambria" w:cs="Arial"/>
          <w:sz w:val="22"/>
          <w:szCs w:val="22"/>
        </w:rPr>
        <w:t>rkusze ocen</w:t>
      </w:r>
      <w:r w:rsidRPr="00687914">
        <w:rPr>
          <w:rFonts w:ascii="Cambria" w:hAnsi="Cambria" w:cs="Arial"/>
          <w:sz w:val="22"/>
          <w:szCs w:val="22"/>
        </w:rPr>
        <w:t>,</w:t>
      </w:r>
    </w:p>
    <w:p w14:paraId="57D6B81F" w14:textId="77777777" w:rsidR="00AE638A" w:rsidRPr="00687914" w:rsidRDefault="003B4FBA" w:rsidP="00B80DE4">
      <w:pPr>
        <w:pStyle w:val="Tekstpodstawowy"/>
        <w:widowControl w:val="0"/>
        <w:numPr>
          <w:ilvl w:val="0"/>
          <w:numId w:val="270"/>
        </w:numPr>
        <w:tabs>
          <w:tab w:val="left" w:pos="284"/>
        </w:tabs>
        <w:suppressAutoHyphens/>
        <w:ind w:left="284" w:hanging="284"/>
        <w:rPr>
          <w:rFonts w:ascii="Cambria" w:hAnsi="Cambria" w:cs="Arial"/>
          <w:sz w:val="22"/>
          <w:szCs w:val="22"/>
        </w:rPr>
      </w:pPr>
      <w:r w:rsidRPr="00687914">
        <w:rPr>
          <w:rFonts w:ascii="Cambria" w:hAnsi="Cambria" w:cs="Arial"/>
          <w:sz w:val="22"/>
          <w:szCs w:val="22"/>
        </w:rPr>
        <w:t>d</w:t>
      </w:r>
      <w:r w:rsidR="00AE638A" w:rsidRPr="00687914">
        <w:rPr>
          <w:rFonts w:ascii="Cambria" w:hAnsi="Cambria" w:cs="Arial"/>
          <w:sz w:val="22"/>
          <w:szCs w:val="22"/>
        </w:rPr>
        <w:t>ziennik</w:t>
      </w:r>
      <w:r w:rsidRPr="00687914">
        <w:rPr>
          <w:rFonts w:ascii="Cambria" w:hAnsi="Cambria" w:cs="Arial"/>
          <w:sz w:val="22"/>
          <w:szCs w:val="22"/>
        </w:rPr>
        <w:t>.</w:t>
      </w:r>
    </w:p>
    <w:p w14:paraId="636263C3" w14:textId="77777777" w:rsidR="00AE638A" w:rsidRPr="00687914" w:rsidRDefault="00AE638A" w:rsidP="00577987">
      <w:pPr>
        <w:autoSpaceDE w:val="0"/>
        <w:autoSpaceDN w:val="0"/>
        <w:adjustRightInd w:val="0"/>
        <w:jc w:val="left"/>
        <w:rPr>
          <w:rFonts w:ascii="Cambria" w:hAnsi="Cambria" w:cstheme="minorHAnsi"/>
          <w:lang w:eastAsia="pl-PL"/>
        </w:rPr>
      </w:pPr>
    </w:p>
    <w:p w14:paraId="509A1C43" w14:textId="77777777" w:rsidR="00AE638A" w:rsidRPr="00687914" w:rsidRDefault="00AE638A" w:rsidP="00B80DE4">
      <w:pPr>
        <w:pStyle w:val="Tekstpodstawowy"/>
        <w:widowControl w:val="0"/>
        <w:numPr>
          <w:ilvl w:val="0"/>
          <w:numId w:val="136"/>
        </w:numPr>
        <w:tabs>
          <w:tab w:val="clear" w:pos="720"/>
          <w:tab w:val="left" w:pos="284"/>
          <w:tab w:val="left" w:pos="851"/>
        </w:tabs>
        <w:suppressAutoHyphens/>
        <w:ind w:left="0" w:firstLine="567"/>
        <w:rPr>
          <w:rFonts w:ascii="Cambria" w:hAnsi="Cambria" w:cstheme="minorHAnsi"/>
          <w:sz w:val="22"/>
          <w:szCs w:val="22"/>
          <w:lang w:eastAsia="pl-PL"/>
        </w:rPr>
      </w:pPr>
      <w:r w:rsidRPr="00687914">
        <w:rPr>
          <w:rFonts w:ascii="Cambria" w:hAnsi="Cambria" w:cstheme="minorHAnsi"/>
          <w:sz w:val="22"/>
          <w:szCs w:val="22"/>
          <w:lang w:eastAsia="pl-PL"/>
        </w:rPr>
        <w:t>Ocena z zachowania jest oceną opisową, ustala ją nauczyciel, wychowawca po zasięgnięciu opinii nauczycieli, uczniów danej klasy oraz ocenianego ucznia.</w:t>
      </w:r>
    </w:p>
    <w:p w14:paraId="433B09CF" w14:textId="77777777" w:rsidR="00AE638A" w:rsidRPr="00687914" w:rsidRDefault="00AE638A" w:rsidP="00687914">
      <w:pPr>
        <w:pStyle w:val="Tekstpodstawowy"/>
        <w:widowControl w:val="0"/>
        <w:tabs>
          <w:tab w:val="left" w:pos="284"/>
          <w:tab w:val="left" w:pos="851"/>
        </w:tabs>
        <w:suppressAutoHyphens/>
        <w:ind w:left="567"/>
        <w:rPr>
          <w:rFonts w:ascii="Cambria" w:hAnsi="Cambria" w:cstheme="minorHAnsi"/>
          <w:sz w:val="22"/>
          <w:szCs w:val="22"/>
          <w:lang w:eastAsia="pl-PL"/>
        </w:rPr>
      </w:pPr>
    </w:p>
    <w:p w14:paraId="4AF43160" w14:textId="77777777" w:rsidR="00AE638A" w:rsidRPr="00687914" w:rsidRDefault="00AE638A" w:rsidP="00B80DE4">
      <w:pPr>
        <w:pStyle w:val="Tekstpodstawowy"/>
        <w:widowControl w:val="0"/>
        <w:numPr>
          <w:ilvl w:val="0"/>
          <w:numId w:val="136"/>
        </w:numPr>
        <w:tabs>
          <w:tab w:val="clear" w:pos="720"/>
          <w:tab w:val="left" w:pos="284"/>
          <w:tab w:val="left" w:pos="851"/>
        </w:tabs>
        <w:suppressAutoHyphens/>
        <w:ind w:left="0" w:firstLine="567"/>
        <w:rPr>
          <w:rFonts w:ascii="Cambria" w:hAnsi="Cambria" w:cstheme="minorHAnsi"/>
          <w:sz w:val="22"/>
          <w:szCs w:val="22"/>
          <w:lang w:eastAsia="pl-PL"/>
        </w:rPr>
      </w:pPr>
      <w:r w:rsidRPr="00687914">
        <w:rPr>
          <w:rFonts w:ascii="Cambria" w:hAnsi="Cambria" w:cstheme="minorHAnsi"/>
          <w:sz w:val="22"/>
          <w:szCs w:val="22"/>
          <w:lang w:eastAsia="pl-PL"/>
        </w:rPr>
        <w:t>Uczeń klas I-III szkoły podstawowej otrzymuje promocję do klasy programowo wyższej. W wyjątkowych przypadkach Rada Pedagogiczna może postanowić o powtarzaniu klasy przez ucznia klas I -III SP na podstawie opinii wydanej przez lekarza lub poradnię psychologiczno-pedagogiczną oraz po zasięgnięciu opinii rodziców(prawnych opiekunów) ucznia.</w:t>
      </w:r>
    </w:p>
    <w:p w14:paraId="15170E4A" w14:textId="77777777" w:rsidR="00AE638A" w:rsidRPr="00687914" w:rsidRDefault="00AE638A" w:rsidP="00577987">
      <w:pPr>
        <w:pStyle w:val="Tekstpodstawowy"/>
        <w:widowControl w:val="0"/>
        <w:tabs>
          <w:tab w:val="left" w:pos="284"/>
          <w:tab w:val="left" w:pos="851"/>
        </w:tabs>
        <w:suppressAutoHyphens/>
        <w:ind w:left="567"/>
        <w:rPr>
          <w:rFonts w:ascii="Cambria" w:hAnsi="Cambria" w:cs="Arial"/>
          <w:sz w:val="22"/>
          <w:szCs w:val="22"/>
        </w:rPr>
      </w:pPr>
    </w:p>
    <w:p w14:paraId="308BDB44" w14:textId="77777777" w:rsidR="00AE638A" w:rsidRPr="002C70AA" w:rsidRDefault="00AE638A" w:rsidP="00B80DE4">
      <w:pPr>
        <w:pStyle w:val="Tekstpodstawowy"/>
        <w:widowControl w:val="0"/>
        <w:numPr>
          <w:ilvl w:val="0"/>
          <w:numId w:val="136"/>
        </w:numPr>
        <w:tabs>
          <w:tab w:val="clear" w:pos="720"/>
          <w:tab w:val="left" w:pos="284"/>
          <w:tab w:val="num" w:pos="360"/>
          <w:tab w:val="left" w:pos="993"/>
        </w:tabs>
        <w:suppressAutoHyphens/>
        <w:spacing w:after="120"/>
        <w:ind w:left="0" w:firstLine="567"/>
        <w:rPr>
          <w:rFonts w:ascii="Cambria" w:hAnsi="Cambria" w:cs="Arial"/>
          <w:sz w:val="22"/>
          <w:szCs w:val="22"/>
        </w:rPr>
      </w:pPr>
      <w:r w:rsidRPr="002C70AA">
        <w:rPr>
          <w:rFonts w:ascii="Cambria" w:hAnsi="Cambria" w:cs="Arial"/>
          <w:sz w:val="22"/>
          <w:szCs w:val="22"/>
        </w:rPr>
        <w:t>Półroczną i roczną ocenę opisową, nauczyciel sporządza na podstawie obserwacji, analiz prac ucznia, wypowiedzi. Wpisy do dziennika lekcyjnego zawierają informacje dotyczące:</w:t>
      </w:r>
    </w:p>
    <w:p w14:paraId="006783E4" w14:textId="77777777" w:rsidR="00AE638A" w:rsidRPr="002C70AA" w:rsidRDefault="00AE638A" w:rsidP="00B80DE4">
      <w:pPr>
        <w:pStyle w:val="Tekstpodstawowy"/>
        <w:numPr>
          <w:ilvl w:val="0"/>
          <w:numId w:val="138"/>
        </w:numPr>
        <w:tabs>
          <w:tab w:val="left" w:pos="426"/>
        </w:tabs>
        <w:ind w:left="0" w:firstLine="0"/>
        <w:rPr>
          <w:rFonts w:ascii="Cambria" w:hAnsi="Cambria" w:cs="Arial"/>
          <w:sz w:val="22"/>
          <w:szCs w:val="22"/>
        </w:rPr>
      </w:pPr>
      <w:r w:rsidRPr="002C70AA">
        <w:rPr>
          <w:rFonts w:ascii="Cambria" w:hAnsi="Cambria" w:cs="Arial"/>
          <w:bCs/>
          <w:sz w:val="22"/>
          <w:szCs w:val="22"/>
        </w:rPr>
        <w:t>rozwoju intelektualnego,</w:t>
      </w:r>
      <w:r w:rsidRPr="002C70AA">
        <w:rPr>
          <w:rFonts w:ascii="Cambria" w:hAnsi="Cambria" w:cs="Arial"/>
          <w:sz w:val="22"/>
          <w:szCs w:val="22"/>
        </w:rPr>
        <w:t xml:space="preserve">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1E3B808C" w14:textId="77777777" w:rsidR="00AE638A" w:rsidRPr="002C70AA" w:rsidRDefault="00AE638A" w:rsidP="00AE638A">
      <w:pPr>
        <w:pStyle w:val="Tekstpodstawowy"/>
        <w:tabs>
          <w:tab w:val="left" w:pos="426"/>
        </w:tabs>
        <w:rPr>
          <w:rFonts w:ascii="Cambria" w:hAnsi="Cambria" w:cs="Arial"/>
          <w:sz w:val="22"/>
          <w:szCs w:val="22"/>
        </w:rPr>
      </w:pPr>
    </w:p>
    <w:p w14:paraId="6BBF2F9C" w14:textId="77777777" w:rsidR="00AE638A" w:rsidRPr="002C70AA" w:rsidRDefault="00AE638A" w:rsidP="00B80DE4">
      <w:pPr>
        <w:pStyle w:val="Tekstpodstawowy"/>
        <w:numPr>
          <w:ilvl w:val="0"/>
          <w:numId w:val="138"/>
        </w:numPr>
        <w:tabs>
          <w:tab w:val="left" w:pos="426"/>
        </w:tabs>
        <w:ind w:left="0" w:firstLine="0"/>
        <w:rPr>
          <w:rFonts w:ascii="Cambria" w:hAnsi="Cambria" w:cs="Arial"/>
          <w:sz w:val="22"/>
          <w:szCs w:val="22"/>
        </w:rPr>
      </w:pPr>
      <w:proofErr w:type="spellStart"/>
      <w:r w:rsidRPr="002C70AA">
        <w:rPr>
          <w:rFonts w:ascii="Cambria" w:hAnsi="Cambria" w:cs="Arial"/>
          <w:bCs/>
          <w:sz w:val="22"/>
          <w:szCs w:val="22"/>
        </w:rPr>
        <w:t>społeczno</w:t>
      </w:r>
      <w:proofErr w:type="spellEnd"/>
      <w:r w:rsidRPr="002C70AA">
        <w:rPr>
          <w:rFonts w:ascii="Cambria" w:hAnsi="Cambria" w:cs="Arial"/>
          <w:bCs/>
          <w:sz w:val="22"/>
          <w:szCs w:val="22"/>
        </w:rPr>
        <w:t xml:space="preserve"> – moralnego</w:t>
      </w:r>
      <w:r w:rsidRPr="002C70AA">
        <w:rPr>
          <w:rFonts w:ascii="Cambria" w:hAnsi="Cambria" w:cs="Arial"/>
          <w:sz w:val="22"/>
          <w:szCs w:val="22"/>
        </w:rPr>
        <w:t xml:space="preserve"> z uwzględnieniem zachowań wobec ludzi, siebie oraz zachowań wobec wytworów kultury;</w:t>
      </w:r>
    </w:p>
    <w:p w14:paraId="2092571B" w14:textId="77777777" w:rsidR="00AE638A" w:rsidRPr="002C70AA" w:rsidRDefault="00AE638A" w:rsidP="00AE638A">
      <w:pPr>
        <w:pStyle w:val="Tekstpodstawowy"/>
        <w:tabs>
          <w:tab w:val="left" w:pos="426"/>
        </w:tabs>
        <w:rPr>
          <w:rFonts w:ascii="Cambria" w:hAnsi="Cambria" w:cs="Arial"/>
          <w:sz w:val="22"/>
          <w:szCs w:val="22"/>
        </w:rPr>
      </w:pPr>
    </w:p>
    <w:p w14:paraId="29245BC9" w14:textId="77777777" w:rsidR="00AE638A" w:rsidRPr="002C70AA" w:rsidRDefault="00AE638A" w:rsidP="00B80DE4">
      <w:pPr>
        <w:pStyle w:val="Tekstpodstawowy"/>
        <w:numPr>
          <w:ilvl w:val="0"/>
          <w:numId w:val="138"/>
        </w:numPr>
        <w:tabs>
          <w:tab w:val="left" w:pos="426"/>
        </w:tabs>
        <w:ind w:left="0" w:firstLine="0"/>
        <w:rPr>
          <w:rFonts w:ascii="Cambria" w:hAnsi="Cambria" w:cs="Arial"/>
          <w:sz w:val="22"/>
          <w:szCs w:val="22"/>
        </w:rPr>
      </w:pPr>
      <w:r w:rsidRPr="002C70AA">
        <w:rPr>
          <w:rFonts w:ascii="Cambria" w:hAnsi="Cambria" w:cs="Arial"/>
          <w:bCs/>
          <w:sz w:val="22"/>
          <w:szCs w:val="22"/>
        </w:rPr>
        <w:t xml:space="preserve">fizycznego </w:t>
      </w:r>
      <w:r w:rsidRPr="002C70AA">
        <w:rPr>
          <w:rFonts w:ascii="Cambria" w:hAnsi="Cambria" w:cs="Arial"/>
          <w:sz w:val="22"/>
          <w:szCs w:val="22"/>
        </w:rPr>
        <w:t>jako dostrzeganie związku przyrody z życiem i zdrowiem człowieka, postawa ciała, sprawność   i zdrowie;</w:t>
      </w:r>
    </w:p>
    <w:p w14:paraId="72E1F19A" w14:textId="77777777" w:rsidR="00AE638A" w:rsidRPr="002C70AA" w:rsidRDefault="00AE638A" w:rsidP="00AE638A">
      <w:pPr>
        <w:pStyle w:val="Tekstpodstawowy"/>
        <w:ind w:left="720"/>
        <w:rPr>
          <w:rFonts w:ascii="Cambria" w:hAnsi="Cambria" w:cs="Arial"/>
          <w:sz w:val="22"/>
          <w:szCs w:val="22"/>
        </w:rPr>
      </w:pPr>
    </w:p>
    <w:p w14:paraId="60FE9B00" w14:textId="77777777" w:rsidR="00AE638A" w:rsidRPr="002C70AA" w:rsidRDefault="00AE638A" w:rsidP="00B80DE4">
      <w:pPr>
        <w:pStyle w:val="Tekstpodstawowy"/>
        <w:widowControl w:val="0"/>
        <w:numPr>
          <w:ilvl w:val="0"/>
          <w:numId w:val="136"/>
        </w:numPr>
        <w:tabs>
          <w:tab w:val="clear" w:pos="720"/>
          <w:tab w:val="left" w:pos="284"/>
          <w:tab w:val="left" w:pos="851"/>
          <w:tab w:val="num" w:pos="993"/>
        </w:tabs>
        <w:suppressAutoHyphens/>
        <w:spacing w:after="120"/>
        <w:ind w:left="0" w:firstLine="567"/>
        <w:rPr>
          <w:rFonts w:ascii="Cambria" w:hAnsi="Cambria" w:cs="Arial"/>
          <w:sz w:val="22"/>
          <w:szCs w:val="22"/>
        </w:rPr>
      </w:pPr>
      <w:r w:rsidRPr="002C70AA">
        <w:rPr>
          <w:rFonts w:ascii="Cambria" w:hAnsi="Cambria" w:cs="Arial"/>
          <w:sz w:val="22"/>
          <w:szCs w:val="22"/>
        </w:rPr>
        <w:t>Półroczna ocena opisowa sporządzona w jednym egzemplarzu dla rodziców będzie opatrzona wskazówkami dotyczącymi dalszej pracy z uczniem. Roczną ocenę opisową wpisuje się na świadectwo szkolne oraz do arkusza ocen.</w:t>
      </w:r>
    </w:p>
    <w:p w14:paraId="228D4B29" w14:textId="77777777" w:rsidR="00AE638A" w:rsidRPr="002C70AA" w:rsidRDefault="00AE638A" w:rsidP="00B80DE4">
      <w:pPr>
        <w:pStyle w:val="Tekstpodstawowy"/>
        <w:widowControl w:val="0"/>
        <w:numPr>
          <w:ilvl w:val="0"/>
          <w:numId w:val="136"/>
        </w:numPr>
        <w:tabs>
          <w:tab w:val="clear" w:pos="720"/>
          <w:tab w:val="left" w:pos="284"/>
          <w:tab w:val="left" w:pos="851"/>
          <w:tab w:val="num" w:pos="993"/>
        </w:tabs>
        <w:suppressAutoHyphens/>
        <w:spacing w:after="120"/>
        <w:ind w:left="0" w:firstLine="567"/>
        <w:rPr>
          <w:rFonts w:ascii="Cambria" w:hAnsi="Cambria" w:cs="Arial"/>
          <w:sz w:val="22"/>
          <w:szCs w:val="22"/>
        </w:rPr>
      </w:pPr>
      <w:r w:rsidRPr="002C70AA">
        <w:rPr>
          <w:rFonts w:ascii="Cambria" w:hAnsi="Cambria" w:cs="Arial"/>
          <w:sz w:val="22"/>
          <w:szCs w:val="22"/>
        </w:rPr>
        <w:t>W ocenianiu bieżącym dopuszcza się obok oceny opisowej stosowanie oceny punktowej w zależności od decyzji nauczyciela. Ocena punktowa zapisywane będą z zeszytach uczniów oraz na pracach pisemnych (karty pracy, sprawdziany, testy).</w:t>
      </w:r>
    </w:p>
    <w:p w14:paraId="2189168C" w14:textId="77777777" w:rsidR="00AE638A" w:rsidRPr="002C70AA" w:rsidRDefault="00AE638A" w:rsidP="00B80DE4">
      <w:pPr>
        <w:pStyle w:val="Tekstpodstawowy"/>
        <w:widowControl w:val="0"/>
        <w:numPr>
          <w:ilvl w:val="0"/>
          <w:numId w:val="136"/>
        </w:numPr>
        <w:tabs>
          <w:tab w:val="clear" w:pos="720"/>
          <w:tab w:val="left" w:pos="284"/>
          <w:tab w:val="left" w:pos="851"/>
          <w:tab w:val="num" w:pos="993"/>
        </w:tabs>
        <w:suppressAutoHyphens/>
        <w:spacing w:before="240" w:after="120"/>
        <w:ind w:left="0" w:firstLine="567"/>
        <w:rPr>
          <w:rFonts w:ascii="Cambria" w:hAnsi="Cambria" w:cs="Arial"/>
          <w:sz w:val="22"/>
          <w:szCs w:val="22"/>
        </w:rPr>
      </w:pPr>
      <w:r w:rsidRPr="002C70AA">
        <w:rPr>
          <w:rFonts w:ascii="Cambria" w:hAnsi="Cambria" w:cs="Arial"/>
          <w:sz w:val="22"/>
          <w:szCs w:val="22"/>
        </w:rPr>
        <w:t>Rodzice otrzymują informacje o postępach dziecka poprzez ustne rozmowy z wychowawcą, uwagi pisemne w zeszytach, pisemną śródroczną ocenę opisową oraz w toku comiesięcznych konsultacji.</w:t>
      </w:r>
    </w:p>
    <w:p w14:paraId="2332CA9C" w14:textId="77777777" w:rsidR="00AE638A" w:rsidRPr="002C70AA" w:rsidRDefault="00AE638A" w:rsidP="00B80DE4">
      <w:pPr>
        <w:pStyle w:val="Tekstpodstawowy"/>
        <w:widowControl w:val="0"/>
        <w:numPr>
          <w:ilvl w:val="0"/>
          <w:numId w:val="136"/>
        </w:numPr>
        <w:tabs>
          <w:tab w:val="clear" w:pos="720"/>
          <w:tab w:val="left" w:pos="284"/>
          <w:tab w:val="left" w:pos="851"/>
          <w:tab w:val="num" w:pos="993"/>
        </w:tabs>
        <w:suppressAutoHyphens/>
        <w:spacing w:before="240" w:after="120"/>
        <w:ind w:left="0" w:firstLine="567"/>
        <w:rPr>
          <w:rFonts w:ascii="Cambria" w:hAnsi="Cambria" w:cs="Arial"/>
          <w:sz w:val="22"/>
          <w:szCs w:val="22"/>
        </w:rPr>
      </w:pPr>
      <w:r w:rsidRPr="002C70AA">
        <w:rPr>
          <w:rFonts w:ascii="Cambria" w:hAnsi="Cambria" w:cs="Arial"/>
          <w:sz w:val="22"/>
          <w:szCs w:val="22"/>
        </w:rPr>
        <w:t xml:space="preserve">Przy ocenianiu osiągnięć ucznia z dodatkowych zajęć edukacyjnych i religii stosuje się </w:t>
      </w:r>
      <w:r w:rsidRPr="002C70AA">
        <w:rPr>
          <w:rFonts w:ascii="Cambria" w:hAnsi="Cambria" w:cs="Arial"/>
          <w:sz w:val="22"/>
          <w:szCs w:val="22"/>
        </w:rPr>
        <w:lastRenderedPageBreak/>
        <w:t>ocenę wyrażoną stopniem zgodnie z zasadami oceniania obowiązującymi w klasach IV – VIII. W ocenie bieżącej pracy ucznia można stosować ocenę:</w:t>
      </w:r>
    </w:p>
    <w:p w14:paraId="6E937CAA" w14:textId="77777777" w:rsidR="00AE638A" w:rsidRPr="002C70AA" w:rsidRDefault="00AE638A" w:rsidP="00B80DE4">
      <w:pPr>
        <w:pStyle w:val="Tekstpodstawowy"/>
        <w:numPr>
          <w:ilvl w:val="0"/>
          <w:numId w:val="139"/>
        </w:numPr>
        <w:tabs>
          <w:tab w:val="left" w:pos="284"/>
        </w:tabs>
        <w:spacing w:before="120"/>
        <w:ind w:left="0" w:firstLine="0"/>
        <w:rPr>
          <w:rFonts w:ascii="Cambria" w:hAnsi="Cambria" w:cs="Arial"/>
          <w:sz w:val="22"/>
          <w:szCs w:val="22"/>
        </w:rPr>
      </w:pPr>
      <w:r w:rsidRPr="002C70AA">
        <w:rPr>
          <w:rFonts w:ascii="Cambria" w:hAnsi="Cambria" w:cs="Arial"/>
          <w:sz w:val="22"/>
          <w:szCs w:val="22"/>
        </w:rPr>
        <w:t>słowną wyrażoną ustnie;</w:t>
      </w:r>
    </w:p>
    <w:p w14:paraId="2B22763A" w14:textId="77777777" w:rsidR="00AE638A" w:rsidRPr="002C70AA" w:rsidRDefault="00AE638A" w:rsidP="00B80DE4">
      <w:pPr>
        <w:pStyle w:val="Tekstpodstawowy"/>
        <w:numPr>
          <w:ilvl w:val="0"/>
          <w:numId w:val="139"/>
        </w:numPr>
        <w:tabs>
          <w:tab w:val="left" w:pos="284"/>
        </w:tabs>
        <w:spacing w:before="120"/>
        <w:ind w:left="0" w:firstLine="0"/>
        <w:rPr>
          <w:rFonts w:ascii="Cambria" w:hAnsi="Cambria" w:cs="Arial"/>
          <w:sz w:val="22"/>
          <w:szCs w:val="22"/>
        </w:rPr>
      </w:pPr>
      <w:r w:rsidRPr="002C70AA">
        <w:rPr>
          <w:rFonts w:ascii="Cambria" w:hAnsi="Cambria" w:cs="Arial"/>
          <w:sz w:val="22"/>
          <w:szCs w:val="22"/>
        </w:rPr>
        <w:t>pisemną;</w:t>
      </w:r>
    </w:p>
    <w:p w14:paraId="641E5B45" w14:textId="77777777" w:rsidR="00AE638A" w:rsidRPr="002C70AA" w:rsidRDefault="00AE638A" w:rsidP="00B80DE4">
      <w:pPr>
        <w:pStyle w:val="Tekstpodstawowy"/>
        <w:numPr>
          <w:ilvl w:val="0"/>
          <w:numId w:val="139"/>
        </w:numPr>
        <w:tabs>
          <w:tab w:val="left" w:pos="284"/>
        </w:tabs>
        <w:spacing w:before="120"/>
        <w:ind w:left="0" w:firstLine="0"/>
        <w:rPr>
          <w:rFonts w:ascii="Cambria" w:hAnsi="Cambria" w:cs="Arial"/>
          <w:sz w:val="22"/>
          <w:szCs w:val="22"/>
        </w:rPr>
      </w:pPr>
      <w:r w:rsidRPr="002C70AA">
        <w:rPr>
          <w:rFonts w:ascii="Cambria" w:hAnsi="Cambria" w:cs="Arial"/>
          <w:sz w:val="22"/>
          <w:szCs w:val="22"/>
        </w:rPr>
        <w:t>wyrażoną symbolem graficznym;</w:t>
      </w:r>
    </w:p>
    <w:p w14:paraId="7BA05BDA" w14:textId="77777777" w:rsidR="00AE638A" w:rsidRPr="002C70AA" w:rsidRDefault="00AE638A" w:rsidP="00B80DE4">
      <w:pPr>
        <w:pStyle w:val="Tekstpodstawowy"/>
        <w:numPr>
          <w:ilvl w:val="0"/>
          <w:numId w:val="139"/>
        </w:numPr>
        <w:tabs>
          <w:tab w:val="left" w:pos="284"/>
        </w:tabs>
        <w:spacing w:before="120"/>
        <w:ind w:left="0" w:firstLine="0"/>
        <w:rPr>
          <w:rFonts w:ascii="Cambria" w:hAnsi="Cambria" w:cs="Arial"/>
          <w:sz w:val="22"/>
          <w:szCs w:val="22"/>
        </w:rPr>
      </w:pPr>
      <w:r w:rsidRPr="002C70AA">
        <w:rPr>
          <w:rFonts w:ascii="Cambria" w:hAnsi="Cambria" w:cs="Arial"/>
          <w:sz w:val="22"/>
          <w:szCs w:val="22"/>
        </w:rPr>
        <w:t>stopniem – zgodnie z zasadami oceniania obowiązującymi w klasach IV – V</w:t>
      </w:r>
      <w:r w:rsidR="002C70AA" w:rsidRPr="002C70AA">
        <w:rPr>
          <w:rFonts w:ascii="Cambria" w:hAnsi="Cambria" w:cs="Arial"/>
          <w:sz w:val="22"/>
          <w:szCs w:val="22"/>
        </w:rPr>
        <w:t>II</w:t>
      </w:r>
      <w:r w:rsidRPr="002C70AA">
        <w:rPr>
          <w:rFonts w:ascii="Cambria" w:hAnsi="Cambria" w:cs="Arial"/>
          <w:sz w:val="22"/>
          <w:szCs w:val="22"/>
        </w:rPr>
        <w:t>I.</w:t>
      </w:r>
    </w:p>
    <w:p w14:paraId="51F0A8B7" w14:textId="77777777" w:rsidR="00AE638A" w:rsidRPr="002C70AA" w:rsidRDefault="00AE638A" w:rsidP="00AE638A">
      <w:pPr>
        <w:pStyle w:val="Tekstpodstawowy"/>
        <w:ind w:left="720"/>
        <w:rPr>
          <w:rFonts w:ascii="Cambria" w:hAnsi="Cambria" w:cs="Arial"/>
          <w:sz w:val="22"/>
          <w:szCs w:val="22"/>
        </w:rPr>
      </w:pPr>
    </w:p>
    <w:p w14:paraId="18854B53" w14:textId="77777777" w:rsidR="00AE638A" w:rsidRPr="002C70AA" w:rsidRDefault="00AE638A" w:rsidP="00B80DE4">
      <w:pPr>
        <w:pStyle w:val="Tekstpodstawowy"/>
        <w:widowControl w:val="0"/>
        <w:numPr>
          <w:ilvl w:val="0"/>
          <w:numId w:val="136"/>
        </w:numPr>
        <w:tabs>
          <w:tab w:val="clear" w:pos="720"/>
          <w:tab w:val="left" w:pos="0"/>
          <w:tab w:val="left" w:pos="284"/>
          <w:tab w:val="left" w:pos="851"/>
          <w:tab w:val="num" w:pos="993"/>
        </w:tabs>
        <w:suppressAutoHyphens/>
        <w:spacing w:after="120"/>
        <w:ind w:left="0" w:firstLine="567"/>
        <w:rPr>
          <w:rFonts w:ascii="Cambria" w:hAnsi="Cambria" w:cs="Arial"/>
          <w:sz w:val="22"/>
          <w:szCs w:val="22"/>
        </w:rPr>
      </w:pPr>
      <w:r w:rsidRPr="002C70AA">
        <w:rPr>
          <w:rFonts w:ascii="Cambria" w:hAnsi="Cambria" w:cs="Arial"/>
          <w:sz w:val="22"/>
          <w:szCs w:val="22"/>
        </w:rPr>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w:t>
      </w:r>
      <w:proofErr w:type="spellStart"/>
      <w:r w:rsidRPr="002C70AA">
        <w:rPr>
          <w:rFonts w:ascii="Cambria" w:hAnsi="Cambria" w:cs="Arial"/>
          <w:sz w:val="22"/>
          <w:szCs w:val="22"/>
        </w:rPr>
        <w:t>psychologiczno</w:t>
      </w:r>
      <w:proofErr w:type="spellEnd"/>
      <w:r w:rsidRPr="002C70AA">
        <w:rPr>
          <w:rFonts w:ascii="Cambria" w:hAnsi="Cambria" w:cs="Arial"/>
          <w:sz w:val="22"/>
          <w:szCs w:val="22"/>
        </w:rPr>
        <w:t xml:space="preserve"> – pedagogiczną, w tym publiczną poradnię specjalistyczną. </w:t>
      </w:r>
    </w:p>
    <w:p w14:paraId="4CA776A2" w14:textId="77777777" w:rsidR="00D073A0" w:rsidRPr="0006409A" w:rsidRDefault="00D073A0" w:rsidP="00B03105">
      <w:pPr>
        <w:pStyle w:val="DefaultText"/>
        <w:rPr>
          <w:rFonts w:ascii="Cambria" w:hAnsi="Cambria"/>
          <w:b/>
          <w:color w:val="FF0000"/>
          <w:sz w:val="22"/>
          <w:szCs w:val="22"/>
          <w:lang w:val="pl-PL"/>
        </w:rPr>
      </w:pPr>
    </w:p>
    <w:p w14:paraId="4F7F09A1" w14:textId="77777777" w:rsidR="00B03105" w:rsidRPr="00087943" w:rsidRDefault="00087943" w:rsidP="00ED0D2B">
      <w:pPr>
        <w:ind w:firstLine="567"/>
        <w:jc w:val="left"/>
        <w:rPr>
          <w:rFonts w:ascii="Cambria" w:hAnsi="Cambria"/>
          <w:b/>
        </w:rPr>
      </w:pPr>
      <w:r w:rsidRPr="00087943">
        <w:rPr>
          <w:rFonts w:ascii="Cambria" w:hAnsi="Cambria"/>
          <w:b/>
        </w:rPr>
        <w:t>§ 12</w:t>
      </w:r>
      <w:r w:rsidR="00EC04E8">
        <w:rPr>
          <w:rFonts w:ascii="Cambria" w:hAnsi="Cambria"/>
          <w:b/>
        </w:rPr>
        <w:t>3</w:t>
      </w:r>
      <w:r w:rsidR="00B03105" w:rsidRPr="00087943">
        <w:rPr>
          <w:rFonts w:ascii="Cambria" w:hAnsi="Cambria"/>
          <w:b/>
        </w:rPr>
        <w:t>.   Ocenianie z zajęć edukacyjnych w klas</w:t>
      </w:r>
      <w:r w:rsidR="00DC779C" w:rsidRPr="00087943">
        <w:rPr>
          <w:rFonts w:ascii="Cambria" w:hAnsi="Cambria"/>
          <w:b/>
        </w:rPr>
        <w:t>ach IV -VI</w:t>
      </w:r>
      <w:r w:rsidR="00D343FB" w:rsidRPr="00087943">
        <w:rPr>
          <w:rFonts w:ascii="Cambria" w:hAnsi="Cambria"/>
          <w:b/>
        </w:rPr>
        <w:t>II</w:t>
      </w:r>
    </w:p>
    <w:p w14:paraId="57A14B17" w14:textId="77777777" w:rsidR="00B03105" w:rsidRPr="00087943" w:rsidRDefault="00B03105" w:rsidP="00B03105">
      <w:pPr>
        <w:pStyle w:val="Standard"/>
        <w:ind w:hanging="283"/>
        <w:rPr>
          <w:rFonts w:ascii="Cambria" w:hAnsi="Cambria" w:cs="Arial"/>
          <w:b/>
          <w:sz w:val="22"/>
          <w:szCs w:val="22"/>
        </w:rPr>
      </w:pPr>
    </w:p>
    <w:p w14:paraId="61CA96E2" w14:textId="3A96CCC9" w:rsidR="00B03105" w:rsidRPr="00087943" w:rsidRDefault="00B03105" w:rsidP="00B80DE4">
      <w:pPr>
        <w:pStyle w:val="Obszartekstu"/>
        <w:numPr>
          <w:ilvl w:val="0"/>
          <w:numId w:val="205"/>
        </w:numPr>
        <w:tabs>
          <w:tab w:val="clear" w:pos="680"/>
          <w:tab w:val="num" w:pos="0"/>
          <w:tab w:val="left" w:pos="851"/>
        </w:tabs>
        <w:suppressAutoHyphens/>
        <w:ind w:left="0" w:firstLine="567"/>
        <w:jc w:val="both"/>
        <w:rPr>
          <w:rFonts w:ascii="Cambria" w:hAnsi="Cambria" w:cs="Arial"/>
          <w:sz w:val="22"/>
          <w:szCs w:val="22"/>
        </w:rPr>
      </w:pPr>
      <w:r w:rsidRPr="00087943">
        <w:rPr>
          <w:rFonts w:ascii="Cambria" w:hAnsi="Cambria" w:cs="Arial"/>
          <w:sz w:val="22"/>
          <w:szCs w:val="22"/>
        </w:rPr>
        <w:t xml:space="preserve">Oceny bieżące i oceny klasyfikacyjne </w:t>
      </w:r>
      <w:r w:rsidRPr="008C2121">
        <w:rPr>
          <w:rFonts w:ascii="Cambria" w:hAnsi="Cambria" w:cs="Arial"/>
          <w:sz w:val="22"/>
          <w:szCs w:val="22"/>
        </w:rPr>
        <w:t>śródroczne oraz</w:t>
      </w:r>
      <w:r w:rsidR="00BA3B36">
        <w:rPr>
          <w:rFonts w:ascii="Cambria" w:hAnsi="Cambria" w:cs="Arial"/>
          <w:sz w:val="22"/>
          <w:szCs w:val="22"/>
        </w:rPr>
        <w:t xml:space="preserve"> </w:t>
      </w:r>
      <w:r w:rsidRPr="00087943">
        <w:rPr>
          <w:rFonts w:ascii="Cambria" w:hAnsi="Cambria" w:cs="Arial"/>
          <w:sz w:val="22"/>
          <w:szCs w:val="22"/>
        </w:rPr>
        <w:t>roczne w kl. IV –VI</w:t>
      </w:r>
      <w:r w:rsidR="00D343FB" w:rsidRPr="00087943">
        <w:rPr>
          <w:rFonts w:ascii="Cambria" w:hAnsi="Cambria" w:cs="Arial"/>
          <w:sz w:val="22"/>
          <w:szCs w:val="22"/>
        </w:rPr>
        <w:t>II</w:t>
      </w:r>
      <w:r w:rsidRPr="00087943">
        <w:rPr>
          <w:rFonts w:ascii="Cambria" w:hAnsi="Cambria" w:cs="Arial"/>
          <w:sz w:val="22"/>
          <w:szCs w:val="22"/>
        </w:rPr>
        <w:t xml:space="preserve"> ustala się w stopniach według skali:</w:t>
      </w:r>
    </w:p>
    <w:p w14:paraId="340B3AAA" w14:textId="77777777" w:rsidR="00B03105" w:rsidRPr="00087943" w:rsidRDefault="00B03105" w:rsidP="00B03105">
      <w:pPr>
        <w:pStyle w:val="Obszartekstu"/>
        <w:tabs>
          <w:tab w:val="left" w:pos="0"/>
        </w:tabs>
        <w:suppressAutoHyphens/>
        <w:jc w:val="both"/>
        <w:rPr>
          <w:rFonts w:ascii="Cambria" w:hAnsi="Cambria" w:cs="Arial"/>
          <w:sz w:val="22"/>
          <w:szCs w:val="22"/>
        </w:rPr>
      </w:pPr>
    </w:p>
    <w:p w14:paraId="2DD64814" w14:textId="77777777" w:rsidR="00B03105" w:rsidRPr="00087943" w:rsidRDefault="00B03105" w:rsidP="00B03105">
      <w:pPr>
        <w:pStyle w:val="Standard"/>
        <w:ind w:left="851"/>
        <w:jc w:val="both"/>
        <w:rPr>
          <w:rFonts w:ascii="Cambria" w:hAnsi="Cambria" w:cs="Arial"/>
          <w:b/>
          <w:sz w:val="22"/>
          <w:szCs w:val="22"/>
        </w:rPr>
      </w:pPr>
      <w:r w:rsidRPr="00087943">
        <w:rPr>
          <w:rFonts w:ascii="Cambria" w:hAnsi="Cambria" w:cs="Arial"/>
          <w:b/>
          <w:sz w:val="22"/>
          <w:szCs w:val="22"/>
        </w:rPr>
        <w:t>stopień celujący – 6</w:t>
      </w:r>
    </w:p>
    <w:p w14:paraId="1097E336" w14:textId="77777777" w:rsidR="00B03105" w:rsidRPr="00087943" w:rsidRDefault="00B03105" w:rsidP="00B03105">
      <w:pPr>
        <w:pStyle w:val="Standard"/>
        <w:ind w:left="851"/>
        <w:jc w:val="both"/>
        <w:rPr>
          <w:rFonts w:ascii="Cambria" w:hAnsi="Cambria" w:cs="Arial"/>
          <w:b/>
          <w:sz w:val="22"/>
          <w:szCs w:val="22"/>
        </w:rPr>
      </w:pPr>
      <w:r w:rsidRPr="00087943">
        <w:rPr>
          <w:rFonts w:ascii="Cambria" w:hAnsi="Cambria" w:cs="Arial"/>
          <w:b/>
          <w:sz w:val="22"/>
          <w:szCs w:val="22"/>
        </w:rPr>
        <w:t>stopień bardzo dobry – 5</w:t>
      </w:r>
    </w:p>
    <w:p w14:paraId="2DF44E15" w14:textId="77777777" w:rsidR="00B03105" w:rsidRPr="00087943" w:rsidRDefault="00B03105" w:rsidP="00B03105">
      <w:pPr>
        <w:pStyle w:val="Standard"/>
        <w:ind w:left="851"/>
        <w:jc w:val="both"/>
        <w:rPr>
          <w:rFonts w:ascii="Cambria" w:hAnsi="Cambria" w:cs="Arial"/>
          <w:b/>
          <w:sz w:val="22"/>
          <w:szCs w:val="22"/>
        </w:rPr>
      </w:pPr>
      <w:r w:rsidRPr="00087943">
        <w:rPr>
          <w:rFonts w:ascii="Cambria" w:hAnsi="Cambria" w:cs="Arial"/>
          <w:b/>
          <w:sz w:val="22"/>
          <w:szCs w:val="22"/>
        </w:rPr>
        <w:t>stopień dobry – 4</w:t>
      </w:r>
    </w:p>
    <w:p w14:paraId="10644FB4" w14:textId="77777777" w:rsidR="00B03105" w:rsidRPr="00087943" w:rsidRDefault="00B03105" w:rsidP="00B03105">
      <w:pPr>
        <w:pStyle w:val="Standard"/>
        <w:ind w:left="851"/>
        <w:jc w:val="both"/>
        <w:rPr>
          <w:rFonts w:ascii="Cambria" w:hAnsi="Cambria" w:cs="Arial"/>
          <w:b/>
          <w:sz w:val="22"/>
          <w:szCs w:val="22"/>
        </w:rPr>
      </w:pPr>
      <w:r w:rsidRPr="00087943">
        <w:rPr>
          <w:rFonts w:ascii="Cambria" w:hAnsi="Cambria" w:cs="Arial"/>
          <w:b/>
          <w:sz w:val="22"/>
          <w:szCs w:val="22"/>
        </w:rPr>
        <w:t>stopień dostateczny – 3</w:t>
      </w:r>
    </w:p>
    <w:p w14:paraId="73525839" w14:textId="77777777" w:rsidR="00B03105" w:rsidRPr="00087943" w:rsidRDefault="00B03105" w:rsidP="00B03105">
      <w:pPr>
        <w:pStyle w:val="Standard"/>
        <w:ind w:left="851"/>
        <w:jc w:val="both"/>
        <w:rPr>
          <w:rFonts w:ascii="Cambria" w:hAnsi="Cambria" w:cs="Arial"/>
          <w:b/>
          <w:sz w:val="22"/>
          <w:szCs w:val="22"/>
        </w:rPr>
      </w:pPr>
      <w:r w:rsidRPr="00087943">
        <w:rPr>
          <w:rFonts w:ascii="Cambria" w:hAnsi="Cambria" w:cs="Arial"/>
          <w:b/>
          <w:sz w:val="22"/>
          <w:szCs w:val="22"/>
        </w:rPr>
        <w:t>stopień dopuszczający – 2</w:t>
      </w:r>
    </w:p>
    <w:p w14:paraId="390F6683" w14:textId="77777777" w:rsidR="00B03105" w:rsidRPr="00087943" w:rsidRDefault="00B03105" w:rsidP="00B03105">
      <w:pPr>
        <w:pStyle w:val="Standard"/>
        <w:ind w:left="851"/>
        <w:jc w:val="both"/>
        <w:rPr>
          <w:rFonts w:ascii="Cambria" w:hAnsi="Cambria" w:cs="Arial"/>
          <w:b/>
          <w:sz w:val="22"/>
          <w:szCs w:val="22"/>
        </w:rPr>
      </w:pPr>
      <w:r w:rsidRPr="00087943">
        <w:rPr>
          <w:rFonts w:ascii="Cambria" w:hAnsi="Cambria" w:cs="Arial"/>
          <w:b/>
          <w:sz w:val="22"/>
          <w:szCs w:val="22"/>
        </w:rPr>
        <w:t>stopień niedostateczny – 1</w:t>
      </w:r>
    </w:p>
    <w:p w14:paraId="1EDC8755" w14:textId="77777777" w:rsidR="00B03105" w:rsidRPr="00087943" w:rsidRDefault="00B03105" w:rsidP="00B03105">
      <w:pPr>
        <w:pStyle w:val="Standard"/>
        <w:ind w:left="851"/>
        <w:jc w:val="both"/>
        <w:rPr>
          <w:rFonts w:ascii="Cambria" w:hAnsi="Cambria" w:cs="Arial"/>
          <w:b/>
          <w:sz w:val="22"/>
          <w:szCs w:val="22"/>
        </w:rPr>
      </w:pPr>
    </w:p>
    <w:p w14:paraId="0D409642" w14:textId="77777777" w:rsidR="00B03105" w:rsidRPr="00D65D96" w:rsidRDefault="00B03105" w:rsidP="00B80DE4">
      <w:pPr>
        <w:pStyle w:val="Obszartekstu"/>
        <w:numPr>
          <w:ilvl w:val="0"/>
          <w:numId w:val="205"/>
        </w:numPr>
        <w:tabs>
          <w:tab w:val="left" w:pos="284"/>
          <w:tab w:val="left" w:pos="851"/>
        </w:tabs>
        <w:suppressAutoHyphens/>
        <w:ind w:left="0" w:firstLine="567"/>
        <w:jc w:val="both"/>
        <w:rPr>
          <w:rFonts w:ascii="Cambria" w:hAnsi="Cambria" w:cs="Arial"/>
          <w:sz w:val="22"/>
          <w:szCs w:val="22"/>
        </w:rPr>
      </w:pPr>
      <w:r w:rsidRPr="00087943">
        <w:rPr>
          <w:rFonts w:ascii="Cambria" w:hAnsi="Cambria" w:cs="Arial"/>
          <w:sz w:val="22"/>
          <w:szCs w:val="22"/>
        </w:rPr>
        <w:t>Stopnie bieżące zapisuje się w dokumentacji pedagogicznej w postaci cyfrowej, stopnie kl</w:t>
      </w:r>
      <w:r w:rsidR="009B5FB6" w:rsidRPr="00087943">
        <w:rPr>
          <w:rFonts w:ascii="Cambria" w:hAnsi="Cambria" w:cs="Arial"/>
          <w:sz w:val="22"/>
          <w:szCs w:val="22"/>
        </w:rPr>
        <w:t>asyfikacyjne w pełnym brzmieniu</w:t>
      </w:r>
      <w:r w:rsidRPr="00087943">
        <w:rPr>
          <w:rFonts w:ascii="Cambria" w:hAnsi="Cambria" w:cs="Arial"/>
          <w:b/>
          <w:sz w:val="22"/>
          <w:szCs w:val="22"/>
        </w:rPr>
        <w:t>.</w:t>
      </w:r>
      <w:r w:rsidRPr="00087943">
        <w:rPr>
          <w:rFonts w:ascii="Cambria" w:hAnsi="Cambria" w:cs="Arial"/>
          <w:sz w:val="22"/>
          <w:szCs w:val="22"/>
        </w:rPr>
        <w:t xml:space="preserve"> Dopuszcza</w:t>
      </w:r>
      <w:r w:rsidRPr="00D65D96">
        <w:rPr>
          <w:rFonts w:ascii="Cambria" w:hAnsi="Cambria" w:cs="Arial"/>
          <w:sz w:val="22"/>
          <w:szCs w:val="22"/>
        </w:rPr>
        <w:t xml:space="preserve"> się wstawianie </w:t>
      </w:r>
      <w:r>
        <w:rPr>
          <w:rFonts w:ascii="Cambria" w:hAnsi="Cambria" w:cs="Arial"/>
          <w:sz w:val="22"/>
          <w:szCs w:val="22"/>
        </w:rPr>
        <w:t>(</w:t>
      </w:r>
      <w:r w:rsidRPr="00D65D96">
        <w:rPr>
          <w:rFonts w:ascii="Cambria" w:hAnsi="Cambria" w:cs="Arial"/>
          <w:sz w:val="22"/>
          <w:szCs w:val="22"/>
        </w:rPr>
        <w:t xml:space="preserve">+) i </w:t>
      </w:r>
      <w:r>
        <w:rPr>
          <w:rFonts w:ascii="Cambria" w:hAnsi="Cambria" w:cs="Arial"/>
          <w:sz w:val="22"/>
          <w:szCs w:val="22"/>
        </w:rPr>
        <w:t>(</w:t>
      </w:r>
      <w:r w:rsidRPr="00D65D96">
        <w:rPr>
          <w:rFonts w:ascii="Cambria" w:hAnsi="Cambria" w:cs="Arial"/>
          <w:sz w:val="22"/>
          <w:szCs w:val="22"/>
        </w:rPr>
        <w:t>-) w ocenianiu bieżącym.</w:t>
      </w:r>
    </w:p>
    <w:p w14:paraId="01D1154E" w14:textId="77777777" w:rsidR="00B03105" w:rsidRPr="00D65D96" w:rsidRDefault="00B03105" w:rsidP="00B03105">
      <w:pPr>
        <w:pStyle w:val="Obszartekstu"/>
        <w:tabs>
          <w:tab w:val="left" w:pos="284"/>
          <w:tab w:val="left" w:pos="851"/>
        </w:tabs>
        <w:suppressAutoHyphens/>
        <w:ind w:firstLine="567"/>
        <w:jc w:val="both"/>
        <w:rPr>
          <w:rFonts w:ascii="Cambria" w:hAnsi="Cambria" w:cs="Arial"/>
          <w:sz w:val="22"/>
          <w:szCs w:val="22"/>
        </w:rPr>
      </w:pPr>
    </w:p>
    <w:p w14:paraId="0AB45610" w14:textId="77777777" w:rsidR="00BA3B36" w:rsidRDefault="00B03105" w:rsidP="00B03105">
      <w:pPr>
        <w:pStyle w:val="Obszartekstu"/>
        <w:numPr>
          <w:ilvl w:val="0"/>
          <w:numId w:val="205"/>
        </w:numPr>
        <w:tabs>
          <w:tab w:val="left" w:pos="284"/>
          <w:tab w:val="left" w:pos="851"/>
        </w:tabs>
        <w:suppressAutoHyphens/>
        <w:ind w:left="0" w:firstLine="567"/>
        <w:jc w:val="both"/>
        <w:rPr>
          <w:rFonts w:ascii="Cambria" w:hAnsi="Cambria" w:cs="Arial"/>
          <w:sz w:val="22"/>
          <w:szCs w:val="22"/>
        </w:rPr>
      </w:pPr>
      <w:r w:rsidRPr="00D65D96">
        <w:rPr>
          <w:rFonts w:ascii="Cambria" w:hAnsi="Cambria" w:cs="Arial"/>
          <w:sz w:val="22"/>
          <w:szCs w:val="22"/>
        </w:rPr>
        <w:t>Oceny klasyfikacyjne z zajęć edukacyjnych nie mają wpływu na ocenę klasyfikacyjną zachowania.</w:t>
      </w:r>
    </w:p>
    <w:p w14:paraId="60FB1397" w14:textId="77777777" w:rsidR="00BA3B36" w:rsidRDefault="00BA3B36" w:rsidP="00BA3B36">
      <w:pPr>
        <w:pStyle w:val="Obszartekstu"/>
        <w:tabs>
          <w:tab w:val="left" w:pos="284"/>
          <w:tab w:val="left" w:pos="851"/>
        </w:tabs>
        <w:suppressAutoHyphens/>
        <w:jc w:val="both"/>
        <w:rPr>
          <w:rFonts w:ascii="Cambria" w:hAnsi="Cambria" w:cs="Arial"/>
          <w:sz w:val="22"/>
          <w:szCs w:val="22"/>
        </w:rPr>
      </w:pPr>
    </w:p>
    <w:p w14:paraId="4E2A7804" w14:textId="43564DFF" w:rsidR="00B03105" w:rsidRPr="00BA3B36" w:rsidRDefault="00DA06A2" w:rsidP="00B03105">
      <w:pPr>
        <w:pStyle w:val="Obszartekstu"/>
        <w:numPr>
          <w:ilvl w:val="0"/>
          <w:numId w:val="205"/>
        </w:numPr>
        <w:tabs>
          <w:tab w:val="left" w:pos="284"/>
          <w:tab w:val="left" w:pos="851"/>
        </w:tabs>
        <w:suppressAutoHyphens/>
        <w:ind w:left="0" w:firstLine="567"/>
        <w:jc w:val="both"/>
        <w:rPr>
          <w:rFonts w:ascii="Cambria" w:hAnsi="Cambria" w:cs="Arial"/>
          <w:sz w:val="22"/>
          <w:szCs w:val="22"/>
        </w:rPr>
      </w:pPr>
      <w:r w:rsidRPr="00BA3B36">
        <w:rPr>
          <w:sz w:val="22"/>
          <w:szCs w:val="24"/>
        </w:rPr>
        <w:t>Zespoły nauczycieli opracowują szczegółowe wymagania edukacyjne z przedmiotów niezbędne do uzyskania poszczególnych stopni.</w:t>
      </w:r>
    </w:p>
    <w:p w14:paraId="76FDC03F" w14:textId="77777777" w:rsidR="00D42018" w:rsidRPr="00DA06A2" w:rsidRDefault="00D42018" w:rsidP="00B03105">
      <w:pPr>
        <w:pStyle w:val="Obszartekstu"/>
        <w:tabs>
          <w:tab w:val="left" w:pos="0"/>
          <w:tab w:val="left" w:pos="851"/>
        </w:tabs>
        <w:suppressAutoHyphens/>
        <w:ind w:firstLine="567"/>
        <w:jc w:val="both"/>
        <w:rPr>
          <w:rFonts w:ascii="Cambria" w:hAnsi="Cambria" w:cs="Arial"/>
          <w:color w:val="0070C0"/>
          <w:sz w:val="22"/>
          <w:szCs w:val="22"/>
        </w:rPr>
      </w:pPr>
    </w:p>
    <w:p w14:paraId="4E4B0E97" w14:textId="77777777" w:rsidR="00B03105" w:rsidRPr="00D65D96" w:rsidRDefault="00B03105" w:rsidP="00B80DE4">
      <w:pPr>
        <w:pStyle w:val="Obszartekstu"/>
        <w:numPr>
          <w:ilvl w:val="0"/>
          <w:numId w:val="205"/>
        </w:numPr>
        <w:tabs>
          <w:tab w:val="left" w:pos="284"/>
          <w:tab w:val="left" w:pos="851"/>
        </w:tabs>
        <w:suppressAutoHyphens/>
        <w:ind w:left="0" w:firstLine="567"/>
        <w:jc w:val="both"/>
        <w:rPr>
          <w:rFonts w:ascii="Cambria" w:hAnsi="Cambria" w:cs="Arial"/>
          <w:sz w:val="22"/>
          <w:szCs w:val="22"/>
        </w:rPr>
      </w:pPr>
      <w:r w:rsidRPr="00D65D96">
        <w:rPr>
          <w:rFonts w:ascii="Cambria" w:hAnsi="Cambria" w:cs="Arial"/>
          <w:sz w:val="22"/>
          <w:szCs w:val="22"/>
        </w:rPr>
        <w:t>Nauczyciel indywidualizuje pracę z uczniem na obowiązkowych i dodatkowych zajęciach edukacyjnych poprzez dostosowanie wymagań edukacyjnych do indywidualnych potrzeb edukacyjnych uczniów.</w:t>
      </w:r>
    </w:p>
    <w:p w14:paraId="307B883B" w14:textId="77777777" w:rsidR="00B03105" w:rsidRPr="00D65D96" w:rsidRDefault="00B03105" w:rsidP="00B03105">
      <w:pPr>
        <w:pStyle w:val="Obszartekstu"/>
        <w:tabs>
          <w:tab w:val="left" w:pos="284"/>
          <w:tab w:val="left" w:pos="851"/>
        </w:tabs>
        <w:suppressAutoHyphens/>
        <w:ind w:firstLine="567"/>
        <w:jc w:val="both"/>
        <w:rPr>
          <w:rFonts w:ascii="Cambria" w:hAnsi="Cambria" w:cs="Arial"/>
          <w:sz w:val="22"/>
          <w:szCs w:val="22"/>
        </w:rPr>
      </w:pPr>
    </w:p>
    <w:p w14:paraId="0E25FCF4" w14:textId="77777777" w:rsidR="00B03105" w:rsidRPr="00D65D96" w:rsidRDefault="00B03105" w:rsidP="00B80DE4">
      <w:pPr>
        <w:pStyle w:val="Tekstpodstawowy"/>
        <w:numPr>
          <w:ilvl w:val="0"/>
          <w:numId w:val="140"/>
        </w:numPr>
        <w:tabs>
          <w:tab w:val="left" w:pos="0"/>
          <w:tab w:val="left" w:pos="851"/>
        </w:tabs>
        <w:ind w:left="0" w:firstLine="567"/>
        <w:rPr>
          <w:rFonts w:ascii="Cambria" w:hAnsi="Cambria" w:cs="Arial"/>
          <w:sz w:val="22"/>
          <w:szCs w:val="22"/>
        </w:rPr>
      </w:pPr>
      <w:r w:rsidRPr="00D65D96">
        <w:rPr>
          <w:rFonts w:ascii="Cambria" w:hAnsi="Cambria" w:cs="Arial"/>
          <w:sz w:val="22"/>
          <w:szCs w:val="22"/>
        </w:rPr>
        <w:t>Ustala się następujące ogólne kryteria ocen:</w:t>
      </w:r>
    </w:p>
    <w:p w14:paraId="6265D4FC" w14:textId="77777777" w:rsidR="00B03105" w:rsidRPr="00235F5E" w:rsidRDefault="00B03105" w:rsidP="00B03105">
      <w:pPr>
        <w:pStyle w:val="Tekstpodstawowy"/>
        <w:tabs>
          <w:tab w:val="left" w:pos="284"/>
        </w:tabs>
        <w:ind w:left="284"/>
        <w:rPr>
          <w:rFonts w:ascii="Cambria" w:hAnsi="Cambria" w:cs="Arial"/>
          <w:sz w:val="22"/>
          <w:szCs w:val="22"/>
        </w:rPr>
      </w:pPr>
    </w:p>
    <w:p w14:paraId="77A8B829" w14:textId="77777777" w:rsidR="00B03105" w:rsidRPr="00235F5E" w:rsidRDefault="00B03105" w:rsidP="00B80DE4">
      <w:pPr>
        <w:pStyle w:val="Tekstpodstawowy"/>
        <w:numPr>
          <w:ilvl w:val="0"/>
          <w:numId w:val="141"/>
        </w:numPr>
        <w:ind w:left="426" w:hanging="426"/>
        <w:rPr>
          <w:rFonts w:ascii="Cambria" w:hAnsi="Cambria" w:cs="Arial"/>
          <w:sz w:val="22"/>
          <w:szCs w:val="22"/>
        </w:rPr>
      </w:pPr>
      <w:r w:rsidRPr="00235F5E">
        <w:rPr>
          <w:rFonts w:ascii="Cambria" w:hAnsi="Cambria" w:cs="Arial"/>
          <w:b/>
          <w:bCs/>
          <w:sz w:val="22"/>
          <w:szCs w:val="22"/>
        </w:rPr>
        <w:t xml:space="preserve">stopień celujący </w:t>
      </w:r>
      <w:r w:rsidRPr="00235F5E">
        <w:rPr>
          <w:rFonts w:ascii="Cambria" w:hAnsi="Cambria" w:cs="Arial"/>
          <w:sz w:val="22"/>
          <w:szCs w:val="22"/>
        </w:rPr>
        <w:t>otrzymuje uczeń, który:</w:t>
      </w:r>
    </w:p>
    <w:p w14:paraId="1EADFD53" w14:textId="6C15E6E6" w:rsidR="00B03105" w:rsidRPr="00BA3B36" w:rsidRDefault="00140E26" w:rsidP="00B80DE4">
      <w:pPr>
        <w:pStyle w:val="Tekstpodstawowy"/>
        <w:numPr>
          <w:ilvl w:val="0"/>
          <w:numId w:val="142"/>
        </w:numPr>
        <w:rPr>
          <w:rFonts w:ascii="Cambria" w:hAnsi="Cambria" w:cs="Arial"/>
          <w:sz w:val="22"/>
          <w:szCs w:val="22"/>
        </w:rPr>
      </w:pPr>
      <w:r w:rsidRPr="00BA3B36">
        <w:rPr>
          <w:rFonts w:ascii="Cambria" w:hAnsi="Cambria" w:cs="Arial"/>
          <w:sz w:val="22"/>
          <w:szCs w:val="22"/>
        </w:rPr>
        <w:t>opanował pełny zakres wiedzy i umiejętności określony programem nauczania w danej klasie</w:t>
      </w:r>
      <w:r w:rsidR="00B03105" w:rsidRPr="00BA3B36">
        <w:rPr>
          <w:rFonts w:ascii="Cambria" w:hAnsi="Cambria" w:cs="Arial"/>
          <w:sz w:val="22"/>
          <w:szCs w:val="22"/>
        </w:rPr>
        <w:t>,</w:t>
      </w:r>
    </w:p>
    <w:p w14:paraId="13DC1985" w14:textId="77777777" w:rsidR="00B03105" w:rsidRPr="00235F5E" w:rsidRDefault="00B03105" w:rsidP="00B80DE4">
      <w:pPr>
        <w:pStyle w:val="Tekstpodstawowy"/>
        <w:numPr>
          <w:ilvl w:val="0"/>
          <w:numId w:val="142"/>
        </w:numPr>
        <w:rPr>
          <w:rFonts w:ascii="Cambria" w:hAnsi="Cambria" w:cs="Arial"/>
          <w:sz w:val="22"/>
          <w:szCs w:val="22"/>
        </w:rPr>
      </w:pPr>
      <w:r w:rsidRPr="00235F5E">
        <w:rPr>
          <w:rFonts w:ascii="Cambria" w:hAnsi="Cambria" w:cs="Arial"/>
          <w:sz w:val="22"/>
          <w:szCs w:val="22"/>
        </w:rPr>
        <w:t xml:space="preserve"> biegle posługuje się zdobytymi wiadomościami w rozwiązywaniu problemów teoretycznych lub praktycznych z programu nauczania danej klasy, proponuje rozwiązania nietypowe, rozwiązuje także zadania wykraczające poza program nauczania,</w:t>
      </w:r>
    </w:p>
    <w:p w14:paraId="7DCBB7EA" w14:textId="77777777" w:rsidR="00B03105" w:rsidRPr="00235F5E" w:rsidRDefault="00B03105" w:rsidP="00B80DE4">
      <w:pPr>
        <w:pStyle w:val="Tekstpodstawowy"/>
        <w:numPr>
          <w:ilvl w:val="0"/>
          <w:numId w:val="142"/>
        </w:numPr>
        <w:rPr>
          <w:rFonts w:ascii="Cambria" w:hAnsi="Cambria" w:cs="Arial"/>
          <w:sz w:val="22"/>
          <w:szCs w:val="22"/>
        </w:rPr>
      </w:pPr>
      <w:r w:rsidRPr="00235F5E">
        <w:rPr>
          <w:rFonts w:ascii="Cambria" w:hAnsi="Cambria" w:cs="Arial"/>
          <w:sz w:val="22"/>
          <w:szCs w:val="22"/>
        </w:rPr>
        <w:t>uczestniczy i odnosi sukcesy  w pozaszkolnych formach aktywności związanych z danymi zajęciami edukacyjnymi (konkursy przedmiotowe, zawody sportowe),</w:t>
      </w:r>
    </w:p>
    <w:p w14:paraId="19957B31" w14:textId="77777777" w:rsidR="00BA3B36" w:rsidRPr="00BA3B36" w:rsidRDefault="00B03105" w:rsidP="00BA3B36">
      <w:pPr>
        <w:pStyle w:val="Tekstpodstawowy"/>
        <w:numPr>
          <w:ilvl w:val="0"/>
          <w:numId w:val="142"/>
        </w:numPr>
        <w:rPr>
          <w:rFonts w:ascii="Cambria" w:hAnsi="Cambria" w:cs="Arial"/>
          <w:sz w:val="22"/>
          <w:szCs w:val="22"/>
        </w:rPr>
      </w:pPr>
      <w:r w:rsidRPr="00235F5E">
        <w:rPr>
          <w:rFonts w:ascii="Cambria" w:hAnsi="Cambria" w:cs="Arial"/>
          <w:sz w:val="22"/>
          <w:szCs w:val="22"/>
        </w:rPr>
        <w:t>posiada wysoki stopień aktywności fizycznej, duże umiejętności techniczne w wybranej dyscyplinie sportu, znaczące osiągnięcia indywidualne lub zespołowe w międzyszkolnych zawodach sportowych,</w:t>
      </w:r>
    </w:p>
    <w:p w14:paraId="50C2F87A" w14:textId="16A3D3E8" w:rsidR="00B03105" w:rsidRPr="00235F5E" w:rsidRDefault="00BA3B36" w:rsidP="00BA3B36">
      <w:pPr>
        <w:pStyle w:val="Tekstpodstawowy"/>
        <w:ind w:left="720"/>
        <w:rPr>
          <w:rFonts w:ascii="Cambria" w:hAnsi="Cambria" w:cs="Arial"/>
          <w:sz w:val="22"/>
          <w:szCs w:val="22"/>
        </w:rPr>
      </w:pPr>
      <w:r w:rsidRPr="00235F5E">
        <w:rPr>
          <w:rFonts w:ascii="Cambria" w:hAnsi="Cambria" w:cs="Arial"/>
          <w:sz w:val="22"/>
          <w:szCs w:val="22"/>
        </w:rPr>
        <w:lastRenderedPageBreak/>
        <w:t xml:space="preserve"> </w:t>
      </w:r>
    </w:p>
    <w:p w14:paraId="62C33FDA" w14:textId="77777777" w:rsidR="00B03105" w:rsidRPr="00235F5E" w:rsidRDefault="00B03105" w:rsidP="00B80DE4">
      <w:pPr>
        <w:pStyle w:val="Tekstpodstawowy"/>
        <w:numPr>
          <w:ilvl w:val="0"/>
          <w:numId w:val="141"/>
        </w:numPr>
        <w:ind w:left="426" w:hanging="284"/>
        <w:rPr>
          <w:rFonts w:ascii="Cambria" w:hAnsi="Cambria" w:cs="Arial"/>
          <w:sz w:val="22"/>
          <w:szCs w:val="22"/>
        </w:rPr>
      </w:pPr>
      <w:r w:rsidRPr="00235F5E">
        <w:rPr>
          <w:rFonts w:ascii="Cambria" w:hAnsi="Cambria" w:cs="Arial"/>
          <w:b/>
          <w:bCs/>
          <w:sz w:val="22"/>
          <w:szCs w:val="22"/>
        </w:rPr>
        <w:t xml:space="preserve">stopień bardzo dobry </w:t>
      </w:r>
      <w:r w:rsidRPr="00235F5E">
        <w:rPr>
          <w:rFonts w:ascii="Cambria" w:hAnsi="Cambria" w:cs="Arial"/>
          <w:sz w:val="22"/>
          <w:szCs w:val="22"/>
        </w:rPr>
        <w:t>otrzymuje uczeń, który:</w:t>
      </w:r>
    </w:p>
    <w:p w14:paraId="77757EBC" w14:textId="77777777" w:rsidR="00B03105" w:rsidRPr="00235F5E" w:rsidRDefault="00B03105" w:rsidP="00B80DE4">
      <w:pPr>
        <w:pStyle w:val="Tekstpodstawowy"/>
        <w:widowControl w:val="0"/>
        <w:numPr>
          <w:ilvl w:val="0"/>
          <w:numId w:val="143"/>
        </w:numPr>
        <w:tabs>
          <w:tab w:val="left" w:pos="567"/>
          <w:tab w:val="left" w:pos="709"/>
        </w:tabs>
        <w:suppressAutoHyphens/>
        <w:spacing w:after="120"/>
        <w:rPr>
          <w:rFonts w:ascii="Cambria" w:hAnsi="Cambria" w:cs="Arial"/>
          <w:sz w:val="22"/>
          <w:szCs w:val="22"/>
        </w:rPr>
      </w:pPr>
      <w:r w:rsidRPr="00235F5E">
        <w:rPr>
          <w:rFonts w:ascii="Cambria" w:hAnsi="Cambria" w:cs="Arial"/>
          <w:sz w:val="22"/>
          <w:szCs w:val="22"/>
        </w:rPr>
        <w:t xml:space="preserve">  opanował pełny zakres wiedzy i umiejętności określony programem nauczania w danej klasie,</w:t>
      </w:r>
    </w:p>
    <w:p w14:paraId="718BEBC1" w14:textId="77777777" w:rsidR="00B03105" w:rsidRPr="00235F5E" w:rsidRDefault="00B03105" w:rsidP="00B80DE4">
      <w:pPr>
        <w:pStyle w:val="Tekstpodstawowy"/>
        <w:widowControl w:val="0"/>
        <w:numPr>
          <w:ilvl w:val="0"/>
          <w:numId w:val="143"/>
        </w:numPr>
        <w:tabs>
          <w:tab w:val="left" w:pos="567"/>
          <w:tab w:val="left" w:pos="709"/>
        </w:tabs>
        <w:suppressAutoHyphens/>
        <w:spacing w:after="120"/>
        <w:rPr>
          <w:rFonts w:ascii="Cambria" w:hAnsi="Cambria" w:cs="Arial"/>
          <w:sz w:val="22"/>
          <w:szCs w:val="22"/>
        </w:rPr>
      </w:pPr>
      <w:r w:rsidRPr="00235F5E">
        <w:rPr>
          <w:rFonts w:ascii="Cambria" w:hAnsi="Cambria" w:cs="Arial"/>
          <w:sz w:val="22"/>
          <w:szCs w:val="22"/>
        </w:rPr>
        <w:t xml:space="preserve">  sprawnie posługuje się zdobytymi wiadomościami , rozwiązuje samodzielnie problemy teoretyczne i praktyczne ujęte programem nauczania, potrafi zastosować posiadaną wiedzę  do rozwiązywania zadań i problemów  w nowych sytuacjach,</w:t>
      </w:r>
    </w:p>
    <w:p w14:paraId="1FE035E3" w14:textId="77777777" w:rsidR="00B03105" w:rsidRPr="00235F5E" w:rsidRDefault="00B03105" w:rsidP="00B80DE4">
      <w:pPr>
        <w:pStyle w:val="Tekstpodstawowy"/>
        <w:widowControl w:val="0"/>
        <w:numPr>
          <w:ilvl w:val="0"/>
          <w:numId w:val="143"/>
        </w:numPr>
        <w:tabs>
          <w:tab w:val="left" w:pos="567"/>
          <w:tab w:val="left" w:pos="709"/>
        </w:tabs>
        <w:suppressAutoHyphens/>
        <w:spacing w:after="120"/>
        <w:rPr>
          <w:rFonts w:ascii="Cambria" w:hAnsi="Cambria" w:cs="Arial"/>
          <w:sz w:val="22"/>
          <w:szCs w:val="22"/>
        </w:rPr>
      </w:pPr>
      <w:r w:rsidRPr="00235F5E">
        <w:rPr>
          <w:rFonts w:ascii="Cambria" w:hAnsi="Cambria" w:cs="Arial"/>
          <w:sz w:val="22"/>
          <w:szCs w:val="22"/>
        </w:rPr>
        <w:t xml:space="preserve">   stosuje poprawny język i styl wypowiedzi, sprawnie posługuje się  obowiązującą w danym przedmiocie terminologią, precyzyjnością i dojrzałością (odpowiednią do wieku)  wypowiedzi ustnych i pisemnych;</w:t>
      </w:r>
    </w:p>
    <w:p w14:paraId="77801928" w14:textId="77777777" w:rsidR="00B03105" w:rsidRPr="00235F5E" w:rsidRDefault="00B03105" w:rsidP="00B80DE4">
      <w:pPr>
        <w:pStyle w:val="Tekstpodstawowy"/>
        <w:numPr>
          <w:ilvl w:val="0"/>
          <w:numId w:val="141"/>
        </w:numPr>
        <w:ind w:left="426" w:hanging="284"/>
        <w:rPr>
          <w:rFonts w:ascii="Cambria" w:hAnsi="Cambria" w:cs="Arial"/>
          <w:sz w:val="22"/>
          <w:szCs w:val="22"/>
        </w:rPr>
      </w:pPr>
      <w:r w:rsidRPr="00235F5E">
        <w:rPr>
          <w:rFonts w:ascii="Cambria" w:hAnsi="Cambria" w:cs="Arial"/>
          <w:b/>
          <w:bCs/>
          <w:sz w:val="22"/>
          <w:szCs w:val="22"/>
        </w:rPr>
        <w:t xml:space="preserve">stopień dobry </w:t>
      </w:r>
      <w:r w:rsidRPr="00235F5E">
        <w:rPr>
          <w:rFonts w:ascii="Cambria" w:hAnsi="Cambria" w:cs="Arial"/>
          <w:sz w:val="22"/>
          <w:szCs w:val="22"/>
        </w:rPr>
        <w:t>otrzymuje uczeń, który:</w:t>
      </w:r>
    </w:p>
    <w:p w14:paraId="08520F9E" w14:textId="77777777" w:rsidR="00B03105" w:rsidRPr="00235F5E" w:rsidRDefault="00B03105" w:rsidP="00B80DE4">
      <w:pPr>
        <w:pStyle w:val="Tekstpodstawowy"/>
        <w:widowControl w:val="0"/>
        <w:numPr>
          <w:ilvl w:val="0"/>
          <w:numId w:val="144"/>
        </w:numPr>
        <w:tabs>
          <w:tab w:val="left" w:pos="360"/>
        </w:tabs>
        <w:suppressAutoHyphens/>
        <w:spacing w:after="120"/>
        <w:ind w:left="709" w:hanging="283"/>
        <w:rPr>
          <w:rFonts w:ascii="Cambria" w:hAnsi="Cambria" w:cs="Arial"/>
          <w:sz w:val="22"/>
          <w:szCs w:val="22"/>
        </w:rPr>
      </w:pPr>
      <w:r w:rsidRPr="00235F5E">
        <w:rPr>
          <w:rFonts w:ascii="Cambria" w:hAnsi="Cambria" w:cs="Arial"/>
          <w:sz w:val="22"/>
          <w:szCs w:val="22"/>
        </w:rPr>
        <w:t>nie opanował wiadomości i umiejętności określonych programem nauczania w danej klasie, ale opanował je na poziomie przekraczającym wymagania zawarte w podstawach programowych (około 75%),</w:t>
      </w:r>
    </w:p>
    <w:p w14:paraId="4F2DCC15" w14:textId="77777777" w:rsidR="00B03105" w:rsidRPr="00235F5E" w:rsidRDefault="00B03105" w:rsidP="00B80DE4">
      <w:pPr>
        <w:pStyle w:val="Tekstpodstawowy"/>
        <w:widowControl w:val="0"/>
        <w:numPr>
          <w:ilvl w:val="0"/>
          <w:numId w:val="144"/>
        </w:numPr>
        <w:tabs>
          <w:tab w:val="left" w:pos="360"/>
        </w:tabs>
        <w:suppressAutoHyphens/>
        <w:spacing w:after="120"/>
        <w:ind w:left="709" w:hanging="283"/>
        <w:rPr>
          <w:rFonts w:ascii="Cambria" w:hAnsi="Cambria" w:cs="Arial"/>
          <w:sz w:val="22"/>
          <w:szCs w:val="22"/>
        </w:rPr>
      </w:pPr>
      <w:r w:rsidRPr="00235F5E">
        <w:rPr>
          <w:rFonts w:ascii="Cambria" w:hAnsi="Cambria" w:cs="Arial"/>
          <w:sz w:val="22"/>
          <w:szCs w:val="22"/>
        </w:rPr>
        <w:t>poprawnie stosuje wiadomości, rozwiązuje /wykonuje/ samodzielnie typowe  zadania teoretyczne lub praktyczne, w sytuacjach nietypowych z pomocą nauczyciela,</w:t>
      </w:r>
    </w:p>
    <w:p w14:paraId="2AFB1780" w14:textId="77777777" w:rsidR="00B03105" w:rsidRPr="00235F5E" w:rsidRDefault="00B03105" w:rsidP="00B80DE4">
      <w:pPr>
        <w:pStyle w:val="Tekstpodstawowy"/>
        <w:widowControl w:val="0"/>
        <w:numPr>
          <w:ilvl w:val="0"/>
          <w:numId w:val="144"/>
        </w:numPr>
        <w:tabs>
          <w:tab w:val="left" w:pos="360"/>
        </w:tabs>
        <w:suppressAutoHyphens/>
        <w:spacing w:after="120"/>
        <w:ind w:left="709" w:hanging="283"/>
        <w:rPr>
          <w:rFonts w:ascii="Cambria" w:hAnsi="Cambria" w:cs="Arial"/>
          <w:sz w:val="22"/>
          <w:szCs w:val="22"/>
        </w:rPr>
      </w:pPr>
      <w:r w:rsidRPr="00235F5E">
        <w:rPr>
          <w:rFonts w:ascii="Cambria" w:hAnsi="Cambria" w:cs="Arial"/>
          <w:sz w:val="22"/>
          <w:szCs w:val="22"/>
        </w:rPr>
        <w:t>stosuje podstawowe pojęcia i prawa ujmowane za pomocą terminologii właściwej dla danej dziedziny wiedzy, wypowiada się klarownie  w stopniu zadowalającym, popełnia nieliczne usterki stylistyczne;</w:t>
      </w:r>
    </w:p>
    <w:p w14:paraId="7DC1431E" w14:textId="77777777" w:rsidR="00B03105" w:rsidRPr="00235F5E" w:rsidRDefault="00B03105" w:rsidP="00B80DE4">
      <w:pPr>
        <w:pStyle w:val="Tekstpodstawowy"/>
        <w:numPr>
          <w:ilvl w:val="0"/>
          <w:numId w:val="141"/>
        </w:numPr>
        <w:tabs>
          <w:tab w:val="left" w:pos="426"/>
        </w:tabs>
        <w:ind w:hanging="698"/>
        <w:rPr>
          <w:rFonts w:ascii="Cambria" w:hAnsi="Cambria" w:cs="Arial"/>
          <w:sz w:val="22"/>
          <w:szCs w:val="22"/>
        </w:rPr>
      </w:pPr>
      <w:r w:rsidRPr="00235F5E">
        <w:rPr>
          <w:rFonts w:ascii="Cambria" w:hAnsi="Cambria" w:cs="Arial"/>
          <w:b/>
          <w:bCs/>
          <w:sz w:val="22"/>
          <w:szCs w:val="22"/>
        </w:rPr>
        <w:t xml:space="preserve">stopień dostateczny </w:t>
      </w:r>
      <w:r w:rsidRPr="00235F5E">
        <w:rPr>
          <w:rFonts w:ascii="Cambria" w:hAnsi="Cambria" w:cs="Arial"/>
          <w:sz w:val="22"/>
          <w:szCs w:val="22"/>
        </w:rPr>
        <w:t>otrzymuje uczeń, który:</w:t>
      </w:r>
    </w:p>
    <w:p w14:paraId="7A38C9E2" w14:textId="77777777" w:rsidR="00B03105" w:rsidRPr="00235F5E" w:rsidRDefault="00B03105" w:rsidP="00B80DE4">
      <w:pPr>
        <w:pStyle w:val="Tekstpodstawowy"/>
        <w:widowControl w:val="0"/>
        <w:numPr>
          <w:ilvl w:val="0"/>
          <w:numId w:val="145"/>
        </w:numPr>
        <w:tabs>
          <w:tab w:val="left" w:pos="360"/>
        </w:tabs>
        <w:suppressAutoHyphens/>
        <w:spacing w:after="120"/>
        <w:rPr>
          <w:rFonts w:ascii="Cambria" w:hAnsi="Cambria" w:cs="Arial"/>
          <w:sz w:val="22"/>
          <w:szCs w:val="22"/>
        </w:rPr>
      </w:pPr>
      <w:r w:rsidRPr="00235F5E">
        <w:rPr>
          <w:rFonts w:ascii="Cambria" w:hAnsi="Cambria" w:cs="Arial"/>
          <w:sz w:val="22"/>
          <w:szCs w:val="22"/>
        </w:rPr>
        <w:t>opanował zakres materiału programowego ograniczony do   treści podstawowych                  (w zakresie odtwarzania 50%), rozumie tylko najważniejsze związki i powiązania logiczne miedzy treściami,</w:t>
      </w:r>
    </w:p>
    <w:p w14:paraId="6FA5EA32" w14:textId="77777777" w:rsidR="00B03105" w:rsidRPr="00235F5E" w:rsidRDefault="00B03105" w:rsidP="00B80DE4">
      <w:pPr>
        <w:pStyle w:val="Tekstpodstawowy"/>
        <w:widowControl w:val="0"/>
        <w:numPr>
          <w:ilvl w:val="0"/>
          <w:numId w:val="145"/>
        </w:numPr>
        <w:tabs>
          <w:tab w:val="left" w:pos="360"/>
        </w:tabs>
        <w:suppressAutoHyphens/>
        <w:spacing w:after="120"/>
        <w:rPr>
          <w:rFonts w:ascii="Cambria" w:hAnsi="Cambria" w:cs="Arial"/>
          <w:sz w:val="22"/>
          <w:szCs w:val="22"/>
        </w:rPr>
      </w:pPr>
      <w:r w:rsidRPr="00235F5E">
        <w:rPr>
          <w:rFonts w:ascii="Cambria" w:hAnsi="Cambria" w:cs="Arial"/>
          <w:sz w:val="22"/>
          <w:szCs w:val="22"/>
        </w:rPr>
        <w:t>rozwiązuje /wykonuje/ typowe zadania teoretyczne lub praktyczne  o średnim stopniu trudności,</w:t>
      </w:r>
    </w:p>
    <w:p w14:paraId="4B166D2F" w14:textId="77777777" w:rsidR="00B03105" w:rsidRPr="00235F5E" w:rsidRDefault="00B03105" w:rsidP="00B80DE4">
      <w:pPr>
        <w:pStyle w:val="Tekstpodstawowy"/>
        <w:widowControl w:val="0"/>
        <w:numPr>
          <w:ilvl w:val="0"/>
          <w:numId w:val="145"/>
        </w:numPr>
        <w:tabs>
          <w:tab w:val="left" w:pos="360"/>
        </w:tabs>
        <w:suppressAutoHyphens/>
        <w:spacing w:after="120"/>
        <w:rPr>
          <w:rFonts w:ascii="Cambria" w:hAnsi="Cambria" w:cs="Arial"/>
          <w:sz w:val="22"/>
          <w:szCs w:val="22"/>
        </w:rPr>
      </w:pPr>
      <w:r w:rsidRPr="00235F5E">
        <w:rPr>
          <w:rFonts w:ascii="Cambria" w:hAnsi="Cambria" w:cs="Arial"/>
          <w:sz w:val="22"/>
          <w:szCs w:val="22"/>
        </w:rPr>
        <w:t xml:space="preserve">posiada przeciętny  zasób słownictwa, język zbliżony do potocznego, mała kondensacja </w:t>
      </w:r>
      <w:r w:rsidRPr="00235F5E">
        <w:rPr>
          <w:rFonts w:ascii="Cambria" w:hAnsi="Cambria" w:cs="Arial"/>
          <w:sz w:val="22"/>
          <w:szCs w:val="22"/>
        </w:rPr>
        <w:br/>
        <w:t>i klarowność wypowiedzi;</w:t>
      </w:r>
    </w:p>
    <w:p w14:paraId="36678901" w14:textId="77777777" w:rsidR="00B03105" w:rsidRPr="00235F5E" w:rsidRDefault="00B03105" w:rsidP="00B80DE4">
      <w:pPr>
        <w:pStyle w:val="Tekstpodstawowy"/>
        <w:numPr>
          <w:ilvl w:val="0"/>
          <w:numId w:val="141"/>
        </w:numPr>
        <w:tabs>
          <w:tab w:val="left" w:pos="426"/>
        </w:tabs>
        <w:ind w:hanging="698"/>
        <w:rPr>
          <w:rFonts w:ascii="Cambria" w:hAnsi="Cambria" w:cs="Arial"/>
          <w:sz w:val="22"/>
          <w:szCs w:val="22"/>
        </w:rPr>
      </w:pPr>
      <w:r w:rsidRPr="00235F5E">
        <w:rPr>
          <w:rFonts w:ascii="Cambria" w:hAnsi="Cambria" w:cs="Arial"/>
          <w:b/>
          <w:bCs/>
          <w:sz w:val="22"/>
          <w:szCs w:val="22"/>
        </w:rPr>
        <w:t>stopień dopuszczający</w:t>
      </w:r>
      <w:r w:rsidRPr="00235F5E">
        <w:rPr>
          <w:rFonts w:ascii="Cambria" w:hAnsi="Cambria" w:cs="Arial"/>
          <w:sz w:val="22"/>
          <w:szCs w:val="22"/>
        </w:rPr>
        <w:t xml:space="preserve"> otrzymuje uczeń, który:</w:t>
      </w:r>
    </w:p>
    <w:p w14:paraId="3CFFB88A" w14:textId="77777777" w:rsidR="00B03105" w:rsidRPr="00235F5E" w:rsidRDefault="00B03105" w:rsidP="00B80DE4">
      <w:pPr>
        <w:pStyle w:val="Tekstpodstawowy"/>
        <w:widowControl w:val="0"/>
        <w:numPr>
          <w:ilvl w:val="0"/>
          <w:numId w:val="146"/>
        </w:numPr>
        <w:tabs>
          <w:tab w:val="left" w:pos="360"/>
        </w:tabs>
        <w:suppressAutoHyphens/>
        <w:spacing w:after="120"/>
        <w:ind w:left="709" w:hanging="283"/>
        <w:rPr>
          <w:rFonts w:ascii="Cambria" w:hAnsi="Cambria" w:cs="Arial"/>
          <w:sz w:val="22"/>
          <w:szCs w:val="22"/>
        </w:rPr>
      </w:pPr>
      <w:r w:rsidRPr="00235F5E">
        <w:rPr>
          <w:rFonts w:ascii="Cambria" w:hAnsi="Cambria" w:cs="Arial"/>
          <w:sz w:val="22"/>
          <w:szCs w:val="22"/>
        </w:rPr>
        <w:t>posiada konieczne,  niezbędne do kontynuowania nauki na dalszych etapach kształcenia wiadomości i umiejętności, luźno zestawione bez rozumienia związków i uogólnień,</w:t>
      </w:r>
    </w:p>
    <w:p w14:paraId="3957636B" w14:textId="77777777" w:rsidR="00B03105" w:rsidRPr="00235F5E" w:rsidRDefault="00B03105" w:rsidP="00B80DE4">
      <w:pPr>
        <w:pStyle w:val="Tekstpodstawowy"/>
        <w:widowControl w:val="0"/>
        <w:numPr>
          <w:ilvl w:val="0"/>
          <w:numId w:val="146"/>
        </w:numPr>
        <w:tabs>
          <w:tab w:val="left" w:pos="360"/>
        </w:tabs>
        <w:suppressAutoHyphens/>
        <w:spacing w:after="120"/>
        <w:ind w:left="709" w:hanging="283"/>
        <w:rPr>
          <w:rFonts w:ascii="Cambria" w:hAnsi="Cambria" w:cs="Arial"/>
          <w:sz w:val="22"/>
          <w:szCs w:val="22"/>
        </w:rPr>
      </w:pPr>
      <w:r w:rsidRPr="00235F5E">
        <w:rPr>
          <w:rFonts w:ascii="Cambria" w:hAnsi="Cambria" w:cs="Arial"/>
          <w:sz w:val="22"/>
          <w:szCs w:val="22"/>
        </w:rPr>
        <w:t>słabo rozumie treści programowe, podstawowe wiadomości i procedury odtwarza mechanicznie, brak umiejętności wyjaśniania zjawisk,</w:t>
      </w:r>
    </w:p>
    <w:p w14:paraId="688DDF2D" w14:textId="77777777" w:rsidR="00B03105" w:rsidRPr="00235F5E" w:rsidRDefault="00B03105" w:rsidP="00B80DE4">
      <w:pPr>
        <w:pStyle w:val="Tekstpodstawowy"/>
        <w:widowControl w:val="0"/>
        <w:numPr>
          <w:ilvl w:val="0"/>
          <w:numId w:val="146"/>
        </w:numPr>
        <w:tabs>
          <w:tab w:val="left" w:pos="360"/>
        </w:tabs>
        <w:suppressAutoHyphens/>
        <w:spacing w:after="120"/>
        <w:ind w:left="709" w:hanging="283"/>
        <w:rPr>
          <w:rFonts w:ascii="Cambria" w:hAnsi="Cambria" w:cs="Arial"/>
          <w:sz w:val="22"/>
          <w:szCs w:val="22"/>
        </w:rPr>
      </w:pPr>
      <w:r w:rsidRPr="00235F5E">
        <w:rPr>
          <w:rFonts w:ascii="Cambria" w:hAnsi="Cambria" w:cs="Arial"/>
          <w:sz w:val="22"/>
          <w:szCs w:val="22"/>
        </w:rPr>
        <w:t>posiada nieporadny styl wypowiedzi, ubogie słownictwo, liczne błędy, trudności w formułowaniu myśli,</w:t>
      </w:r>
    </w:p>
    <w:p w14:paraId="25B7C35A" w14:textId="77777777" w:rsidR="00B03105" w:rsidRPr="00235F5E" w:rsidRDefault="00B03105" w:rsidP="00B80DE4">
      <w:pPr>
        <w:pStyle w:val="Tekstpodstawowy"/>
        <w:numPr>
          <w:ilvl w:val="0"/>
          <w:numId w:val="141"/>
        </w:numPr>
        <w:tabs>
          <w:tab w:val="left" w:pos="426"/>
        </w:tabs>
        <w:ind w:hanging="698"/>
        <w:rPr>
          <w:rFonts w:ascii="Cambria" w:hAnsi="Cambria" w:cs="Arial"/>
          <w:sz w:val="22"/>
          <w:szCs w:val="22"/>
        </w:rPr>
      </w:pPr>
      <w:r w:rsidRPr="00235F5E">
        <w:rPr>
          <w:rFonts w:ascii="Cambria" w:hAnsi="Cambria" w:cs="Arial"/>
          <w:b/>
          <w:bCs/>
          <w:sz w:val="22"/>
          <w:szCs w:val="22"/>
        </w:rPr>
        <w:t xml:space="preserve">stopień niedostateczny </w:t>
      </w:r>
      <w:r w:rsidRPr="00235F5E">
        <w:rPr>
          <w:rFonts w:ascii="Cambria" w:hAnsi="Cambria" w:cs="Arial"/>
          <w:sz w:val="22"/>
          <w:szCs w:val="22"/>
        </w:rPr>
        <w:t>otrzymuje uczeń, który:</w:t>
      </w:r>
    </w:p>
    <w:p w14:paraId="15CE0CCB" w14:textId="77777777" w:rsidR="00B03105" w:rsidRPr="00235F5E" w:rsidRDefault="00B03105" w:rsidP="00B80DE4">
      <w:pPr>
        <w:pStyle w:val="Tekstpodstawowy"/>
        <w:widowControl w:val="0"/>
        <w:numPr>
          <w:ilvl w:val="0"/>
          <w:numId w:val="147"/>
        </w:numPr>
        <w:tabs>
          <w:tab w:val="left" w:pos="360"/>
        </w:tabs>
        <w:suppressAutoHyphens/>
        <w:spacing w:after="120"/>
        <w:rPr>
          <w:rFonts w:ascii="Cambria" w:hAnsi="Cambria" w:cs="Arial"/>
          <w:sz w:val="22"/>
          <w:szCs w:val="22"/>
        </w:rPr>
      </w:pPr>
      <w:r w:rsidRPr="00235F5E">
        <w:rPr>
          <w:rFonts w:ascii="Cambria" w:hAnsi="Cambria" w:cs="Arial"/>
          <w:sz w:val="22"/>
          <w:szCs w:val="22"/>
        </w:rPr>
        <w:t>nie opanował wiadomości i umiejętności określonych podstawami programowymi, a braki w wiadomościach uniemożliwiają dalsze zdobywanie wiedzy,</w:t>
      </w:r>
    </w:p>
    <w:p w14:paraId="1CCD8AF6" w14:textId="77777777" w:rsidR="00B03105" w:rsidRPr="00235F5E" w:rsidRDefault="00B03105" w:rsidP="00B80DE4">
      <w:pPr>
        <w:pStyle w:val="Tekstpodstawowy"/>
        <w:widowControl w:val="0"/>
        <w:numPr>
          <w:ilvl w:val="0"/>
          <w:numId w:val="147"/>
        </w:numPr>
        <w:tabs>
          <w:tab w:val="left" w:pos="360"/>
        </w:tabs>
        <w:suppressAutoHyphens/>
        <w:spacing w:after="120"/>
        <w:rPr>
          <w:rFonts w:ascii="Cambria" w:hAnsi="Cambria" w:cs="Arial"/>
          <w:sz w:val="22"/>
          <w:szCs w:val="22"/>
        </w:rPr>
      </w:pPr>
      <w:r w:rsidRPr="00235F5E">
        <w:rPr>
          <w:rFonts w:ascii="Cambria" w:hAnsi="Cambria" w:cs="Arial"/>
          <w:sz w:val="22"/>
          <w:szCs w:val="22"/>
        </w:rPr>
        <w:t>nie jest w stanie rozwiązać /wykonać/ zadań o niewielkim elementarnym stopniu trudności,</w:t>
      </w:r>
    </w:p>
    <w:p w14:paraId="1458B039" w14:textId="77777777" w:rsidR="00B03105" w:rsidRPr="00235F5E" w:rsidRDefault="00B03105" w:rsidP="00B80DE4">
      <w:pPr>
        <w:pStyle w:val="Tekstpodstawowy"/>
        <w:widowControl w:val="0"/>
        <w:numPr>
          <w:ilvl w:val="0"/>
          <w:numId w:val="147"/>
        </w:numPr>
        <w:tabs>
          <w:tab w:val="left" w:pos="360"/>
        </w:tabs>
        <w:suppressAutoHyphens/>
        <w:rPr>
          <w:rFonts w:ascii="Cambria" w:hAnsi="Cambria" w:cs="Arial"/>
          <w:sz w:val="22"/>
          <w:szCs w:val="22"/>
        </w:rPr>
      </w:pPr>
      <w:r w:rsidRPr="00235F5E">
        <w:rPr>
          <w:rFonts w:ascii="Cambria" w:hAnsi="Cambria" w:cs="Arial"/>
          <w:sz w:val="22"/>
          <w:szCs w:val="22"/>
        </w:rPr>
        <w:t xml:space="preserve">nie skorzystał z pomocy szkoły, nie wykorzystał szans uzupełnienia wiedzy i umiejętności </w:t>
      </w:r>
    </w:p>
    <w:p w14:paraId="296D3EAB" w14:textId="77777777" w:rsidR="00B03105" w:rsidRPr="00D65D96" w:rsidRDefault="00B03105" w:rsidP="00235F5E">
      <w:pPr>
        <w:pStyle w:val="Obszartekstu"/>
        <w:tabs>
          <w:tab w:val="left" w:pos="284"/>
        </w:tabs>
        <w:suppressAutoHyphens/>
        <w:jc w:val="both"/>
        <w:rPr>
          <w:rFonts w:ascii="Cambria" w:hAnsi="Cambria" w:cs="Arial"/>
          <w:sz w:val="22"/>
          <w:szCs w:val="22"/>
        </w:rPr>
      </w:pPr>
    </w:p>
    <w:p w14:paraId="5F09F64B" w14:textId="77777777" w:rsidR="00B03105" w:rsidRPr="00D65D96" w:rsidRDefault="00B03105" w:rsidP="00B80DE4">
      <w:pPr>
        <w:pStyle w:val="Tekstpodstawowy"/>
        <w:numPr>
          <w:ilvl w:val="0"/>
          <w:numId w:val="148"/>
        </w:numPr>
        <w:tabs>
          <w:tab w:val="left" w:pos="426"/>
          <w:tab w:val="left" w:pos="851"/>
        </w:tabs>
        <w:ind w:left="0" w:firstLine="567"/>
        <w:rPr>
          <w:rFonts w:ascii="Cambria" w:hAnsi="Cambria" w:cs="Arial"/>
          <w:sz w:val="22"/>
          <w:szCs w:val="22"/>
        </w:rPr>
      </w:pPr>
      <w:r w:rsidRPr="00D65D96">
        <w:rPr>
          <w:rFonts w:ascii="Cambria" w:hAnsi="Cambria" w:cs="Arial"/>
          <w:sz w:val="22"/>
          <w:szCs w:val="22"/>
        </w:rPr>
        <w:t>Ocenie podlegają wszystkie formy pracy ucznia:</w:t>
      </w:r>
    </w:p>
    <w:p w14:paraId="1C3A82B9"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prace klasowe na jednej lub dwóch godzinach lekcyjnych obejmujące treść   całego działu (lub dużą część działu);</w:t>
      </w:r>
    </w:p>
    <w:p w14:paraId="0BB5C721"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testy;</w:t>
      </w:r>
    </w:p>
    <w:p w14:paraId="57A5013F"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lastRenderedPageBreak/>
        <w:t>kartkówki z trzech ostatnich tematów;</w:t>
      </w:r>
    </w:p>
    <w:p w14:paraId="702DB9EE"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prace domowe;</w:t>
      </w:r>
    </w:p>
    <w:p w14:paraId="2542DCD1"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zadania i ćwiczenia wykonywane przez uczniów podczas lekcji;</w:t>
      </w:r>
    </w:p>
    <w:p w14:paraId="111E136C"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różnego typu sprawdziany pisemne;</w:t>
      </w:r>
    </w:p>
    <w:p w14:paraId="49DBD360"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 xml:space="preserve"> wypowiedzi ustne;</w:t>
      </w:r>
    </w:p>
    <w:p w14:paraId="1148EC1C"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 xml:space="preserve"> praca w zespole;</w:t>
      </w:r>
    </w:p>
    <w:p w14:paraId="3596A6AB"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 xml:space="preserve"> testy sprawnościowe;</w:t>
      </w:r>
    </w:p>
    <w:p w14:paraId="6F84C64F"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 xml:space="preserve"> prace plastyczne i techniczne;</w:t>
      </w:r>
    </w:p>
    <w:p w14:paraId="53B8BCE2" w14:textId="77777777" w:rsidR="00B03105" w:rsidRPr="00D65D96" w:rsidRDefault="00B03105" w:rsidP="00B80DE4">
      <w:pPr>
        <w:pStyle w:val="Tekstpodstawowy"/>
        <w:numPr>
          <w:ilvl w:val="0"/>
          <w:numId w:val="149"/>
        </w:numPr>
        <w:tabs>
          <w:tab w:val="left" w:pos="284"/>
          <w:tab w:val="left" w:pos="426"/>
        </w:tabs>
        <w:spacing w:before="120"/>
        <w:ind w:left="0" w:firstLine="0"/>
        <w:rPr>
          <w:rFonts w:ascii="Cambria" w:hAnsi="Cambria" w:cs="Arial"/>
          <w:sz w:val="22"/>
          <w:szCs w:val="22"/>
        </w:rPr>
      </w:pPr>
      <w:r w:rsidRPr="00D65D96">
        <w:rPr>
          <w:rFonts w:ascii="Cambria" w:hAnsi="Cambria" w:cs="Arial"/>
          <w:sz w:val="22"/>
          <w:szCs w:val="22"/>
        </w:rPr>
        <w:t xml:space="preserve"> wiadomości i umiejętności muzyczne</w:t>
      </w:r>
    </w:p>
    <w:p w14:paraId="7133116D" w14:textId="77777777" w:rsidR="00B03105" w:rsidRPr="00D65D96" w:rsidRDefault="00B03105" w:rsidP="00B03105">
      <w:pPr>
        <w:pStyle w:val="Tekstpodstawowy"/>
        <w:tabs>
          <w:tab w:val="left" w:pos="426"/>
        </w:tabs>
        <w:rPr>
          <w:rFonts w:ascii="Cambria" w:hAnsi="Cambria" w:cs="Arial"/>
          <w:sz w:val="22"/>
          <w:szCs w:val="22"/>
        </w:rPr>
      </w:pPr>
    </w:p>
    <w:p w14:paraId="4F306EF2" w14:textId="77777777" w:rsidR="00B03105" w:rsidRPr="0039277D" w:rsidRDefault="00B03105" w:rsidP="00B80DE4">
      <w:pPr>
        <w:pStyle w:val="Tekstpodstawowy"/>
        <w:numPr>
          <w:ilvl w:val="0"/>
          <w:numId w:val="148"/>
        </w:numPr>
        <w:tabs>
          <w:tab w:val="left" w:pos="426"/>
          <w:tab w:val="left" w:pos="851"/>
        </w:tabs>
        <w:ind w:left="0" w:firstLine="567"/>
        <w:rPr>
          <w:rFonts w:ascii="Cambria" w:hAnsi="Cambria" w:cs="Arial"/>
          <w:sz w:val="22"/>
          <w:szCs w:val="22"/>
        </w:rPr>
      </w:pPr>
      <w:r w:rsidRPr="00D65D96">
        <w:rPr>
          <w:rFonts w:ascii="Cambria" w:hAnsi="Cambria" w:cs="Arial"/>
          <w:sz w:val="22"/>
          <w:szCs w:val="22"/>
        </w:rPr>
        <w:t>Zasady obowiązujące w ocenianiu pisemnych wypowiedzi uczniów:</w:t>
      </w:r>
    </w:p>
    <w:p w14:paraId="101D0692" w14:textId="77777777" w:rsidR="00B03105" w:rsidRPr="00D65D96" w:rsidRDefault="00B03105" w:rsidP="00B03105">
      <w:pPr>
        <w:pStyle w:val="Tekstpodstawowy"/>
        <w:tabs>
          <w:tab w:val="left" w:pos="426"/>
          <w:tab w:val="left" w:pos="851"/>
        </w:tabs>
        <w:ind w:left="567"/>
        <w:rPr>
          <w:rFonts w:ascii="Cambria" w:hAnsi="Cambria" w:cs="Arial"/>
          <w:sz w:val="22"/>
          <w:szCs w:val="22"/>
        </w:rPr>
      </w:pPr>
    </w:p>
    <w:p w14:paraId="4491BB8C" w14:textId="77777777" w:rsidR="00B03105" w:rsidRPr="00D65D96" w:rsidRDefault="00B03105" w:rsidP="00B80DE4">
      <w:pPr>
        <w:pStyle w:val="Tekstpodstawowy"/>
        <w:numPr>
          <w:ilvl w:val="0"/>
          <w:numId w:val="150"/>
        </w:numPr>
        <w:tabs>
          <w:tab w:val="left" w:pos="426"/>
        </w:tabs>
        <w:ind w:left="0" w:firstLine="0"/>
        <w:rPr>
          <w:rFonts w:ascii="Cambria" w:hAnsi="Cambria" w:cs="Arial"/>
          <w:sz w:val="22"/>
          <w:szCs w:val="22"/>
        </w:rPr>
      </w:pPr>
      <w:r w:rsidRPr="00D65D96">
        <w:rPr>
          <w:rFonts w:ascii="Cambria" w:hAnsi="Cambria" w:cs="Arial"/>
          <w:b/>
          <w:bCs/>
          <w:sz w:val="22"/>
          <w:szCs w:val="22"/>
        </w:rPr>
        <w:t>praca klasowa</w:t>
      </w:r>
      <w:r w:rsidR="009A1E0C">
        <w:rPr>
          <w:rFonts w:ascii="Cambria" w:hAnsi="Cambria" w:cs="Arial"/>
          <w:b/>
          <w:bCs/>
          <w:sz w:val="22"/>
          <w:szCs w:val="22"/>
        </w:rPr>
        <w:t>/sprawdzian</w:t>
      </w:r>
      <w:r w:rsidRPr="00D65D96">
        <w:rPr>
          <w:rFonts w:ascii="Cambria" w:hAnsi="Cambria" w:cs="Arial"/>
          <w:b/>
          <w:bCs/>
          <w:sz w:val="22"/>
          <w:szCs w:val="22"/>
        </w:rPr>
        <w:t xml:space="preserve"> – </w:t>
      </w:r>
      <w:r w:rsidRPr="00D65D96">
        <w:rPr>
          <w:rFonts w:ascii="Cambria" w:hAnsi="Cambria" w:cs="Arial"/>
          <w:sz w:val="22"/>
          <w:szCs w:val="22"/>
        </w:rPr>
        <w:t>obejmuje duże partie materiału, ocena wystawiona na jej podstawie ma znaczący wpływ na ocenę okresową:</w:t>
      </w:r>
    </w:p>
    <w:p w14:paraId="25D4BFA7" w14:textId="77777777" w:rsidR="00B03105" w:rsidRPr="00D65D96" w:rsidRDefault="00B03105" w:rsidP="00B03105">
      <w:pPr>
        <w:pStyle w:val="Tekstpodstawowy"/>
        <w:tabs>
          <w:tab w:val="left" w:pos="1080"/>
        </w:tabs>
        <w:ind w:left="720"/>
        <w:rPr>
          <w:rFonts w:ascii="Cambria" w:hAnsi="Cambria" w:cs="Arial"/>
          <w:sz w:val="22"/>
          <w:szCs w:val="22"/>
          <w:u w:val="single"/>
        </w:rPr>
      </w:pPr>
      <w:r w:rsidRPr="00D65D96">
        <w:rPr>
          <w:rFonts w:ascii="Cambria" w:hAnsi="Cambria" w:cs="Arial"/>
          <w:sz w:val="22"/>
          <w:szCs w:val="22"/>
          <w:u w:val="single"/>
        </w:rPr>
        <w:t>zasady przeprowadzania:</w:t>
      </w:r>
    </w:p>
    <w:p w14:paraId="6DC942AE" w14:textId="77777777" w:rsidR="00B03105" w:rsidRPr="00D65D96" w:rsidRDefault="00B03105" w:rsidP="00B80DE4">
      <w:pPr>
        <w:pStyle w:val="Tekstpodstawowy"/>
        <w:numPr>
          <w:ilvl w:val="0"/>
          <w:numId w:val="151"/>
        </w:numPr>
        <w:tabs>
          <w:tab w:val="left" w:pos="1080"/>
        </w:tabs>
        <w:rPr>
          <w:rFonts w:ascii="Cambria" w:hAnsi="Cambria" w:cs="Arial"/>
          <w:sz w:val="22"/>
          <w:szCs w:val="22"/>
        </w:rPr>
      </w:pPr>
      <w:r w:rsidRPr="00D65D96">
        <w:rPr>
          <w:rFonts w:ascii="Cambria" w:hAnsi="Cambria" w:cs="Arial"/>
          <w:sz w:val="22"/>
          <w:szCs w:val="22"/>
        </w:rPr>
        <w:t>uczeń ma prawo znać z tygodniowym wyprzedzeniem terminy prac klasowych, które są odnotowywane w dzienniku lekcyjnym,</w:t>
      </w:r>
    </w:p>
    <w:p w14:paraId="5D100552" w14:textId="77777777" w:rsidR="00B03105" w:rsidRPr="009A1E0C" w:rsidRDefault="00B03105" w:rsidP="00B80DE4">
      <w:pPr>
        <w:pStyle w:val="Tekstpodstawowy"/>
        <w:numPr>
          <w:ilvl w:val="0"/>
          <w:numId w:val="151"/>
        </w:numPr>
        <w:tabs>
          <w:tab w:val="left" w:pos="1080"/>
        </w:tabs>
        <w:rPr>
          <w:rFonts w:ascii="Cambria" w:hAnsi="Cambria" w:cs="Arial"/>
          <w:sz w:val="22"/>
          <w:szCs w:val="22"/>
        </w:rPr>
      </w:pPr>
      <w:r w:rsidRPr="00D65D96">
        <w:rPr>
          <w:rFonts w:ascii="Cambria" w:hAnsi="Cambria" w:cs="Arial"/>
          <w:sz w:val="22"/>
          <w:szCs w:val="22"/>
        </w:rPr>
        <w:t xml:space="preserve">w ciągu jednego dnia </w:t>
      </w:r>
      <w:r w:rsidRPr="009A1E0C">
        <w:rPr>
          <w:rFonts w:ascii="Cambria" w:hAnsi="Cambria" w:cs="Arial"/>
          <w:sz w:val="22"/>
          <w:szCs w:val="22"/>
        </w:rPr>
        <w:t>można przeprowadzić tylko jedną pracę klasową, w ciągu tygodnia nie więcej niż trzy</w:t>
      </w:r>
      <w:r w:rsidR="00A02A14" w:rsidRPr="009A1E0C">
        <w:rPr>
          <w:rFonts w:ascii="Cambria" w:hAnsi="Cambria" w:cs="Arial"/>
          <w:sz w:val="22"/>
          <w:szCs w:val="22"/>
        </w:rPr>
        <w:t xml:space="preserve"> w klasach VII – VIII i nie więcej niż dwa w klasach IV – VI (</w:t>
      </w:r>
      <w:r w:rsidR="006859F2" w:rsidRPr="009A1E0C">
        <w:rPr>
          <w:rFonts w:ascii="Cambria" w:hAnsi="Cambria" w:cs="Arial"/>
          <w:sz w:val="22"/>
          <w:szCs w:val="22"/>
        </w:rPr>
        <w:t>§ 121</w:t>
      </w:r>
      <w:r w:rsidR="006859F2" w:rsidRPr="009A1E0C">
        <w:rPr>
          <w:rFonts w:ascii="Cambria" w:hAnsi="Cambria"/>
          <w:bCs/>
          <w:sz w:val="22"/>
          <w:szCs w:val="22"/>
        </w:rPr>
        <w:t>, ust. 8)</w:t>
      </w:r>
      <w:r w:rsidRPr="009A1E0C">
        <w:rPr>
          <w:rFonts w:ascii="Cambria" w:hAnsi="Cambria" w:cs="Arial"/>
          <w:sz w:val="22"/>
          <w:szCs w:val="22"/>
        </w:rPr>
        <w:t>;</w:t>
      </w:r>
    </w:p>
    <w:p w14:paraId="4AA8FB39" w14:textId="77777777" w:rsidR="00B03105" w:rsidRPr="00D65D96" w:rsidRDefault="00B03105" w:rsidP="009A1E0C">
      <w:pPr>
        <w:pStyle w:val="Tekstpodstawowy"/>
        <w:rPr>
          <w:rFonts w:ascii="Cambria" w:hAnsi="Cambria" w:cs="Arial"/>
          <w:sz w:val="22"/>
          <w:szCs w:val="22"/>
        </w:rPr>
      </w:pPr>
    </w:p>
    <w:p w14:paraId="4FBA8AC7" w14:textId="77777777" w:rsidR="00B03105" w:rsidRPr="00D65D96" w:rsidRDefault="00B03105" w:rsidP="00B80DE4">
      <w:pPr>
        <w:pStyle w:val="Tekstpodstawowy"/>
        <w:numPr>
          <w:ilvl w:val="0"/>
          <w:numId w:val="150"/>
        </w:numPr>
        <w:tabs>
          <w:tab w:val="left" w:pos="0"/>
          <w:tab w:val="left" w:pos="426"/>
        </w:tabs>
        <w:ind w:left="0" w:firstLine="0"/>
        <w:rPr>
          <w:rFonts w:ascii="Cambria" w:hAnsi="Cambria" w:cs="Arial"/>
          <w:sz w:val="22"/>
          <w:szCs w:val="22"/>
        </w:rPr>
      </w:pPr>
      <w:r w:rsidRPr="00D65D96">
        <w:rPr>
          <w:rFonts w:ascii="Cambria" w:hAnsi="Cambria" w:cs="Arial"/>
          <w:b/>
          <w:bCs/>
          <w:sz w:val="22"/>
          <w:szCs w:val="22"/>
        </w:rPr>
        <w:t xml:space="preserve">kartkówki – </w:t>
      </w:r>
      <w:r w:rsidRPr="00D65D96">
        <w:rPr>
          <w:rFonts w:ascii="Cambria" w:hAnsi="Cambria" w:cs="Arial"/>
          <w:sz w:val="22"/>
          <w:szCs w:val="22"/>
        </w:rPr>
        <w:t>kontrolują opanowanie wiadomości i umiejętności z trzech ostatnich lekcji lub pracy domowej, wystawiane oceny mają rangę oceny z odpowiedzi przy ich przeprowadzaniu nie występują ograniczenia wymienione w punkcie 1 i 2.</w:t>
      </w:r>
    </w:p>
    <w:p w14:paraId="426AE2AA" w14:textId="77777777" w:rsidR="00B03105" w:rsidRPr="00D65D96" w:rsidRDefault="00B03105" w:rsidP="00B03105">
      <w:pPr>
        <w:pStyle w:val="Tekstpodstawowy"/>
        <w:tabs>
          <w:tab w:val="left" w:pos="426"/>
          <w:tab w:val="left" w:pos="993"/>
        </w:tabs>
        <w:rPr>
          <w:rFonts w:ascii="Cambria" w:hAnsi="Cambria" w:cs="Arial"/>
          <w:sz w:val="22"/>
          <w:szCs w:val="22"/>
        </w:rPr>
      </w:pPr>
    </w:p>
    <w:p w14:paraId="19865C97" w14:textId="77777777" w:rsidR="00B03105" w:rsidRPr="00D65D96" w:rsidRDefault="00B03105" w:rsidP="00B80DE4">
      <w:pPr>
        <w:pStyle w:val="Tekstpodstawowy"/>
        <w:numPr>
          <w:ilvl w:val="0"/>
          <w:numId w:val="269"/>
        </w:numPr>
        <w:tabs>
          <w:tab w:val="left" w:pos="426"/>
          <w:tab w:val="left" w:pos="851"/>
          <w:tab w:val="left" w:pos="993"/>
        </w:tabs>
        <w:ind w:left="0" w:firstLine="567"/>
        <w:rPr>
          <w:rFonts w:ascii="Cambria" w:hAnsi="Cambria" w:cs="Arial"/>
          <w:sz w:val="22"/>
          <w:szCs w:val="22"/>
        </w:rPr>
      </w:pPr>
      <w:r w:rsidRPr="00D65D96">
        <w:rPr>
          <w:rFonts w:ascii="Cambria" w:hAnsi="Cambria" w:cs="Arial"/>
          <w:sz w:val="22"/>
          <w:szCs w:val="22"/>
        </w:rPr>
        <w:t>Oceny podawane są uczniom do wiadomości  i na bieżąco wpisywane do dziennika lekcyjnego. Oceny z odpowiedzi ustnej, jak również inne spostrzeżenia dotyczące postępów edukacyjnych ucznia mogą być wpisywane do zeszytu przedmiotowego, jako informacja dla rodziców (</w:t>
      </w:r>
      <w:proofErr w:type="spellStart"/>
      <w:r w:rsidRPr="00D65D96">
        <w:rPr>
          <w:rFonts w:ascii="Cambria" w:hAnsi="Cambria" w:cs="Arial"/>
          <w:sz w:val="22"/>
          <w:szCs w:val="22"/>
        </w:rPr>
        <w:t>prawnychopiekunów</w:t>
      </w:r>
      <w:proofErr w:type="spellEnd"/>
      <w:r w:rsidRPr="00D65D96">
        <w:rPr>
          <w:rFonts w:ascii="Cambria" w:hAnsi="Cambria" w:cs="Arial"/>
          <w:sz w:val="22"/>
          <w:szCs w:val="22"/>
        </w:rPr>
        <w:t>) i winne być podpisane przez rodziców (prawnych opiekunów).</w:t>
      </w:r>
    </w:p>
    <w:p w14:paraId="1901A9D3" w14:textId="77777777" w:rsidR="00B03105" w:rsidRPr="00D65D96" w:rsidRDefault="00B03105" w:rsidP="00B80DE4">
      <w:pPr>
        <w:pStyle w:val="Tekstpodstawowy"/>
        <w:numPr>
          <w:ilvl w:val="0"/>
          <w:numId w:val="269"/>
        </w:numPr>
        <w:tabs>
          <w:tab w:val="left" w:pos="426"/>
          <w:tab w:val="left" w:pos="993"/>
          <w:tab w:val="left" w:pos="1134"/>
        </w:tabs>
        <w:ind w:left="0" w:firstLine="567"/>
        <w:rPr>
          <w:rFonts w:ascii="Cambria" w:hAnsi="Cambria" w:cs="Arial"/>
          <w:sz w:val="22"/>
          <w:szCs w:val="22"/>
        </w:rPr>
      </w:pPr>
      <w:r w:rsidRPr="00D65D96">
        <w:rPr>
          <w:rFonts w:ascii="Cambria" w:hAnsi="Cambria" w:cs="Arial"/>
          <w:sz w:val="22"/>
          <w:szCs w:val="22"/>
        </w:rPr>
        <w:t>Znak graficzny „parafka” oznacza fakt oglądania pracy przez nauczyciela, a nie sprawdzania zawartości merytorycznej.</w:t>
      </w:r>
    </w:p>
    <w:p w14:paraId="6FDCC98F" w14:textId="77777777" w:rsidR="00B03105" w:rsidRPr="00D65D96" w:rsidRDefault="00B03105" w:rsidP="00B03105">
      <w:pPr>
        <w:pStyle w:val="Tekstpodstawowy"/>
        <w:tabs>
          <w:tab w:val="left" w:pos="426"/>
          <w:tab w:val="left" w:pos="993"/>
          <w:tab w:val="left" w:pos="1134"/>
        </w:tabs>
        <w:ind w:firstLine="426"/>
        <w:rPr>
          <w:rFonts w:ascii="Cambria" w:hAnsi="Cambria" w:cs="Arial"/>
          <w:sz w:val="22"/>
          <w:szCs w:val="22"/>
        </w:rPr>
      </w:pPr>
    </w:p>
    <w:p w14:paraId="042D5EDA" w14:textId="77777777" w:rsidR="00B03105" w:rsidRPr="00FD4939" w:rsidRDefault="00B03105" w:rsidP="00B80DE4">
      <w:pPr>
        <w:pStyle w:val="Tekstpodstawowy"/>
        <w:numPr>
          <w:ilvl w:val="0"/>
          <w:numId w:val="269"/>
        </w:numPr>
        <w:tabs>
          <w:tab w:val="left" w:pos="426"/>
          <w:tab w:val="left" w:pos="993"/>
          <w:tab w:val="left" w:pos="1134"/>
        </w:tabs>
        <w:ind w:left="0" w:firstLine="567"/>
        <w:rPr>
          <w:rFonts w:ascii="Cambria" w:hAnsi="Cambria" w:cs="Arial"/>
          <w:sz w:val="22"/>
          <w:szCs w:val="22"/>
        </w:rPr>
      </w:pPr>
      <w:r w:rsidRPr="00FD4939">
        <w:rPr>
          <w:rFonts w:ascii="Cambria" w:hAnsi="Cambria" w:cs="Arial"/>
          <w:sz w:val="22"/>
          <w:szCs w:val="22"/>
        </w:rPr>
        <w:t>Uczeń jest zobowiązany do pisania pracy klasowej</w:t>
      </w:r>
      <w:r w:rsidR="00B3668A">
        <w:rPr>
          <w:rFonts w:ascii="Cambria" w:hAnsi="Cambria" w:cs="Arial"/>
          <w:sz w:val="22"/>
          <w:szCs w:val="22"/>
        </w:rPr>
        <w:t>/sprawdzianu</w:t>
      </w:r>
      <w:r w:rsidRPr="00FD4939">
        <w:rPr>
          <w:rFonts w:ascii="Cambria" w:hAnsi="Cambria" w:cs="Arial"/>
          <w:sz w:val="22"/>
          <w:szCs w:val="22"/>
        </w:rPr>
        <w:t xml:space="preserve"> obejmującej kompleksową część materiału. W przypadku nieobecności uczeń ma obowiązek napisać ten sprawdzian w terminie uzgodnionym z nauczycielem.</w:t>
      </w:r>
    </w:p>
    <w:p w14:paraId="5B9C73E3" w14:textId="77777777" w:rsidR="00B03105" w:rsidRPr="00D65D96" w:rsidRDefault="00B03105" w:rsidP="00B03105">
      <w:pPr>
        <w:pStyle w:val="Tekstpodstawowy"/>
        <w:tabs>
          <w:tab w:val="left" w:pos="426"/>
          <w:tab w:val="left" w:pos="993"/>
          <w:tab w:val="left" w:pos="1134"/>
        </w:tabs>
        <w:ind w:firstLine="426"/>
        <w:rPr>
          <w:rFonts w:ascii="Cambria" w:hAnsi="Cambria" w:cs="Arial"/>
          <w:sz w:val="22"/>
          <w:szCs w:val="22"/>
        </w:rPr>
      </w:pPr>
    </w:p>
    <w:p w14:paraId="1C16A921" w14:textId="77777777" w:rsidR="00B03105" w:rsidRDefault="00B03105" w:rsidP="00B80DE4">
      <w:pPr>
        <w:pStyle w:val="Tekstpodstawowy"/>
        <w:numPr>
          <w:ilvl w:val="0"/>
          <w:numId w:val="269"/>
        </w:numPr>
        <w:tabs>
          <w:tab w:val="left" w:pos="426"/>
          <w:tab w:val="left" w:pos="993"/>
        </w:tabs>
        <w:ind w:left="0" w:firstLine="567"/>
        <w:rPr>
          <w:rFonts w:ascii="Cambria" w:hAnsi="Cambria" w:cs="Arial"/>
          <w:sz w:val="22"/>
          <w:szCs w:val="22"/>
        </w:rPr>
      </w:pPr>
      <w:r w:rsidRPr="00FD4939">
        <w:rPr>
          <w:rFonts w:ascii="Cambria" w:hAnsi="Cambria" w:cs="Arial"/>
          <w:sz w:val="22"/>
          <w:szCs w:val="22"/>
        </w:rPr>
        <w:t xml:space="preserve">Ocenione kompleksowe sprawdziany wiadomości i prace klasowe przechowywane są przez nauczycieli  </w:t>
      </w:r>
      <w:r w:rsidR="00FD4939">
        <w:rPr>
          <w:rFonts w:ascii="Cambria" w:hAnsi="Cambria" w:cs="Arial"/>
          <w:sz w:val="22"/>
          <w:szCs w:val="22"/>
        </w:rPr>
        <w:t>do końca danego roku szkolnego.</w:t>
      </w:r>
    </w:p>
    <w:p w14:paraId="2C630C6A" w14:textId="77777777" w:rsidR="00B03105" w:rsidRPr="00D65D96" w:rsidRDefault="00B03105" w:rsidP="00B03105">
      <w:pPr>
        <w:pStyle w:val="Tekstpodstawowy"/>
        <w:tabs>
          <w:tab w:val="left" w:pos="426"/>
          <w:tab w:val="left" w:pos="993"/>
        </w:tabs>
        <w:rPr>
          <w:rFonts w:ascii="Cambria" w:hAnsi="Cambria" w:cs="Arial"/>
          <w:sz w:val="22"/>
          <w:szCs w:val="22"/>
        </w:rPr>
      </w:pPr>
    </w:p>
    <w:p w14:paraId="6EE0058A" w14:textId="77777777" w:rsidR="00B03105" w:rsidRPr="00D65D96" w:rsidRDefault="00B03105" w:rsidP="00B80DE4">
      <w:pPr>
        <w:pStyle w:val="Tekstpodstawowy"/>
        <w:numPr>
          <w:ilvl w:val="0"/>
          <w:numId w:val="269"/>
        </w:numPr>
        <w:tabs>
          <w:tab w:val="left" w:pos="426"/>
          <w:tab w:val="left" w:pos="993"/>
        </w:tabs>
        <w:ind w:left="0" w:firstLine="567"/>
        <w:rPr>
          <w:rFonts w:ascii="Cambria" w:hAnsi="Cambria" w:cs="Arial"/>
          <w:sz w:val="22"/>
          <w:szCs w:val="22"/>
        </w:rPr>
      </w:pPr>
      <w:r w:rsidRPr="00D65D96">
        <w:rPr>
          <w:rFonts w:ascii="Cambria" w:hAnsi="Cambria" w:cs="Arial"/>
          <w:sz w:val="22"/>
          <w:szCs w:val="22"/>
        </w:rPr>
        <w:t xml:space="preserve">Uczeń ma prawo </w:t>
      </w:r>
      <w:r w:rsidR="00FD4939">
        <w:rPr>
          <w:rFonts w:ascii="Cambria" w:hAnsi="Cambria" w:cs="Arial"/>
          <w:b/>
          <w:bCs/>
          <w:sz w:val="22"/>
          <w:szCs w:val="22"/>
        </w:rPr>
        <w:t>3</w:t>
      </w:r>
      <w:r w:rsidR="00FD4939">
        <w:rPr>
          <w:rFonts w:ascii="Cambria" w:hAnsi="Cambria" w:cs="Arial"/>
          <w:sz w:val="22"/>
          <w:szCs w:val="22"/>
        </w:rPr>
        <w:t xml:space="preserve">razy być nieprzygotowany </w:t>
      </w:r>
      <w:r w:rsidRPr="00D65D96">
        <w:rPr>
          <w:rFonts w:ascii="Cambria" w:hAnsi="Cambria" w:cs="Arial"/>
          <w:sz w:val="22"/>
          <w:szCs w:val="22"/>
        </w:rPr>
        <w:t>do lekcji w ciągu okr</w:t>
      </w:r>
      <w:r w:rsidR="00FD4939">
        <w:rPr>
          <w:rFonts w:ascii="Cambria" w:hAnsi="Cambria" w:cs="Arial"/>
          <w:sz w:val="22"/>
          <w:szCs w:val="22"/>
        </w:rPr>
        <w:t xml:space="preserve">esu bez uzasadniania przyczyny. </w:t>
      </w:r>
      <w:r w:rsidRPr="00D65D96">
        <w:rPr>
          <w:rFonts w:ascii="Cambria" w:hAnsi="Cambria" w:cs="Arial"/>
          <w:sz w:val="22"/>
          <w:szCs w:val="22"/>
        </w:rPr>
        <w:t xml:space="preserve">Swoje nieprzygotowanie uczeń zgłasza  przed każdą lekcją. Nauczyciel wpisuje wówczas do dziennika lekcyjnego skrót  </w:t>
      </w:r>
      <w:r w:rsidRPr="00D65D96">
        <w:rPr>
          <w:rFonts w:ascii="Cambria" w:hAnsi="Cambria" w:cs="Arial"/>
          <w:b/>
          <w:bCs/>
          <w:sz w:val="22"/>
          <w:szCs w:val="22"/>
        </w:rPr>
        <w:t>„</w:t>
      </w:r>
      <w:proofErr w:type="spellStart"/>
      <w:r w:rsidRPr="00D65D96">
        <w:rPr>
          <w:rFonts w:ascii="Cambria" w:hAnsi="Cambria" w:cs="Arial"/>
          <w:b/>
          <w:bCs/>
          <w:sz w:val="22"/>
          <w:szCs w:val="22"/>
        </w:rPr>
        <w:t>np</w:t>
      </w:r>
      <w:proofErr w:type="spellEnd"/>
      <w:r w:rsidRPr="00D65D96">
        <w:rPr>
          <w:rFonts w:ascii="Cambria" w:hAnsi="Cambria" w:cs="Arial"/>
          <w:b/>
          <w:bCs/>
          <w:sz w:val="22"/>
          <w:szCs w:val="22"/>
        </w:rPr>
        <w:t xml:space="preserve">”. </w:t>
      </w:r>
    </w:p>
    <w:p w14:paraId="23416077" w14:textId="77777777" w:rsidR="00B03105" w:rsidRPr="00D65D96" w:rsidRDefault="00B03105" w:rsidP="00B03105">
      <w:pPr>
        <w:pStyle w:val="Tekstpodstawowy"/>
        <w:tabs>
          <w:tab w:val="left" w:pos="993"/>
          <w:tab w:val="left" w:pos="1080"/>
        </w:tabs>
        <w:rPr>
          <w:rFonts w:ascii="Cambria" w:hAnsi="Cambria" w:cs="Arial"/>
          <w:sz w:val="22"/>
          <w:szCs w:val="22"/>
        </w:rPr>
      </w:pPr>
      <w:r w:rsidRPr="00D65D96">
        <w:rPr>
          <w:rFonts w:ascii="Cambria" w:hAnsi="Cambria" w:cs="Arial"/>
          <w:sz w:val="22"/>
          <w:szCs w:val="22"/>
        </w:rPr>
        <w:t>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w:t>
      </w:r>
    </w:p>
    <w:p w14:paraId="1E1E8D46" w14:textId="77777777" w:rsidR="00B03105" w:rsidRPr="00D65D96" w:rsidRDefault="00B03105" w:rsidP="00B03105">
      <w:pPr>
        <w:pStyle w:val="Tekstpodstawowy"/>
        <w:tabs>
          <w:tab w:val="left" w:pos="1440"/>
        </w:tabs>
        <w:ind w:left="1500"/>
        <w:rPr>
          <w:rFonts w:ascii="Cambria" w:hAnsi="Cambria" w:cs="Arial"/>
          <w:sz w:val="22"/>
          <w:szCs w:val="22"/>
        </w:rPr>
      </w:pPr>
    </w:p>
    <w:p w14:paraId="151E7A51" w14:textId="77777777" w:rsidR="00B03105" w:rsidRDefault="00C27840" w:rsidP="00B03105">
      <w:pPr>
        <w:pStyle w:val="Tekstpodstawowy"/>
        <w:tabs>
          <w:tab w:val="left" w:pos="1440"/>
        </w:tabs>
        <w:ind w:firstLine="567"/>
        <w:rPr>
          <w:rFonts w:ascii="Cambria" w:hAnsi="Cambria" w:cs="Arial"/>
          <w:sz w:val="22"/>
          <w:szCs w:val="22"/>
        </w:rPr>
      </w:pPr>
      <w:r>
        <w:rPr>
          <w:rFonts w:ascii="Cambria" w:hAnsi="Cambria" w:cs="Arial"/>
          <w:b/>
          <w:sz w:val="22"/>
          <w:szCs w:val="22"/>
        </w:rPr>
        <w:t>1</w:t>
      </w:r>
      <w:r w:rsidR="00B03105" w:rsidRPr="00D65D96">
        <w:rPr>
          <w:rFonts w:ascii="Cambria" w:hAnsi="Cambria" w:cs="Arial"/>
          <w:b/>
          <w:sz w:val="22"/>
          <w:szCs w:val="22"/>
        </w:rPr>
        <w:t>4.</w:t>
      </w:r>
      <w:r w:rsidR="00B03105" w:rsidRPr="00D65D96">
        <w:rPr>
          <w:rFonts w:ascii="Cambria" w:hAnsi="Cambria" w:cs="Arial"/>
          <w:sz w:val="22"/>
          <w:szCs w:val="22"/>
        </w:rPr>
        <w:t xml:space="preserve"> Szczegółowy tryb oceniania i sprawdzania wiadomości  ustalają nauczyciele uczący poszczególnych zajęć edukacyjnych i informują uczniów i rodziców na początku roku szkolnego. </w:t>
      </w:r>
    </w:p>
    <w:p w14:paraId="413A9216" w14:textId="77777777" w:rsidR="00BB0141" w:rsidRPr="00AB5D69" w:rsidRDefault="00087943" w:rsidP="00BB0141">
      <w:pPr>
        <w:pStyle w:val="Obszartekstu"/>
        <w:ind w:firstLine="567"/>
        <w:rPr>
          <w:rFonts w:ascii="Cambria" w:hAnsi="Cambria" w:cs="Arial"/>
          <w:b/>
          <w:sz w:val="22"/>
          <w:szCs w:val="22"/>
        </w:rPr>
      </w:pPr>
      <w:r>
        <w:rPr>
          <w:rFonts w:ascii="Cambria" w:hAnsi="Cambria" w:cs="Arial"/>
          <w:b/>
          <w:sz w:val="22"/>
          <w:szCs w:val="22"/>
        </w:rPr>
        <w:lastRenderedPageBreak/>
        <w:t>§ 12</w:t>
      </w:r>
      <w:r w:rsidR="00EC04E8">
        <w:rPr>
          <w:rFonts w:ascii="Cambria" w:hAnsi="Cambria" w:cs="Arial"/>
          <w:b/>
          <w:sz w:val="22"/>
          <w:szCs w:val="22"/>
        </w:rPr>
        <w:t>4</w:t>
      </w:r>
      <w:r w:rsidR="00BB0141" w:rsidRPr="00AB5D69">
        <w:rPr>
          <w:rFonts w:ascii="Cambria" w:hAnsi="Cambria" w:cs="Arial"/>
          <w:b/>
          <w:sz w:val="22"/>
          <w:szCs w:val="22"/>
        </w:rPr>
        <w:t>.</w:t>
      </w:r>
      <w:r w:rsidR="00BB0141" w:rsidRPr="00AB5D69">
        <w:rPr>
          <w:rFonts w:ascii="Cambria" w:hAnsi="Cambria" w:cs="Arial"/>
          <w:b/>
          <w:bCs/>
          <w:sz w:val="22"/>
          <w:szCs w:val="22"/>
        </w:rPr>
        <w:t>Ocenianie zachowania</w:t>
      </w:r>
    </w:p>
    <w:p w14:paraId="7F032989" w14:textId="77777777" w:rsidR="00BB0141" w:rsidRPr="00AB5D69" w:rsidRDefault="00BB0141" w:rsidP="00BB0141">
      <w:pPr>
        <w:jc w:val="both"/>
        <w:rPr>
          <w:rFonts w:ascii="Cambria" w:hAnsi="Cambria" w:cs="Arial"/>
        </w:rPr>
      </w:pPr>
    </w:p>
    <w:p w14:paraId="375D5AEA" w14:textId="77777777" w:rsidR="00BB0141" w:rsidRPr="00AB5D69" w:rsidRDefault="00BB0141" w:rsidP="00B80DE4">
      <w:pPr>
        <w:pStyle w:val="Standard"/>
        <w:numPr>
          <w:ilvl w:val="0"/>
          <w:numId w:val="96"/>
        </w:numPr>
        <w:tabs>
          <w:tab w:val="num" w:pos="284"/>
          <w:tab w:val="left" w:pos="993"/>
        </w:tabs>
        <w:suppressAutoHyphens/>
        <w:ind w:firstLine="567"/>
        <w:jc w:val="both"/>
        <w:rPr>
          <w:rFonts w:ascii="Cambria" w:hAnsi="Cambria" w:cs="Arial"/>
          <w:sz w:val="22"/>
          <w:szCs w:val="22"/>
        </w:rPr>
      </w:pPr>
      <w:r w:rsidRPr="00AB5D69">
        <w:rPr>
          <w:rFonts w:ascii="Cambria" w:hAnsi="Cambria" w:cs="Arial"/>
          <w:sz w:val="22"/>
          <w:szCs w:val="22"/>
        </w:rPr>
        <w:t>Ocenianie zachowania ucznia polega na rozpoznawaniu przez wychowawcę, nauczycieli i uczniów danej klasy stopnia respektowania przez ucznia zasad współżycia społecznego i norm etycznych.</w:t>
      </w:r>
    </w:p>
    <w:p w14:paraId="13759D73" w14:textId="77777777" w:rsidR="00BB0141" w:rsidRPr="00AB5D69" w:rsidRDefault="00BB0141" w:rsidP="00BB0141">
      <w:pPr>
        <w:pStyle w:val="Standard"/>
        <w:tabs>
          <w:tab w:val="left" w:pos="993"/>
        </w:tabs>
        <w:suppressAutoHyphens/>
        <w:ind w:firstLine="426"/>
        <w:jc w:val="both"/>
        <w:rPr>
          <w:rFonts w:ascii="Cambria" w:hAnsi="Cambria" w:cs="Arial"/>
          <w:sz w:val="22"/>
          <w:szCs w:val="22"/>
        </w:rPr>
      </w:pPr>
    </w:p>
    <w:p w14:paraId="22260179" w14:textId="77777777" w:rsidR="00BB0141" w:rsidRPr="00AB5D69" w:rsidRDefault="00BB0141" w:rsidP="00B80DE4">
      <w:pPr>
        <w:pStyle w:val="Standard"/>
        <w:numPr>
          <w:ilvl w:val="0"/>
          <w:numId w:val="96"/>
        </w:numPr>
        <w:tabs>
          <w:tab w:val="num" w:pos="284"/>
          <w:tab w:val="left" w:pos="993"/>
        </w:tabs>
        <w:suppressAutoHyphens/>
        <w:ind w:left="567"/>
        <w:jc w:val="both"/>
        <w:rPr>
          <w:rFonts w:ascii="Cambria" w:hAnsi="Cambria" w:cs="Arial"/>
          <w:sz w:val="22"/>
          <w:szCs w:val="22"/>
        </w:rPr>
      </w:pPr>
      <w:r w:rsidRPr="00AB5D69">
        <w:rPr>
          <w:rFonts w:ascii="Cambria" w:hAnsi="Cambria" w:cs="Arial"/>
          <w:sz w:val="22"/>
          <w:szCs w:val="22"/>
        </w:rPr>
        <w:t>Ocenianie wewnątrzszkolne obejmuje:</w:t>
      </w:r>
    </w:p>
    <w:p w14:paraId="27133761" w14:textId="77777777" w:rsidR="00BB0141" w:rsidRPr="00AB5D69" w:rsidRDefault="00BB0141" w:rsidP="00B80DE4">
      <w:pPr>
        <w:numPr>
          <w:ilvl w:val="1"/>
          <w:numId w:val="95"/>
        </w:numPr>
        <w:tabs>
          <w:tab w:val="clear" w:pos="360"/>
          <w:tab w:val="num" w:pos="0"/>
          <w:tab w:val="left" w:pos="426"/>
          <w:tab w:val="left" w:pos="993"/>
        </w:tabs>
        <w:suppressAutoHyphens/>
        <w:spacing w:before="120"/>
        <w:ind w:left="0" w:firstLine="0"/>
        <w:jc w:val="both"/>
        <w:rPr>
          <w:rFonts w:ascii="Cambria" w:hAnsi="Cambria" w:cs="Arial"/>
        </w:rPr>
      </w:pPr>
      <w:r w:rsidRPr="00AB5D69">
        <w:rPr>
          <w:rFonts w:ascii="Cambria" w:hAnsi="Cambria" w:cs="Arial"/>
        </w:rPr>
        <w:t>ustalanie przez Radę Pedagogiczną warunków i sposobu oceniania zachowania, ocenianie bieżące i ustalanie śródrocznej oraz rocznej oceny klasyfikacyjnej zachowania;</w:t>
      </w:r>
    </w:p>
    <w:p w14:paraId="27405576" w14:textId="77777777" w:rsidR="00BB0141" w:rsidRPr="00AB5D69" w:rsidRDefault="00BB0141" w:rsidP="00B80DE4">
      <w:pPr>
        <w:numPr>
          <w:ilvl w:val="1"/>
          <w:numId w:val="95"/>
        </w:numPr>
        <w:tabs>
          <w:tab w:val="clear" w:pos="360"/>
          <w:tab w:val="num" w:pos="0"/>
          <w:tab w:val="left" w:pos="426"/>
          <w:tab w:val="left" w:pos="993"/>
        </w:tabs>
        <w:suppressAutoHyphens/>
        <w:spacing w:before="120"/>
        <w:ind w:left="0" w:firstLine="0"/>
        <w:jc w:val="both"/>
        <w:rPr>
          <w:rFonts w:ascii="Cambria" w:hAnsi="Cambria" w:cs="Arial"/>
        </w:rPr>
      </w:pPr>
      <w:r w:rsidRPr="00AB5D69">
        <w:rPr>
          <w:rFonts w:ascii="Cambria" w:hAnsi="Cambria" w:cs="Arial"/>
        </w:rPr>
        <w:t>ustalenie warunków i trybu uzyskania wyższej niż przewidywana rocznej oceny klasyfikacyjnej zachowania.</w:t>
      </w:r>
    </w:p>
    <w:p w14:paraId="6A1B65CF" w14:textId="77777777" w:rsidR="00BB0141" w:rsidRPr="00AB5D69" w:rsidRDefault="00BB0141" w:rsidP="00BB0141">
      <w:pPr>
        <w:tabs>
          <w:tab w:val="left" w:pos="993"/>
        </w:tabs>
        <w:suppressAutoHyphens/>
        <w:ind w:left="993"/>
        <w:jc w:val="both"/>
        <w:rPr>
          <w:rFonts w:ascii="Cambria" w:hAnsi="Cambria" w:cs="Arial"/>
        </w:rPr>
      </w:pPr>
    </w:p>
    <w:p w14:paraId="381D9D27" w14:textId="77777777" w:rsidR="00BB0141" w:rsidRPr="00AB5D69" w:rsidRDefault="00BB0141" w:rsidP="00B80DE4">
      <w:pPr>
        <w:pStyle w:val="Standard"/>
        <w:numPr>
          <w:ilvl w:val="0"/>
          <w:numId w:val="96"/>
        </w:numPr>
        <w:tabs>
          <w:tab w:val="num" w:pos="284"/>
          <w:tab w:val="left" w:pos="993"/>
        </w:tabs>
        <w:suppressAutoHyphens/>
        <w:ind w:left="567"/>
        <w:jc w:val="both"/>
        <w:rPr>
          <w:rFonts w:ascii="Cambria" w:hAnsi="Cambria" w:cs="Arial"/>
          <w:sz w:val="22"/>
          <w:szCs w:val="22"/>
        </w:rPr>
      </w:pPr>
      <w:r w:rsidRPr="00AB5D69">
        <w:rPr>
          <w:rFonts w:ascii="Cambria" w:hAnsi="Cambria" w:cs="Arial"/>
          <w:sz w:val="22"/>
          <w:szCs w:val="22"/>
        </w:rPr>
        <w:t>Ocenianie wewnątrzszkolne ma na celu:</w:t>
      </w:r>
    </w:p>
    <w:p w14:paraId="6322AAAC" w14:textId="77777777" w:rsidR="00BB0141" w:rsidRPr="00AB5D69" w:rsidRDefault="00BB0141" w:rsidP="00B80DE4">
      <w:pPr>
        <w:numPr>
          <w:ilvl w:val="1"/>
          <w:numId w:val="99"/>
        </w:numPr>
        <w:tabs>
          <w:tab w:val="clear" w:pos="360"/>
          <w:tab w:val="num" w:pos="0"/>
          <w:tab w:val="left" w:pos="284"/>
          <w:tab w:val="left" w:pos="993"/>
        </w:tabs>
        <w:suppressAutoHyphens/>
        <w:spacing w:before="120"/>
        <w:ind w:left="0" w:firstLine="0"/>
        <w:jc w:val="both"/>
        <w:rPr>
          <w:rFonts w:ascii="Cambria" w:hAnsi="Cambria" w:cs="Arial"/>
        </w:rPr>
      </w:pPr>
      <w:r w:rsidRPr="00AB5D69">
        <w:rPr>
          <w:rFonts w:ascii="Cambria" w:hAnsi="Cambria" w:cs="Arial"/>
        </w:rPr>
        <w:t>informowanie ucznia o jego zachowaniu oraz o postępach w tym zakresie;</w:t>
      </w:r>
    </w:p>
    <w:p w14:paraId="43FA6997" w14:textId="77777777" w:rsidR="00BB0141" w:rsidRPr="00AB5D69" w:rsidRDefault="00BB0141" w:rsidP="00B80DE4">
      <w:pPr>
        <w:numPr>
          <w:ilvl w:val="1"/>
          <w:numId w:val="99"/>
        </w:numPr>
        <w:tabs>
          <w:tab w:val="clear" w:pos="360"/>
          <w:tab w:val="num" w:pos="0"/>
          <w:tab w:val="left" w:pos="284"/>
          <w:tab w:val="left" w:pos="993"/>
        </w:tabs>
        <w:suppressAutoHyphens/>
        <w:spacing w:before="120"/>
        <w:ind w:left="0" w:firstLine="0"/>
        <w:jc w:val="both"/>
        <w:rPr>
          <w:rFonts w:ascii="Cambria" w:hAnsi="Cambria" w:cs="Arial"/>
        </w:rPr>
      </w:pPr>
      <w:r w:rsidRPr="00AB5D69">
        <w:rPr>
          <w:rFonts w:ascii="Cambria" w:hAnsi="Cambria" w:cs="Arial"/>
        </w:rPr>
        <w:t>motywowanie ucznia do dalszych postępów w zachowaniu;</w:t>
      </w:r>
    </w:p>
    <w:p w14:paraId="78B1AF47" w14:textId="77777777" w:rsidR="00BB0141" w:rsidRPr="00AB5D69" w:rsidRDefault="00BB0141" w:rsidP="00B80DE4">
      <w:pPr>
        <w:numPr>
          <w:ilvl w:val="1"/>
          <w:numId w:val="99"/>
        </w:numPr>
        <w:tabs>
          <w:tab w:val="clear" w:pos="360"/>
          <w:tab w:val="num" w:pos="0"/>
          <w:tab w:val="left" w:pos="284"/>
          <w:tab w:val="left" w:pos="993"/>
        </w:tabs>
        <w:suppressAutoHyphens/>
        <w:spacing w:before="120"/>
        <w:ind w:left="0" w:firstLine="0"/>
        <w:jc w:val="both"/>
        <w:rPr>
          <w:rFonts w:ascii="Cambria" w:hAnsi="Cambria" w:cs="Arial"/>
        </w:rPr>
      </w:pPr>
      <w:r w:rsidRPr="00AB5D69">
        <w:rPr>
          <w:rFonts w:ascii="Cambria" w:hAnsi="Cambria" w:cs="Arial"/>
        </w:rPr>
        <w:t xml:space="preserve">dostarczenie rodzicom (prawnym opiekunom) i nauczycielom informacji o postępach </w:t>
      </w:r>
      <w:r w:rsidRPr="00AB5D69">
        <w:rPr>
          <w:rFonts w:ascii="Cambria" w:hAnsi="Cambria" w:cs="Arial"/>
        </w:rPr>
        <w:br/>
        <w:t>w zachowaniu się ucznia.</w:t>
      </w:r>
    </w:p>
    <w:p w14:paraId="539E266F" w14:textId="77777777" w:rsidR="00BB0141" w:rsidRPr="00AB5D69" w:rsidRDefault="00BB0141" w:rsidP="00BB0141">
      <w:pPr>
        <w:tabs>
          <w:tab w:val="left" w:pos="993"/>
        </w:tabs>
        <w:suppressAutoHyphens/>
        <w:ind w:left="993"/>
        <w:jc w:val="both"/>
        <w:rPr>
          <w:rFonts w:ascii="Cambria" w:hAnsi="Cambria" w:cs="Arial"/>
        </w:rPr>
      </w:pPr>
    </w:p>
    <w:p w14:paraId="75356309" w14:textId="77777777" w:rsidR="00BB0141" w:rsidRPr="00AB5D69" w:rsidRDefault="00BB0141" w:rsidP="00B80DE4">
      <w:pPr>
        <w:pStyle w:val="Standard"/>
        <w:numPr>
          <w:ilvl w:val="0"/>
          <w:numId w:val="96"/>
        </w:numPr>
        <w:tabs>
          <w:tab w:val="num" w:pos="284"/>
          <w:tab w:val="left" w:pos="993"/>
        </w:tabs>
        <w:suppressAutoHyphens/>
        <w:ind w:firstLine="567"/>
        <w:jc w:val="both"/>
        <w:rPr>
          <w:rFonts w:ascii="Cambria" w:hAnsi="Cambria" w:cs="Arial"/>
          <w:sz w:val="22"/>
          <w:szCs w:val="22"/>
        </w:rPr>
      </w:pPr>
      <w:r w:rsidRPr="00AB5D69">
        <w:rPr>
          <w:rFonts w:ascii="Cambria" w:hAnsi="Cambria" w:cs="Arial"/>
          <w:sz w:val="22"/>
          <w:szCs w:val="22"/>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1C2553FF" w14:textId="77777777" w:rsidR="00BB0141" w:rsidRPr="00AB5D69" w:rsidRDefault="00BB0141" w:rsidP="00BB0141">
      <w:pPr>
        <w:pStyle w:val="Standard"/>
        <w:tabs>
          <w:tab w:val="left" w:pos="993"/>
        </w:tabs>
        <w:suppressAutoHyphens/>
        <w:ind w:left="567"/>
        <w:jc w:val="both"/>
        <w:rPr>
          <w:rFonts w:ascii="Cambria" w:hAnsi="Cambria" w:cs="Arial"/>
          <w:sz w:val="22"/>
          <w:szCs w:val="22"/>
        </w:rPr>
      </w:pPr>
    </w:p>
    <w:p w14:paraId="5F141DB3" w14:textId="77777777" w:rsidR="00BB0141" w:rsidRPr="000F25FF" w:rsidRDefault="00BB0141" w:rsidP="00B80DE4">
      <w:pPr>
        <w:pStyle w:val="Standard"/>
        <w:numPr>
          <w:ilvl w:val="0"/>
          <w:numId w:val="96"/>
        </w:numPr>
        <w:tabs>
          <w:tab w:val="num" w:pos="284"/>
          <w:tab w:val="left" w:pos="993"/>
        </w:tabs>
        <w:suppressAutoHyphens/>
        <w:ind w:firstLine="567"/>
        <w:jc w:val="both"/>
        <w:rPr>
          <w:rFonts w:ascii="Cambria" w:hAnsi="Cambria" w:cs="Arial"/>
          <w:sz w:val="22"/>
          <w:szCs w:val="22"/>
        </w:rPr>
      </w:pPr>
      <w:r w:rsidRPr="000F25FF">
        <w:rPr>
          <w:rFonts w:ascii="Cambria" w:hAnsi="Cambria" w:cs="Arial"/>
          <w:sz w:val="22"/>
          <w:szCs w:val="22"/>
        </w:rPr>
        <w:t>Bieżące informacje dotyczące zachowania ucznia rodzic pozyskuje dzięki:</w:t>
      </w:r>
    </w:p>
    <w:p w14:paraId="21C4417B" w14:textId="77777777" w:rsidR="00BB0141" w:rsidRPr="000F25FF" w:rsidRDefault="00BB0141" w:rsidP="00B80DE4">
      <w:pPr>
        <w:pStyle w:val="Standard"/>
        <w:numPr>
          <w:ilvl w:val="2"/>
          <w:numId w:val="96"/>
        </w:numPr>
        <w:tabs>
          <w:tab w:val="left" w:pos="284"/>
        </w:tabs>
        <w:suppressAutoHyphens/>
        <w:jc w:val="both"/>
        <w:rPr>
          <w:rFonts w:ascii="Cambria" w:hAnsi="Cambria" w:cs="Arial"/>
          <w:sz w:val="22"/>
          <w:szCs w:val="22"/>
        </w:rPr>
      </w:pPr>
      <w:r w:rsidRPr="000F25FF">
        <w:rPr>
          <w:rFonts w:ascii="Cambria" w:eastAsia="Calibri" w:hAnsi="Cambria" w:cs="Arial"/>
          <w:noProof/>
          <w:snapToGrid/>
          <w:sz w:val="22"/>
          <w:szCs w:val="22"/>
          <w:lang w:eastAsia="en-US"/>
        </w:rPr>
        <w:t>zebraniom,</w:t>
      </w:r>
    </w:p>
    <w:p w14:paraId="0110E347" w14:textId="77777777" w:rsidR="00BB0141" w:rsidRPr="000F25FF" w:rsidRDefault="00BB0141" w:rsidP="00B80DE4">
      <w:pPr>
        <w:pStyle w:val="Standard"/>
        <w:numPr>
          <w:ilvl w:val="2"/>
          <w:numId w:val="96"/>
        </w:numPr>
        <w:tabs>
          <w:tab w:val="left" w:pos="284"/>
        </w:tabs>
        <w:suppressAutoHyphens/>
        <w:jc w:val="both"/>
        <w:rPr>
          <w:rFonts w:ascii="Cambria" w:hAnsi="Cambria" w:cs="Arial"/>
          <w:sz w:val="22"/>
          <w:szCs w:val="22"/>
        </w:rPr>
      </w:pPr>
      <w:r w:rsidRPr="000F25FF">
        <w:rPr>
          <w:rFonts w:ascii="Cambria" w:eastAsia="Calibri" w:hAnsi="Cambria" w:cs="Arial"/>
          <w:noProof/>
          <w:snapToGrid/>
          <w:sz w:val="22"/>
          <w:szCs w:val="22"/>
          <w:lang w:eastAsia="en-US"/>
        </w:rPr>
        <w:t>konsultacjom,</w:t>
      </w:r>
    </w:p>
    <w:p w14:paraId="7FEBDB3A" w14:textId="77777777" w:rsidR="00BB0141" w:rsidRPr="000F25FF" w:rsidRDefault="00BB0141" w:rsidP="00B80DE4">
      <w:pPr>
        <w:pStyle w:val="Standard"/>
        <w:numPr>
          <w:ilvl w:val="2"/>
          <w:numId w:val="96"/>
        </w:numPr>
        <w:tabs>
          <w:tab w:val="left" w:pos="284"/>
        </w:tabs>
        <w:suppressAutoHyphens/>
        <w:jc w:val="both"/>
        <w:rPr>
          <w:rFonts w:ascii="Cambria" w:hAnsi="Cambria" w:cs="Arial"/>
          <w:sz w:val="22"/>
          <w:szCs w:val="22"/>
        </w:rPr>
      </w:pPr>
      <w:r w:rsidRPr="000F25FF">
        <w:rPr>
          <w:rFonts w:ascii="Cambria" w:eastAsia="Calibri" w:hAnsi="Cambria" w:cs="Arial"/>
          <w:noProof/>
          <w:snapToGrid/>
          <w:sz w:val="22"/>
          <w:szCs w:val="22"/>
          <w:lang w:eastAsia="en-US"/>
        </w:rPr>
        <w:t>kontaktom telefonicznym,</w:t>
      </w:r>
    </w:p>
    <w:p w14:paraId="1646485E" w14:textId="77777777" w:rsidR="00BB0141" w:rsidRPr="000F25FF" w:rsidRDefault="00BB0141" w:rsidP="00B80DE4">
      <w:pPr>
        <w:pStyle w:val="Standard"/>
        <w:numPr>
          <w:ilvl w:val="2"/>
          <w:numId w:val="96"/>
        </w:numPr>
        <w:tabs>
          <w:tab w:val="left" w:pos="284"/>
        </w:tabs>
        <w:suppressAutoHyphens/>
        <w:jc w:val="both"/>
        <w:rPr>
          <w:rFonts w:ascii="Cambria" w:hAnsi="Cambria" w:cs="Arial"/>
          <w:sz w:val="22"/>
          <w:szCs w:val="22"/>
        </w:rPr>
      </w:pPr>
      <w:r w:rsidRPr="000F25FF">
        <w:rPr>
          <w:rFonts w:ascii="Cambria" w:eastAsia="Calibri" w:hAnsi="Cambria" w:cs="Arial"/>
          <w:noProof/>
          <w:snapToGrid/>
          <w:sz w:val="22"/>
          <w:szCs w:val="22"/>
          <w:lang w:eastAsia="en-US"/>
        </w:rPr>
        <w:t>poprzez zeszyt korespondencji.</w:t>
      </w:r>
    </w:p>
    <w:p w14:paraId="0A1CE9FC" w14:textId="77777777" w:rsidR="00BB0141" w:rsidRPr="00AB5D69" w:rsidRDefault="00BB0141" w:rsidP="00B80DE4">
      <w:pPr>
        <w:pStyle w:val="Standard"/>
        <w:numPr>
          <w:ilvl w:val="0"/>
          <w:numId w:val="96"/>
        </w:numPr>
        <w:tabs>
          <w:tab w:val="num" w:pos="284"/>
          <w:tab w:val="left" w:pos="993"/>
        </w:tabs>
        <w:suppressAutoHyphens/>
        <w:ind w:firstLine="567"/>
        <w:jc w:val="both"/>
        <w:rPr>
          <w:rFonts w:ascii="Cambria" w:hAnsi="Cambria" w:cs="Arial"/>
          <w:sz w:val="22"/>
          <w:szCs w:val="22"/>
        </w:rPr>
      </w:pPr>
      <w:r w:rsidRPr="00AB5D69">
        <w:rPr>
          <w:rFonts w:ascii="Cambria" w:hAnsi="Cambria" w:cs="Arial"/>
          <w:sz w:val="22"/>
          <w:szCs w:val="22"/>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14:paraId="12491FEC" w14:textId="77777777" w:rsidR="00BB0141" w:rsidRPr="00AB5D69" w:rsidRDefault="00BB0141" w:rsidP="00BB0141">
      <w:pPr>
        <w:pStyle w:val="Standard"/>
        <w:tabs>
          <w:tab w:val="left" w:pos="993"/>
        </w:tabs>
        <w:suppressAutoHyphens/>
        <w:ind w:firstLine="567"/>
        <w:jc w:val="both"/>
        <w:rPr>
          <w:rFonts w:ascii="Cambria" w:hAnsi="Cambria" w:cs="Arial"/>
          <w:sz w:val="22"/>
          <w:szCs w:val="22"/>
        </w:rPr>
      </w:pPr>
    </w:p>
    <w:p w14:paraId="1A5A5D21" w14:textId="77777777" w:rsidR="00BB0141" w:rsidRPr="00AB5D69" w:rsidRDefault="00BB0141" w:rsidP="00B80DE4">
      <w:pPr>
        <w:pStyle w:val="Standard"/>
        <w:numPr>
          <w:ilvl w:val="0"/>
          <w:numId w:val="96"/>
        </w:numPr>
        <w:tabs>
          <w:tab w:val="num" w:pos="284"/>
          <w:tab w:val="left" w:pos="993"/>
        </w:tabs>
        <w:suppressAutoHyphens/>
        <w:ind w:firstLine="567"/>
        <w:jc w:val="both"/>
        <w:rPr>
          <w:rFonts w:ascii="Cambria" w:hAnsi="Cambria" w:cs="Arial"/>
          <w:sz w:val="22"/>
          <w:szCs w:val="22"/>
        </w:rPr>
      </w:pPr>
      <w:r w:rsidRPr="00AB5D69">
        <w:rPr>
          <w:rFonts w:ascii="Cambria" w:hAnsi="Cambria" w:cs="Arial"/>
          <w:sz w:val="22"/>
          <w:szCs w:val="22"/>
        </w:rPr>
        <w:t>Ocenę klasyfikacyjną zachowania (</w:t>
      </w:r>
      <w:r w:rsidRPr="008C2121">
        <w:rPr>
          <w:rFonts w:ascii="Cambria" w:hAnsi="Cambria" w:cs="Arial"/>
          <w:sz w:val="22"/>
          <w:szCs w:val="22"/>
        </w:rPr>
        <w:t>śródroczną i roczną</w:t>
      </w:r>
      <w:r w:rsidRPr="00AB5D69">
        <w:rPr>
          <w:rFonts w:ascii="Cambria" w:hAnsi="Cambria" w:cs="Arial"/>
          <w:sz w:val="22"/>
          <w:szCs w:val="22"/>
        </w:rPr>
        <w:t>), począwszy od klasy IV, ustala się według następującej skali:</w:t>
      </w:r>
    </w:p>
    <w:p w14:paraId="17B37DE7" w14:textId="77777777" w:rsidR="00BB0141" w:rsidRPr="00AB5D69" w:rsidRDefault="00BB0141" w:rsidP="00B80DE4">
      <w:pPr>
        <w:numPr>
          <w:ilvl w:val="1"/>
          <w:numId w:val="97"/>
        </w:numPr>
        <w:tabs>
          <w:tab w:val="clear" w:pos="643"/>
          <w:tab w:val="num" w:pos="284"/>
        </w:tabs>
        <w:suppressAutoHyphens/>
        <w:ind w:left="1620" w:hanging="1620"/>
        <w:jc w:val="both"/>
        <w:rPr>
          <w:rFonts w:ascii="Cambria" w:hAnsi="Cambria" w:cs="Arial"/>
        </w:rPr>
      </w:pPr>
      <w:r w:rsidRPr="00AB5D69">
        <w:rPr>
          <w:rFonts w:ascii="Cambria" w:hAnsi="Cambria" w:cs="Arial"/>
        </w:rPr>
        <w:t xml:space="preserve"> wzorowe – </w:t>
      </w:r>
      <w:proofErr w:type="spellStart"/>
      <w:r w:rsidRPr="00AB5D69">
        <w:rPr>
          <w:rFonts w:ascii="Cambria" w:hAnsi="Cambria" w:cs="Arial"/>
        </w:rPr>
        <w:t>wz</w:t>
      </w:r>
      <w:proofErr w:type="spellEnd"/>
      <w:r w:rsidRPr="00AB5D69">
        <w:rPr>
          <w:rFonts w:ascii="Cambria" w:hAnsi="Cambria" w:cs="Arial"/>
        </w:rPr>
        <w:t>,</w:t>
      </w:r>
    </w:p>
    <w:p w14:paraId="5BF1C243" w14:textId="77777777" w:rsidR="00BB0141" w:rsidRPr="00AB5D69" w:rsidRDefault="00BB0141" w:rsidP="00B80DE4">
      <w:pPr>
        <w:numPr>
          <w:ilvl w:val="1"/>
          <w:numId w:val="97"/>
        </w:numPr>
        <w:tabs>
          <w:tab w:val="clear" w:pos="643"/>
          <w:tab w:val="num" w:pos="284"/>
        </w:tabs>
        <w:suppressAutoHyphens/>
        <w:ind w:left="1620" w:hanging="1620"/>
        <w:jc w:val="both"/>
        <w:rPr>
          <w:rFonts w:ascii="Cambria" w:hAnsi="Cambria" w:cs="Arial"/>
        </w:rPr>
      </w:pPr>
      <w:r w:rsidRPr="00AB5D69">
        <w:rPr>
          <w:rFonts w:ascii="Cambria" w:hAnsi="Cambria" w:cs="Arial"/>
        </w:rPr>
        <w:t xml:space="preserve">bardzo dobre – </w:t>
      </w:r>
      <w:proofErr w:type="spellStart"/>
      <w:r w:rsidRPr="00AB5D69">
        <w:rPr>
          <w:rFonts w:ascii="Cambria" w:hAnsi="Cambria" w:cs="Arial"/>
        </w:rPr>
        <w:t>bdb</w:t>
      </w:r>
      <w:proofErr w:type="spellEnd"/>
      <w:r w:rsidRPr="00AB5D69">
        <w:rPr>
          <w:rFonts w:ascii="Cambria" w:hAnsi="Cambria" w:cs="Arial"/>
        </w:rPr>
        <w:t>,</w:t>
      </w:r>
    </w:p>
    <w:p w14:paraId="64B658C8" w14:textId="77777777" w:rsidR="00BB0141" w:rsidRPr="00AB5D69" w:rsidRDefault="00BB0141" w:rsidP="00B80DE4">
      <w:pPr>
        <w:numPr>
          <w:ilvl w:val="1"/>
          <w:numId w:val="97"/>
        </w:numPr>
        <w:tabs>
          <w:tab w:val="clear" w:pos="643"/>
          <w:tab w:val="num" w:pos="284"/>
        </w:tabs>
        <w:suppressAutoHyphens/>
        <w:ind w:left="1620" w:hanging="1620"/>
        <w:jc w:val="both"/>
        <w:rPr>
          <w:rFonts w:ascii="Cambria" w:hAnsi="Cambria" w:cs="Arial"/>
        </w:rPr>
      </w:pPr>
      <w:r w:rsidRPr="00AB5D69">
        <w:rPr>
          <w:rFonts w:ascii="Cambria" w:hAnsi="Cambria" w:cs="Arial"/>
        </w:rPr>
        <w:t xml:space="preserve">dobre – </w:t>
      </w:r>
      <w:proofErr w:type="spellStart"/>
      <w:r w:rsidRPr="00AB5D69">
        <w:rPr>
          <w:rFonts w:ascii="Cambria" w:hAnsi="Cambria" w:cs="Arial"/>
        </w:rPr>
        <w:t>db</w:t>
      </w:r>
      <w:proofErr w:type="spellEnd"/>
      <w:r w:rsidRPr="00AB5D69">
        <w:rPr>
          <w:rFonts w:ascii="Cambria" w:hAnsi="Cambria" w:cs="Arial"/>
        </w:rPr>
        <w:t>,</w:t>
      </w:r>
    </w:p>
    <w:p w14:paraId="4278E5B2" w14:textId="77777777" w:rsidR="00BB0141" w:rsidRPr="00AB5D69" w:rsidRDefault="00BB0141" w:rsidP="00B80DE4">
      <w:pPr>
        <w:numPr>
          <w:ilvl w:val="1"/>
          <w:numId w:val="97"/>
        </w:numPr>
        <w:tabs>
          <w:tab w:val="clear" w:pos="643"/>
          <w:tab w:val="num" w:pos="284"/>
        </w:tabs>
        <w:suppressAutoHyphens/>
        <w:ind w:left="1620" w:hanging="1620"/>
        <w:jc w:val="both"/>
        <w:rPr>
          <w:rFonts w:ascii="Cambria" w:hAnsi="Cambria" w:cs="Arial"/>
        </w:rPr>
      </w:pPr>
      <w:r w:rsidRPr="00AB5D69">
        <w:rPr>
          <w:rFonts w:ascii="Cambria" w:hAnsi="Cambria" w:cs="Arial"/>
        </w:rPr>
        <w:t>poprawne – pop,</w:t>
      </w:r>
    </w:p>
    <w:p w14:paraId="3310ACDD" w14:textId="77777777" w:rsidR="00BB0141" w:rsidRPr="00AB5D69" w:rsidRDefault="00BB0141" w:rsidP="00B80DE4">
      <w:pPr>
        <w:numPr>
          <w:ilvl w:val="1"/>
          <w:numId w:val="97"/>
        </w:numPr>
        <w:tabs>
          <w:tab w:val="clear" w:pos="643"/>
          <w:tab w:val="num" w:pos="284"/>
        </w:tabs>
        <w:suppressAutoHyphens/>
        <w:ind w:left="1620" w:hanging="1620"/>
        <w:jc w:val="both"/>
        <w:rPr>
          <w:rFonts w:ascii="Cambria" w:hAnsi="Cambria" w:cs="Arial"/>
        </w:rPr>
      </w:pPr>
      <w:r w:rsidRPr="00AB5D69">
        <w:rPr>
          <w:rFonts w:ascii="Cambria" w:hAnsi="Cambria" w:cs="Arial"/>
        </w:rPr>
        <w:t xml:space="preserve">nieodpowiednie – </w:t>
      </w:r>
      <w:proofErr w:type="spellStart"/>
      <w:r w:rsidRPr="00AB5D69">
        <w:rPr>
          <w:rFonts w:ascii="Cambria" w:hAnsi="Cambria" w:cs="Arial"/>
        </w:rPr>
        <w:t>ndp</w:t>
      </w:r>
      <w:proofErr w:type="spellEnd"/>
      <w:r w:rsidRPr="00AB5D69">
        <w:rPr>
          <w:rFonts w:ascii="Cambria" w:hAnsi="Cambria" w:cs="Arial"/>
        </w:rPr>
        <w:t>,</w:t>
      </w:r>
    </w:p>
    <w:p w14:paraId="21C473E7" w14:textId="77777777" w:rsidR="00BB0141" w:rsidRPr="00AB5D69" w:rsidRDefault="00BB0141" w:rsidP="00B80DE4">
      <w:pPr>
        <w:numPr>
          <w:ilvl w:val="1"/>
          <w:numId w:val="97"/>
        </w:numPr>
        <w:tabs>
          <w:tab w:val="clear" w:pos="643"/>
          <w:tab w:val="num" w:pos="284"/>
        </w:tabs>
        <w:suppressAutoHyphens/>
        <w:ind w:left="1620" w:hanging="1620"/>
        <w:jc w:val="both"/>
        <w:rPr>
          <w:rFonts w:ascii="Cambria" w:hAnsi="Cambria" w:cs="Arial"/>
        </w:rPr>
      </w:pPr>
      <w:r w:rsidRPr="00AB5D69">
        <w:rPr>
          <w:rFonts w:ascii="Cambria" w:hAnsi="Cambria" w:cs="Arial"/>
        </w:rPr>
        <w:t xml:space="preserve">naganne – </w:t>
      </w:r>
      <w:proofErr w:type="spellStart"/>
      <w:r w:rsidRPr="00AB5D69">
        <w:rPr>
          <w:rFonts w:ascii="Cambria" w:hAnsi="Cambria" w:cs="Arial"/>
        </w:rPr>
        <w:t>ng</w:t>
      </w:r>
      <w:proofErr w:type="spellEnd"/>
      <w:r w:rsidRPr="00AB5D69">
        <w:rPr>
          <w:rFonts w:ascii="Cambria" w:hAnsi="Cambria" w:cs="Arial"/>
        </w:rPr>
        <w:t>.</w:t>
      </w:r>
    </w:p>
    <w:p w14:paraId="089F21B0" w14:textId="77777777" w:rsidR="00BB0141" w:rsidRPr="00AB5D69" w:rsidRDefault="00BB0141" w:rsidP="00BB0141">
      <w:pPr>
        <w:pStyle w:val="Standard"/>
        <w:tabs>
          <w:tab w:val="left" w:pos="993"/>
        </w:tabs>
        <w:suppressAutoHyphens/>
        <w:jc w:val="both"/>
        <w:rPr>
          <w:rFonts w:ascii="Cambria" w:hAnsi="Cambria" w:cs="Arial"/>
          <w:sz w:val="22"/>
          <w:szCs w:val="22"/>
        </w:rPr>
      </w:pPr>
    </w:p>
    <w:p w14:paraId="5BDC1C53" w14:textId="77777777" w:rsidR="00BB0141" w:rsidRPr="00AB5D69" w:rsidRDefault="00BB0141" w:rsidP="00B80DE4">
      <w:pPr>
        <w:pStyle w:val="Standard"/>
        <w:numPr>
          <w:ilvl w:val="0"/>
          <w:numId w:val="96"/>
        </w:numPr>
        <w:tabs>
          <w:tab w:val="num" w:pos="284"/>
          <w:tab w:val="left" w:pos="993"/>
        </w:tabs>
        <w:suppressAutoHyphens/>
        <w:ind w:firstLine="567"/>
        <w:jc w:val="both"/>
        <w:rPr>
          <w:rFonts w:ascii="Cambria" w:hAnsi="Cambria" w:cs="Arial"/>
          <w:sz w:val="22"/>
          <w:szCs w:val="22"/>
        </w:rPr>
      </w:pPr>
      <w:r w:rsidRPr="00AB5D69">
        <w:rPr>
          <w:rFonts w:ascii="Cambria" w:hAnsi="Cambria" w:cs="Arial"/>
          <w:color w:val="000000"/>
          <w:sz w:val="22"/>
          <w:szCs w:val="22"/>
        </w:rPr>
        <w:t xml:space="preserve">W klasach I – III ocena klasyfikacyjna zachowania </w:t>
      </w:r>
      <w:r w:rsidRPr="008C2121">
        <w:rPr>
          <w:rFonts w:ascii="Cambria" w:hAnsi="Cambria" w:cs="Arial"/>
          <w:sz w:val="22"/>
          <w:szCs w:val="22"/>
        </w:rPr>
        <w:t>śródroczna i</w:t>
      </w:r>
      <w:r w:rsidRPr="00AB5D69">
        <w:rPr>
          <w:rFonts w:ascii="Cambria" w:hAnsi="Cambria" w:cs="Arial"/>
          <w:color w:val="000000"/>
          <w:sz w:val="22"/>
          <w:szCs w:val="22"/>
        </w:rPr>
        <w:t xml:space="preserve"> roczna jest oceną      opisową</w:t>
      </w:r>
      <w:r w:rsidRPr="00AB5D69">
        <w:rPr>
          <w:rFonts w:ascii="Cambria" w:hAnsi="Cambria" w:cs="Arial"/>
          <w:sz w:val="22"/>
          <w:szCs w:val="22"/>
        </w:rPr>
        <w:t>.</w:t>
      </w:r>
    </w:p>
    <w:p w14:paraId="26378F9E" w14:textId="77777777" w:rsidR="00BB0141" w:rsidRPr="00AB5D69" w:rsidRDefault="00BB0141" w:rsidP="00BB0141">
      <w:pPr>
        <w:pStyle w:val="Standard"/>
        <w:tabs>
          <w:tab w:val="left" w:pos="993"/>
        </w:tabs>
        <w:suppressAutoHyphens/>
        <w:ind w:firstLine="567"/>
        <w:jc w:val="both"/>
        <w:rPr>
          <w:rFonts w:ascii="Cambria" w:hAnsi="Cambria" w:cs="Arial"/>
          <w:sz w:val="22"/>
          <w:szCs w:val="22"/>
        </w:rPr>
      </w:pPr>
    </w:p>
    <w:p w14:paraId="3C8D76B7" w14:textId="77777777" w:rsidR="00BB0141" w:rsidRPr="00AB5D69" w:rsidRDefault="00BB0141" w:rsidP="00B80DE4">
      <w:pPr>
        <w:pStyle w:val="Standard"/>
        <w:numPr>
          <w:ilvl w:val="0"/>
          <w:numId w:val="96"/>
        </w:numPr>
        <w:tabs>
          <w:tab w:val="num" w:pos="284"/>
          <w:tab w:val="left" w:pos="993"/>
        </w:tabs>
        <w:suppressAutoHyphens/>
        <w:ind w:firstLine="567"/>
        <w:jc w:val="both"/>
        <w:rPr>
          <w:rFonts w:ascii="Cambria" w:hAnsi="Cambria" w:cs="Arial"/>
          <w:sz w:val="22"/>
          <w:szCs w:val="22"/>
        </w:rPr>
      </w:pPr>
      <w:r w:rsidRPr="00AB5D69">
        <w:rPr>
          <w:rFonts w:ascii="Cambria" w:hAnsi="Cambria" w:cs="Arial"/>
          <w:color w:val="000000"/>
          <w:sz w:val="22"/>
          <w:szCs w:val="22"/>
        </w:rPr>
        <w:t xml:space="preserve">Punktem wyjścia w sześciostopniowej skali jest ocena </w:t>
      </w:r>
      <w:r w:rsidRPr="00AB5D69">
        <w:rPr>
          <w:rFonts w:ascii="Cambria" w:hAnsi="Cambria" w:cs="Arial"/>
          <w:b/>
          <w:color w:val="000000"/>
          <w:sz w:val="22"/>
          <w:szCs w:val="22"/>
        </w:rPr>
        <w:t>dobra</w:t>
      </w:r>
      <w:r w:rsidRPr="00AB5D69">
        <w:rPr>
          <w:rFonts w:ascii="Cambria" w:hAnsi="Cambria" w:cs="Arial"/>
          <w:color w:val="000000"/>
          <w:sz w:val="22"/>
          <w:szCs w:val="22"/>
        </w:rPr>
        <w:t xml:space="preserve">. Ocena ta wyraża </w:t>
      </w:r>
      <w:r w:rsidRPr="00AB5D69">
        <w:rPr>
          <w:rFonts w:ascii="Cambria" w:hAnsi="Cambria" w:cs="Arial"/>
          <w:color w:val="000000"/>
          <w:sz w:val="22"/>
          <w:szCs w:val="22"/>
          <w:u w:val="single"/>
        </w:rPr>
        <w:t>przeciętne</w:t>
      </w:r>
      <w:r w:rsidRPr="00AB5D69">
        <w:rPr>
          <w:rFonts w:ascii="Cambria" w:hAnsi="Cambria" w:cs="Arial"/>
          <w:color w:val="000000"/>
          <w:sz w:val="22"/>
          <w:szCs w:val="22"/>
        </w:rPr>
        <w:t xml:space="preserve"> zachowanie ucznia. Ocena, </w:t>
      </w:r>
      <w:r w:rsidRPr="00AB5D69">
        <w:rPr>
          <w:rFonts w:ascii="Cambria" w:hAnsi="Cambria" w:cs="Arial"/>
          <w:b/>
          <w:color w:val="000000"/>
          <w:sz w:val="22"/>
          <w:szCs w:val="22"/>
        </w:rPr>
        <w:t>bardzo dobra</w:t>
      </w:r>
      <w:r w:rsidRPr="00AB5D69">
        <w:rPr>
          <w:rFonts w:ascii="Cambria" w:hAnsi="Cambria" w:cs="Arial"/>
          <w:color w:val="000000"/>
          <w:sz w:val="22"/>
          <w:szCs w:val="22"/>
        </w:rPr>
        <w:t xml:space="preserve"> i </w:t>
      </w:r>
      <w:r w:rsidRPr="00AB5D69">
        <w:rPr>
          <w:rFonts w:ascii="Cambria" w:hAnsi="Cambria" w:cs="Arial"/>
          <w:b/>
          <w:color w:val="000000"/>
          <w:sz w:val="22"/>
          <w:szCs w:val="22"/>
        </w:rPr>
        <w:t>wzorowa</w:t>
      </w:r>
      <w:r w:rsidRPr="00AB5D69">
        <w:rPr>
          <w:rFonts w:ascii="Cambria" w:hAnsi="Cambria" w:cs="Arial"/>
          <w:color w:val="000000"/>
          <w:sz w:val="22"/>
          <w:szCs w:val="22"/>
        </w:rPr>
        <w:t xml:space="preserve"> to zachowanie lepsze niż przeciętne. Ocena </w:t>
      </w:r>
      <w:r w:rsidRPr="00AB5D69">
        <w:rPr>
          <w:rFonts w:ascii="Cambria" w:hAnsi="Cambria" w:cs="Arial"/>
          <w:b/>
          <w:color w:val="000000"/>
          <w:sz w:val="22"/>
          <w:szCs w:val="22"/>
        </w:rPr>
        <w:t xml:space="preserve">poprawna, nieodpowiednia i naganna </w:t>
      </w:r>
      <w:r w:rsidRPr="00AB5D69">
        <w:rPr>
          <w:rFonts w:ascii="Cambria" w:hAnsi="Cambria" w:cs="Arial"/>
          <w:color w:val="000000"/>
          <w:sz w:val="22"/>
          <w:szCs w:val="22"/>
        </w:rPr>
        <w:t>oznaczają zachowanie gorsze niż przeciętne.</w:t>
      </w:r>
    </w:p>
    <w:p w14:paraId="1A102DEA" w14:textId="77777777" w:rsidR="00BB0141" w:rsidRPr="00AB5D69" w:rsidRDefault="00BB0141" w:rsidP="00BB0141">
      <w:pPr>
        <w:pStyle w:val="Standard"/>
        <w:tabs>
          <w:tab w:val="left" w:pos="993"/>
        </w:tabs>
        <w:suppressAutoHyphens/>
        <w:ind w:firstLine="567"/>
        <w:jc w:val="both"/>
        <w:rPr>
          <w:rFonts w:ascii="Cambria" w:hAnsi="Cambria" w:cs="Arial"/>
          <w:sz w:val="22"/>
          <w:szCs w:val="22"/>
        </w:rPr>
      </w:pPr>
    </w:p>
    <w:p w14:paraId="79BE1EE7" w14:textId="77777777" w:rsidR="00BB0141" w:rsidRPr="00AB5D69" w:rsidRDefault="00BB0141" w:rsidP="00B80DE4">
      <w:pPr>
        <w:pStyle w:val="Standard"/>
        <w:numPr>
          <w:ilvl w:val="0"/>
          <w:numId w:val="96"/>
        </w:numPr>
        <w:tabs>
          <w:tab w:val="num" w:pos="284"/>
          <w:tab w:val="left" w:pos="993"/>
        </w:tabs>
        <w:suppressAutoHyphens/>
        <w:ind w:firstLine="567"/>
        <w:jc w:val="both"/>
        <w:rPr>
          <w:rFonts w:ascii="Cambria" w:hAnsi="Cambria" w:cs="Arial"/>
          <w:sz w:val="22"/>
          <w:szCs w:val="22"/>
        </w:rPr>
      </w:pPr>
      <w:r w:rsidRPr="00AB5D69">
        <w:rPr>
          <w:rFonts w:ascii="Cambria" w:hAnsi="Cambria" w:cs="Arial"/>
          <w:color w:val="000000"/>
          <w:sz w:val="22"/>
          <w:szCs w:val="22"/>
        </w:rPr>
        <w:t>Ocena wychowawcy jest oceną podsumowującą, jawną, umotywowaną, uwzględniającą opinię własną ucznia, opinię wyrażoną przez jego kolegów z klasy, opinię nauczycieli uczących w szkole oraz innych pracowników szkoły.</w:t>
      </w:r>
    </w:p>
    <w:p w14:paraId="0DB48D44" w14:textId="77777777" w:rsidR="00BB0141" w:rsidRPr="00AB5D69" w:rsidRDefault="00BB0141" w:rsidP="00BB0141">
      <w:pPr>
        <w:pStyle w:val="Standard"/>
        <w:tabs>
          <w:tab w:val="left" w:pos="993"/>
        </w:tabs>
        <w:suppressAutoHyphens/>
        <w:ind w:firstLine="567"/>
        <w:jc w:val="both"/>
        <w:rPr>
          <w:rFonts w:ascii="Cambria" w:hAnsi="Cambria" w:cs="Arial"/>
          <w:sz w:val="22"/>
          <w:szCs w:val="22"/>
        </w:rPr>
      </w:pPr>
    </w:p>
    <w:p w14:paraId="629C1B3B" w14:textId="46998C80" w:rsidR="00BB0141" w:rsidRPr="00235F5E" w:rsidRDefault="00BB0141" w:rsidP="00B80DE4">
      <w:pPr>
        <w:pStyle w:val="Standard"/>
        <w:numPr>
          <w:ilvl w:val="0"/>
          <w:numId w:val="96"/>
        </w:numPr>
        <w:tabs>
          <w:tab w:val="num" w:pos="426"/>
          <w:tab w:val="left" w:pos="993"/>
        </w:tabs>
        <w:suppressAutoHyphens/>
        <w:ind w:firstLine="567"/>
        <w:jc w:val="both"/>
        <w:rPr>
          <w:rFonts w:ascii="Cambria" w:hAnsi="Cambria" w:cs="Arial"/>
          <w:sz w:val="22"/>
          <w:szCs w:val="22"/>
        </w:rPr>
      </w:pPr>
      <w:r w:rsidRPr="00AB5D69">
        <w:rPr>
          <w:rFonts w:ascii="Cambria" w:hAnsi="Cambria" w:cs="Arial"/>
          <w:color w:val="000000"/>
          <w:sz w:val="22"/>
          <w:szCs w:val="22"/>
        </w:rPr>
        <w:t xml:space="preserve">W ciągu okresu nauczyciele uczący ucznia i nieuczący w danej klasie, w tym także osoby pełniące funkcje kierownicze w szkole dokonują wpisów o pozytywnych i negatywnych przejawach zachowań ucznia </w:t>
      </w:r>
      <w:r w:rsidRPr="000F25FF">
        <w:rPr>
          <w:rFonts w:ascii="Cambria" w:hAnsi="Cambria" w:cs="Arial"/>
          <w:sz w:val="22"/>
          <w:szCs w:val="22"/>
        </w:rPr>
        <w:t xml:space="preserve">w </w:t>
      </w:r>
      <w:r w:rsidRPr="000F25FF">
        <w:rPr>
          <w:rFonts w:ascii="Cambria" w:hAnsi="Cambria" w:cs="Arial"/>
          <w:b/>
          <w:sz w:val="22"/>
          <w:szCs w:val="22"/>
        </w:rPr>
        <w:t>dzienniku lekcyjny</w:t>
      </w:r>
      <w:r w:rsidRPr="00D42018">
        <w:rPr>
          <w:rFonts w:ascii="Cambria" w:hAnsi="Cambria" w:cs="Arial"/>
          <w:b/>
          <w:sz w:val="22"/>
          <w:szCs w:val="22"/>
        </w:rPr>
        <w:t>m.</w:t>
      </w:r>
      <w:r w:rsidR="00D42018">
        <w:rPr>
          <w:rFonts w:ascii="Cambria" w:hAnsi="Cambria" w:cs="Arial"/>
          <w:b/>
          <w:color w:val="FF0000"/>
          <w:sz w:val="22"/>
          <w:szCs w:val="22"/>
        </w:rPr>
        <w:t xml:space="preserve"> </w:t>
      </w:r>
      <w:r w:rsidRPr="00AB5D69">
        <w:rPr>
          <w:rFonts w:ascii="Cambria" w:hAnsi="Cambria" w:cs="Arial"/>
          <w:color w:val="000000"/>
          <w:sz w:val="22"/>
          <w:szCs w:val="22"/>
        </w:rPr>
        <w:t>Także inni pracownicy szkoły informują wychowawcę klasy o zachowaniu ucznia.</w:t>
      </w:r>
    </w:p>
    <w:p w14:paraId="19CD82BF" w14:textId="77777777" w:rsidR="00235F5E" w:rsidRPr="008363E6" w:rsidRDefault="00235F5E" w:rsidP="00235F5E">
      <w:pPr>
        <w:pStyle w:val="Standard"/>
        <w:tabs>
          <w:tab w:val="left" w:pos="993"/>
        </w:tabs>
        <w:suppressAutoHyphens/>
        <w:jc w:val="both"/>
        <w:rPr>
          <w:rFonts w:ascii="Cambria" w:hAnsi="Cambria" w:cs="Arial"/>
          <w:sz w:val="22"/>
          <w:szCs w:val="22"/>
        </w:rPr>
      </w:pPr>
    </w:p>
    <w:p w14:paraId="7C1DAAD5" w14:textId="26051B3D" w:rsidR="00235F5E" w:rsidRDefault="00BB0141" w:rsidP="00B80DE4">
      <w:pPr>
        <w:pStyle w:val="Standard"/>
        <w:numPr>
          <w:ilvl w:val="0"/>
          <w:numId w:val="96"/>
        </w:numPr>
        <w:tabs>
          <w:tab w:val="num" w:pos="426"/>
          <w:tab w:val="left" w:pos="993"/>
        </w:tabs>
        <w:suppressAutoHyphens/>
        <w:ind w:firstLine="567"/>
        <w:jc w:val="both"/>
        <w:rPr>
          <w:rFonts w:ascii="Cambria" w:hAnsi="Cambria" w:cs="Arial"/>
          <w:sz w:val="22"/>
          <w:szCs w:val="22"/>
        </w:rPr>
      </w:pPr>
      <w:r w:rsidRPr="006859F2">
        <w:rPr>
          <w:rFonts w:ascii="Cambria" w:hAnsi="Cambria"/>
          <w:bCs/>
          <w:sz w:val="22"/>
          <w:szCs w:val="22"/>
        </w:rPr>
        <w:t>Oceny zachowania ustalane są w oparciu o kryteria oceny zachowania uczniów</w:t>
      </w:r>
      <w:r w:rsidR="00BA3B36">
        <w:rPr>
          <w:rFonts w:ascii="Cambria" w:hAnsi="Cambria"/>
          <w:bCs/>
          <w:sz w:val="22"/>
          <w:szCs w:val="22"/>
        </w:rPr>
        <w:t xml:space="preserve"> </w:t>
      </w:r>
      <w:r w:rsidR="00087943" w:rsidRPr="006859F2">
        <w:rPr>
          <w:rFonts w:ascii="Cambria" w:hAnsi="Cambria" w:cs="Arial"/>
          <w:sz w:val="22"/>
          <w:szCs w:val="22"/>
        </w:rPr>
        <w:t>§ 12</w:t>
      </w:r>
      <w:r w:rsidRPr="006859F2">
        <w:rPr>
          <w:rFonts w:ascii="Cambria" w:hAnsi="Cambria" w:cs="Arial"/>
          <w:sz w:val="22"/>
          <w:szCs w:val="22"/>
        </w:rPr>
        <w:t>4</w:t>
      </w:r>
      <w:r w:rsidRPr="006859F2">
        <w:rPr>
          <w:rFonts w:ascii="Cambria" w:hAnsi="Cambria"/>
          <w:bCs/>
          <w:sz w:val="22"/>
          <w:szCs w:val="22"/>
        </w:rPr>
        <w:t>, ust. 1.</w:t>
      </w:r>
    </w:p>
    <w:p w14:paraId="192F983B" w14:textId="77777777" w:rsidR="00235F5E" w:rsidRPr="00BA3B36" w:rsidRDefault="00235F5E" w:rsidP="00235F5E">
      <w:pPr>
        <w:pStyle w:val="Standard"/>
        <w:tabs>
          <w:tab w:val="left" w:pos="993"/>
        </w:tabs>
        <w:suppressAutoHyphens/>
        <w:jc w:val="both"/>
        <w:rPr>
          <w:rFonts w:ascii="Cambria" w:hAnsi="Cambria" w:cs="Arial"/>
          <w:sz w:val="22"/>
          <w:szCs w:val="22"/>
        </w:rPr>
      </w:pPr>
    </w:p>
    <w:p w14:paraId="51EFC3CF" w14:textId="77777777" w:rsidR="00BB0141" w:rsidRPr="00BA3B36" w:rsidRDefault="00BB0141" w:rsidP="00974517">
      <w:pPr>
        <w:pStyle w:val="Standard"/>
        <w:numPr>
          <w:ilvl w:val="0"/>
          <w:numId w:val="96"/>
        </w:numPr>
        <w:tabs>
          <w:tab w:val="num" w:pos="426"/>
          <w:tab w:val="left" w:pos="993"/>
        </w:tabs>
        <w:suppressAutoHyphens/>
        <w:ind w:firstLine="567"/>
        <w:jc w:val="both"/>
        <w:rPr>
          <w:rFonts w:ascii="Cambria" w:hAnsi="Cambria" w:cs="Arial"/>
          <w:sz w:val="22"/>
          <w:szCs w:val="22"/>
        </w:rPr>
      </w:pPr>
      <w:r w:rsidRPr="00BA3B36">
        <w:rPr>
          <w:rFonts w:ascii="Cambria" w:hAnsi="Cambria" w:cs="Arial"/>
          <w:sz w:val="22"/>
          <w:szCs w:val="22"/>
        </w:rPr>
        <w:t>Przed ustaleniem klasyfikacyjnej oceny zachowania śródrocznej</w:t>
      </w:r>
      <w:r w:rsidR="00974517" w:rsidRPr="00BA3B36">
        <w:rPr>
          <w:rFonts w:ascii="Cambria" w:hAnsi="Cambria" w:cs="Arial"/>
          <w:sz w:val="22"/>
          <w:szCs w:val="22"/>
        </w:rPr>
        <w:t xml:space="preserve"> wychowawca klasy zasięga opinii nauczycieli, zwłaszcza uczących ucznia. Przed ustaleniem klasyfikacyjnej oceny zachowania </w:t>
      </w:r>
      <w:r w:rsidRPr="00BA3B36">
        <w:rPr>
          <w:rFonts w:ascii="Cambria" w:hAnsi="Cambria" w:cs="Arial"/>
          <w:sz w:val="22"/>
          <w:szCs w:val="22"/>
        </w:rPr>
        <w:t>rocznej wychowawca klasy zasięga opinii nauczyci</w:t>
      </w:r>
      <w:r w:rsidR="00974517" w:rsidRPr="00BA3B36">
        <w:rPr>
          <w:rFonts w:ascii="Cambria" w:hAnsi="Cambria" w:cs="Arial"/>
          <w:sz w:val="22"/>
          <w:szCs w:val="22"/>
        </w:rPr>
        <w:t xml:space="preserve">eli, zwłaszcza uczących ucznia </w:t>
      </w:r>
      <w:r w:rsidRPr="00BA3B36">
        <w:rPr>
          <w:rFonts w:ascii="Cambria" w:hAnsi="Cambria" w:cs="Arial"/>
          <w:sz w:val="22"/>
          <w:szCs w:val="22"/>
        </w:rPr>
        <w:t>oraz opinii ocenianego ucznia.</w:t>
      </w:r>
    </w:p>
    <w:p w14:paraId="7637B4C3" w14:textId="77777777" w:rsidR="00BB0141" w:rsidRPr="00AB5D69" w:rsidRDefault="00BB0141" w:rsidP="00BB0141">
      <w:pPr>
        <w:pStyle w:val="Standard"/>
        <w:tabs>
          <w:tab w:val="left" w:pos="993"/>
        </w:tabs>
        <w:suppressAutoHyphens/>
        <w:ind w:firstLine="567"/>
        <w:jc w:val="both"/>
        <w:rPr>
          <w:rFonts w:ascii="Cambria" w:hAnsi="Cambria" w:cs="Arial"/>
          <w:sz w:val="22"/>
          <w:szCs w:val="22"/>
        </w:rPr>
      </w:pPr>
    </w:p>
    <w:p w14:paraId="521E9181" w14:textId="77777777" w:rsidR="00BB0141" w:rsidRPr="00AB5D69" w:rsidRDefault="00BB0141" w:rsidP="00B80DE4">
      <w:pPr>
        <w:pStyle w:val="Standard"/>
        <w:numPr>
          <w:ilvl w:val="0"/>
          <w:numId w:val="96"/>
        </w:numPr>
        <w:tabs>
          <w:tab w:val="num" w:pos="426"/>
          <w:tab w:val="left" w:pos="993"/>
        </w:tabs>
        <w:suppressAutoHyphens/>
        <w:ind w:firstLine="567"/>
        <w:jc w:val="both"/>
        <w:rPr>
          <w:rFonts w:ascii="Cambria" w:hAnsi="Cambria" w:cs="Arial"/>
          <w:sz w:val="22"/>
          <w:szCs w:val="22"/>
        </w:rPr>
      </w:pPr>
      <w:r w:rsidRPr="00AB5D69">
        <w:rPr>
          <w:rFonts w:ascii="Cambria" w:hAnsi="Cambria" w:cs="Arial"/>
          <w:color w:val="000000"/>
          <w:sz w:val="22"/>
          <w:szCs w:val="22"/>
        </w:rPr>
        <w:t xml:space="preserve">Ustalona przez wychowawcę klasy </w:t>
      </w:r>
      <w:r w:rsidRPr="008C2121">
        <w:rPr>
          <w:rFonts w:ascii="Cambria" w:hAnsi="Cambria" w:cs="Arial"/>
          <w:color w:val="000000"/>
          <w:sz w:val="22"/>
          <w:szCs w:val="22"/>
        </w:rPr>
        <w:t>śródroczna i</w:t>
      </w:r>
      <w:r w:rsidRPr="00AB5D69">
        <w:rPr>
          <w:rFonts w:ascii="Cambria" w:hAnsi="Cambria" w:cs="Arial"/>
          <w:color w:val="000000"/>
          <w:sz w:val="22"/>
          <w:szCs w:val="22"/>
        </w:rPr>
        <w:t xml:space="preserve"> roczna ocena klasyfikacyjna zachowania jest ostateczna  </w:t>
      </w:r>
      <w:r w:rsidRPr="00AB5D69">
        <w:rPr>
          <w:rFonts w:ascii="Cambria" w:hAnsi="Cambria" w:cs="Arial"/>
          <w:sz w:val="22"/>
          <w:szCs w:val="22"/>
        </w:rPr>
        <w:t xml:space="preserve">z </w:t>
      </w:r>
      <w:r w:rsidRPr="00087943">
        <w:rPr>
          <w:rFonts w:ascii="Cambria" w:hAnsi="Cambria" w:cs="Arial"/>
          <w:sz w:val="22"/>
          <w:szCs w:val="22"/>
        </w:rPr>
        <w:t>zastrzeżeniem ust. 22.</w:t>
      </w:r>
    </w:p>
    <w:p w14:paraId="79C0D4A8" w14:textId="77777777" w:rsidR="00BB0141" w:rsidRPr="00AB5D69" w:rsidRDefault="00BB0141" w:rsidP="00BB0141">
      <w:pPr>
        <w:pStyle w:val="Standard"/>
        <w:tabs>
          <w:tab w:val="left" w:pos="993"/>
        </w:tabs>
        <w:ind w:firstLine="567"/>
        <w:jc w:val="both"/>
        <w:rPr>
          <w:rFonts w:ascii="Cambria" w:hAnsi="Cambria" w:cs="Arial"/>
          <w:sz w:val="22"/>
          <w:szCs w:val="22"/>
        </w:rPr>
      </w:pPr>
    </w:p>
    <w:p w14:paraId="75AB2637" w14:textId="77777777" w:rsidR="00BB0141" w:rsidRPr="00AB5D69" w:rsidRDefault="00BB0141" w:rsidP="00B80DE4">
      <w:pPr>
        <w:pStyle w:val="Standard"/>
        <w:numPr>
          <w:ilvl w:val="0"/>
          <w:numId w:val="96"/>
        </w:numPr>
        <w:tabs>
          <w:tab w:val="num" w:pos="284"/>
          <w:tab w:val="left" w:pos="993"/>
        </w:tabs>
        <w:suppressAutoHyphens/>
        <w:ind w:firstLine="567"/>
        <w:jc w:val="both"/>
        <w:rPr>
          <w:rFonts w:ascii="Cambria" w:hAnsi="Cambria" w:cs="Arial"/>
          <w:sz w:val="22"/>
          <w:szCs w:val="22"/>
        </w:rPr>
      </w:pPr>
      <w:r w:rsidRPr="00AB5D69">
        <w:rPr>
          <w:rFonts w:ascii="Cambria" w:hAnsi="Cambria" w:cs="Arial"/>
          <w:sz w:val="22"/>
          <w:szCs w:val="22"/>
        </w:rPr>
        <w:t>Oceny są jawne zarówno dla ucznia, jak i jego rodziców (prawnych opiekunów).</w:t>
      </w:r>
    </w:p>
    <w:p w14:paraId="41E60F7B" w14:textId="77777777" w:rsidR="00BB0141" w:rsidRPr="00AB5D69" w:rsidRDefault="00BB0141" w:rsidP="00BB0141">
      <w:pPr>
        <w:pStyle w:val="Standard"/>
        <w:tabs>
          <w:tab w:val="left" w:pos="993"/>
        </w:tabs>
        <w:suppressAutoHyphens/>
        <w:ind w:firstLine="567"/>
        <w:jc w:val="both"/>
        <w:rPr>
          <w:rFonts w:ascii="Cambria" w:hAnsi="Cambria" w:cs="Arial"/>
          <w:sz w:val="22"/>
          <w:szCs w:val="22"/>
        </w:rPr>
      </w:pPr>
    </w:p>
    <w:p w14:paraId="31ECB322" w14:textId="77777777" w:rsidR="00BB0141" w:rsidRDefault="00BB0141" w:rsidP="00B80DE4">
      <w:pPr>
        <w:pStyle w:val="Standard"/>
        <w:numPr>
          <w:ilvl w:val="0"/>
          <w:numId w:val="96"/>
        </w:numPr>
        <w:tabs>
          <w:tab w:val="left" w:pos="426"/>
          <w:tab w:val="left" w:pos="993"/>
        </w:tabs>
        <w:suppressAutoHyphens/>
        <w:ind w:firstLine="567"/>
        <w:jc w:val="both"/>
        <w:rPr>
          <w:rFonts w:ascii="Cambria" w:hAnsi="Cambria" w:cs="Arial"/>
          <w:sz w:val="22"/>
          <w:szCs w:val="22"/>
        </w:rPr>
      </w:pPr>
      <w:r w:rsidRPr="00AB5D69">
        <w:rPr>
          <w:rFonts w:ascii="Cambria" w:hAnsi="Cambria" w:cs="Arial"/>
          <w:sz w:val="22"/>
          <w:szCs w:val="22"/>
        </w:rPr>
        <w:t>Na wniosek ucznia lub jego rodziców (prawnych opiekunów) wychowawca uzasadnia ustaloną ocenę.</w:t>
      </w:r>
    </w:p>
    <w:p w14:paraId="60A0E3D6" w14:textId="77777777" w:rsidR="00B80A21" w:rsidRPr="00B80A21" w:rsidRDefault="00B80A21" w:rsidP="00B80A21">
      <w:pPr>
        <w:rPr>
          <w:rFonts w:ascii="Cambria" w:hAnsi="Cambria" w:cs="Arial"/>
        </w:rPr>
      </w:pPr>
    </w:p>
    <w:p w14:paraId="17516355" w14:textId="77777777" w:rsidR="00BB0141" w:rsidRPr="00B80A21" w:rsidRDefault="00BB0141" w:rsidP="00B80DE4">
      <w:pPr>
        <w:pStyle w:val="Standard"/>
        <w:numPr>
          <w:ilvl w:val="0"/>
          <w:numId w:val="96"/>
        </w:numPr>
        <w:tabs>
          <w:tab w:val="left" w:pos="426"/>
          <w:tab w:val="left" w:pos="993"/>
        </w:tabs>
        <w:suppressAutoHyphens/>
        <w:ind w:firstLine="567"/>
        <w:jc w:val="both"/>
        <w:rPr>
          <w:rFonts w:ascii="Cambria" w:hAnsi="Cambria" w:cs="Arial"/>
          <w:sz w:val="22"/>
          <w:szCs w:val="22"/>
        </w:rPr>
      </w:pPr>
      <w:r w:rsidRPr="00B80A21">
        <w:rPr>
          <w:rFonts w:ascii="Cambria" w:hAnsi="Cambria" w:cs="Arial"/>
          <w:sz w:val="22"/>
          <w:szCs w:val="22"/>
        </w:rPr>
        <w:t>Ocena klasyfikacyjna zachowania uwzględnia w szczególności:</w:t>
      </w:r>
    </w:p>
    <w:p w14:paraId="285C7E82" w14:textId="77777777" w:rsidR="00BB0141" w:rsidRPr="00AB5D69" w:rsidRDefault="00BB0141" w:rsidP="00B80DE4">
      <w:pPr>
        <w:numPr>
          <w:ilvl w:val="1"/>
          <w:numId w:val="100"/>
        </w:numPr>
        <w:tabs>
          <w:tab w:val="clear" w:pos="643"/>
          <w:tab w:val="num" w:pos="0"/>
          <w:tab w:val="left" w:pos="284"/>
        </w:tabs>
        <w:suppressAutoHyphens/>
        <w:spacing w:before="120" w:after="120"/>
        <w:ind w:left="0" w:firstLine="0"/>
        <w:jc w:val="both"/>
        <w:rPr>
          <w:rFonts w:ascii="Cambria" w:hAnsi="Cambria" w:cs="Arial"/>
        </w:rPr>
      </w:pPr>
      <w:r w:rsidRPr="00AB5D69">
        <w:rPr>
          <w:rFonts w:ascii="Cambria" w:hAnsi="Cambria" w:cs="Arial"/>
        </w:rPr>
        <w:t>wywiązywanie się z obowiązków ucznia;</w:t>
      </w:r>
    </w:p>
    <w:p w14:paraId="7F6E17C4" w14:textId="77777777" w:rsidR="00BB0141" w:rsidRPr="00AB5D69" w:rsidRDefault="00BB0141" w:rsidP="00B80DE4">
      <w:pPr>
        <w:numPr>
          <w:ilvl w:val="1"/>
          <w:numId w:val="100"/>
        </w:numPr>
        <w:tabs>
          <w:tab w:val="clear" w:pos="643"/>
          <w:tab w:val="num" w:pos="0"/>
          <w:tab w:val="left" w:pos="284"/>
        </w:tabs>
        <w:suppressAutoHyphens/>
        <w:spacing w:before="120" w:after="120"/>
        <w:ind w:left="0" w:firstLine="0"/>
        <w:jc w:val="both"/>
        <w:rPr>
          <w:rFonts w:ascii="Cambria" w:hAnsi="Cambria" w:cs="Arial"/>
        </w:rPr>
      </w:pPr>
      <w:r w:rsidRPr="00AB5D69">
        <w:rPr>
          <w:rFonts w:ascii="Cambria" w:hAnsi="Cambria" w:cs="Arial"/>
        </w:rPr>
        <w:t>postępowanie zgodne z dobrem społeczności szkolnej;</w:t>
      </w:r>
    </w:p>
    <w:p w14:paraId="3D92B28A" w14:textId="77777777" w:rsidR="00BB0141" w:rsidRPr="00AB5D69" w:rsidRDefault="00BB0141" w:rsidP="00B80DE4">
      <w:pPr>
        <w:numPr>
          <w:ilvl w:val="1"/>
          <w:numId w:val="100"/>
        </w:numPr>
        <w:tabs>
          <w:tab w:val="clear" w:pos="643"/>
          <w:tab w:val="num" w:pos="0"/>
          <w:tab w:val="left" w:pos="284"/>
        </w:tabs>
        <w:suppressAutoHyphens/>
        <w:spacing w:before="120" w:after="120"/>
        <w:ind w:left="0" w:firstLine="0"/>
        <w:jc w:val="both"/>
        <w:rPr>
          <w:rFonts w:ascii="Cambria" w:hAnsi="Cambria" w:cs="Arial"/>
        </w:rPr>
      </w:pPr>
      <w:r w:rsidRPr="00AB5D69">
        <w:rPr>
          <w:rFonts w:ascii="Cambria" w:hAnsi="Cambria" w:cs="Arial"/>
        </w:rPr>
        <w:t>dbałość o honor i tradycje szkoły;</w:t>
      </w:r>
    </w:p>
    <w:p w14:paraId="3FD8272F" w14:textId="77777777" w:rsidR="00BB0141" w:rsidRPr="00AB5D69" w:rsidRDefault="00BB0141" w:rsidP="00B80DE4">
      <w:pPr>
        <w:numPr>
          <w:ilvl w:val="1"/>
          <w:numId w:val="100"/>
        </w:numPr>
        <w:tabs>
          <w:tab w:val="clear" w:pos="643"/>
          <w:tab w:val="num" w:pos="0"/>
          <w:tab w:val="left" w:pos="284"/>
        </w:tabs>
        <w:suppressAutoHyphens/>
        <w:spacing w:before="120" w:after="120"/>
        <w:ind w:left="0" w:firstLine="0"/>
        <w:jc w:val="both"/>
        <w:rPr>
          <w:rFonts w:ascii="Cambria" w:hAnsi="Cambria" w:cs="Arial"/>
        </w:rPr>
      </w:pPr>
      <w:r w:rsidRPr="00AB5D69">
        <w:rPr>
          <w:rFonts w:ascii="Cambria" w:hAnsi="Cambria" w:cs="Arial"/>
        </w:rPr>
        <w:t>dbałość o piękno mowy ojczystej;</w:t>
      </w:r>
    </w:p>
    <w:p w14:paraId="626401C0" w14:textId="77777777" w:rsidR="00BB0141" w:rsidRPr="00AB5D69" w:rsidRDefault="00BB0141" w:rsidP="00B80DE4">
      <w:pPr>
        <w:numPr>
          <w:ilvl w:val="1"/>
          <w:numId w:val="100"/>
        </w:numPr>
        <w:tabs>
          <w:tab w:val="clear" w:pos="643"/>
          <w:tab w:val="num" w:pos="0"/>
          <w:tab w:val="left" w:pos="284"/>
        </w:tabs>
        <w:suppressAutoHyphens/>
        <w:spacing w:before="120" w:after="120"/>
        <w:ind w:left="0" w:firstLine="0"/>
        <w:jc w:val="both"/>
        <w:rPr>
          <w:rFonts w:ascii="Cambria" w:hAnsi="Cambria" w:cs="Arial"/>
        </w:rPr>
      </w:pPr>
      <w:r w:rsidRPr="00AB5D69">
        <w:rPr>
          <w:rFonts w:ascii="Cambria" w:hAnsi="Cambria" w:cs="Arial"/>
        </w:rPr>
        <w:t>dbałość o bezpieczeństwo i zdrowie własne oraz innych osób;</w:t>
      </w:r>
    </w:p>
    <w:p w14:paraId="31A40E20" w14:textId="77777777" w:rsidR="00BB0141" w:rsidRPr="00AB5D69" w:rsidRDefault="00BB0141" w:rsidP="00B80DE4">
      <w:pPr>
        <w:numPr>
          <w:ilvl w:val="1"/>
          <w:numId w:val="100"/>
        </w:numPr>
        <w:tabs>
          <w:tab w:val="clear" w:pos="643"/>
          <w:tab w:val="num" w:pos="0"/>
          <w:tab w:val="left" w:pos="284"/>
        </w:tabs>
        <w:suppressAutoHyphens/>
        <w:spacing w:before="120" w:after="120"/>
        <w:ind w:left="0" w:firstLine="0"/>
        <w:jc w:val="both"/>
        <w:rPr>
          <w:rFonts w:ascii="Cambria" w:hAnsi="Cambria" w:cs="Arial"/>
        </w:rPr>
      </w:pPr>
      <w:r w:rsidRPr="00AB5D69">
        <w:rPr>
          <w:rFonts w:ascii="Cambria" w:hAnsi="Cambria" w:cs="Arial"/>
        </w:rPr>
        <w:t>godne, kulturalne zachowanie się w szkole i poza nią;</w:t>
      </w:r>
    </w:p>
    <w:p w14:paraId="7DBEA043" w14:textId="77777777" w:rsidR="00BB0141" w:rsidRPr="00AB5D69" w:rsidRDefault="00BB0141" w:rsidP="00B80DE4">
      <w:pPr>
        <w:numPr>
          <w:ilvl w:val="1"/>
          <w:numId w:val="100"/>
        </w:numPr>
        <w:tabs>
          <w:tab w:val="clear" w:pos="643"/>
          <w:tab w:val="num" w:pos="0"/>
          <w:tab w:val="left" w:pos="284"/>
        </w:tabs>
        <w:suppressAutoHyphens/>
        <w:spacing w:before="120" w:after="120"/>
        <w:ind w:left="0" w:firstLine="0"/>
        <w:jc w:val="both"/>
        <w:rPr>
          <w:rFonts w:ascii="Cambria" w:hAnsi="Cambria" w:cs="Arial"/>
        </w:rPr>
      </w:pPr>
      <w:r w:rsidRPr="00AB5D69">
        <w:rPr>
          <w:rFonts w:ascii="Cambria" w:hAnsi="Cambria" w:cs="Arial"/>
        </w:rPr>
        <w:t>okazywanie szacunku innym osobom.</w:t>
      </w:r>
    </w:p>
    <w:p w14:paraId="151724DA" w14:textId="77777777" w:rsidR="00BB0141" w:rsidRPr="00AB5D69" w:rsidRDefault="00BB0141" w:rsidP="00BB0141">
      <w:pPr>
        <w:suppressAutoHyphens/>
        <w:ind w:left="1080"/>
        <w:jc w:val="both"/>
        <w:rPr>
          <w:rFonts w:ascii="Cambria" w:hAnsi="Cambria" w:cs="Arial"/>
        </w:rPr>
      </w:pPr>
    </w:p>
    <w:p w14:paraId="33ED7213" w14:textId="2CF2B03A" w:rsidR="00BB0141" w:rsidRPr="008363E6" w:rsidRDefault="00BB0141" w:rsidP="00B80DE4">
      <w:pPr>
        <w:pStyle w:val="Standard"/>
        <w:numPr>
          <w:ilvl w:val="0"/>
          <w:numId w:val="182"/>
        </w:numPr>
        <w:tabs>
          <w:tab w:val="left" w:pos="993"/>
        </w:tabs>
        <w:suppressAutoHyphens/>
        <w:ind w:firstLine="567"/>
        <w:jc w:val="both"/>
        <w:rPr>
          <w:rFonts w:ascii="Cambria" w:hAnsi="Cambria" w:cs="Arial"/>
          <w:sz w:val="22"/>
          <w:szCs w:val="22"/>
        </w:rPr>
      </w:pPr>
      <w:r w:rsidRPr="008363E6">
        <w:rPr>
          <w:rFonts w:ascii="Cambria" w:hAnsi="Cambria" w:cs="Arial"/>
          <w:sz w:val="22"/>
          <w:szCs w:val="22"/>
        </w:rPr>
        <w:t xml:space="preserve">Na co najmniej tydzień przed rocznym klasyfikacyjnym posiedzeniem Rady Pedagogicznej wychowawca jest zobowiązany poinformować </w:t>
      </w:r>
      <w:r w:rsidRPr="00BA3B36">
        <w:rPr>
          <w:rFonts w:ascii="Cambria" w:hAnsi="Cambria" w:cs="Arial"/>
          <w:sz w:val="22"/>
          <w:szCs w:val="22"/>
        </w:rPr>
        <w:t xml:space="preserve">ucznia i jego rodziców (prawnych opiekunów) o przewidywanej ocenie klasyfikacyjnej zachowania za pomocą </w:t>
      </w:r>
      <w:r w:rsidR="00C77F54" w:rsidRPr="00BA3B36">
        <w:rPr>
          <w:rFonts w:ascii="Cambria" w:hAnsi="Cambria" w:cs="Arial"/>
          <w:sz w:val="22"/>
          <w:szCs w:val="22"/>
        </w:rPr>
        <w:t>e-dziennika</w:t>
      </w:r>
      <w:r w:rsidRPr="008363E6">
        <w:rPr>
          <w:rFonts w:ascii="Cambria" w:hAnsi="Cambria" w:cs="Arial"/>
          <w:sz w:val="22"/>
          <w:szCs w:val="22"/>
        </w:rPr>
        <w:t>.</w:t>
      </w:r>
    </w:p>
    <w:p w14:paraId="373E0331" w14:textId="77777777" w:rsidR="00BB0141" w:rsidRPr="00AB5D69" w:rsidRDefault="00BB0141" w:rsidP="00B80A21">
      <w:pPr>
        <w:pStyle w:val="Standard"/>
        <w:tabs>
          <w:tab w:val="left" w:pos="993"/>
        </w:tabs>
        <w:suppressAutoHyphens/>
        <w:jc w:val="both"/>
        <w:rPr>
          <w:rFonts w:ascii="Cambria" w:hAnsi="Cambria" w:cs="Arial"/>
          <w:sz w:val="22"/>
          <w:szCs w:val="22"/>
        </w:rPr>
      </w:pPr>
    </w:p>
    <w:p w14:paraId="610D42CB" w14:textId="77777777" w:rsidR="00BB0141" w:rsidRDefault="00BB0141" w:rsidP="00B80DE4">
      <w:pPr>
        <w:pStyle w:val="Standard"/>
        <w:numPr>
          <w:ilvl w:val="0"/>
          <w:numId w:val="182"/>
        </w:numPr>
        <w:tabs>
          <w:tab w:val="left" w:pos="993"/>
        </w:tabs>
        <w:suppressAutoHyphens/>
        <w:ind w:firstLine="567"/>
        <w:jc w:val="both"/>
        <w:rPr>
          <w:rFonts w:ascii="Cambria" w:hAnsi="Cambria" w:cs="Arial"/>
          <w:sz w:val="22"/>
          <w:szCs w:val="22"/>
        </w:rPr>
      </w:pPr>
      <w:r w:rsidRPr="000F25FF">
        <w:rPr>
          <w:rFonts w:ascii="Cambria" w:hAnsi="Cambria" w:cs="Arial"/>
          <w:sz w:val="22"/>
          <w:szCs w:val="22"/>
        </w:rPr>
        <w:t>O przewidywanej ocenie nagannej uczeń i jego rodzic (prawny opiekun) są poinformowani na miesiąc przed posiedzeniem klasyfikacyjnym Rady Pedagogicznej.</w:t>
      </w:r>
    </w:p>
    <w:p w14:paraId="54C85756" w14:textId="77777777" w:rsidR="002E460A" w:rsidRPr="000F25FF" w:rsidRDefault="002E460A" w:rsidP="00B80A21">
      <w:pPr>
        <w:pStyle w:val="Standard"/>
        <w:tabs>
          <w:tab w:val="left" w:pos="993"/>
        </w:tabs>
        <w:suppressAutoHyphens/>
        <w:jc w:val="both"/>
        <w:rPr>
          <w:rFonts w:ascii="Cambria" w:hAnsi="Cambria" w:cs="Arial"/>
          <w:sz w:val="22"/>
          <w:szCs w:val="22"/>
        </w:rPr>
      </w:pPr>
    </w:p>
    <w:p w14:paraId="24CB662B" w14:textId="77777777" w:rsidR="00BB0141" w:rsidRPr="00B80A21" w:rsidRDefault="00BB0141" w:rsidP="00B80DE4">
      <w:pPr>
        <w:pStyle w:val="Standard"/>
        <w:numPr>
          <w:ilvl w:val="0"/>
          <w:numId w:val="182"/>
        </w:numPr>
        <w:tabs>
          <w:tab w:val="left" w:pos="993"/>
        </w:tabs>
        <w:suppressAutoHyphens/>
        <w:ind w:firstLine="567"/>
        <w:jc w:val="both"/>
        <w:rPr>
          <w:rFonts w:ascii="Cambria" w:hAnsi="Cambria" w:cs="Arial"/>
          <w:sz w:val="22"/>
          <w:szCs w:val="22"/>
        </w:rPr>
      </w:pPr>
      <w:r w:rsidRPr="00B80A21">
        <w:rPr>
          <w:rFonts w:ascii="Cambria" w:hAnsi="Cambria"/>
          <w:bCs/>
          <w:sz w:val="22"/>
          <w:szCs w:val="22"/>
        </w:rPr>
        <w:t>W przypadku wykroczenia przeciwko jednemu z punktów kwalifikujących do obniżenia oceny z zachowania po ustalonym terminie informowania, szkoła zastrzega sobie możliwość wystawienia niższej oceny od proponowanej w każdym innym terminie do dnia zakończenia zajęć dydaktyczno-wychowawczych.</w:t>
      </w:r>
    </w:p>
    <w:p w14:paraId="2A1B56FD" w14:textId="77777777" w:rsidR="00C21697" w:rsidRPr="00B80A21" w:rsidRDefault="00C21697" w:rsidP="00B80A21">
      <w:pPr>
        <w:pStyle w:val="Standard"/>
        <w:tabs>
          <w:tab w:val="left" w:pos="993"/>
        </w:tabs>
        <w:suppressAutoHyphens/>
        <w:jc w:val="both"/>
        <w:rPr>
          <w:rFonts w:ascii="Cambria" w:hAnsi="Cambria" w:cs="Arial"/>
          <w:sz w:val="22"/>
          <w:szCs w:val="22"/>
        </w:rPr>
      </w:pPr>
    </w:p>
    <w:p w14:paraId="75E4F9CE" w14:textId="77777777" w:rsidR="00BB0141" w:rsidRPr="00B80A21" w:rsidRDefault="00BB0141" w:rsidP="00B80DE4">
      <w:pPr>
        <w:pStyle w:val="Standard"/>
        <w:numPr>
          <w:ilvl w:val="0"/>
          <w:numId w:val="182"/>
        </w:numPr>
        <w:tabs>
          <w:tab w:val="left" w:pos="993"/>
        </w:tabs>
        <w:suppressAutoHyphens/>
        <w:ind w:firstLine="567"/>
        <w:jc w:val="both"/>
        <w:rPr>
          <w:rFonts w:ascii="Cambria" w:hAnsi="Cambria" w:cs="Arial"/>
          <w:sz w:val="22"/>
          <w:szCs w:val="22"/>
        </w:rPr>
      </w:pPr>
      <w:r w:rsidRPr="00B80A21">
        <w:rPr>
          <w:rFonts w:ascii="Cambria" w:hAnsi="Cambria"/>
          <w:bCs/>
          <w:sz w:val="22"/>
          <w:szCs w:val="22"/>
        </w:rPr>
        <w:t>W przypadku popełnienia rażącego wykroczenia przez ucznia, wychowawca ma prawo, w porozumieniu z pedagogiem i dyrektorem szkoły, do obniżenia oceny zachowania do oceny nagannej po zwołaniu nadzwyczajnego posiedzenia Rady Pedagogicznej.</w:t>
      </w:r>
    </w:p>
    <w:p w14:paraId="6C504221" w14:textId="77777777" w:rsidR="00BB0141" w:rsidRPr="00B80A21" w:rsidRDefault="00BB0141" w:rsidP="002E460A">
      <w:pPr>
        <w:rPr>
          <w:rFonts w:ascii="Cambria" w:hAnsi="Cambria" w:cs="Arial"/>
          <w:color w:val="0070C0"/>
        </w:rPr>
      </w:pPr>
    </w:p>
    <w:p w14:paraId="5E05D436" w14:textId="77777777" w:rsidR="00BB0141" w:rsidRPr="00B80A21" w:rsidRDefault="00BB0141" w:rsidP="00B80DE4">
      <w:pPr>
        <w:pStyle w:val="NormalnyWeb"/>
        <w:numPr>
          <w:ilvl w:val="0"/>
          <w:numId w:val="182"/>
        </w:numPr>
        <w:tabs>
          <w:tab w:val="clear" w:pos="680"/>
          <w:tab w:val="num" w:pos="993"/>
        </w:tabs>
        <w:spacing w:before="120" w:beforeAutospacing="0" w:after="120" w:afterAutospacing="0"/>
        <w:ind w:firstLine="567"/>
        <w:jc w:val="both"/>
        <w:rPr>
          <w:rFonts w:ascii="Cambria" w:hAnsi="Cambria"/>
          <w:bCs/>
          <w:sz w:val="22"/>
          <w:szCs w:val="22"/>
        </w:rPr>
      </w:pPr>
      <w:r w:rsidRPr="00B80A21">
        <w:rPr>
          <w:rFonts w:ascii="Cambria" w:hAnsi="Cambria"/>
          <w:bCs/>
          <w:sz w:val="22"/>
          <w:szCs w:val="22"/>
        </w:rPr>
        <w:t>Do obniżenia oceny zachowania kwalifikują wykroczenia typu:</w:t>
      </w:r>
    </w:p>
    <w:p w14:paraId="20AB0EEF"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fizyczne i psychiczne znęcanie się nad rówieśnikami lub brutalne pobicie,</w:t>
      </w:r>
    </w:p>
    <w:p w14:paraId="5D68AF34"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celowe i świadome wulgarne i aroganckie odnoszenie się do pracowników szkoły i rówieśników,</w:t>
      </w:r>
    </w:p>
    <w:p w14:paraId="14164991"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celowe niszczenie mienia szkoły lub innych uczniów,</w:t>
      </w:r>
    </w:p>
    <w:p w14:paraId="3610F3D4"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kradzież,</w:t>
      </w:r>
    </w:p>
    <w:p w14:paraId="4366CFAD"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wymuszenia i groźby,</w:t>
      </w:r>
    </w:p>
    <w:p w14:paraId="5A39FA82"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wniesienie na teren szkoły alkoholu lub innych środków odurzających, dopalaczy lub przebywania na terenie szkoły, podczas wyjść i wycieczek oraz poza terenem szkoły  pod wpływem alkoholu lub innych środków odurzających, dopalaczy,</w:t>
      </w:r>
    </w:p>
    <w:p w14:paraId="7D4C452F"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palenie papierosów, e-papierosów na terenie szkoły,</w:t>
      </w:r>
    </w:p>
    <w:p w14:paraId="720714DB"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przemoc internetowa / z wykorzystaniem urządzeń łączności bezprzewodowej (np. telefon kom., tablet)</w:t>
      </w:r>
    </w:p>
    <w:p w14:paraId="14B80E45"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użycie niebezpiecznych przedmiotów, broni, substancji toksycznych,</w:t>
      </w:r>
    </w:p>
    <w:p w14:paraId="74083884"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posiadanie i rozprowadzanie narkotyków, dopalaczy lub innych środków odurzających na terenie szkoły i poza nią  (dodatkowo powoduje uruchomienie Procedury przeniesienia do innej szkoły i skierowanie sprawy do odpowiednich urzędów),</w:t>
      </w:r>
    </w:p>
    <w:p w14:paraId="7A6D1CC8"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 xml:space="preserve"> zmuszanie i nakłanianie do palenia papierosów,  spożycia alkoholu, narkotyków i innych środków odurzających w tym dopalaczy,</w:t>
      </w:r>
    </w:p>
    <w:p w14:paraId="46F6162C" w14:textId="77777777" w:rsidR="00BB0141" w:rsidRPr="008363E6" w:rsidRDefault="00BB0141" w:rsidP="00AD2D74">
      <w:pPr>
        <w:pStyle w:val="Lista"/>
        <w:numPr>
          <w:ilvl w:val="0"/>
          <w:numId w:val="253"/>
        </w:numPr>
        <w:tabs>
          <w:tab w:val="clear" w:pos="1068"/>
          <w:tab w:val="num" w:pos="426"/>
          <w:tab w:val="left" w:pos="3969"/>
        </w:tabs>
        <w:spacing w:before="100" w:after="100"/>
        <w:ind w:left="425" w:hanging="425"/>
        <w:contextualSpacing w:val="0"/>
        <w:jc w:val="both"/>
        <w:rPr>
          <w:rFonts w:ascii="Cambria" w:hAnsi="Cambria"/>
        </w:rPr>
      </w:pPr>
      <w:r w:rsidRPr="008363E6">
        <w:rPr>
          <w:rFonts w:ascii="Cambria" w:hAnsi="Cambria"/>
        </w:rPr>
        <w:t>fałszowanie dokumentów i posługiwanie się nimi.</w:t>
      </w:r>
    </w:p>
    <w:p w14:paraId="69BD7704" w14:textId="77777777" w:rsidR="00BB0141" w:rsidRPr="00AB5D69" w:rsidRDefault="00BB0141" w:rsidP="00BB0141">
      <w:pPr>
        <w:pStyle w:val="Standard"/>
        <w:tabs>
          <w:tab w:val="left" w:pos="1134"/>
        </w:tabs>
        <w:suppressAutoHyphens/>
        <w:ind w:left="567"/>
        <w:jc w:val="both"/>
        <w:rPr>
          <w:rFonts w:ascii="Cambria" w:hAnsi="Cambria" w:cs="Arial"/>
          <w:sz w:val="22"/>
          <w:szCs w:val="22"/>
        </w:rPr>
      </w:pPr>
    </w:p>
    <w:p w14:paraId="248BB6E9" w14:textId="77777777" w:rsidR="00BB0141" w:rsidRPr="00AB5D69" w:rsidRDefault="00BB0141" w:rsidP="00B80DE4">
      <w:pPr>
        <w:pStyle w:val="Standard"/>
        <w:numPr>
          <w:ilvl w:val="0"/>
          <w:numId w:val="182"/>
        </w:numPr>
        <w:tabs>
          <w:tab w:val="left" w:pos="993"/>
        </w:tabs>
        <w:suppressAutoHyphens/>
        <w:ind w:firstLine="567"/>
        <w:jc w:val="both"/>
        <w:rPr>
          <w:rFonts w:ascii="Cambria" w:hAnsi="Cambria" w:cs="Arial"/>
          <w:sz w:val="22"/>
          <w:szCs w:val="22"/>
        </w:rPr>
      </w:pPr>
      <w:r w:rsidRPr="00AB5D69">
        <w:rPr>
          <w:rFonts w:ascii="Cambria" w:hAnsi="Cambria" w:cs="Arial"/>
          <w:sz w:val="22"/>
          <w:szCs w:val="22"/>
        </w:rPr>
        <w:t>Uczeń lub jego rodzice (prawni opiekunowie) mogą zgłosić zastrzeżenia do dyrektora szkoły, jeśli uznają, że roczna ocena klasyfikacyjna zachowania została ustalona niezgodnie z przepisami prawa dotycz</w:t>
      </w:r>
      <w:r>
        <w:rPr>
          <w:rFonts w:ascii="Cambria" w:hAnsi="Cambria" w:cs="Arial"/>
          <w:sz w:val="22"/>
          <w:szCs w:val="22"/>
        </w:rPr>
        <w:t>ącymi trybu ustalania tej oceny</w:t>
      </w:r>
      <w:r w:rsidRPr="00AB5D69">
        <w:rPr>
          <w:rFonts w:ascii="Cambria" w:hAnsi="Cambria" w:cs="Arial"/>
          <w:sz w:val="22"/>
          <w:szCs w:val="22"/>
        </w:rPr>
        <w:t>.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14:paraId="1EF4D60C" w14:textId="77777777" w:rsidR="00BB0141" w:rsidRPr="00AB5D69" w:rsidRDefault="00BB0141" w:rsidP="00AD2D74">
      <w:pPr>
        <w:numPr>
          <w:ilvl w:val="1"/>
          <w:numId w:val="101"/>
        </w:numPr>
        <w:tabs>
          <w:tab w:val="clear" w:pos="643"/>
          <w:tab w:val="num" w:pos="0"/>
          <w:tab w:val="left" w:pos="426"/>
        </w:tabs>
        <w:suppressAutoHyphens/>
        <w:spacing w:before="100" w:after="100"/>
        <w:ind w:left="0" w:firstLine="0"/>
        <w:jc w:val="both"/>
        <w:rPr>
          <w:rFonts w:ascii="Cambria" w:hAnsi="Cambria" w:cs="Arial"/>
        </w:rPr>
      </w:pPr>
      <w:r w:rsidRPr="00AB5D69">
        <w:rPr>
          <w:rFonts w:ascii="Cambria" w:hAnsi="Cambria" w:cs="Arial"/>
        </w:rPr>
        <w:t>dyrektor albo nauczyciel zajmujący w szkole stanowisko kierownicze – jako przewodniczący komisji;</w:t>
      </w:r>
    </w:p>
    <w:p w14:paraId="31C45630" w14:textId="77777777" w:rsidR="00BB0141" w:rsidRPr="00AB5D69" w:rsidRDefault="00BB0141" w:rsidP="00AD2D74">
      <w:pPr>
        <w:numPr>
          <w:ilvl w:val="1"/>
          <w:numId w:val="101"/>
        </w:numPr>
        <w:tabs>
          <w:tab w:val="clear" w:pos="643"/>
          <w:tab w:val="num" w:pos="0"/>
          <w:tab w:val="left" w:pos="426"/>
        </w:tabs>
        <w:suppressAutoHyphens/>
        <w:spacing w:before="100" w:after="100"/>
        <w:ind w:left="0" w:firstLine="0"/>
        <w:jc w:val="both"/>
        <w:rPr>
          <w:rFonts w:ascii="Cambria" w:hAnsi="Cambria" w:cs="Arial"/>
        </w:rPr>
      </w:pPr>
      <w:r w:rsidRPr="00AB5D69">
        <w:rPr>
          <w:rFonts w:ascii="Cambria" w:hAnsi="Cambria" w:cs="Arial"/>
        </w:rPr>
        <w:t>wychowawca klas;,</w:t>
      </w:r>
    </w:p>
    <w:p w14:paraId="542B4262" w14:textId="77777777" w:rsidR="00BB0141" w:rsidRPr="00AB5D69" w:rsidRDefault="00BB0141" w:rsidP="00AD2D74">
      <w:pPr>
        <w:numPr>
          <w:ilvl w:val="1"/>
          <w:numId w:val="101"/>
        </w:numPr>
        <w:tabs>
          <w:tab w:val="clear" w:pos="643"/>
          <w:tab w:val="num" w:pos="0"/>
          <w:tab w:val="left" w:pos="426"/>
        </w:tabs>
        <w:suppressAutoHyphens/>
        <w:spacing w:before="100" w:after="100"/>
        <w:ind w:left="0" w:firstLine="0"/>
        <w:jc w:val="both"/>
        <w:rPr>
          <w:rFonts w:ascii="Cambria" w:hAnsi="Cambria" w:cs="Arial"/>
        </w:rPr>
      </w:pPr>
      <w:r w:rsidRPr="00AB5D69">
        <w:rPr>
          <w:rFonts w:ascii="Cambria" w:hAnsi="Cambria" w:cs="Arial"/>
        </w:rPr>
        <w:t>wskazany przez dyrektora szkoły nauczyciel prowadzący zajęcia edukacyjne w danej klasie;</w:t>
      </w:r>
    </w:p>
    <w:p w14:paraId="1A9E865E" w14:textId="77777777" w:rsidR="00BB0141" w:rsidRPr="00AB5D69" w:rsidRDefault="00BB0141" w:rsidP="00AD2D74">
      <w:pPr>
        <w:numPr>
          <w:ilvl w:val="1"/>
          <w:numId w:val="101"/>
        </w:numPr>
        <w:tabs>
          <w:tab w:val="clear" w:pos="643"/>
          <w:tab w:val="num" w:pos="0"/>
          <w:tab w:val="left" w:pos="426"/>
        </w:tabs>
        <w:suppressAutoHyphens/>
        <w:spacing w:before="100" w:after="100"/>
        <w:ind w:left="0" w:firstLine="0"/>
        <w:jc w:val="both"/>
        <w:rPr>
          <w:rFonts w:ascii="Cambria" w:hAnsi="Cambria" w:cs="Arial"/>
        </w:rPr>
      </w:pPr>
      <w:r w:rsidRPr="00AB5D69">
        <w:rPr>
          <w:rFonts w:ascii="Cambria" w:hAnsi="Cambria" w:cs="Arial"/>
        </w:rPr>
        <w:t>pedagog;</w:t>
      </w:r>
    </w:p>
    <w:p w14:paraId="4E9572AE" w14:textId="77777777" w:rsidR="00BB0141" w:rsidRPr="00AB5D69" w:rsidRDefault="00BB0141" w:rsidP="00AD2D74">
      <w:pPr>
        <w:numPr>
          <w:ilvl w:val="1"/>
          <w:numId w:val="101"/>
        </w:numPr>
        <w:tabs>
          <w:tab w:val="clear" w:pos="643"/>
          <w:tab w:val="num" w:pos="0"/>
          <w:tab w:val="left" w:pos="426"/>
        </w:tabs>
        <w:suppressAutoHyphens/>
        <w:spacing w:before="100" w:after="100"/>
        <w:ind w:left="0" w:firstLine="0"/>
        <w:jc w:val="both"/>
        <w:rPr>
          <w:rFonts w:ascii="Cambria" w:hAnsi="Cambria" w:cs="Arial"/>
        </w:rPr>
      </w:pPr>
      <w:r w:rsidRPr="00AB5D69">
        <w:rPr>
          <w:rFonts w:ascii="Cambria" w:hAnsi="Cambria" w:cs="Arial"/>
        </w:rPr>
        <w:t>psycholog, jeżeli jest zatrudniony w szkole;</w:t>
      </w:r>
    </w:p>
    <w:p w14:paraId="565D4F55" w14:textId="77777777" w:rsidR="00BB0141" w:rsidRPr="00AB5D69" w:rsidRDefault="00BB0141" w:rsidP="00AD2D74">
      <w:pPr>
        <w:numPr>
          <w:ilvl w:val="1"/>
          <w:numId w:val="101"/>
        </w:numPr>
        <w:tabs>
          <w:tab w:val="clear" w:pos="643"/>
          <w:tab w:val="num" w:pos="0"/>
          <w:tab w:val="left" w:pos="426"/>
        </w:tabs>
        <w:suppressAutoHyphens/>
        <w:spacing w:before="100" w:after="100"/>
        <w:ind w:left="0" w:firstLine="0"/>
        <w:jc w:val="both"/>
        <w:rPr>
          <w:rFonts w:ascii="Cambria" w:hAnsi="Cambria" w:cs="Arial"/>
        </w:rPr>
      </w:pPr>
      <w:r w:rsidRPr="00AB5D69">
        <w:rPr>
          <w:rFonts w:ascii="Cambria" w:hAnsi="Cambria" w:cs="Arial"/>
        </w:rPr>
        <w:t>przedstawiciel Samorządu Uczniowskiego;</w:t>
      </w:r>
    </w:p>
    <w:p w14:paraId="54B94CB7" w14:textId="77777777" w:rsidR="00BB0141" w:rsidRPr="00AB5D69" w:rsidRDefault="00BB0141" w:rsidP="00AD2D74">
      <w:pPr>
        <w:numPr>
          <w:ilvl w:val="1"/>
          <w:numId w:val="101"/>
        </w:numPr>
        <w:tabs>
          <w:tab w:val="clear" w:pos="643"/>
          <w:tab w:val="num" w:pos="0"/>
          <w:tab w:val="left" w:pos="426"/>
        </w:tabs>
        <w:suppressAutoHyphens/>
        <w:spacing w:before="100" w:after="100"/>
        <w:ind w:left="0" w:firstLine="0"/>
        <w:jc w:val="both"/>
        <w:rPr>
          <w:rFonts w:ascii="Cambria" w:hAnsi="Cambria" w:cs="Arial"/>
        </w:rPr>
      </w:pPr>
      <w:r w:rsidRPr="00AB5D69">
        <w:rPr>
          <w:rFonts w:ascii="Cambria" w:hAnsi="Cambria" w:cs="Arial"/>
        </w:rPr>
        <w:t>przedstawiciel Rady Rodziców.</w:t>
      </w:r>
    </w:p>
    <w:p w14:paraId="63C0E457" w14:textId="77777777" w:rsidR="00BB0141" w:rsidRDefault="00BB0141" w:rsidP="00B80DE4">
      <w:pPr>
        <w:pStyle w:val="Akapitzlist"/>
        <w:numPr>
          <w:ilvl w:val="0"/>
          <w:numId w:val="182"/>
        </w:numPr>
        <w:tabs>
          <w:tab w:val="left" w:pos="993"/>
        </w:tabs>
        <w:spacing w:before="240"/>
        <w:ind w:firstLine="567"/>
        <w:jc w:val="both"/>
        <w:rPr>
          <w:rFonts w:ascii="Cambria" w:hAnsi="Cambria" w:cs="Arial"/>
        </w:rPr>
      </w:pPr>
      <w:r w:rsidRPr="00B80A21">
        <w:rPr>
          <w:rFonts w:ascii="Cambria" w:hAnsi="Cambria" w:cs="Arial"/>
        </w:rPr>
        <w:t>Ustalona przez komisję roczna ocena klasyfikacyjna zachowania jest ostateczna i nie może być niższa od oceny proponowanej przez wychowawcę.</w:t>
      </w:r>
    </w:p>
    <w:p w14:paraId="7A04D1F7" w14:textId="77777777" w:rsidR="00B80A21" w:rsidRDefault="00B80A21" w:rsidP="00B80A21">
      <w:pPr>
        <w:pStyle w:val="Akapitzlist"/>
        <w:tabs>
          <w:tab w:val="left" w:pos="993"/>
        </w:tabs>
        <w:spacing w:before="240"/>
        <w:ind w:left="567"/>
        <w:jc w:val="both"/>
        <w:rPr>
          <w:rFonts w:ascii="Cambria" w:hAnsi="Cambria" w:cs="Arial"/>
        </w:rPr>
      </w:pPr>
    </w:p>
    <w:p w14:paraId="25F7F44E" w14:textId="77777777" w:rsidR="00BB0141" w:rsidRPr="00B80A21" w:rsidRDefault="00BB0141" w:rsidP="00B80DE4">
      <w:pPr>
        <w:pStyle w:val="Akapitzlist"/>
        <w:numPr>
          <w:ilvl w:val="0"/>
          <w:numId w:val="182"/>
        </w:numPr>
        <w:tabs>
          <w:tab w:val="left" w:pos="993"/>
        </w:tabs>
        <w:spacing w:before="240"/>
        <w:ind w:firstLine="567"/>
        <w:jc w:val="both"/>
        <w:rPr>
          <w:rFonts w:ascii="Cambria" w:hAnsi="Cambria" w:cs="Arial"/>
        </w:rPr>
      </w:pPr>
      <w:r w:rsidRPr="00B80A21">
        <w:rPr>
          <w:rFonts w:ascii="Cambria" w:hAnsi="Cambria" w:cs="Arial"/>
        </w:rPr>
        <w:t>Z prac komisji sporządza się protokół zawierający w szczególności:</w:t>
      </w:r>
    </w:p>
    <w:p w14:paraId="34642CAD" w14:textId="77777777" w:rsidR="00BB0141" w:rsidRPr="00AB5D69" w:rsidRDefault="00BB0141" w:rsidP="00B80DE4">
      <w:pPr>
        <w:numPr>
          <w:ilvl w:val="1"/>
          <w:numId w:val="102"/>
        </w:numPr>
        <w:tabs>
          <w:tab w:val="clear" w:pos="643"/>
          <w:tab w:val="num" w:pos="0"/>
        </w:tabs>
        <w:suppressAutoHyphens/>
        <w:spacing w:before="120" w:after="120"/>
        <w:ind w:left="426" w:hanging="426"/>
        <w:jc w:val="both"/>
        <w:rPr>
          <w:rFonts w:ascii="Cambria" w:hAnsi="Cambria" w:cs="Arial"/>
        </w:rPr>
      </w:pPr>
      <w:r w:rsidRPr="00AB5D69">
        <w:rPr>
          <w:rFonts w:ascii="Cambria" w:hAnsi="Cambria" w:cs="Arial"/>
        </w:rPr>
        <w:t>skład komisji;</w:t>
      </w:r>
    </w:p>
    <w:p w14:paraId="0212C89C" w14:textId="77777777" w:rsidR="00BB0141" w:rsidRPr="00AB5D69" w:rsidRDefault="00BB0141" w:rsidP="00B80DE4">
      <w:pPr>
        <w:numPr>
          <w:ilvl w:val="1"/>
          <w:numId w:val="102"/>
        </w:numPr>
        <w:tabs>
          <w:tab w:val="clear" w:pos="643"/>
          <w:tab w:val="num" w:pos="0"/>
        </w:tabs>
        <w:suppressAutoHyphens/>
        <w:spacing w:before="120" w:after="120"/>
        <w:ind w:left="426" w:hanging="426"/>
        <w:jc w:val="both"/>
        <w:rPr>
          <w:rFonts w:ascii="Cambria" w:hAnsi="Cambria" w:cs="Arial"/>
        </w:rPr>
      </w:pPr>
      <w:r w:rsidRPr="00AB5D69">
        <w:rPr>
          <w:rFonts w:ascii="Cambria" w:hAnsi="Cambria" w:cs="Arial"/>
        </w:rPr>
        <w:t>termin posiedzenia komisji;</w:t>
      </w:r>
    </w:p>
    <w:p w14:paraId="25A6C165" w14:textId="77777777" w:rsidR="00BB0141" w:rsidRPr="00AB5D69" w:rsidRDefault="00BB0141" w:rsidP="00B80DE4">
      <w:pPr>
        <w:numPr>
          <w:ilvl w:val="1"/>
          <w:numId w:val="102"/>
        </w:numPr>
        <w:tabs>
          <w:tab w:val="clear" w:pos="643"/>
          <w:tab w:val="num" w:pos="0"/>
        </w:tabs>
        <w:suppressAutoHyphens/>
        <w:spacing w:before="120" w:after="120"/>
        <w:ind w:left="426" w:hanging="426"/>
        <w:jc w:val="both"/>
        <w:rPr>
          <w:rFonts w:ascii="Cambria" w:hAnsi="Cambria" w:cs="Arial"/>
        </w:rPr>
      </w:pPr>
      <w:r w:rsidRPr="00AB5D69">
        <w:rPr>
          <w:rFonts w:ascii="Cambria" w:hAnsi="Cambria" w:cs="Arial"/>
        </w:rPr>
        <w:lastRenderedPageBreak/>
        <w:t>wynik głosowania;</w:t>
      </w:r>
    </w:p>
    <w:p w14:paraId="0956066E" w14:textId="77777777" w:rsidR="00BB0141" w:rsidRDefault="00BB0141" w:rsidP="00B80DE4">
      <w:pPr>
        <w:numPr>
          <w:ilvl w:val="1"/>
          <w:numId w:val="102"/>
        </w:numPr>
        <w:tabs>
          <w:tab w:val="clear" w:pos="643"/>
          <w:tab w:val="num" w:pos="0"/>
        </w:tabs>
        <w:suppressAutoHyphens/>
        <w:spacing w:before="120"/>
        <w:ind w:left="425" w:hanging="426"/>
        <w:jc w:val="both"/>
        <w:rPr>
          <w:rFonts w:ascii="Cambria" w:hAnsi="Cambria" w:cs="Arial"/>
        </w:rPr>
      </w:pPr>
      <w:r w:rsidRPr="00AB5D69">
        <w:rPr>
          <w:rFonts w:ascii="Cambria" w:hAnsi="Cambria" w:cs="Arial"/>
        </w:rPr>
        <w:t>ustaloną ocenę zachowania wraz z uzasadnieniem.</w:t>
      </w:r>
    </w:p>
    <w:p w14:paraId="4441600F" w14:textId="77777777" w:rsidR="00B80A21" w:rsidRPr="00AB5D69" w:rsidRDefault="00B80A21" w:rsidP="00B80A21">
      <w:pPr>
        <w:suppressAutoHyphens/>
        <w:ind w:left="425"/>
        <w:jc w:val="both"/>
        <w:rPr>
          <w:rFonts w:ascii="Cambria" w:hAnsi="Cambria" w:cs="Arial"/>
        </w:rPr>
      </w:pPr>
    </w:p>
    <w:p w14:paraId="1B0EFED6" w14:textId="77777777" w:rsidR="00B80A21" w:rsidRPr="00B80A21" w:rsidRDefault="00B80A21" w:rsidP="00B80DE4">
      <w:pPr>
        <w:pStyle w:val="Standard"/>
        <w:numPr>
          <w:ilvl w:val="0"/>
          <w:numId w:val="182"/>
        </w:numPr>
        <w:tabs>
          <w:tab w:val="left" w:pos="993"/>
        </w:tabs>
        <w:suppressAutoHyphens/>
        <w:ind w:firstLine="567"/>
        <w:jc w:val="both"/>
        <w:rPr>
          <w:rFonts w:ascii="Cambria" w:hAnsi="Cambria" w:cs="Arial"/>
          <w:sz w:val="22"/>
          <w:szCs w:val="22"/>
        </w:rPr>
      </w:pPr>
      <w:r w:rsidRPr="00AB5D69">
        <w:rPr>
          <w:rFonts w:ascii="Cambria" w:hAnsi="Cambria" w:cs="Arial"/>
        </w:rPr>
        <w:t>Protokół stanowi załącznik do arkusza ocen ucznia</w:t>
      </w:r>
      <w:r w:rsidRPr="00AB5D69">
        <w:rPr>
          <w:rFonts w:ascii="Cambria" w:hAnsi="Cambria" w:cs="Arial"/>
          <w:b/>
        </w:rPr>
        <w:t>.</w:t>
      </w:r>
    </w:p>
    <w:p w14:paraId="295313FC" w14:textId="77777777" w:rsidR="00B80A21" w:rsidRDefault="00B80A21" w:rsidP="00B80A21">
      <w:pPr>
        <w:pStyle w:val="Standard"/>
        <w:tabs>
          <w:tab w:val="left" w:pos="993"/>
        </w:tabs>
        <w:suppressAutoHyphens/>
        <w:ind w:left="567"/>
        <w:jc w:val="both"/>
        <w:rPr>
          <w:rFonts w:ascii="Cambria" w:hAnsi="Cambria" w:cs="Arial"/>
          <w:sz w:val="22"/>
          <w:szCs w:val="22"/>
        </w:rPr>
      </w:pPr>
    </w:p>
    <w:p w14:paraId="733285E2" w14:textId="77777777" w:rsidR="00BB0141" w:rsidRPr="00AB5D69" w:rsidRDefault="00BB0141" w:rsidP="00B80DE4">
      <w:pPr>
        <w:pStyle w:val="Standard"/>
        <w:numPr>
          <w:ilvl w:val="0"/>
          <w:numId w:val="182"/>
        </w:numPr>
        <w:tabs>
          <w:tab w:val="left" w:pos="993"/>
        </w:tabs>
        <w:suppressAutoHyphens/>
        <w:ind w:firstLine="567"/>
        <w:jc w:val="both"/>
        <w:rPr>
          <w:rFonts w:ascii="Cambria" w:hAnsi="Cambria" w:cs="Arial"/>
          <w:sz w:val="22"/>
          <w:szCs w:val="22"/>
        </w:rPr>
      </w:pPr>
      <w:r w:rsidRPr="00AB5D69">
        <w:rPr>
          <w:rFonts w:ascii="Cambria" w:hAnsi="Cambria" w:cs="Arial"/>
          <w:sz w:val="22"/>
          <w:szCs w:val="22"/>
        </w:rPr>
        <w:t>Ocena klasyfikacyjna zachowania nie ma wpływu na:</w:t>
      </w:r>
    </w:p>
    <w:p w14:paraId="7447190C" w14:textId="77777777" w:rsidR="00BB0141" w:rsidRPr="00AB5D69" w:rsidRDefault="00BB0141" w:rsidP="00B80DE4">
      <w:pPr>
        <w:numPr>
          <w:ilvl w:val="1"/>
          <w:numId w:val="103"/>
        </w:numPr>
        <w:tabs>
          <w:tab w:val="clear" w:pos="643"/>
          <w:tab w:val="num" w:pos="426"/>
          <w:tab w:val="num" w:pos="567"/>
          <w:tab w:val="left" w:pos="993"/>
        </w:tabs>
        <w:suppressAutoHyphens/>
        <w:spacing w:before="240"/>
        <w:ind w:left="1080" w:hanging="1080"/>
        <w:jc w:val="both"/>
        <w:rPr>
          <w:rFonts w:ascii="Cambria" w:hAnsi="Cambria" w:cs="Arial"/>
        </w:rPr>
      </w:pPr>
      <w:r w:rsidRPr="00AB5D69">
        <w:rPr>
          <w:rFonts w:ascii="Cambria" w:hAnsi="Cambria" w:cs="Arial"/>
        </w:rPr>
        <w:t>oceny klasyfikacyjne z zajęć edukacyjnych,</w:t>
      </w:r>
    </w:p>
    <w:p w14:paraId="6698DB91" w14:textId="77777777" w:rsidR="00BB0141" w:rsidRPr="00AB5D69" w:rsidRDefault="00BB0141" w:rsidP="00B80DE4">
      <w:pPr>
        <w:numPr>
          <w:ilvl w:val="1"/>
          <w:numId w:val="103"/>
        </w:numPr>
        <w:tabs>
          <w:tab w:val="clear" w:pos="643"/>
          <w:tab w:val="num" w:pos="426"/>
          <w:tab w:val="num" w:pos="567"/>
          <w:tab w:val="left" w:pos="993"/>
        </w:tabs>
        <w:suppressAutoHyphens/>
        <w:spacing w:before="240"/>
        <w:ind w:left="1080" w:hanging="1080"/>
        <w:jc w:val="both"/>
        <w:rPr>
          <w:rFonts w:ascii="Cambria" w:hAnsi="Cambria" w:cs="Arial"/>
        </w:rPr>
      </w:pPr>
      <w:r w:rsidRPr="00AB5D69">
        <w:rPr>
          <w:rFonts w:ascii="Cambria" w:hAnsi="Cambria" w:cs="Arial"/>
        </w:rPr>
        <w:t>promocję do klasy programowo wyższej lub ukończenie szkoły.</w:t>
      </w:r>
    </w:p>
    <w:p w14:paraId="112C2D69" w14:textId="77777777" w:rsidR="00BB0141" w:rsidRPr="00AB5D69" w:rsidRDefault="00BB0141" w:rsidP="00BB0141">
      <w:pPr>
        <w:tabs>
          <w:tab w:val="left" w:pos="993"/>
          <w:tab w:val="num" w:pos="1866"/>
        </w:tabs>
        <w:suppressAutoHyphens/>
        <w:ind w:left="1080"/>
        <w:jc w:val="both"/>
        <w:rPr>
          <w:rFonts w:ascii="Cambria" w:hAnsi="Cambria" w:cs="Arial"/>
        </w:rPr>
      </w:pPr>
    </w:p>
    <w:p w14:paraId="66D6BF8D" w14:textId="77777777" w:rsidR="00BB0141" w:rsidRPr="00AB5D69" w:rsidRDefault="00BB0141" w:rsidP="00BB0141">
      <w:pPr>
        <w:rPr>
          <w:rFonts w:ascii="Cambria" w:hAnsi="Cambria" w:cs="Arial"/>
          <w:bCs/>
        </w:rPr>
      </w:pPr>
    </w:p>
    <w:p w14:paraId="577F7D15" w14:textId="2CA624EE" w:rsidR="00BB0141" w:rsidRPr="00AB5D69" w:rsidRDefault="00087943" w:rsidP="00BB0141">
      <w:pPr>
        <w:ind w:firstLine="567"/>
        <w:jc w:val="left"/>
        <w:rPr>
          <w:rFonts w:ascii="Cambria" w:hAnsi="Cambria"/>
          <w:b/>
          <w:bCs/>
        </w:rPr>
      </w:pPr>
      <w:r>
        <w:rPr>
          <w:rFonts w:ascii="Cambria" w:hAnsi="Cambria" w:cs="Arial"/>
          <w:b/>
        </w:rPr>
        <w:t>§ 12</w:t>
      </w:r>
      <w:r w:rsidR="002E460A">
        <w:rPr>
          <w:rFonts w:ascii="Cambria" w:hAnsi="Cambria" w:cs="Arial"/>
          <w:b/>
        </w:rPr>
        <w:t>5</w:t>
      </w:r>
      <w:r w:rsidR="00BB0141" w:rsidRPr="00AB5D69">
        <w:rPr>
          <w:rFonts w:ascii="Cambria" w:hAnsi="Cambria"/>
          <w:b/>
          <w:bCs/>
        </w:rPr>
        <w:t xml:space="preserve">.  </w:t>
      </w:r>
      <w:r w:rsidR="00BB0141" w:rsidRPr="00AB5D69">
        <w:rPr>
          <w:rFonts w:ascii="Cambria" w:hAnsi="Cambria" w:cs="Arial"/>
          <w:b/>
          <w:bCs/>
        </w:rPr>
        <w:t>Kryteria ocen z zachowania</w:t>
      </w:r>
      <w:r w:rsidR="00D42018">
        <w:rPr>
          <w:rFonts w:ascii="Cambria" w:hAnsi="Cambria" w:cs="Arial"/>
          <w:b/>
          <w:bCs/>
        </w:rPr>
        <w:t xml:space="preserve"> </w:t>
      </w:r>
      <w:r w:rsidR="002F20BD">
        <w:rPr>
          <w:rFonts w:ascii="Cambria" w:hAnsi="Cambria"/>
          <w:b/>
          <w:bCs/>
        </w:rPr>
        <w:t>w klasach IV - VIII</w:t>
      </w:r>
    </w:p>
    <w:p w14:paraId="50EE67F1" w14:textId="77777777" w:rsidR="00BB0141" w:rsidRPr="00AB5D69" w:rsidRDefault="00BB0141" w:rsidP="00BB0141">
      <w:pPr>
        <w:jc w:val="both"/>
        <w:rPr>
          <w:rFonts w:ascii="Cambria" w:hAnsi="Cambria"/>
          <w:bCs/>
        </w:rPr>
      </w:pPr>
    </w:p>
    <w:p w14:paraId="6516762B" w14:textId="77777777" w:rsidR="00BB0141" w:rsidRDefault="00BB0141" w:rsidP="00B80DE4">
      <w:pPr>
        <w:pStyle w:val="Akapitzlist"/>
        <w:numPr>
          <w:ilvl w:val="3"/>
          <w:numId w:val="103"/>
        </w:numPr>
        <w:tabs>
          <w:tab w:val="left" w:pos="426"/>
        </w:tabs>
        <w:spacing w:after="0" w:line="240" w:lineRule="auto"/>
        <w:ind w:left="0" w:firstLine="2"/>
        <w:jc w:val="both"/>
        <w:rPr>
          <w:rFonts w:ascii="Cambria" w:hAnsi="Cambria"/>
          <w:bCs/>
        </w:rPr>
      </w:pPr>
      <w:r w:rsidRPr="00AB5D69">
        <w:rPr>
          <w:rFonts w:ascii="Cambria" w:hAnsi="Cambria"/>
          <w:bCs/>
        </w:rPr>
        <w:t xml:space="preserve"> Kryteria oceniania zachowania uczniów i odpowiadające im poszczególne oceny zawierają tabele:</w:t>
      </w:r>
    </w:p>
    <w:p w14:paraId="5044D486" w14:textId="77777777" w:rsidR="00BB0141" w:rsidRPr="00AB5D69" w:rsidRDefault="00BB0141" w:rsidP="00B80DE4">
      <w:pPr>
        <w:pStyle w:val="Lista"/>
        <w:numPr>
          <w:ilvl w:val="0"/>
          <w:numId w:val="254"/>
        </w:numPr>
        <w:tabs>
          <w:tab w:val="left" w:pos="3969"/>
        </w:tabs>
        <w:spacing w:before="120" w:after="120"/>
        <w:contextualSpacing w:val="0"/>
        <w:jc w:val="both"/>
        <w:rPr>
          <w:rFonts w:ascii="Cambria" w:hAnsi="Cambria"/>
        </w:rPr>
      </w:pPr>
      <w:r w:rsidRPr="00AB5D69">
        <w:rPr>
          <w:rFonts w:ascii="Cambria" w:hAnsi="Cambria"/>
        </w:rPr>
        <w:t>Frekwencja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5"/>
        <w:gridCol w:w="7767"/>
      </w:tblGrid>
      <w:tr w:rsidR="00BB0141" w:rsidRPr="00B34761" w14:paraId="7650ECA8" w14:textId="77777777" w:rsidTr="00563405">
        <w:tc>
          <w:tcPr>
            <w:tcW w:w="1875" w:type="dxa"/>
            <w:tcBorders>
              <w:top w:val="single" w:sz="1" w:space="0" w:color="000000"/>
              <w:left w:val="single" w:sz="1" w:space="0" w:color="000000"/>
              <w:bottom w:val="single" w:sz="1" w:space="0" w:color="000000"/>
            </w:tcBorders>
            <w:shd w:val="clear" w:color="auto" w:fill="auto"/>
          </w:tcPr>
          <w:p w14:paraId="7B99FD15" w14:textId="77777777" w:rsidR="00BB0141" w:rsidRPr="00B34761" w:rsidRDefault="00BB0141" w:rsidP="00563405">
            <w:pPr>
              <w:pStyle w:val="Zawartotabeli"/>
              <w:snapToGrid w:val="0"/>
              <w:rPr>
                <w:rFonts w:ascii="Cambria" w:hAnsi="Cambria"/>
                <w:sz w:val="22"/>
              </w:rPr>
            </w:pPr>
            <w:r w:rsidRPr="00B34761">
              <w:rPr>
                <w:rFonts w:ascii="Cambria" w:hAnsi="Cambria"/>
                <w:sz w:val="22"/>
              </w:rPr>
              <w:t>wzorowe</w:t>
            </w:r>
          </w:p>
        </w:tc>
        <w:tc>
          <w:tcPr>
            <w:tcW w:w="7767" w:type="dxa"/>
            <w:tcBorders>
              <w:top w:val="single" w:sz="1" w:space="0" w:color="000000"/>
              <w:left w:val="single" w:sz="1" w:space="0" w:color="000000"/>
              <w:bottom w:val="single" w:sz="1" w:space="0" w:color="000000"/>
              <w:right w:val="single" w:sz="1" w:space="0" w:color="000000"/>
            </w:tcBorders>
            <w:shd w:val="clear" w:color="auto" w:fill="auto"/>
          </w:tcPr>
          <w:p w14:paraId="5D8EF7C0" w14:textId="77777777" w:rsidR="00BB0141" w:rsidRPr="00B34761" w:rsidRDefault="00BB0141" w:rsidP="00563405">
            <w:pPr>
              <w:pStyle w:val="Zawartotabeli"/>
              <w:snapToGrid w:val="0"/>
              <w:rPr>
                <w:rFonts w:ascii="Cambria" w:hAnsi="Cambria"/>
                <w:sz w:val="22"/>
              </w:rPr>
            </w:pPr>
            <w:r w:rsidRPr="00B34761">
              <w:rPr>
                <w:rFonts w:ascii="Cambria" w:hAnsi="Cambria"/>
                <w:sz w:val="22"/>
              </w:rPr>
              <w:t>-wszystkie nieobecności są usprawiedliwione,</w:t>
            </w:r>
          </w:p>
          <w:p w14:paraId="50C37AF5" w14:textId="77777777" w:rsidR="00BB0141" w:rsidRPr="00B34761" w:rsidRDefault="00BB0141" w:rsidP="00563405">
            <w:pPr>
              <w:pStyle w:val="Zawartotabeli"/>
              <w:rPr>
                <w:rFonts w:ascii="Cambria" w:hAnsi="Cambria"/>
                <w:sz w:val="22"/>
              </w:rPr>
            </w:pPr>
            <w:r w:rsidRPr="00B34761">
              <w:rPr>
                <w:rFonts w:ascii="Cambria" w:hAnsi="Cambria"/>
                <w:sz w:val="22"/>
              </w:rPr>
              <w:t>-wszystkie spóźnienia są usprawiedliwione,</w:t>
            </w:r>
          </w:p>
        </w:tc>
      </w:tr>
      <w:tr w:rsidR="00BB0141" w:rsidRPr="00B34761" w14:paraId="1D370846" w14:textId="77777777" w:rsidTr="00563405">
        <w:tc>
          <w:tcPr>
            <w:tcW w:w="1875" w:type="dxa"/>
            <w:tcBorders>
              <w:left w:val="single" w:sz="1" w:space="0" w:color="000000"/>
              <w:bottom w:val="single" w:sz="1" w:space="0" w:color="000000"/>
            </w:tcBorders>
            <w:shd w:val="clear" w:color="auto" w:fill="auto"/>
          </w:tcPr>
          <w:p w14:paraId="1993D934" w14:textId="77777777" w:rsidR="00BB0141" w:rsidRPr="00B34761" w:rsidRDefault="00BB0141" w:rsidP="00563405">
            <w:pPr>
              <w:pStyle w:val="Zawartotabeli"/>
              <w:snapToGrid w:val="0"/>
              <w:rPr>
                <w:rFonts w:ascii="Cambria" w:hAnsi="Cambria"/>
                <w:sz w:val="22"/>
              </w:rPr>
            </w:pPr>
            <w:r w:rsidRPr="00B34761">
              <w:rPr>
                <w:rFonts w:ascii="Cambria" w:hAnsi="Cambria"/>
                <w:sz w:val="22"/>
              </w:rPr>
              <w:t>bardzo dobre</w:t>
            </w:r>
          </w:p>
        </w:tc>
        <w:tc>
          <w:tcPr>
            <w:tcW w:w="7767" w:type="dxa"/>
            <w:tcBorders>
              <w:left w:val="single" w:sz="1" w:space="0" w:color="000000"/>
              <w:bottom w:val="single" w:sz="1" w:space="0" w:color="000000"/>
              <w:right w:val="single" w:sz="1" w:space="0" w:color="000000"/>
            </w:tcBorders>
            <w:shd w:val="clear" w:color="auto" w:fill="auto"/>
          </w:tcPr>
          <w:p w14:paraId="58005038" w14:textId="77777777" w:rsidR="00BB0141" w:rsidRPr="00B34761" w:rsidRDefault="00BB0141" w:rsidP="00563405">
            <w:pPr>
              <w:pStyle w:val="Zawartotabeli"/>
              <w:snapToGrid w:val="0"/>
              <w:rPr>
                <w:rFonts w:ascii="Cambria" w:hAnsi="Cambria"/>
                <w:sz w:val="22"/>
              </w:rPr>
            </w:pPr>
            <w:r w:rsidRPr="00B34761">
              <w:rPr>
                <w:rFonts w:ascii="Cambria" w:hAnsi="Cambria"/>
                <w:sz w:val="22"/>
              </w:rPr>
              <w:t>-wszystkie nieobecności są usprawiedliwione,</w:t>
            </w:r>
          </w:p>
          <w:p w14:paraId="1F125441" w14:textId="77777777" w:rsidR="00BB0141" w:rsidRPr="00B34761" w:rsidRDefault="00BB0141" w:rsidP="00563405">
            <w:pPr>
              <w:pStyle w:val="Zawartotabeli"/>
              <w:rPr>
                <w:rFonts w:ascii="Cambria" w:hAnsi="Cambria"/>
                <w:sz w:val="22"/>
              </w:rPr>
            </w:pPr>
            <w:r w:rsidRPr="00B34761">
              <w:rPr>
                <w:rFonts w:ascii="Cambria" w:hAnsi="Cambria"/>
                <w:sz w:val="22"/>
              </w:rPr>
              <w:t>-wszystkie spóźnienia są usprawiedliwione,</w:t>
            </w:r>
          </w:p>
        </w:tc>
      </w:tr>
      <w:tr w:rsidR="00BB0141" w:rsidRPr="00B34761" w14:paraId="0E0605F1" w14:textId="77777777" w:rsidTr="00563405">
        <w:tc>
          <w:tcPr>
            <w:tcW w:w="1875" w:type="dxa"/>
            <w:tcBorders>
              <w:left w:val="single" w:sz="1" w:space="0" w:color="000000"/>
              <w:bottom w:val="single" w:sz="1" w:space="0" w:color="000000"/>
            </w:tcBorders>
            <w:shd w:val="clear" w:color="auto" w:fill="auto"/>
          </w:tcPr>
          <w:p w14:paraId="634523EB" w14:textId="77777777" w:rsidR="00BB0141" w:rsidRPr="00B34761" w:rsidRDefault="00BB0141" w:rsidP="00563405">
            <w:pPr>
              <w:pStyle w:val="Zawartotabeli"/>
              <w:snapToGrid w:val="0"/>
              <w:rPr>
                <w:rFonts w:ascii="Cambria" w:hAnsi="Cambria"/>
                <w:sz w:val="22"/>
              </w:rPr>
            </w:pPr>
            <w:r w:rsidRPr="00B34761">
              <w:rPr>
                <w:rFonts w:ascii="Cambria" w:hAnsi="Cambria"/>
                <w:sz w:val="22"/>
              </w:rPr>
              <w:t>dobre</w:t>
            </w:r>
          </w:p>
        </w:tc>
        <w:tc>
          <w:tcPr>
            <w:tcW w:w="7767" w:type="dxa"/>
            <w:tcBorders>
              <w:left w:val="single" w:sz="1" w:space="0" w:color="000000"/>
              <w:bottom w:val="single" w:sz="1" w:space="0" w:color="000000"/>
              <w:right w:val="single" w:sz="1" w:space="0" w:color="000000"/>
            </w:tcBorders>
            <w:shd w:val="clear" w:color="auto" w:fill="auto"/>
          </w:tcPr>
          <w:p w14:paraId="6E7FDAF1" w14:textId="77777777" w:rsidR="00BB0141" w:rsidRPr="00B34761" w:rsidRDefault="00BB0141" w:rsidP="00563405">
            <w:pPr>
              <w:pStyle w:val="Zawartotabeli"/>
              <w:snapToGrid w:val="0"/>
              <w:rPr>
                <w:rFonts w:ascii="Cambria" w:hAnsi="Cambria"/>
                <w:sz w:val="22"/>
              </w:rPr>
            </w:pPr>
            <w:r w:rsidRPr="00B34761">
              <w:rPr>
                <w:rFonts w:ascii="Cambria" w:hAnsi="Cambria"/>
                <w:sz w:val="22"/>
              </w:rPr>
              <w:t>-wszystkie nieobecności są usprawiedliwione,</w:t>
            </w:r>
          </w:p>
          <w:p w14:paraId="39FF30F5" w14:textId="77777777" w:rsidR="00BB0141" w:rsidRPr="00B34761" w:rsidRDefault="00BB0141" w:rsidP="00563405">
            <w:pPr>
              <w:pStyle w:val="Zawartotabeli"/>
              <w:rPr>
                <w:rFonts w:ascii="Cambria" w:hAnsi="Cambria"/>
                <w:sz w:val="22"/>
              </w:rPr>
            </w:pPr>
            <w:r w:rsidRPr="00B34761">
              <w:rPr>
                <w:rFonts w:ascii="Cambria" w:hAnsi="Cambria"/>
                <w:sz w:val="22"/>
              </w:rPr>
              <w:t>-wszystkie spóźnienia są usprawiedliwione,</w:t>
            </w:r>
          </w:p>
        </w:tc>
      </w:tr>
      <w:tr w:rsidR="00BB0141" w:rsidRPr="00B34761" w14:paraId="074B1C23" w14:textId="77777777" w:rsidTr="00563405">
        <w:tc>
          <w:tcPr>
            <w:tcW w:w="1875" w:type="dxa"/>
            <w:tcBorders>
              <w:left w:val="single" w:sz="1" w:space="0" w:color="000000"/>
              <w:bottom w:val="single" w:sz="1" w:space="0" w:color="000000"/>
            </w:tcBorders>
            <w:shd w:val="clear" w:color="auto" w:fill="auto"/>
          </w:tcPr>
          <w:p w14:paraId="181EA759" w14:textId="77777777" w:rsidR="00BB0141" w:rsidRPr="00B34761" w:rsidRDefault="00BB0141" w:rsidP="00563405">
            <w:pPr>
              <w:pStyle w:val="Zawartotabeli"/>
              <w:snapToGrid w:val="0"/>
              <w:rPr>
                <w:rFonts w:ascii="Cambria" w:hAnsi="Cambria"/>
                <w:sz w:val="22"/>
              </w:rPr>
            </w:pPr>
            <w:r w:rsidRPr="00B34761">
              <w:rPr>
                <w:rFonts w:ascii="Cambria" w:hAnsi="Cambria"/>
                <w:sz w:val="22"/>
              </w:rPr>
              <w:t>poprawne</w:t>
            </w:r>
          </w:p>
        </w:tc>
        <w:tc>
          <w:tcPr>
            <w:tcW w:w="7767" w:type="dxa"/>
            <w:tcBorders>
              <w:left w:val="single" w:sz="1" w:space="0" w:color="000000"/>
              <w:bottom w:val="single" w:sz="1" w:space="0" w:color="000000"/>
              <w:right w:val="single" w:sz="1" w:space="0" w:color="000000"/>
            </w:tcBorders>
            <w:shd w:val="clear" w:color="auto" w:fill="auto"/>
          </w:tcPr>
          <w:p w14:paraId="6B06CF08" w14:textId="77777777" w:rsidR="00BB0141" w:rsidRPr="00B34761" w:rsidRDefault="00BB0141" w:rsidP="00563405">
            <w:pPr>
              <w:pStyle w:val="Zawartotabeli"/>
              <w:snapToGrid w:val="0"/>
              <w:rPr>
                <w:rFonts w:ascii="Cambria" w:hAnsi="Cambria"/>
                <w:sz w:val="22"/>
              </w:rPr>
            </w:pPr>
            <w:r w:rsidRPr="00B34761">
              <w:rPr>
                <w:rFonts w:ascii="Cambria" w:hAnsi="Cambria"/>
                <w:sz w:val="22"/>
              </w:rPr>
              <w:t xml:space="preserve">-uczeń sporadycznie  ma nieusprawiedliwione nieobecności, </w:t>
            </w:r>
          </w:p>
          <w:p w14:paraId="7F414D9A" w14:textId="77777777" w:rsidR="00BB0141" w:rsidRPr="00B34761" w:rsidRDefault="00BB0141" w:rsidP="00563405">
            <w:pPr>
              <w:pStyle w:val="Zawartotabeli"/>
              <w:rPr>
                <w:rFonts w:ascii="Cambria" w:hAnsi="Cambria"/>
                <w:sz w:val="22"/>
              </w:rPr>
            </w:pPr>
            <w:r w:rsidRPr="00B34761">
              <w:rPr>
                <w:rFonts w:ascii="Cambria" w:hAnsi="Cambria"/>
                <w:sz w:val="22"/>
              </w:rPr>
              <w:t>-uczeń ma sporadycznie nieusprawiedliwione spóźnienia,</w:t>
            </w:r>
          </w:p>
        </w:tc>
      </w:tr>
      <w:tr w:rsidR="00BB0141" w:rsidRPr="00B34761" w14:paraId="3F98E6B9" w14:textId="77777777" w:rsidTr="00563405">
        <w:tc>
          <w:tcPr>
            <w:tcW w:w="1875" w:type="dxa"/>
            <w:tcBorders>
              <w:left w:val="single" w:sz="1" w:space="0" w:color="000000"/>
              <w:bottom w:val="single" w:sz="1" w:space="0" w:color="000000"/>
            </w:tcBorders>
            <w:shd w:val="clear" w:color="auto" w:fill="auto"/>
          </w:tcPr>
          <w:p w14:paraId="678322AF" w14:textId="77777777" w:rsidR="00BB0141" w:rsidRPr="00B34761" w:rsidRDefault="00BB0141" w:rsidP="00563405">
            <w:pPr>
              <w:pStyle w:val="Zawartotabeli"/>
              <w:snapToGrid w:val="0"/>
              <w:rPr>
                <w:rFonts w:ascii="Cambria" w:hAnsi="Cambria"/>
                <w:sz w:val="22"/>
              </w:rPr>
            </w:pPr>
            <w:r w:rsidRPr="00B34761">
              <w:rPr>
                <w:rFonts w:ascii="Cambria" w:hAnsi="Cambria"/>
                <w:sz w:val="22"/>
              </w:rPr>
              <w:t>nieodpowiednie</w:t>
            </w:r>
          </w:p>
        </w:tc>
        <w:tc>
          <w:tcPr>
            <w:tcW w:w="7767" w:type="dxa"/>
            <w:tcBorders>
              <w:left w:val="single" w:sz="1" w:space="0" w:color="000000"/>
              <w:bottom w:val="single" w:sz="1" w:space="0" w:color="000000"/>
              <w:right w:val="single" w:sz="1" w:space="0" w:color="000000"/>
            </w:tcBorders>
            <w:shd w:val="clear" w:color="auto" w:fill="auto"/>
          </w:tcPr>
          <w:p w14:paraId="2CD687B7"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ma nieobecności nieusprawiedliwione,</w:t>
            </w:r>
          </w:p>
          <w:p w14:paraId="3D213FC9" w14:textId="77777777" w:rsidR="00BB0141" w:rsidRPr="00B34761" w:rsidRDefault="00BB0141" w:rsidP="00563405">
            <w:pPr>
              <w:pStyle w:val="Zawartotabeli"/>
              <w:rPr>
                <w:rFonts w:ascii="Cambria" w:hAnsi="Cambria"/>
                <w:sz w:val="22"/>
              </w:rPr>
            </w:pPr>
            <w:r w:rsidRPr="00B34761">
              <w:rPr>
                <w:rFonts w:ascii="Cambria" w:hAnsi="Cambria"/>
                <w:sz w:val="22"/>
              </w:rPr>
              <w:t>-uczeń ma spóźnienia nieusprawiedliwione,</w:t>
            </w:r>
          </w:p>
        </w:tc>
      </w:tr>
      <w:tr w:rsidR="00BB0141" w:rsidRPr="00B34761" w14:paraId="4CC8F51C" w14:textId="77777777" w:rsidTr="00563405">
        <w:tc>
          <w:tcPr>
            <w:tcW w:w="1875" w:type="dxa"/>
            <w:tcBorders>
              <w:left w:val="single" w:sz="1" w:space="0" w:color="000000"/>
              <w:bottom w:val="single" w:sz="1" w:space="0" w:color="000000"/>
            </w:tcBorders>
            <w:shd w:val="clear" w:color="auto" w:fill="auto"/>
          </w:tcPr>
          <w:p w14:paraId="67D825D7" w14:textId="77777777" w:rsidR="00BB0141" w:rsidRPr="00B34761" w:rsidRDefault="00BB0141" w:rsidP="00563405">
            <w:pPr>
              <w:pStyle w:val="Zawartotabeli"/>
              <w:snapToGrid w:val="0"/>
              <w:rPr>
                <w:rFonts w:ascii="Cambria" w:hAnsi="Cambria"/>
                <w:sz w:val="22"/>
              </w:rPr>
            </w:pPr>
            <w:r w:rsidRPr="00B34761">
              <w:rPr>
                <w:rFonts w:ascii="Cambria" w:hAnsi="Cambria"/>
                <w:sz w:val="22"/>
              </w:rPr>
              <w:t>naganne</w:t>
            </w:r>
          </w:p>
        </w:tc>
        <w:tc>
          <w:tcPr>
            <w:tcW w:w="7767" w:type="dxa"/>
            <w:tcBorders>
              <w:left w:val="single" w:sz="1" w:space="0" w:color="000000"/>
              <w:bottom w:val="single" w:sz="1" w:space="0" w:color="000000"/>
              <w:right w:val="single" w:sz="1" w:space="0" w:color="000000"/>
            </w:tcBorders>
            <w:shd w:val="clear" w:color="auto" w:fill="auto"/>
          </w:tcPr>
          <w:p w14:paraId="6A3092C1"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ma nieobecności nieusprawiedliwione,</w:t>
            </w:r>
          </w:p>
          <w:p w14:paraId="647AD44C" w14:textId="77777777" w:rsidR="00BB0141" w:rsidRPr="00B34761" w:rsidRDefault="00BB0141" w:rsidP="00563405">
            <w:pPr>
              <w:pStyle w:val="Zawartotabeli"/>
              <w:rPr>
                <w:rFonts w:ascii="Cambria" w:hAnsi="Cambria"/>
                <w:sz w:val="22"/>
              </w:rPr>
            </w:pPr>
            <w:r w:rsidRPr="00B34761">
              <w:rPr>
                <w:rFonts w:ascii="Cambria" w:hAnsi="Cambria"/>
                <w:sz w:val="22"/>
              </w:rPr>
              <w:t>-uczeń ma spóźnienia nieusprawiedliwione,</w:t>
            </w:r>
          </w:p>
          <w:p w14:paraId="572F4DCF" w14:textId="77777777" w:rsidR="00BB0141" w:rsidRPr="00B34761" w:rsidRDefault="00BB0141" w:rsidP="00563405">
            <w:pPr>
              <w:pStyle w:val="Zawartotabeli"/>
              <w:rPr>
                <w:rFonts w:ascii="Cambria" w:hAnsi="Cambria"/>
                <w:sz w:val="22"/>
              </w:rPr>
            </w:pPr>
            <w:r w:rsidRPr="00B34761">
              <w:rPr>
                <w:rFonts w:ascii="Cambria" w:hAnsi="Cambria"/>
                <w:sz w:val="22"/>
              </w:rPr>
              <w:t xml:space="preserve">-uczeń ma bardzo niską frekwencję. </w:t>
            </w:r>
          </w:p>
        </w:tc>
      </w:tr>
    </w:tbl>
    <w:p w14:paraId="54701720" w14:textId="77777777" w:rsidR="00BB0141" w:rsidRPr="00AB5D69" w:rsidRDefault="00BB0141" w:rsidP="00BB0141">
      <w:pPr>
        <w:pStyle w:val="Lista"/>
        <w:tabs>
          <w:tab w:val="left" w:pos="3969"/>
        </w:tabs>
        <w:spacing w:before="120" w:after="120"/>
        <w:ind w:left="1068" w:firstLine="0"/>
        <w:jc w:val="both"/>
        <w:rPr>
          <w:rFonts w:ascii="Cambria" w:hAnsi="Cambria"/>
        </w:rPr>
      </w:pPr>
    </w:p>
    <w:p w14:paraId="6B340C4D" w14:textId="77777777" w:rsidR="00BB0141" w:rsidRPr="00AB5D69" w:rsidRDefault="00BB0141" w:rsidP="00B80DE4">
      <w:pPr>
        <w:pStyle w:val="Lista"/>
        <w:numPr>
          <w:ilvl w:val="0"/>
          <w:numId w:val="254"/>
        </w:numPr>
        <w:tabs>
          <w:tab w:val="left" w:pos="3969"/>
        </w:tabs>
        <w:spacing w:before="120" w:after="120"/>
        <w:contextualSpacing w:val="0"/>
        <w:jc w:val="both"/>
        <w:rPr>
          <w:rFonts w:ascii="Cambria" w:hAnsi="Cambria"/>
        </w:rPr>
      </w:pPr>
      <w:r w:rsidRPr="00AB5D69">
        <w:rPr>
          <w:rFonts w:ascii="Cambria" w:hAnsi="Cambria"/>
        </w:rPr>
        <w:t>Stosunek do nauki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5"/>
        <w:gridCol w:w="7767"/>
      </w:tblGrid>
      <w:tr w:rsidR="00BB0141" w:rsidRPr="00B34761" w14:paraId="6CE95C45" w14:textId="77777777" w:rsidTr="00563405">
        <w:tc>
          <w:tcPr>
            <w:tcW w:w="1875" w:type="dxa"/>
            <w:tcBorders>
              <w:top w:val="single" w:sz="1" w:space="0" w:color="000000"/>
              <w:left w:val="single" w:sz="1" w:space="0" w:color="000000"/>
              <w:bottom w:val="single" w:sz="1" w:space="0" w:color="000000"/>
            </w:tcBorders>
            <w:shd w:val="clear" w:color="auto" w:fill="auto"/>
          </w:tcPr>
          <w:p w14:paraId="46C8D278" w14:textId="77777777" w:rsidR="00BB0141" w:rsidRPr="00B34761" w:rsidRDefault="00BB0141" w:rsidP="00563405">
            <w:pPr>
              <w:pStyle w:val="Zawartotabeli"/>
              <w:snapToGrid w:val="0"/>
              <w:rPr>
                <w:rFonts w:ascii="Cambria" w:hAnsi="Cambria"/>
                <w:sz w:val="22"/>
              </w:rPr>
            </w:pPr>
            <w:r w:rsidRPr="00B34761">
              <w:rPr>
                <w:rFonts w:ascii="Cambria" w:hAnsi="Cambria"/>
                <w:sz w:val="22"/>
              </w:rPr>
              <w:t>wzorowe</w:t>
            </w:r>
          </w:p>
        </w:tc>
        <w:tc>
          <w:tcPr>
            <w:tcW w:w="7767" w:type="dxa"/>
            <w:tcBorders>
              <w:top w:val="single" w:sz="1" w:space="0" w:color="000000"/>
              <w:left w:val="single" w:sz="1" w:space="0" w:color="000000"/>
              <w:bottom w:val="single" w:sz="1" w:space="0" w:color="000000"/>
              <w:right w:val="single" w:sz="1" w:space="0" w:color="000000"/>
            </w:tcBorders>
            <w:shd w:val="clear" w:color="auto" w:fill="auto"/>
          </w:tcPr>
          <w:p w14:paraId="213F2009" w14:textId="77777777" w:rsidR="00BB0141" w:rsidRPr="00B34761" w:rsidRDefault="00BB0141" w:rsidP="00563405">
            <w:pPr>
              <w:pStyle w:val="Zawartotabeli"/>
              <w:snapToGrid w:val="0"/>
              <w:rPr>
                <w:rFonts w:ascii="Cambria" w:hAnsi="Cambria"/>
                <w:sz w:val="22"/>
              </w:rPr>
            </w:pPr>
            <w:r w:rsidRPr="00B34761">
              <w:rPr>
                <w:rFonts w:ascii="Cambria" w:hAnsi="Cambria"/>
                <w:sz w:val="22"/>
              </w:rPr>
              <w:t xml:space="preserve">-uczeń na miarę swoich możliwości pracuje na lekcji, </w:t>
            </w:r>
          </w:p>
          <w:p w14:paraId="0DBCB5F7" w14:textId="77777777" w:rsidR="00BB0141" w:rsidRPr="00B34761" w:rsidRDefault="00BB0141" w:rsidP="00563405">
            <w:pPr>
              <w:pStyle w:val="Zawartotabeli"/>
              <w:rPr>
                <w:rFonts w:ascii="Cambria" w:hAnsi="Cambria"/>
                <w:sz w:val="22"/>
              </w:rPr>
            </w:pPr>
            <w:r w:rsidRPr="00B34761">
              <w:rPr>
                <w:rFonts w:ascii="Cambria" w:hAnsi="Cambria"/>
                <w:sz w:val="22"/>
              </w:rPr>
              <w:t>-uczeń podczas lekcji jest aktywny,</w:t>
            </w:r>
          </w:p>
          <w:p w14:paraId="1B9D7D27" w14:textId="77777777" w:rsidR="00BB0141" w:rsidRPr="00B34761" w:rsidRDefault="00BB0141" w:rsidP="00563405">
            <w:pPr>
              <w:pStyle w:val="Zawartotabeli"/>
              <w:rPr>
                <w:rFonts w:ascii="Cambria" w:hAnsi="Cambria"/>
                <w:sz w:val="22"/>
              </w:rPr>
            </w:pPr>
            <w:r w:rsidRPr="00B34761">
              <w:rPr>
                <w:rFonts w:ascii="Cambria" w:hAnsi="Cambria"/>
                <w:sz w:val="22"/>
              </w:rPr>
              <w:t>-ma odrobione zadania domowe,</w:t>
            </w:r>
          </w:p>
          <w:p w14:paraId="03D71265" w14:textId="77777777" w:rsidR="00BB0141" w:rsidRPr="00B34761" w:rsidRDefault="00BB0141" w:rsidP="00563405">
            <w:pPr>
              <w:pStyle w:val="Zawartotabeli"/>
              <w:rPr>
                <w:rFonts w:ascii="Cambria" w:hAnsi="Cambria"/>
                <w:sz w:val="22"/>
              </w:rPr>
            </w:pPr>
            <w:r w:rsidRPr="00B34761">
              <w:rPr>
                <w:rFonts w:ascii="Cambria" w:hAnsi="Cambria"/>
                <w:sz w:val="22"/>
              </w:rPr>
              <w:t>-jest przygotowany do lekcji ( ma zeszyt, książki, przybory)</w:t>
            </w:r>
          </w:p>
        </w:tc>
      </w:tr>
      <w:tr w:rsidR="00BB0141" w:rsidRPr="00B34761" w14:paraId="34220327" w14:textId="77777777" w:rsidTr="00563405">
        <w:tc>
          <w:tcPr>
            <w:tcW w:w="1875" w:type="dxa"/>
            <w:tcBorders>
              <w:left w:val="single" w:sz="1" w:space="0" w:color="000000"/>
              <w:bottom w:val="single" w:sz="1" w:space="0" w:color="000000"/>
            </w:tcBorders>
            <w:shd w:val="clear" w:color="auto" w:fill="auto"/>
          </w:tcPr>
          <w:p w14:paraId="4F85AA04" w14:textId="77777777" w:rsidR="00BB0141" w:rsidRPr="00B34761" w:rsidRDefault="00BB0141" w:rsidP="00563405">
            <w:pPr>
              <w:pStyle w:val="Zawartotabeli"/>
              <w:snapToGrid w:val="0"/>
              <w:rPr>
                <w:rFonts w:ascii="Cambria" w:hAnsi="Cambria"/>
                <w:sz w:val="22"/>
              </w:rPr>
            </w:pPr>
            <w:r w:rsidRPr="00B34761">
              <w:rPr>
                <w:rFonts w:ascii="Cambria" w:hAnsi="Cambria"/>
                <w:sz w:val="22"/>
              </w:rPr>
              <w:t>bardzo dobre</w:t>
            </w:r>
          </w:p>
        </w:tc>
        <w:tc>
          <w:tcPr>
            <w:tcW w:w="7767" w:type="dxa"/>
            <w:tcBorders>
              <w:left w:val="single" w:sz="1" w:space="0" w:color="000000"/>
              <w:bottom w:val="single" w:sz="1" w:space="0" w:color="000000"/>
              <w:right w:val="single" w:sz="1" w:space="0" w:color="000000"/>
            </w:tcBorders>
            <w:shd w:val="clear" w:color="auto" w:fill="auto"/>
          </w:tcPr>
          <w:p w14:paraId="55D84B78" w14:textId="77777777" w:rsidR="00BB0141" w:rsidRPr="00B34761" w:rsidRDefault="00BB0141" w:rsidP="00563405">
            <w:pPr>
              <w:pStyle w:val="Zawartotabeli"/>
              <w:snapToGrid w:val="0"/>
              <w:rPr>
                <w:rFonts w:ascii="Cambria" w:hAnsi="Cambria"/>
                <w:sz w:val="22"/>
              </w:rPr>
            </w:pPr>
            <w:r w:rsidRPr="00B34761">
              <w:rPr>
                <w:rFonts w:ascii="Cambria" w:hAnsi="Cambria"/>
                <w:sz w:val="22"/>
              </w:rPr>
              <w:t xml:space="preserve">-uczeń na miarę swoich możliwości pracuje na lekcji, </w:t>
            </w:r>
          </w:p>
          <w:p w14:paraId="65D429A3" w14:textId="77777777" w:rsidR="00BB0141" w:rsidRPr="00B34761" w:rsidRDefault="00BB0141" w:rsidP="00563405">
            <w:pPr>
              <w:pStyle w:val="Zawartotabeli"/>
              <w:rPr>
                <w:rFonts w:ascii="Cambria" w:hAnsi="Cambria"/>
                <w:sz w:val="22"/>
              </w:rPr>
            </w:pPr>
            <w:r w:rsidRPr="00B34761">
              <w:rPr>
                <w:rFonts w:ascii="Cambria" w:hAnsi="Cambria"/>
                <w:sz w:val="22"/>
              </w:rPr>
              <w:t>-uczeń podczas lekcji jest aktywny,</w:t>
            </w:r>
          </w:p>
          <w:p w14:paraId="174E3366" w14:textId="77777777" w:rsidR="00BB0141" w:rsidRPr="00B34761" w:rsidRDefault="00BB0141" w:rsidP="00563405">
            <w:pPr>
              <w:pStyle w:val="Zawartotabeli"/>
              <w:rPr>
                <w:rFonts w:ascii="Cambria" w:hAnsi="Cambria"/>
                <w:sz w:val="22"/>
              </w:rPr>
            </w:pPr>
            <w:r w:rsidRPr="00B34761">
              <w:rPr>
                <w:rFonts w:ascii="Cambria" w:hAnsi="Cambria"/>
                <w:sz w:val="22"/>
              </w:rPr>
              <w:t>-ma odrobione zadania domowe,</w:t>
            </w:r>
          </w:p>
          <w:p w14:paraId="2E169A16" w14:textId="77777777" w:rsidR="00BB0141" w:rsidRPr="00B34761" w:rsidRDefault="00BB0141" w:rsidP="00563405">
            <w:pPr>
              <w:pStyle w:val="Zawartotabeli"/>
              <w:rPr>
                <w:rFonts w:ascii="Cambria" w:hAnsi="Cambria"/>
                <w:sz w:val="22"/>
              </w:rPr>
            </w:pPr>
            <w:r w:rsidRPr="00B34761">
              <w:rPr>
                <w:rFonts w:ascii="Cambria" w:hAnsi="Cambria"/>
                <w:sz w:val="22"/>
              </w:rPr>
              <w:t>-jest przygotowany do lekcji ( ma zeszyt, książki, przybory)</w:t>
            </w:r>
          </w:p>
        </w:tc>
      </w:tr>
      <w:tr w:rsidR="00BB0141" w:rsidRPr="00B34761" w14:paraId="63F24F04" w14:textId="77777777" w:rsidTr="00563405">
        <w:tc>
          <w:tcPr>
            <w:tcW w:w="1875" w:type="dxa"/>
            <w:tcBorders>
              <w:left w:val="single" w:sz="1" w:space="0" w:color="000000"/>
              <w:bottom w:val="single" w:sz="1" w:space="0" w:color="000000"/>
            </w:tcBorders>
            <w:shd w:val="clear" w:color="auto" w:fill="auto"/>
          </w:tcPr>
          <w:p w14:paraId="17DFBBBF" w14:textId="77777777" w:rsidR="00BB0141" w:rsidRPr="00B34761" w:rsidRDefault="00BB0141" w:rsidP="00563405">
            <w:pPr>
              <w:pStyle w:val="Zawartotabeli"/>
              <w:snapToGrid w:val="0"/>
              <w:rPr>
                <w:rFonts w:ascii="Cambria" w:hAnsi="Cambria"/>
                <w:sz w:val="22"/>
              </w:rPr>
            </w:pPr>
            <w:r w:rsidRPr="00B34761">
              <w:rPr>
                <w:rFonts w:ascii="Cambria" w:hAnsi="Cambria"/>
                <w:sz w:val="22"/>
              </w:rPr>
              <w:t>dobre</w:t>
            </w:r>
          </w:p>
        </w:tc>
        <w:tc>
          <w:tcPr>
            <w:tcW w:w="7767" w:type="dxa"/>
            <w:tcBorders>
              <w:left w:val="single" w:sz="1" w:space="0" w:color="000000"/>
              <w:bottom w:val="single" w:sz="1" w:space="0" w:color="000000"/>
              <w:right w:val="single" w:sz="1" w:space="0" w:color="000000"/>
            </w:tcBorders>
            <w:shd w:val="clear" w:color="auto" w:fill="auto"/>
          </w:tcPr>
          <w:p w14:paraId="7D325A49" w14:textId="77777777" w:rsidR="00BB0141" w:rsidRPr="00B34761" w:rsidRDefault="00BB0141" w:rsidP="00563405">
            <w:pPr>
              <w:pStyle w:val="Zawartotabeli"/>
              <w:snapToGrid w:val="0"/>
              <w:rPr>
                <w:rFonts w:ascii="Cambria" w:hAnsi="Cambria"/>
                <w:sz w:val="22"/>
              </w:rPr>
            </w:pPr>
            <w:r w:rsidRPr="00B34761">
              <w:rPr>
                <w:rFonts w:ascii="Cambria" w:hAnsi="Cambria"/>
                <w:sz w:val="22"/>
              </w:rPr>
              <w:t xml:space="preserve">-uczeń na miarę swoich możliwości pracuje na lekcji, </w:t>
            </w:r>
          </w:p>
          <w:p w14:paraId="0FBEA2CD" w14:textId="77777777" w:rsidR="00BB0141" w:rsidRPr="00B34761" w:rsidRDefault="00BB0141" w:rsidP="00563405">
            <w:pPr>
              <w:pStyle w:val="Zawartotabeli"/>
              <w:rPr>
                <w:rFonts w:ascii="Cambria" w:hAnsi="Cambria"/>
                <w:sz w:val="22"/>
              </w:rPr>
            </w:pPr>
            <w:r w:rsidRPr="00B34761">
              <w:rPr>
                <w:rFonts w:ascii="Cambria" w:hAnsi="Cambria"/>
                <w:sz w:val="22"/>
              </w:rPr>
              <w:t>-jest przygotowany do lekcji ( ma zeszyt, książki, przybory)</w:t>
            </w:r>
          </w:p>
          <w:p w14:paraId="1F7844C0" w14:textId="77777777" w:rsidR="00BB0141" w:rsidRPr="00B34761" w:rsidRDefault="00BB0141" w:rsidP="00563405">
            <w:pPr>
              <w:pStyle w:val="Zawartotabeli"/>
              <w:rPr>
                <w:rFonts w:ascii="Cambria" w:hAnsi="Cambria"/>
                <w:sz w:val="22"/>
              </w:rPr>
            </w:pPr>
            <w:r w:rsidRPr="00B34761">
              <w:rPr>
                <w:rFonts w:ascii="Cambria" w:hAnsi="Cambria"/>
                <w:sz w:val="22"/>
              </w:rPr>
              <w:t>-zdarza się, że uczeń ma nieodrobione zadania domowe,</w:t>
            </w:r>
          </w:p>
        </w:tc>
      </w:tr>
      <w:tr w:rsidR="00BB0141" w:rsidRPr="00B34761" w14:paraId="415A4A81" w14:textId="77777777" w:rsidTr="00563405">
        <w:tc>
          <w:tcPr>
            <w:tcW w:w="1875" w:type="dxa"/>
            <w:tcBorders>
              <w:left w:val="single" w:sz="1" w:space="0" w:color="000000"/>
              <w:bottom w:val="single" w:sz="1" w:space="0" w:color="000000"/>
            </w:tcBorders>
            <w:shd w:val="clear" w:color="auto" w:fill="auto"/>
          </w:tcPr>
          <w:p w14:paraId="61CE416A" w14:textId="77777777" w:rsidR="00BB0141" w:rsidRPr="00B34761" w:rsidRDefault="00BB0141" w:rsidP="00563405">
            <w:pPr>
              <w:pStyle w:val="Zawartotabeli"/>
              <w:snapToGrid w:val="0"/>
              <w:rPr>
                <w:rFonts w:ascii="Cambria" w:hAnsi="Cambria"/>
                <w:sz w:val="22"/>
              </w:rPr>
            </w:pPr>
            <w:r w:rsidRPr="00B34761">
              <w:rPr>
                <w:rFonts w:ascii="Cambria" w:hAnsi="Cambria"/>
                <w:sz w:val="22"/>
              </w:rPr>
              <w:t>poprawne</w:t>
            </w:r>
          </w:p>
        </w:tc>
        <w:tc>
          <w:tcPr>
            <w:tcW w:w="7767" w:type="dxa"/>
            <w:tcBorders>
              <w:left w:val="single" w:sz="1" w:space="0" w:color="000000"/>
              <w:bottom w:val="single" w:sz="1" w:space="0" w:color="000000"/>
              <w:right w:val="single" w:sz="1" w:space="0" w:color="000000"/>
            </w:tcBorders>
            <w:shd w:val="clear" w:color="auto" w:fill="auto"/>
          </w:tcPr>
          <w:p w14:paraId="40B06E1A" w14:textId="77777777" w:rsidR="00BB0141" w:rsidRPr="00B34761" w:rsidRDefault="00BB0141" w:rsidP="00563405">
            <w:pPr>
              <w:pStyle w:val="Zawartotabeli"/>
              <w:snapToGrid w:val="0"/>
              <w:rPr>
                <w:rFonts w:ascii="Cambria" w:hAnsi="Cambria"/>
                <w:sz w:val="22"/>
              </w:rPr>
            </w:pPr>
            <w:r w:rsidRPr="00B34761">
              <w:rPr>
                <w:rFonts w:ascii="Cambria" w:hAnsi="Cambria"/>
                <w:sz w:val="22"/>
              </w:rPr>
              <w:t xml:space="preserve">-uczeń na miarę swoich możliwości pracuje na lekcji, </w:t>
            </w:r>
          </w:p>
          <w:p w14:paraId="4B7CB92E" w14:textId="77777777" w:rsidR="00BB0141" w:rsidRPr="00B34761" w:rsidRDefault="00BB0141" w:rsidP="00B80A21">
            <w:pPr>
              <w:pStyle w:val="Zawartotabeli"/>
              <w:ind w:left="141" w:hanging="141"/>
              <w:rPr>
                <w:rFonts w:ascii="Cambria" w:hAnsi="Cambria"/>
                <w:sz w:val="22"/>
              </w:rPr>
            </w:pPr>
            <w:r w:rsidRPr="00B34761">
              <w:rPr>
                <w:rFonts w:ascii="Cambria" w:hAnsi="Cambria"/>
                <w:sz w:val="22"/>
              </w:rPr>
              <w:t xml:space="preserve">-zdarza się, że nie jest przygotowany do lekcji ( nie ma  zeszytu, książek, przyborów, strój na </w:t>
            </w:r>
            <w:proofErr w:type="spellStart"/>
            <w:r w:rsidRPr="00B34761">
              <w:rPr>
                <w:rFonts w:ascii="Cambria" w:hAnsi="Cambria"/>
                <w:sz w:val="22"/>
              </w:rPr>
              <w:t>wf</w:t>
            </w:r>
            <w:proofErr w:type="spellEnd"/>
            <w:r w:rsidRPr="00B34761">
              <w:rPr>
                <w:rFonts w:ascii="Cambria" w:hAnsi="Cambria"/>
                <w:sz w:val="22"/>
              </w:rPr>
              <w:t>),</w:t>
            </w:r>
          </w:p>
          <w:p w14:paraId="0AD8FC78" w14:textId="77777777" w:rsidR="00BB0141" w:rsidRPr="00B34761" w:rsidRDefault="00BB0141" w:rsidP="00563405">
            <w:pPr>
              <w:pStyle w:val="Zawartotabeli"/>
              <w:rPr>
                <w:rFonts w:ascii="Cambria" w:hAnsi="Cambria"/>
                <w:sz w:val="22"/>
              </w:rPr>
            </w:pPr>
            <w:r w:rsidRPr="00B34761">
              <w:rPr>
                <w:rFonts w:ascii="Cambria" w:hAnsi="Cambria"/>
                <w:sz w:val="22"/>
              </w:rPr>
              <w:t>-zdarza się, że uczeń ma nieodrobione zadania domowe,</w:t>
            </w:r>
          </w:p>
        </w:tc>
      </w:tr>
      <w:tr w:rsidR="00BB0141" w:rsidRPr="00B34761" w14:paraId="4D3AE09A" w14:textId="77777777" w:rsidTr="00563405">
        <w:tc>
          <w:tcPr>
            <w:tcW w:w="1875" w:type="dxa"/>
            <w:tcBorders>
              <w:left w:val="single" w:sz="1" w:space="0" w:color="000000"/>
              <w:bottom w:val="single" w:sz="1" w:space="0" w:color="000000"/>
            </w:tcBorders>
            <w:shd w:val="clear" w:color="auto" w:fill="auto"/>
          </w:tcPr>
          <w:p w14:paraId="3FE91892" w14:textId="77777777" w:rsidR="00BB0141" w:rsidRPr="00B34761" w:rsidRDefault="00BB0141" w:rsidP="00563405">
            <w:pPr>
              <w:pStyle w:val="Zawartotabeli"/>
              <w:snapToGrid w:val="0"/>
              <w:rPr>
                <w:rFonts w:ascii="Cambria" w:hAnsi="Cambria"/>
                <w:sz w:val="22"/>
              </w:rPr>
            </w:pPr>
            <w:r w:rsidRPr="00B34761">
              <w:rPr>
                <w:rFonts w:ascii="Cambria" w:hAnsi="Cambria"/>
                <w:sz w:val="22"/>
              </w:rPr>
              <w:lastRenderedPageBreak/>
              <w:t>nieodpowiednie</w:t>
            </w:r>
          </w:p>
        </w:tc>
        <w:tc>
          <w:tcPr>
            <w:tcW w:w="7767" w:type="dxa"/>
            <w:tcBorders>
              <w:left w:val="single" w:sz="1" w:space="0" w:color="000000"/>
              <w:bottom w:val="single" w:sz="1" w:space="0" w:color="000000"/>
              <w:right w:val="single" w:sz="1" w:space="0" w:color="000000"/>
            </w:tcBorders>
            <w:shd w:val="clear" w:color="auto" w:fill="auto"/>
          </w:tcPr>
          <w:p w14:paraId="6C606D7B"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na miarę swoich możliwości pracuje na lekcji,</w:t>
            </w:r>
          </w:p>
          <w:p w14:paraId="4A54FCB9" w14:textId="77777777" w:rsidR="00BB0141" w:rsidRPr="00B34761" w:rsidRDefault="00BB0141" w:rsidP="00563405">
            <w:pPr>
              <w:pStyle w:val="Zawartotabeli"/>
              <w:rPr>
                <w:rFonts w:ascii="Cambria" w:hAnsi="Cambria"/>
                <w:sz w:val="22"/>
              </w:rPr>
            </w:pPr>
            <w:r w:rsidRPr="00B34761">
              <w:rPr>
                <w:rFonts w:ascii="Cambria" w:hAnsi="Cambria"/>
                <w:sz w:val="22"/>
              </w:rPr>
              <w:t>-regularnie jest nieprzygotowany do lekcji,</w:t>
            </w:r>
          </w:p>
          <w:p w14:paraId="3970148F" w14:textId="77777777" w:rsidR="00BB0141" w:rsidRPr="00B34761" w:rsidRDefault="00BB0141" w:rsidP="00563405">
            <w:pPr>
              <w:pStyle w:val="Zawartotabeli"/>
              <w:rPr>
                <w:rFonts w:ascii="Cambria" w:hAnsi="Cambria"/>
                <w:sz w:val="22"/>
              </w:rPr>
            </w:pPr>
            <w:r w:rsidRPr="00B34761">
              <w:rPr>
                <w:rFonts w:ascii="Cambria" w:hAnsi="Cambria"/>
                <w:sz w:val="22"/>
              </w:rPr>
              <w:t>- regularnie ma nieodrobione zadania domowe,</w:t>
            </w:r>
          </w:p>
          <w:p w14:paraId="1BD17324" w14:textId="77777777" w:rsidR="00BB0141" w:rsidRPr="00B34761" w:rsidRDefault="00BB0141" w:rsidP="00563405">
            <w:pPr>
              <w:pStyle w:val="Zawartotabeli"/>
              <w:rPr>
                <w:rFonts w:ascii="Cambria" w:hAnsi="Cambria"/>
                <w:sz w:val="22"/>
              </w:rPr>
            </w:pPr>
            <w:r w:rsidRPr="00B34761">
              <w:rPr>
                <w:rFonts w:ascii="Cambria" w:hAnsi="Cambria"/>
                <w:sz w:val="22"/>
              </w:rPr>
              <w:t>-przeszkadza podczas lekcji rówieśnikom i nauczycielowi,</w:t>
            </w:r>
          </w:p>
        </w:tc>
      </w:tr>
      <w:tr w:rsidR="00BB0141" w:rsidRPr="00B34761" w14:paraId="14219F26" w14:textId="77777777" w:rsidTr="00563405">
        <w:tc>
          <w:tcPr>
            <w:tcW w:w="1875" w:type="dxa"/>
            <w:tcBorders>
              <w:left w:val="single" w:sz="1" w:space="0" w:color="000000"/>
              <w:bottom w:val="single" w:sz="1" w:space="0" w:color="000000"/>
            </w:tcBorders>
            <w:shd w:val="clear" w:color="auto" w:fill="auto"/>
          </w:tcPr>
          <w:p w14:paraId="66C75A72" w14:textId="77777777" w:rsidR="00BB0141" w:rsidRPr="00B34761" w:rsidRDefault="00BB0141" w:rsidP="00563405">
            <w:pPr>
              <w:pStyle w:val="Zawartotabeli"/>
              <w:snapToGrid w:val="0"/>
              <w:rPr>
                <w:rFonts w:ascii="Cambria" w:hAnsi="Cambria"/>
                <w:sz w:val="22"/>
              </w:rPr>
            </w:pPr>
            <w:r w:rsidRPr="00B34761">
              <w:rPr>
                <w:rFonts w:ascii="Cambria" w:hAnsi="Cambria"/>
                <w:sz w:val="22"/>
              </w:rPr>
              <w:t>naganne</w:t>
            </w:r>
          </w:p>
        </w:tc>
        <w:tc>
          <w:tcPr>
            <w:tcW w:w="7767" w:type="dxa"/>
            <w:tcBorders>
              <w:left w:val="single" w:sz="1" w:space="0" w:color="000000"/>
              <w:bottom w:val="single" w:sz="1" w:space="0" w:color="000000"/>
              <w:right w:val="single" w:sz="1" w:space="0" w:color="000000"/>
            </w:tcBorders>
            <w:shd w:val="clear" w:color="auto" w:fill="auto"/>
          </w:tcPr>
          <w:p w14:paraId="08E5B3D7"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przejawia lekceważący stosunek do nauki,</w:t>
            </w:r>
          </w:p>
          <w:p w14:paraId="6F30EC36" w14:textId="77777777" w:rsidR="00BB0141" w:rsidRPr="00B34761" w:rsidRDefault="00BB0141" w:rsidP="00563405">
            <w:pPr>
              <w:pStyle w:val="Zawartotabeli"/>
              <w:rPr>
                <w:rFonts w:ascii="Cambria" w:hAnsi="Cambria"/>
                <w:sz w:val="22"/>
              </w:rPr>
            </w:pPr>
            <w:r w:rsidRPr="00B34761">
              <w:rPr>
                <w:rFonts w:ascii="Cambria" w:hAnsi="Cambria"/>
                <w:sz w:val="22"/>
              </w:rPr>
              <w:t>- regularnie jest nieprzygotowany do lekcji,</w:t>
            </w:r>
          </w:p>
          <w:p w14:paraId="42E2BACB" w14:textId="77777777" w:rsidR="00BB0141" w:rsidRPr="00B34761" w:rsidRDefault="00BB0141" w:rsidP="00563405">
            <w:pPr>
              <w:pStyle w:val="Zawartotabeli"/>
              <w:rPr>
                <w:rFonts w:ascii="Cambria" w:hAnsi="Cambria"/>
                <w:sz w:val="22"/>
              </w:rPr>
            </w:pPr>
            <w:r w:rsidRPr="00B34761">
              <w:rPr>
                <w:rFonts w:ascii="Cambria" w:hAnsi="Cambria"/>
                <w:sz w:val="22"/>
              </w:rPr>
              <w:t>- stale ma nieodrobione zadania domowe,</w:t>
            </w:r>
          </w:p>
          <w:p w14:paraId="0F24DC3C" w14:textId="77777777" w:rsidR="00BB0141" w:rsidRPr="00B34761" w:rsidRDefault="00BB0141" w:rsidP="00563405">
            <w:pPr>
              <w:pStyle w:val="Zawartotabeli"/>
              <w:rPr>
                <w:rFonts w:ascii="Cambria" w:hAnsi="Cambria"/>
                <w:sz w:val="22"/>
              </w:rPr>
            </w:pPr>
            <w:r w:rsidRPr="00B34761">
              <w:rPr>
                <w:rFonts w:ascii="Cambria" w:hAnsi="Cambria"/>
                <w:sz w:val="22"/>
              </w:rPr>
              <w:t>-przeszkadza podczas lekcji rówieśnikom i nauczycielowi.</w:t>
            </w:r>
          </w:p>
        </w:tc>
      </w:tr>
    </w:tbl>
    <w:p w14:paraId="1BB172F0" w14:textId="77777777" w:rsidR="00AD2D74" w:rsidRPr="00AD2D74" w:rsidRDefault="00AD2D74" w:rsidP="00AD2D74">
      <w:pPr>
        <w:pStyle w:val="Lista"/>
        <w:tabs>
          <w:tab w:val="left" w:pos="3969"/>
        </w:tabs>
        <w:spacing w:before="120" w:after="120"/>
        <w:ind w:left="1068" w:firstLine="0"/>
        <w:contextualSpacing w:val="0"/>
        <w:jc w:val="both"/>
        <w:rPr>
          <w:rFonts w:ascii="Cambria" w:hAnsi="Cambria"/>
          <w:sz w:val="2"/>
        </w:rPr>
      </w:pPr>
    </w:p>
    <w:p w14:paraId="6F700E19" w14:textId="7203ED3F" w:rsidR="00BB0141" w:rsidRPr="00AB5D69" w:rsidRDefault="00BB0141" w:rsidP="00B80DE4">
      <w:pPr>
        <w:pStyle w:val="Lista"/>
        <w:numPr>
          <w:ilvl w:val="0"/>
          <w:numId w:val="254"/>
        </w:numPr>
        <w:tabs>
          <w:tab w:val="left" w:pos="3969"/>
        </w:tabs>
        <w:spacing w:before="120" w:after="120"/>
        <w:contextualSpacing w:val="0"/>
        <w:jc w:val="both"/>
        <w:rPr>
          <w:rFonts w:ascii="Cambria" w:hAnsi="Cambria"/>
        </w:rPr>
      </w:pPr>
      <w:r w:rsidRPr="00AB5D69">
        <w:rPr>
          <w:rFonts w:ascii="Cambria" w:hAnsi="Cambria"/>
        </w:rPr>
        <w:t>Kultura osobista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5"/>
        <w:gridCol w:w="7767"/>
      </w:tblGrid>
      <w:tr w:rsidR="00BB0141" w:rsidRPr="00B34761" w14:paraId="7B8F5489" w14:textId="77777777" w:rsidTr="00563405">
        <w:tc>
          <w:tcPr>
            <w:tcW w:w="1875" w:type="dxa"/>
            <w:tcBorders>
              <w:top w:val="single" w:sz="1" w:space="0" w:color="000000"/>
              <w:left w:val="single" w:sz="1" w:space="0" w:color="000000"/>
              <w:bottom w:val="single" w:sz="1" w:space="0" w:color="000000"/>
            </w:tcBorders>
            <w:shd w:val="clear" w:color="auto" w:fill="auto"/>
          </w:tcPr>
          <w:p w14:paraId="38D9D30A" w14:textId="77777777" w:rsidR="00BB0141" w:rsidRPr="00B34761" w:rsidRDefault="00BB0141" w:rsidP="00563405">
            <w:pPr>
              <w:pStyle w:val="Zawartotabeli"/>
              <w:snapToGrid w:val="0"/>
              <w:rPr>
                <w:rFonts w:ascii="Cambria" w:hAnsi="Cambria"/>
                <w:sz w:val="22"/>
              </w:rPr>
            </w:pPr>
            <w:r w:rsidRPr="00B34761">
              <w:rPr>
                <w:rFonts w:ascii="Cambria" w:hAnsi="Cambria"/>
                <w:sz w:val="22"/>
              </w:rPr>
              <w:t>wzorowe</w:t>
            </w:r>
          </w:p>
        </w:tc>
        <w:tc>
          <w:tcPr>
            <w:tcW w:w="7767" w:type="dxa"/>
            <w:tcBorders>
              <w:top w:val="single" w:sz="1" w:space="0" w:color="000000"/>
              <w:left w:val="single" w:sz="1" w:space="0" w:color="000000"/>
              <w:bottom w:val="single" w:sz="1" w:space="0" w:color="000000"/>
              <w:right w:val="single" w:sz="1" w:space="0" w:color="000000"/>
            </w:tcBorders>
            <w:shd w:val="clear" w:color="auto" w:fill="auto"/>
          </w:tcPr>
          <w:p w14:paraId="1781E726" w14:textId="77777777" w:rsidR="00BB0141" w:rsidRPr="00B34761" w:rsidRDefault="00BB0141" w:rsidP="00563405">
            <w:pPr>
              <w:pStyle w:val="Zawartotabeli"/>
              <w:snapToGrid w:val="0"/>
              <w:rPr>
                <w:rFonts w:ascii="Cambria" w:hAnsi="Cambria"/>
                <w:sz w:val="22"/>
              </w:rPr>
            </w:pPr>
            <w:r w:rsidRPr="00B34761">
              <w:rPr>
                <w:rFonts w:ascii="Cambria" w:hAnsi="Cambria"/>
                <w:sz w:val="22"/>
              </w:rPr>
              <w:t>-dba o piękny język na co dzień,</w:t>
            </w:r>
          </w:p>
          <w:p w14:paraId="6D8D5F57" w14:textId="77777777" w:rsidR="00BB0141" w:rsidRPr="00B34761" w:rsidRDefault="00BB0141" w:rsidP="00B80A21">
            <w:pPr>
              <w:pStyle w:val="Zawartotabeli"/>
              <w:ind w:left="141" w:hanging="141"/>
              <w:rPr>
                <w:rFonts w:ascii="Cambria" w:hAnsi="Cambria"/>
                <w:sz w:val="22"/>
              </w:rPr>
            </w:pPr>
            <w:r w:rsidRPr="00B34761">
              <w:rPr>
                <w:rFonts w:ascii="Cambria" w:hAnsi="Cambria"/>
                <w:sz w:val="22"/>
              </w:rPr>
              <w:t>-zawsze okazuje szacunek innym w szkole i poza nią (nauczycielom, pracownikom szkoły, uczniom),</w:t>
            </w:r>
          </w:p>
          <w:p w14:paraId="638F71D5" w14:textId="77777777" w:rsidR="00BB0141" w:rsidRPr="00B34761" w:rsidRDefault="00BB0141" w:rsidP="00563405">
            <w:pPr>
              <w:pStyle w:val="Zawartotabeli"/>
              <w:rPr>
                <w:rFonts w:ascii="Cambria" w:hAnsi="Cambria"/>
                <w:sz w:val="22"/>
              </w:rPr>
            </w:pPr>
            <w:r w:rsidRPr="00B34761">
              <w:rPr>
                <w:rFonts w:ascii="Cambria" w:hAnsi="Cambria"/>
                <w:sz w:val="22"/>
              </w:rPr>
              <w:t>-nie ulega nałogom w szkole i poza nią,</w:t>
            </w:r>
          </w:p>
          <w:p w14:paraId="110EE182" w14:textId="77777777" w:rsidR="00BB0141" w:rsidRPr="00B34761" w:rsidRDefault="00BB0141" w:rsidP="00563405">
            <w:pPr>
              <w:pStyle w:val="Zawartotabeli"/>
              <w:rPr>
                <w:rFonts w:ascii="Cambria" w:hAnsi="Cambria"/>
                <w:sz w:val="22"/>
              </w:rPr>
            </w:pPr>
            <w:r w:rsidRPr="00B34761">
              <w:rPr>
                <w:rFonts w:ascii="Cambria" w:hAnsi="Cambria"/>
                <w:sz w:val="22"/>
              </w:rPr>
              <w:t>-dba o higienę osobistą i wizerunek zgodnie z regulaminami szkolnymi,</w:t>
            </w:r>
          </w:p>
          <w:p w14:paraId="02EDE5A3" w14:textId="77777777" w:rsidR="00BB0141" w:rsidRPr="00B34761" w:rsidRDefault="00BB0141" w:rsidP="00563405">
            <w:pPr>
              <w:pStyle w:val="Zawartotabeli"/>
              <w:rPr>
                <w:rFonts w:ascii="Cambria" w:hAnsi="Cambria"/>
                <w:sz w:val="22"/>
              </w:rPr>
            </w:pPr>
            <w:r w:rsidRPr="00B34761">
              <w:rPr>
                <w:rFonts w:ascii="Cambria" w:hAnsi="Cambria"/>
                <w:sz w:val="22"/>
              </w:rPr>
              <w:t>-nie ma żadnych uwag w dzienniku,</w:t>
            </w:r>
          </w:p>
        </w:tc>
      </w:tr>
      <w:tr w:rsidR="00BB0141" w:rsidRPr="00B34761" w14:paraId="2E620A56" w14:textId="77777777" w:rsidTr="00563405">
        <w:tc>
          <w:tcPr>
            <w:tcW w:w="1875" w:type="dxa"/>
            <w:tcBorders>
              <w:left w:val="single" w:sz="1" w:space="0" w:color="000000"/>
              <w:bottom w:val="single" w:sz="1" w:space="0" w:color="000000"/>
            </w:tcBorders>
            <w:shd w:val="clear" w:color="auto" w:fill="auto"/>
          </w:tcPr>
          <w:p w14:paraId="44AB0010" w14:textId="77777777" w:rsidR="00BB0141" w:rsidRPr="00B34761" w:rsidRDefault="00BB0141" w:rsidP="00563405">
            <w:pPr>
              <w:pStyle w:val="Zawartotabeli"/>
              <w:snapToGrid w:val="0"/>
              <w:rPr>
                <w:rFonts w:ascii="Cambria" w:hAnsi="Cambria"/>
                <w:sz w:val="22"/>
              </w:rPr>
            </w:pPr>
            <w:r w:rsidRPr="00B34761">
              <w:rPr>
                <w:rFonts w:ascii="Cambria" w:hAnsi="Cambria"/>
                <w:sz w:val="22"/>
              </w:rPr>
              <w:t>bardzo dobre</w:t>
            </w:r>
          </w:p>
        </w:tc>
        <w:tc>
          <w:tcPr>
            <w:tcW w:w="7767" w:type="dxa"/>
            <w:tcBorders>
              <w:left w:val="single" w:sz="1" w:space="0" w:color="000000"/>
              <w:bottom w:val="single" w:sz="1" w:space="0" w:color="000000"/>
              <w:right w:val="single" w:sz="1" w:space="0" w:color="000000"/>
            </w:tcBorders>
            <w:shd w:val="clear" w:color="auto" w:fill="auto"/>
          </w:tcPr>
          <w:p w14:paraId="6F2E2CC4" w14:textId="77777777" w:rsidR="00BB0141" w:rsidRPr="00B34761" w:rsidRDefault="00BB0141" w:rsidP="00563405">
            <w:pPr>
              <w:pStyle w:val="Zawartotabeli"/>
              <w:snapToGrid w:val="0"/>
              <w:rPr>
                <w:rFonts w:ascii="Cambria" w:hAnsi="Cambria"/>
                <w:sz w:val="22"/>
              </w:rPr>
            </w:pPr>
            <w:r w:rsidRPr="00B34761">
              <w:rPr>
                <w:rFonts w:ascii="Cambria" w:hAnsi="Cambria"/>
                <w:sz w:val="22"/>
              </w:rPr>
              <w:t>-dba o piękny język na co dzień,</w:t>
            </w:r>
          </w:p>
          <w:p w14:paraId="59785BEE" w14:textId="77777777" w:rsidR="00BB0141" w:rsidRPr="00B34761" w:rsidRDefault="00BB0141" w:rsidP="00563405">
            <w:pPr>
              <w:pStyle w:val="Zawartotabeli"/>
              <w:rPr>
                <w:rFonts w:ascii="Cambria" w:hAnsi="Cambria"/>
                <w:sz w:val="22"/>
              </w:rPr>
            </w:pPr>
            <w:r w:rsidRPr="00B34761">
              <w:rPr>
                <w:rFonts w:ascii="Cambria" w:hAnsi="Cambria"/>
                <w:sz w:val="22"/>
              </w:rPr>
              <w:t>-zawsze okazuje szacunek innym,</w:t>
            </w:r>
          </w:p>
          <w:p w14:paraId="796B95B2" w14:textId="77777777" w:rsidR="00BB0141" w:rsidRPr="00B34761" w:rsidRDefault="00BB0141" w:rsidP="00563405">
            <w:pPr>
              <w:pStyle w:val="Zawartotabeli"/>
              <w:rPr>
                <w:rFonts w:ascii="Cambria" w:hAnsi="Cambria"/>
                <w:sz w:val="22"/>
              </w:rPr>
            </w:pPr>
            <w:r w:rsidRPr="00B34761">
              <w:rPr>
                <w:rFonts w:ascii="Cambria" w:hAnsi="Cambria"/>
                <w:sz w:val="22"/>
              </w:rPr>
              <w:t>-nie ulega nałogom,</w:t>
            </w:r>
          </w:p>
          <w:p w14:paraId="2F5ABE82" w14:textId="77777777" w:rsidR="00BB0141" w:rsidRPr="00B34761" w:rsidRDefault="00BB0141" w:rsidP="00563405">
            <w:pPr>
              <w:pStyle w:val="Zawartotabeli"/>
              <w:rPr>
                <w:rFonts w:ascii="Cambria" w:hAnsi="Cambria"/>
                <w:sz w:val="22"/>
              </w:rPr>
            </w:pPr>
            <w:r w:rsidRPr="00B34761">
              <w:rPr>
                <w:rFonts w:ascii="Cambria" w:hAnsi="Cambria"/>
                <w:sz w:val="22"/>
              </w:rPr>
              <w:t>-dba o higienę osobistą i wizerunek zgodnie z regulaminami szkolnymi,</w:t>
            </w:r>
          </w:p>
          <w:p w14:paraId="474B49FB" w14:textId="77777777" w:rsidR="00BB0141" w:rsidRPr="00B34761" w:rsidRDefault="00BB0141" w:rsidP="00563405">
            <w:pPr>
              <w:pStyle w:val="Zawartotabeli"/>
              <w:rPr>
                <w:rFonts w:ascii="Cambria" w:hAnsi="Cambria"/>
                <w:sz w:val="22"/>
              </w:rPr>
            </w:pPr>
            <w:r w:rsidRPr="00B34761">
              <w:rPr>
                <w:rFonts w:ascii="Cambria" w:hAnsi="Cambria"/>
                <w:sz w:val="22"/>
              </w:rPr>
              <w:t>-nie ma żadnych uwag w dzienniku,</w:t>
            </w:r>
          </w:p>
        </w:tc>
      </w:tr>
      <w:tr w:rsidR="00BB0141" w:rsidRPr="00B34761" w14:paraId="0C69FD95" w14:textId="77777777" w:rsidTr="00563405">
        <w:tc>
          <w:tcPr>
            <w:tcW w:w="1875" w:type="dxa"/>
            <w:tcBorders>
              <w:left w:val="single" w:sz="1" w:space="0" w:color="000000"/>
              <w:bottom w:val="single" w:sz="1" w:space="0" w:color="000000"/>
            </w:tcBorders>
            <w:shd w:val="clear" w:color="auto" w:fill="auto"/>
          </w:tcPr>
          <w:p w14:paraId="02334B28" w14:textId="77777777" w:rsidR="00BB0141" w:rsidRPr="00B34761" w:rsidRDefault="00BB0141" w:rsidP="00563405">
            <w:pPr>
              <w:pStyle w:val="Zawartotabeli"/>
              <w:snapToGrid w:val="0"/>
              <w:rPr>
                <w:rFonts w:ascii="Cambria" w:hAnsi="Cambria"/>
                <w:sz w:val="22"/>
              </w:rPr>
            </w:pPr>
            <w:r w:rsidRPr="00B34761">
              <w:rPr>
                <w:rFonts w:ascii="Cambria" w:hAnsi="Cambria"/>
                <w:sz w:val="22"/>
              </w:rPr>
              <w:t>dobre</w:t>
            </w:r>
          </w:p>
        </w:tc>
        <w:tc>
          <w:tcPr>
            <w:tcW w:w="7767" w:type="dxa"/>
            <w:tcBorders>
              <w:left w:val="single" w:sz="1" w:space="0" w:color="000000"/>
              <w:bottom w:val="single" w:sz="1" w:space="0" w:color="000000"/>
              <w:right w:val="single" w:sz="1" w:space="0" w:color="000000"/>
            </w:tcBorders>
            <w:shd w:val="clear" w:color="auto" w:fill="auto"/>
          </w:tcPr>
          <w:p w14:paraId="04D6DCB5" w14:textId="77777777" w:rsidR="00BB0141" w:rsidRPr="00B34761" w:rsidRDefault="00BB0141" w:rsidP="00563405">
            <w:pPr>
              <w:pStyle w:val="Zawartotabeli"/>
              <w:snapToGrid w:val="0"/>
              <w:rPr>
                <w:rFonts w:ascii="Cambria" w:hAnsi="Cambria"/>
                <w:sz w:val="22"/>
              </w:rPr>
            </w:pPr>
            <w:r w:rsidRPr="00B34761">
              <w:rPr>
                <w:rFonts w:ascii="Cambria" w:hAnsi="Cambria"/>
                <w:sz w:val="22"/>
              </w:rPr>
              <w:t>-dba o piękny język na co dzień,</w:t>
            </w:r>
          </w:p>
          <w:p w14:paraId="41DDAE73" w14:textId="77777777" w:rsidR="00BB0141" w:rsidRPr="00B34761" w:rsidRDefault="00BB0141" w:rsidP="00563405">
            <w:pPr>
              <w:pStyle w:val="Zawartotabeli"/>
              <w:rPr>
                <w:rFonts w:ascii="Cambria" w:hAnsi="Cambria"/>
                <w:sz w:val="22"/>
              </w:rPr>
            </w:pPr>
            <w:r w:rsidRPr="00B34761">
              <w:rPr>
                <w:rFonts w:ascii="Cambria" w:hAnsi="Cambria"/>
                <w:sz w:val="22"/>
              </w:rPr>
              <w:t>-zawsze okazuje szacunek innym,</w:t>
            </w:r>
          </w:p>
          <w:p w14:paraId="707A4011" w14:textId="77777777" w:rsidR="00BB0141" w:rsidRPr="00B34761" w:rsidRDefault="00BB0141" w:rsidP="00563405">
            <w:pPr>
              <w:pStyle w:val="Zawartotabeli"/>
              <w:rPr>
                <w:rFonts w:ascii="Cambria" w:hAnsi="Cambria"/>
                <w:sz w:val="22"/>
              </w:rPr>
            </w:pPr>
            <w:r w:rsidRPr="00B34761">
              <w:rPr>
                <w:rFonts w:ascii="Cambria" w:hAnsi="Cambria"/>
                <w:sz w:val="22"/>
              </w:rPr>
              <w:t>-nie ulega nałogom,</w:t>
            </w:r>
          </w:p>
          <w:p w14:paraId="1CF8B5FA" w14:textId="77777777" w:rsidR="00BB0141" w:rsidRPr="00B34761" w:rsidRDefault="00BB0141" w:rsidP="00563405">
            <w:pPr>
              <w:pStyle w:val="Zawartotabeli"/>
              <w:rPr>
                <w:rFonts w:ascii="Cambria" w:hAnsi="Cambria"/>
                <w:sz w:val="22"/>
              </w:rPr>
            </w:pPr>
            <w:r w:rsidRPr="00B34761">
              <w:rPr>
                <w:rFonts w:ascii="Cambria" w:hAnsi="Cambria"/>
                <w:sz w:val="22"/>
              </w:rPr>
              <w:t>-dba o higienę osobistą i wizerunek zgodnie z regulaminami szkolnymi,</w:t>
            </w:r>
          </w:p>
        </w:tc>
      </w:tr>
      <w:tr w:rsidR="00BB0141" w:rsidRPr="00B34761" w14:paraId="614641C7" w14:textId="77777777" w:rsidTr="00563405">
        <w:tc>
          <w:tcPr>
            <w:tcW w:w="1875" w:type="dxa"/>
            <w:tcBorders>
              <w:left w:val="single" w:sz="1" w:space="0" w:color="000000"/>
              <w:bottom w:val="single" w:sz="1" w:space="0" w:color="000000"/>
            </w:tcBorders>
            <w:shd w:val="clear" w:color="auto" w:fill="auto"/>
          </w:tcPr>
          <w:p w14:paraId="5931F4B9" w14:textId="77777777" w:rsidR="00BB0141" w:rsidRPr="00B34761" w:rsidRDefault="00BB0141" w:rsidP="00563405">
            <w:pPr>
              <w:pStyle w:val="Zawartotabeli"/>
              <w:snapToGrid w:val="0"/>
              <w:rPr>
                <w:rFonts w:ascii="Cambria" w:hAnsi="Cambria"/>
                <w:sz w:val="22"/>
              </w:rPr>
            </w:pPr>
            <w:r w:rsidRPr="00B34761">
              <w:rPr>
                <w:rFonts w:ascii="Cambria" w:hAnsi="Cambria"/>
                <w:sz w:val="22"/>
              </w:rPr>
              <w:t>poprawne</w:t>
            </w:r>
          </w:p>
        </w:tc>
        <w:tc>
          <w:tcPr>
            <w:tcW w:w="7767" w:type="dxa"/>
            <w:tcBorders>
              <w:left w:val="single" w:sz="1" w:space="0" w:color="000000"/>
              <w:bottom w:val="single" w:sz="1" w:space="0" w:color="000000"/>
              <w:right w:val="single" w:sz="1" w:space="0" w:color="000000"/>
            </w:tcBorders>
            <w:shd w:val="clear" w:color="auto" w:fill="auto"/>
          </w:tcPr>
          <w:p w14:paraId="6C8654DD" w14:textId="77777777" w:rsidR="00BB0141" w:rsidRPr="00B34761" w:rsidRDefault="00BB0141" w:rsidP="00B80A21">
            <w:pPr>
              <w:pStyle w:val="Zawartotabeli"/>
              <w:snapToGrid w:val="0"/>
              <w:ind w:left="141" w:hanging="141"/>
              <w:rPr>
                <w:rFonts w:ascii="Cambria" w:hAnsi="Cambria"/>
                <w:sz w:val="22"/>
              </w:rPr>
            </w:pPr>
            <w:r w:rsidRPr="00B34761">
              <w:rPr>
                <w:rFonts w:ascii="Cambria" w:hAnsi="Cambria"/>
                <w:sz w:val="22"/>
              </w:rPr>
              <w:t>-uczniowi sporadycznie zdarza się niekulturalnie zachować wobec innych, ale potrafi się do tego przyznać i to naprawić,</w:t>
            </w:r>
          </w:p>
          <w:p w14:paraId="7872A58E" w14:textId="77777777" w:rsidR="00BB0141" w:rsidRPr="00B34761" w:rsidRDefault="00BB0141" w:rsidP="00B80A21">
            <w:pPr>
              <w:pStyle w:val="Zawartotabeli"/>
              <w:ind w:left="141" w:hanging="141"/>
              <w:rPr>
                <w:rFonts w:ascii="Cambria" w:hAnsi="Cambria"/>
                <w:sz w:val="22"/>
              </w:rPr>
            </w:pPr>
            <w:r w:rsidRPr="00B34761">
              <w:rPr>
                <w:rFonts w:ascii="Cambria" w:hAnsi="Cambria"/>
                <w:sz w:val="22"/>
              </w:rPr>
              <w:t>-uczeń zachowuje się kulturalnie wobec pracowników szkoły, nauczycieli i rówieśników,</w:t>
            </w:r>
          </w:p>
        </w:tc>
      </w:tr>
      <w:tr w:rsidR="00BB0141" w:rsidRPr="00B34761" w14:paraId="2CE5096A" w14:textId="77777777" w:rsidTr="00563405">
        <w:tc>
          <w:tcPr>
            <w:tcW w:w="1875" w:type="dxa"/>
            <w:tcBorders>
              <w:left w:val="single" w:sz="1" w:space="0" w:color="000000"/>
              <w:bottom w:val="single" w:sz="1" w:space="0" w:color="000000"/>
            </w:tcBorders>
            <w:shd w:val="clear" w:color="auto" w:fill="auto"/>
          </w:tcPr>
          <w:p w14:paraId="5F565F9C" w14:textId="77777777" w:rsidR="00BB0141" w:rsidRPr="00B34761" w:rsidRDefault="00BB0141" w:rsidP="00563405">
            <w:pPr>
              <w:pStyle w:val="Zawartotabeli"/>
              <w:snapToGrid w:val="0"/>
              <w:rPr>
                <w:rFonts w:ascii="Cambria" w:hAnsi="Cambria"/>
                <w:sz w:val="22"/>
              </w:rPr>
            </w:pPr>
            <w:r w:rsidRPr="00B34761">
              <w:rPr>
                <w:rFonts w:ascii="Cambria" w:hAnsi="Cambria"/>
                <w:sz w:val="22"/>
              </w:rPr>
              <w:t>nieodpowiednie</w:t>
            </w:r>
          </w:p>
        </w:tc>
        <w:tc>
          <w:tcPr>
            <w:tcW w:w="7767" w:type="dxa"/>
            <w:tcBorders>
              <w:left w:val="single" w:sz="1" w:space="0" w:color="000000"/>
              <w:bottom w:val="single" w:sz="1" w:space="0" w:color="000000"/>
              <w:right w:val="single" w:sz="1" w:space="0" w:color="000000"/>
            </w:tcBorders>
            <w:shd w:val="clear" w:color="auto" w:fill="auto"/>
          </w:tcPr>
          <w:p w14:paraId="0F9EC83B" w14:textId="77777777" w:rsidR="00BB0141" w:rsidRPr="00B34761" w:rsidRDefault="00BB0141" w:rsidP="00B80A21">
            <w:pPr>
              <w:pStyle w:val="Zawartotabeli"/>
              <w:snapToGrid w:val="0"/>
              <w:ind w:left="141" w:hanging="141"/>
              <w:rPr>
                <w:rFonts w:ascii="Cambria" w:hAnsi="Cambria"/>
                <w:sz w:val="22"/>
              </w:rPr>
            </w:pPr>
            <w:r w:rsidRPr="00B34761">
              <w:rPr>
                <w:rFonts w:ascii="Cambria" w:hAnsi="Cambria"/>
                <w:sz w:val="22"/>
              </w:rPr>
              <w:t>-uczniowi sporadycznie zdarza się niekulturalnie zachować wobec innych, ale potrafi się do tego przyznać i to naprawić,</w:t>
            </w:r>
          </w:p>
          <w:p w14:paraId="597429C4" w14:textId="77777777" w:rsidR="00BB0141" w:rsidRPr="00B34761" w:rsidRDefault="00BB0141" w:rsidP="00B80A21">
            <w:pPr>
              <w:pStyle w:val="Zawartotabeli"/>
              <w:ind w:left="141" w:hanging="141"/>
              <w:rPr>
                <w:rFonts w:ascii="Cambria" w:hAnsi="Cambria"/>
                <w:sz w:val="22"/>
              </w:rPr>
            </w:pPr>
            <w:r w:rsidRPr="00B34761">
              <w:rPr>
                <w:rFonts w:ascii="Cambria" w:hAnsi="Cambria"/>
                <w:sz w:val="22"/>
              </w:rPr>
              <w:t>-uczeń używa wulgarnych słów,</w:t>
            </w:r>
          </w:p>
          <w:p w14:paraId="58733618" w14:textId="77777777" w:rsidR="00BB0141" w:rsidRPr="00B34761" w:rsidRDefault="00BB0141" w:rsidP="00B80A21">
            <w:pPr>
              <w:pStyle w:val="Zawartotabeli"/>
              <w:ind w:left="141" w:hanging="141"/>
              <w:rPr>
                <w:rFonts w:ascii="Cambria" w:hAnsi="Cambria"/>
                <w:sz w:val="22"/>
              </w:rPr>
            </w:pPr>
            <w:r w:rsidRPr="00B34761">
              <w:rPr>
                <w:rFonts w:ascii="Cambria" w:hAnsi="Cambria"/>
                <w:sz w:val="22"/>
              </w:rPr>
              <w:t>-uczeń okazuje brak szacunku wobec innych,</w:t>
            </w:r>
          </w:p>
          <w:p w14:paraId="56EF1427" w14:textId="77777777" w:rsidR="00BB0141" w:rsidRPr="00B34761" w:rsidRDefault="00BB0141" w:rsidP="00B80A21">
            <w:pPr>
              <w:pStyle w:val="Zawartotabeli"/>
              <w:ind w:left="141" w:hanging="141"/>
              <w:rPr>
                <w:rFonts w:ascii="Cambria" w:hAnsi="Cambria"/>
                <w:sz w:val="22"/>
              </w:rPr>
            </w:pPr>
            <w:r w:rsidRPr="00B34761">
              <w:rPr>
                <w:rFonts w:ascii="Cambria" w:hAnsi="Cambria"/>
                <w:sz w:val="22"/>
              </w:rPr>
              <w:t>-ulega nałogom,</w:t>
            </w:r>
          </w:p>
        </w:tc>
      </w:tr>
      <w:tr w:rsidR="00BB0141" w:rsidRPr="00B34761" w14:paraId="4449A952" w14:textId="77777777" w:rsidTr="00563405">
        <w:tc>
          <w:tcPr>
            <w:tcW w:w="1875" w:type="dxa"/>
            <w:tcBorders>
              <w:left w:val="single" w:sz="1" w:space="0" w:color="000000"/>
              <w:bottom w:val="single" w:sz="1" w:space="0" w:color="000000"/>
            </w:tcBorders>
            <w:shd w:val="clear" w:color="auto" w:fill="auto"/>
          </w:tcPr>
          <w:p w14:paraId="69A6FAE7" w14:textId="77777777" w:rsidR="00BB0141" w:rsidRPr="00B34761" w:rsidRDefault="00BB0141" w:rsidP="00563405">
            <w:pPr>
              <w:pStyle w:val="Zawartotabeli"/>
              <w:snapToGrid w:val="0"/>
              <w:rPr>
                <w:rFonts w:ascii="Cambria" w:hAnsi="Cambria"/>
                <w:sz w:val="22"/>
              </w:rPr>
            </w:pPr>
            <w:r w:rsidRPr="00B34761">
              <w:rPr>
                <w:rFonts w:ascii="Cambria" w:hAnsi="Cambria"/>
                <w:sz w:val="22"/>
              </w:rPr>
              <w:t>naganne</w:t>
            </w:r>
          </w:p>
        </w:tc>
        <w:tc>
          <w:tcPr>
            <w:tcW w:w="7767" w:type="dxa"/>
            <w:tcBorders>
              <w:left w:val="single" w:sz="1" w:space="0" w:color="000000"/>
              <w:bottom w:val="single" w:sz="1" w:space="0" w:color="000000"/>
              <w:right w:val="single" w:sz="1" w:space="0" w:color="000000"/>
            </w:tcBorders>
            <w:shd w:val="clear" w:color="auto" w:fill="auto"/>
          </w:tcPr>
          <w:p w14:paraId="45F45020"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zachowuje się niekulturalnie wobec innych,</w:t>
            </w:r>
          </w:p>
          <w:p w14:paraId="48B2BE28" w14:textId="77777777" w:rsidR="00BB0141" w:rsidRPr="00B34761" w:rsidRDefault="00BB0141" w:rsidP="00563405">
            <w:pPr>
              <w:pStyle w:val="Zawartotabeli"/>
              <w:rPr>
                <w:rFonts w:ascii="Cambria" w:hAnsi="Cambria"/>
                <w:sz w:val="22"/>
              </w:rPr>
            </w:pPr>
            <w:r w:rsidRPr="00B34761">
              <w:rPr>
                <w:rFonts w:ascii="Cambria" w:hAnsi="Cambria"/>
                <w:sz w:val="22"/>
              </w:rPr>
              <w:t>-uczeń używa wulgarnych słów,</w:t>
            </w:r>
          </w:p>
          <w:p w14:paraId="0C35D8E7" w14:textId="77777777" w:rsidR="00BB0141" w:rsidRPr="00B34761" w:rsidRDefault="00BB0141" w:rsidP="00563405">
            <w:pPr>
              <w:pStyle w:val="Zawartotabeli"/>
              <w:rPr>
                <w:rFonts w:ascii="Cambria" w:hAnsi="Cambria"/>
                <w:sz w:val="22"/>
              </w:rPr>
            </w:pPr>
            <w:r w:rsidRPr="00B34761">
              <w:rPr>
                <w:rFonts w:ascii="Cambria" w:hAnsi="Cambria"/>
                <w:sz w:val="22"/>
              </w:rPr>
              <w:t>-okazuje brak szacunku wobec innych.</w:t>
            </w:r>
          </w:p>
          <w:p w14:paraId="08CEDDA1" w14:textId="77777777" w:rsidR="00BB0141" w:rsidRPr="00B34761" w:rsidRDefault="00BB0141" w:rsidP="00563405">
            <w:pPr>
              <w:pStyle w:val="Zawartotabeli"/>
              <w:rPr>
                <w:rFonts w:ascii="Cambria" w:hAnsi="Cambria"/>
                <w:sz w:val="22"/>
              </w:rPr>
            </w:pPr>
            <w:r w:rsidRPr="00B34761">
              <w:rPr>
                <w:rFonts w:ascii="Cambria" w:hAnsi="Cambria"/>
                <w:sz w:val="22"/>
              </w:rPr>
              <w:t>-ulega nałogom,</w:t>
            </w:r>
          </w:p>
          <w:p w14:paraId="03191673" w14:textId="77777777" w:rsidR="00BB0141" w:rsidRPr="00B34761" w:rsidRDefault="00BB0141" w:rsidP="00563405">
            <w:pPr>
              <w:pStyle w:val="Zawartotabeli"/>
              <w:rPr>
                <w:rFonts w:ascii="Cambria" w:hAnsi="Cambria"/>
                <w:sz w:val="22"/>
              </w:rPr>
            </w:pPr>
            <w:r w:rsidRPr="00B34761">
              <w:rPr>
                <w:rFonts w:ascii="Cambria" w:hAnsi="Cambria"/>
                <w:sz w:val="22"/>
              </w:rPr>
              <w:t>- wchodzi w konflikt z prawem,</w:t>
            </w:r>
          </w:p>
          <w:p w14:paraId="747EECA7" w14:textId="77777777" w:rsidR="00BB0141" w:rsidRPr="00B34761" w:rsidRDefault="00BB0141" w:rsidP="00563405">
            <w:pPr>
              <w:pStyle w:val="Zawartotabeli"/>
              <w:rPr>
                <w:rFonts w:ascii="Cambria" w:hAnsi="Cambria"/>
                <w:color w:val="auto"/>
                <w:sz w:val="22"/>
              </w:rPr>
            </w:pPr>
            <w:r w:rsidRPr="00B34761">
              <w:rPr>
                <w:rFonts w:ascii="Cambria" w:hAnsi="Cambria"/>
                <w:color w:val="auto"/>
                <w:sz w:val="22"/>
              </w:rPr>
              <w:t>-</w:t>
            </w:r>
            <w:r w:rsidRPr="00B34761">
              <w:rPr>
                <w:rFonts w:ascii="Cambria" w:hAnsi="Cambria" w:cs="Arial"/>
                <w:color w:val="auto"/>
                <w:sz w:val="22"/>
              </w:rPr>
              <w:t xml:space="preserve"> swoim zachowaniem w szkole i poza nią obraża honor szkoły i Ojczyzny</w:t>
            </w:r>
            <w:r w:rsidRPr="00B34761">
              <w:rPr>
                <w:rFonts w:ascii="Cambria" w:hAnsi="Cambria"/>
                <w:color w:val="auto"/>
                <w:sz w:val="22"/>
              </w:rPr>
              <w:t xml:space="preserve"> .</w:t>
            </w:r>
          </w:p>
        </w:tc>
      </w:tr>
    </w:tbl>
    <w:p w14:paraId="01932E25" w14:textId="77777777" w:rsidR="00AD2D74" w:rsidRPr="00AD2D74" w:rsidRDefault="00AD2D74" w:rsidP="00AD2D74">
      <w:pPr>
        <w:pStyle w:val="Lista"/>
        <w:tabs>
          <w:tab w:val="left" w:pos="3969"/>
        </w:tabs>
        <w:spacing w:before="120" w:after="120"/>
        <w:contextualSpacing w:val="0"/>
        <w:jc w:val="both"/>
        <w:rPr>
          <w:rFonts w:ascii="Cambria" w:hAnsi="Cambria"/>
          <w:sz w:val="4"/>
        </w:rPr>
      </w:pPr>
    </w:p>
    <w:p w14:paraId="47A87C6A" w14:textId="77777777" w:rsidR="00BB0141" w:rsidRPr="00AB5D69" w:rsidRDefault="00BB0141" w:rsidP="00B80DE4">
      <w:pPr>
        <w:pStyle w:val="Lista"/>
        <w:numPr>
          <w:ilvl w:val="0"/>
          <w:numId w:val="254"/>
        </w:numPr>
        <w:tabs>
          <w:tab w:val="left" w:pos="3969"/>
        </w:tabs>
        <w:spacing w:before="120" w:after="120"/>
        <w:contextualSpacing w:val="0"/>
        <w:jc w:val="both"/>
        <w:rPr>
          <w:rFonts w:ascii="Cambria" w:hAnsi="Cambria"/>
        </w:rPr>
      </w:pPr>
      <w:r w:rsidRPr="00AB5D69">
        <w:rPr>
          <w:rFonts w:ascii="Cambria" w:hAnsi="Cambria"/>
        </w:rPr>
        <w:t>Bezpieczeństwo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5"/>
        <w:gridCol w:w="7767"/>
      </w:tblGrid>
      <w:tr w:rsidR="00BB0141" w:rsidRPr="00B34761" w14:paraId="67ABF310" w14:textId="77777777" w:rsidTr="00563405">
        <w:tc>
          <w:tcPr>
            <w:tcW w:w="1875" w:type="dxa"/>
            <w:tcBorders>
              <w:top w:val="single" w:sz="1" w:space="0" w:color="000000"/>
              <w:left w:val="single" w:sz="1" w:space="0" w:color="000000"/>
              <w:bottom w:val="single" w:sz="1" w:space="0" w:color="000000"/>
            </w:tcBorders>
            <w:shd w:val="clear" w:color="auto" w:fill="auto"/>
          </w:tcPr>
          <w:p w14:paraId="25B9D323" w14:textId="77777777" w:rsidR="00BB0141" w:rsidRPr="00B34761" w:rsidRDefault="00BB0141" w:rsidP="00563405">
            <w:pPr>
              <w:pStyle w:val="Zawartotabeli"/>
              <w:snapToGrid w:val="0"/>
              <w:rPr>
                <w:rFonts w:ascii="Cambria" w:hAnsi="Cambria"/>
                <w:sz w:val="22"/>
              </w:rPr>
            </w:pPr>
            <w:r w:rsidRPr="00B34761">
              <w:rPr>
                <w:rFonts w:ascii="Cambria" w:hAnsi="Cambria"/>
                <w:sz w:val="22"/>
              </w:rPr>
              <w:t>wzorowe</w:t>
            </w:r>
          </w:p>
        </w:tc>
        <w:tc>
          <w:tcPr>
            <w:tcW w:w="7767" w:type="dxa"/>
            <w:tcBorders>
              <w:top w:val="single" w:sz="1" w:space="0" w:color="000000"/>
              <w:left w:val="single" w:sz="1" w:space="0" w:color="000000"/>
              <w:bottom w:val="single" w:sz="1" w:space="0" w:color="000000"/>
              <w:right w:val="single" w:sz="1" w:space="0" w:color="000000"/>
            </w:tcBorders>
            <w:shd w:val="clear" w:color="auto" w:fill="auto"/>
          </w:tcPr>
          <w:p w14:paraId="64E5BD61"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zawsze dba o bezpieczeństwo swoje i innych w szkole i poza nią,</w:t>
            </w:r>
          </w:p>
          <w:p w14:paraId="5C9F2002" w14:textId="77777777" w:rsidR="00BB0141" w:rsidRPr="00B34761" w:rsidRDefault="00BB0141" w:rsidP="00563405">
            <w:pPr>
              <w:pStyle w:val="Zawartotabeli"/>
              <w:rPr>
                <w:rFonts w:ascii="Cambria" w:hAnsi="Cambria"/>
                <w:sz w:val="22"/>
              </w:rPr>
            </w:pPr>
            <w:r w:rsidRPr="00B34761">
              <w:rPr>
                <w:rFonts w:ascii="Cambria" w:hAnsi="Cambria"/>
                <w:sz w:val="22"/>
              </w:rPr>
              <w:t>-zgłasza niepokojące sytuacje,</w:t>
            </w:r>
          </w:p>
          <w:p w14:paraId="5F9BCA89" w14:textId="77777777" w:rsidR="00BB0141" w:rsidRPr="00B34761" w:rsidRDefault="00BB0141" w:rsidP="00563405">
            <w:pPr>
              <w:pStyle w:val="Zawartotabeli"/>
              <w:rPr>
                <w:rFonts w:ascii="Cambria" w:hAnsi="Cambria"/>
                <w:sz w:val="22"/>
              </w:rPr>
            </w:pPr>
            <w:r w:rsidRPr="00B34761">
              <w:rPr>
                <w:rFonts w:ascii="Cambria" w:hAnsi="Cambria"/>
                <w:sz w:val="22"/>
              </w:rPr>
              <w:t>- na miarę swoich możliwości pomaga rówieśnikom skrzywdzonym,</w:t>
            </w:r>
          </w:p>
          <w:p w14:paraId="76B5D37E" w14:textId="77777777" w:rsidR="00BB0141" w:rsidRPr="00B34761" w:rsidRDefault="00BB0141" w:rsidP="00563405">
            <w:pPr>
              <w:pStyle w:val="Zawartotabeli"/>
              <w:rPr>
                <w:rFonts w:ascii="Cambria" w:hAnsi="Cambria"/>
                <w:sz w:val="22"/>
              </w:rPr>
            </w:pPr>
            <w:r w:rsidRPr="00B34761">
              <w:rPr>
                <w:rFonts w:ascii="Cambria" w:hAnsi="Cambria"/>
                <w:sz w:val="22"/>
              </w:rPr>
              <w:t>-przestrzega ustalonych zasad i norm,</w:t>
            </w:r>
          </w:p>
          <w:p w14:paraId="387F6DED" w14:textId="77777777" w:rsidR="00BB0141" w:rsidRPr="00B34761" w:rsidRDefault="00BB0141" w:rsidP="00563405">
            <w:pPr>
              <w:pStyle w:val="Zawartotabeli"/>
              <w:rPr>
                <w:rFonts w:ascii="Cambria" w:hAnsi="Cambria"/>
                <w:sz w:val="22"/>
              </w:rPr>
            </w:pPr>
            <w:r w:rsidRPr="00B34761">
              <w:rPr>
                <w:rFonts w:ascii="Cambria" w:hAnsi="Cambria"/>
                <w:sz w:val="22"/>
              </w:rPr>
              <w:t>-dba o mienie szkoły,</w:t>
            </w:r>
          </w:p>
          <w:p w14:paraId="0BA8FF55" w14:textId="77777777" w:rsidR="00BB0141" w:rsidRPr="00B34761" w:rsidRDefault="00BB0141" w:rsidP="00563405">
            <w:pPr>
              <w:pStyle w:val="Zawartotabeli"/>
              <w:rPr>
                <w:rFonts w:ascii="Cambria" w:hAnsi="Cambria"/>
                <w:sz w:val="22"/>
              </w:rPr>
            </w:pPr>
            <w:r w:rsidRPr="00B34761">
              <w:rPr>
                <w:rFonts w:ascii="Cambria" w:hAnsi="Cambria"/>
                <w:sz w:val="22"/>
              </w:rPr>
              <w:t>-nosi obuwie na płaskiej podeszwie,</w:t>
            </w:r>
          </w:p>
          <w:p w14:paraId="6D58185F" w14:textId="77777777" w:rsidR="00BB0141" w:rsidRPr="00B34761" w:rsidRDefault="00BB0141" w:rsidP="00563405">
            <w:pPr>
              <w:pStyle w:val="Zawartotabeli"/>
              <w:rPr>
                <w:rFonts w:ascii="Cambria" w:hAnsi="Cambria"/>
                <w:sz w:val="22"/>
              </w:rPr>
            </w:pPr>
            <w:r w:rsidRPr="00B34761">
              <w:rPr>
                <w:rFonts w:ascii="Cambria" w:hAnsi="Cambria"/>
                <w:sz w:val="22"/>
              </w:rPr>
              <w:t>- nie opuszcza terenu szkoły w czasie planowych zajęć szkolnych.</w:t>
            </w:r>
          </w:p>
        </w:tc>
      </w:tr>
      <w:tr w:rsidR="00BB0141" w:rsidRPr="00B34761" w14:paraId="15A36AC7" w14:textId="77777777" w:rsidTr="00563405">
        <w:tc>
          <w:tcPr>
            <w:tcW w:w="1875" w:type="dxa"/>
            <w:tcBorders>
              <w:left w:val="single" w:sz="1" w:space="0" w:color="000000"/>
              <w:bottom w:val="single" w:sz="1" w:space="0" w:color="000000"/>
            </w:tcBorders>
            <w:shd w:val="clear" w:color="auto" w:fill="auto"/>
          </w:tcPr>
          <w:p w14:paraId="4A98A512" w14:textId="77777777" w:rsidR="00BB0141" w:rsidRPr="00B34761" w:rsidRDefault="00BB0141" w:rsidP="00563405">
            <w:pPr>
              <w:pStyle w:val="Zawartotabeli"/>
              <w:snapToGrid w:val="0"/>
              <w:rPr>
                <w:rFonts w:ascii="Cambria" w:hAnsi="Cambria"/>
                <w:sz w:val="22"/>
              </w:rPr>
            </w:pPr>
            <w:r w:rsidRPr="00B34761">
              <w:rPr>
                <w:rFonts w:ascii="Cambria" w:hAnsi="Cambria"/>
                <w:sz w:val="22"/>
              </w:rPr>
              <w:lastRenderedPageBreak/>
              <w:t>bardzo dobre</w:t>
            </w:r>
          </w:p>
        </w:tc>
        <w:tc>
          <w:tcPr>
            <w:tcW w:w="7767" w:type="dxa"/>
            <w:tcBorders>
              <w:left w:val="single" w:sz="1" w:space="0" w:color="000000"/>
              <w:bottom w:val="single" w:sz="1" w:space="0" w:color="000000"/>
              <w:right w:val="single" w:sz="1" w:space="0" w:color="000000"/>
            </w:tcBorders>
            <w:shd w:val="clear" w:color="auto" w:fill="auto"/>
          </w:tcPr>
          <w:p w14:paraId="5D0191D5"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zawsze dba o bezpieczeństwo swoje i innych w szkole i poza nią,</w:t>
            </w:r>
          </w:p>
          <w:p w14:paraId="2044809B" w14:textId="77777777" w:rsidR="00BB0141" w:rsidRPr="00B34761" w:rsidRDefault="00BB0141" w:rsidP="00563405">
            <w:pPr>
              <w:pStyle w:val="Zawartotabeli"/>
              <w:rPr>
                <w:rFonts w:ascii="Cambria" w:hAnsi="Cambria"/>
                <w:sz w:val="22"/>
              </w:rPr>
            </w:pPr>
            <w:r w:rsidRPr="00B34761">
              <w:rPr>
                <w:rFonts w:ascii="Cambria" w:hAnsi="Cambria"/>
                <w:sz w:val="22"/>
              </w:rPr>
              <w:t>-zgłasza niepokojące sytuacje,</w:t>
            </w:r>
          </w:p>
          <w:p w14:paraId="7F06872E" w14:textId="77777777" w:rsidR="00BB0141" w:rsidRPr="00B34761" w:rsidRDefault="00BB0141" w:rsidP="00563405">
            <w:pPr>
              <w:pStyle w:val="Zawartotabeli"/>
              <w:rPr>
                <w:rFonts w:ascii="Cambria" w:hAnsi="Cambria"/>
                <w:sz w:val="22"/>
              </w:rPr>
            </w:pPr>
            <w:r w:rsidRPr="00B34761">
              <w:rPr>
                <w:rFonts w:ascii="Cambria" w:hAnsi="Cambria"/>
                <w:sz w:val="22"/>
              </w:rPr>
              <w:t>- na miarę swoich możliwości pomaga rówieśnikom skrzywdzonym,</w:t>
            </w:r>
          </w:p>
          <w:p w14:paraId="387CFDDA" w14:textId="77777777" w:rsidR="00BB0141" w:rsidRPr="00B34761" w:rsidRDefault="00BB0141" w:rsidP="00563405">
            <w:pPr>
              <w:pStyle w:val="Zawartotabeli"/>
              <w:rPr>
                <w:rFonts w:ascii="Cambria" w:hAnsi="Cambria"/>
                <w:sz w:val="22"/>
              </w:rPr>
            </w:pPr>
            <w:r w:rsidRPr="00B34761">
              <w:rPr>
                <w:rFonts w:ascii="Cambria" w:hAnsi="Cambria"/>
                <w:sz w:val="22"/>
              </w:rPr>
              <w:t>-dba o mienie szkoły,</w:t>
            </w:r>
          </w:p>
          <w:p w14:paraId="2E235DB4" w14:textId="77777777" w:rsidR="00BB0141" w:rsidRPr="00B34761" w:rsidRDefault="00BB0141" w:rsidP="00563405">
            <w:pPr>
              <w:pStyle w:val="Zawartotabeli"/>
              <w:rPr>
                <w:rFonts w:ascii="Cambria" w:hAnsi="Cambria"/>
                <w:sz w:val="22"/>
              </w:rPr>
            </w:pPr>
            <w:r w:rsidRPr="00B34761">
              <w:rPr>
                <w:rFonts w:ascii="Cambria" w:hAnsi="Cambria"/>
                <w:sz w:val="22"/>
              </w:rPr>
              <w:t>-nosi obuwie na płaskiej podeszwie,</w:t>
            </w:r>
          </w:p>
          <w:p w14:paraId="1DCE7D23" w14:textId="77777777" w:rsidR="00BB0141" w:rsidRPr="00B34761" w:rsidRDefault="00BB0141" w:rsidP="00563405">
            <w:pPr>
              <w:pStyle w:val="Zawartotabeli"/>
              <w:rPr>
                <w:rFonts w:ascii="Cambria" w:hAnsi="Cambria"/>
                <w:sz w:val="22"/>
              </w:rPr>
            </w:pPr>
            <w:r w:rsidRPr="00B34761">
              <w:rPr>
                <w:rFonts w:ascii="Cambria" w:hAnsi="Cambria"/>
                <w:sz w:val="22"/>
              </w:rPr>
              <w:t>- nie opuszcza terenu szkoły w czasie planowych zajęć szkolnych.</w:t>
            </w:r>
          </w:p>
        </w:tc>
      </w:tr>
      <w:tr w:rsidR="00BB0141" w:rsidRPr="00B34761" w14:paraId="77BD072B" w14:textId="77777777" w:rsidTr="00563405">
        <w:tc>
          <w:tcPr>
            <w:tcW w:w="1875" w:type="dxa"/>
            <w:tcBorders>
              <w:left w:val="single" w:sz="1" w:space="0" w:color="000000"/>
              <w:bottom w:val="single" w:sz="1" w:space="0" w:color="000000"/>
            </w:tcBorders>
            <w:shd w:val="clear" w:color="auto" w:fill="auto"/>
          </w:tcPr>
          <w:p w14:paraId="39441D93" w14:textId="77777777" w:rsidR="00BB0141" w:rsidRPr="00B34761" w:rsidRDefault="00BB0141" w:rsidP="00563405">
            <w:pPr>
              <w:pStyle w:val="Zawartotabeli"/>
              <w:snapToGrid w:val="0"/>
              <w:rPr>
                <w:rFonts w:ascii="Cambria" w:hAnsi="Cambria"/>
                <w:sz w:val="22"/>
              </w:rPr>
            </w:pPr>
            <w:r w:rsidRPr="00B34761">
              <w:rPr>
                <w:rFonts w:ascii="Cambria" w:hAnsi="Cambria"/>
                <w:sz w:val="22"/>
              </w:rPr>
              <w:t>dobre</w:t>
            </w:r>
          </w:p>
        </w:tc>
        <w:tc>
          <w:tcPr>
            <w:tcW w:w="7767" w:type="dxa"/>
            <w:tcBorders>
              <w:left w:val="single" w:sz="1" w:space="0" w:color="000000"/>
              <w:bottom w:val="single" w:sz="1" w:space="0" w:color="000000"/>
              <w:right w:val="single" w:sz="1" w:space="0" w:color="000000"/>
            </w:tcBorders>
            <w:shd w:val="clear" w:color="auto" w:fill="auto"/>
          </w:tcPr>
          <w:p w14:paraId="052F5C9C"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zawsze dba o bezpieczeństwo swoje i innych w szkole i poza nią,</w:t>
            </w:r>
          </w:p>
          <w:p w14:paraId="050075BD" w14:textId="77777777" w:rsidR="00BB0141" w:rsidRPr="00B34761" w:rsidRDefault="00BB0141" w:rsidP="00563405">
            <w:pPr>
              <w:pStyle w:val="Zawartotabeli"/>
              <w:rPr>
                <w:rFonts w:ascii="Cambria" w:hAnsi="Cambria"/>
                <w:sz w:val="22"/>
              </w:rPr>
            </w:pPr>
            <w:r w:rsidRPr="00B34761">
              <w:rPr>
                <w:rFonts w:ascii="Cambria" w:hAnsi="Cambria"/>
                <w:sz w:val="22"/>
              </w:rPr>
              <w:t>-zgłasza niepokojące sytuacje,</w:t>
            </w:r>
          </w:p>
          <w:p w14:paraId="7DB17573" w14:textId="77777777" w:rsidR="00BB0141" w:rsidRPr="00B34761" w:rsidRDefault="00BB0141" w:rsidP="00563405">
            <w:pPr>
              <w:pStyle w:val="Zawartotabeli"/>
              <w:rPr>
                <w:rFonts w:ascii="Cambria" w:hAnsi="Cambria"/>
                <w:sz w:val="22"/>
              </w:rPr>
            </w:pPr>
            <w:r w:rsidRPr="00B34761">
              <w:rPr>
                <w:rFonts w:ascii="Cambria" w:hAnsi="Cambria"/>
                <w:sz w:val="22"/>
              </w:rPr>
              <w:t>- na miarę swoich możliwości pomaga rówieśnikom skrzywdzonym,</w:t>
            </w:r>
          </w:p>
          <w:p w14:paraId="1BF3B9E9" w14:textId="77777777" w:rsidR="00BB0141" w:rsidRPr="00B34761" w:rsidRDefault="00BB0141" w:rsidP="00563405">
            <w:pPr>
              <w:pStyle w:val="Zawartotabeli"/>
              <w:rPr>
                <w:rFonts w:ascii="Cambria" w:hAnsi="Cambria"/>
                <w:sz w:val="22"/>
              </w:rPr>
            </w:pPr>
            <w:r w:rsidRPr="00B34761">
              <w:rPr>
                <w:rFonts w:ascii="Cambria" w:hAnsi="Cambria"/>
                <w:sz w:val="22"/>
              </w:rPr>
              <w:t>-dba o mienie szkoły,</w:t>
            </w:r>
          </w:p>
          <w:p w14:paraId="702FE04E" w14:textId="77777777" w:rsidR="00BB0141" w:rsidRPr="00B34761" w:rsidRDefault="00BB0141" w:rsidP="00563405">
            <w:pPr>
              <w:pStyle w:val="Zawartotabeli"/>
              <w:rPr>
                <w:rFonts w:ascii="Cambria" w:hAnsi="Cambria"/>
                <w:sz w:val="22"/>
              </w:rPr>
            </w:pPr>
            <w:r w:rsidRPr="00B34761">
              <w:rPr>
                <w:rFonts w:ascii="Cambria" w:hAnsi="Cambria"/>
                <w:sz w:val="22"/>
              </w:rPr>
              <w:t>- nie opuszcza terenu szkoły w czasie planowych zajęć szkolnych,</w:t>
            </w:r>
          </w:p>
        </w:tc>
      </w:tr>
      <w:tr w:rsidR="00BB0141" w:rsidRPr="00B34761" w14:paraId="7B75728D" w14:textId="77777777" w:rsidTr="00563405">
        <w:tc>
          <w:tcPr>
            <w:tcW w:w="1875" w:type="dxa"/>
            <w:tcBorders>
              <w:left w:val="single" w:sz="1" w:space="0" w:color="000000"/>
              <w:bottom w:val="single" w:sz="1" w:space="0" w:color="000000"/>
            </w:tcBorders>
            <w:shd w:val="clear" w:color="auto" w:fill="auto"/>
          </w:tcPr>
          <w:p w14:paraId="29C9001F" w14:textId="77777777" w:rsidR="00BB0141" w:rsidRPr="00B34761" w:rsidRDefault="00BB0141" w:rsidP="00563405">
            <w:pPr>
              <w:pStyle w:val="Zawartotabeli"/>
              <w:snapToGrid w:val="0"/>
              <w:rPr>
                <w:rFonts w:ascii="Cambria" w:hAnsi="Cambria"/>
                <w:sz w:val="22"/>
              </w:rPr>
            </w:pPr>
            <w:r w:rsidRPr="00B34761">
              <w:rPr>
                <w:rFonts w:ascii="Cambria" w:hAnsi="Cambria"/>
                <w:sz w:val="22"/>
              </w:rPr>
              <w:t>poprawne</w:t>
            </w:r>
          </w:p>
        </w:tc>
        <w:tc>
          <w:tcPr>
            <w:tcW w:w="7767" w:type="dxa"/>
            <w:tcBorders>
              <w:left w:val="single" w:sz="1" w:space="0" w:color="000000"/>
              <w:bottom w:val="single" w:sz="1" w:space="0" w:color="000000"/>
              <w:right w:val="single" w:sz="1" w:space="0" w:color="000000"/>
            </w:tcBorders>
            <w:shd w:val="clear" w:color="auto" w:fill="auto"/>
          </w:tcPr>
          <w:p w14:paraId="1F1676B6"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zawsze dba o bezpieczeństwo swoje i innych w szkole i poza nią,</w:t>
            </w:r>
          </w:p>
          <w:p w14:paraId="3BD4E89A" w14:textId="77777777" w:rsidR="00BB0141" w:rsidRPr="00B34761" w:rsidRDefault="00BB0141" w:rsidP="00563405">
            <w:pPr>
              <w:pStyle w:val="Zawartotabeli"/>
              <w:rPr>
                <w:rFonts w:ascii="Cambria" w:hAnsi="Cambria"/>
                <w:sz w:val="22"/>
              </w:rPr>
            </w:pPr>
            <w:r w:rsidRPr="00B34761">
              <w:rPr>
                <w:rFonts w:ascii="Cambria" w:hAnsi="Cambria"/>
                <w:sz w:val="22"/>
              </w:rPr>
              <w:t>-zgłasza niepokojące sytuacje,</w:t>
            </w:r>
          </w:p>
          <w:p w14:paraId="71EC3688" w14:textId="77777777" w:rsidR="00BB0141" w:rsidRPr="00B34761" w:rsidRDefault="00BB0141" w:rsidP="00563405">
            <w:pPr>
              <w:pStyle w:val="Zawartotabeli"/>
              <w:rPr>
                <w:rFonts w:ascii="Cambria" w:hAnsi="Cambria"/>
                <w:sz w:val="22"/>
              </w:rPr>
            </w:pPr>
            <w:r w:rsidRPr="00B34761">
              <w:rPr>
                <w:rFonts w:ascii="Cambria" w:hAnsi="Cambria"/>
                <w:sz w:val="22"/>
              </w:rPr>
              <w:t>-sporadycznie opuszcza teren szkoły,</w:t>
            </w:r>
          </w:p>
          <w:p w14:paraId="0DF4F067" w14:textId="77777777" w:rsidR="00BB0141" w:rsidRPr="00B34761" w:rsidRDefault="00BB0141" w:rsidP="00563405">
            <w:pPr>
              <w:pStyle w:val="Zawartotabeli"/>
              <w:rPr>
                <w:rFonts w:ascii="Cambria" w:hAnsi="Cambria"/>
                <w:sz w:val="22"/>
              </w:rPr>
            </w:pPr>
            <w:r w:rsidRPr="00B34761">
              <w:rPr>
                <w:rFonts w:ascii="Cambria" w:hAnsi="Cambria"/>
                <w:sz w:val="22"/>
              </w:rPr>
              <w:t>-dba o mienie szkoły,</w:t>
            </w:r>
          </w:p>
          <w:p w14:paraId="08B74F9A" w14:textId="77777777" w:rsidR="00BB0141" w:rsidRPr="00B34761" w:rsidRDefault="00B80A21" w:rsidP="00563405">
            <w:pPr>
              <w:pStyle w:val="Zawartotabeli"/>
              <w:rPr>
                <w:rFonts w:ascii="Cambria" w:hAnsi="Cambria"/>
                <w:sz w:val="22"/>
              </w:rPr>
            </w:pPr>
            <w:r>
              <w:rPr>
                <w:rFonts w:ascii="Cambria" w:hAnsi="Cambria"/>
                <w:sz w:val="22"/>
              </w:rPr>
              <w:t>-</w:t>
            </w:r>
            <w:r w:rsidR="00BB0141" w:rsidRPr="00B34761">
              <w:rPr>
                <w:rFonts w:ascii="Cambria" w:hAnsi="Cambria"/>
                <w:sz w:val="22"/>
              </w:rPr>
              <w:t>nosi obuwie na płaskiej podeszwie,</w:t>
            </w:r>
          </w:p>
        </w:tc>
      </w:tr>
      <w:tr w:rsidR="00BB0141" w:rsidRPr="00B34761" w14:paraId="3C52E23F" w14:textId="77777777" w:rsidTr="00563405">
        <w:tc>
          <w:tcPr>
            <w:tcW w:w="1875" w:type="dxa"/>
            <w:tcBorders>
              <w:left w:val="single" w:sz="1" w:space="0" w:color="000000"/>
              <w:bottom w:val="single" w:sz="1" w:space="0" w:color="000000"/>
            </w:tcBorders>
            <w:shd w:val="clear" w:color="auto" w:fill="auto"/>
          </w:tcPr>
          <w:p w14:paraId="63B8807C" w14:textId="77777777" w:rsidR="00BB0141" w:rsidRPr="00B34761" w:rsidRDefault="00BB0141" w:rsidP="00563405">
            <w:pPr>
              <w:pStyle w:val="Zawartotabeli"/>
              <w:snapToGrid w:val="0"/>
              <w:rPr>
                <w:rFonts w:ascii="Cambria" w:hAnsi="Cambria"/>
                <w:sz w:val="22"/>
              </w:rPr>
            </w:pPr>
            <w:r w:rsidRPr="00B34761">
              <w:rPr>
                <w:rFonts w:ascii="Cambria" w:hAnsi="Cambria"/>
                <w:sz w:val="22"/>
              </w:rPr>
              <w:t>nieodpowiednie</w:t>
            </w:r>
          </w:p>
        </w:tc>
        <w:tc>
          <w:tcPr>
            <w:tcW w:w="7767" w:type="dxa"/>
            <w:tcBorders>
              <w:left w:val="single" w:sz="1" w:space="0" w:color="000000"/>
              <w:bottom w:val="single" w:sz="1" w:space="0" w:color="000000"/>
              <w:right w:val="single" w:sz="1" w:space="0" w:color="000000"/>
            </w:tcBorders>
            <w:shd w:val="clear" w:color="auto" w:fill="auto"/>
          </w:tcPr>
          <w:p w14:paraId="3825F93A"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wszczyna bójki w szkole i poza nią,</w:t>
            </w:r>
          </w:p>
          <w:p w14:paraId="23D6FA4B" w14:textId="77777777" w:rsidR="00BB0141" w:rsidRPr="00B34761" w:rsidRDefault="00BB0141" w:rsidP="00563405">
            <w:pPr>
              <w:pStyle w:val="Zawartotabeli"/>
              <w:rPr>
                <w:rFonts w:ascii="Cambria" w:hAnsi="Cambria"/>
                <w:sz w:val="22"/>
              </w:rPr>
            </w:pPr>
            <w:r w:rsidRPr="00B34761">
              <w:rPr>
                <w:rFonts w:ascii="Cambria" w:hAnsi="Cambria"/>
                <w:sz w:val="22"/>
              </w:rPr>
              <w:t>-stosuje agresję słowną w szkole i poza nią,</w:t>
            </w:r>
          </w:p>
          <w:p w14:paraId="094CC905" w14:textId="77777777" w:rsidR="00BB0141" w:rsidRPr="00B34761" w:rsidRDefault="00BB0141" w:rsidP="00563405">
            <w:pPr>
              <w:pStyle w:val="Zawartotabeli"/>
              <w:rPr>
                <w:rFonts w:ascii="Cambria" w:hAnsi="Cambria"/>
                <w:sz w:val="22"/>
              </w:rPr>
            </w:pPr>
            <w:r w:rsidRPr="00B34761">
              <w:rPr>
                <w:rFonts w:ascii="Cambria" w:hAnsi="Cambria"/>
                <w:sz w:val="22"/>
              </w:rPr>
              <w:t>-stosuje przemoc w Internecie,</w:t>
            </w:r>
          </w:p>
          <w:p w14:paraId="61C87A04" w14:textId="77777777" w:rsidR="00BB0141" w:rsidRPr="00B34761" w:rsidRDefault="00BB0141" w:rsidP="00563405">
            <w:pPr>
              <w:pStyle w:val="Zawartotabeli"/>
              <w:rPr>
                <w:rFonts w:ascii="Cambria" w:hAnsi="Cambria"/>
                <w:sz w:val="22"/>
              </w:rPr>
            </w:pPr>
            <w:r w:rsidRPr="00B34761">
              <w:rPr>
                <w:rFonts w:ascii="Cambria" w:hAnsi="Cambria"/>
                <w:sz w:val="22"/>
              </w:rPr>
              <w:t>-nie dba o mienie szkoły</w:t>
            </w:r>
          </w:p>
          <w:p w14:paraId="62FDC3F1" w14:textId="77777777" w:rsidR="00BB0141" w:rsidRPr="00B34761" w:rsidRDefault="00BB0141" w:rsidP="00563405">
            <w:pPr>
              <w:pStyle w:val="Zawartotabeli"/>
              <w:rPr>
                <w:rFonts w:ascii="Cambria" w:hAnsi="Cambria"/>
                <w:sz w:val="22"/>
              </w:rPr>
            </w:pPr>
            <w:r w:rsidRPr="00B34761">
              <w:rPr>
                <w:rFonts w:ascii="Cambria" w:hAnsi="Cambria"/>
                <w:sz w:val="22"/>
              </w:rPr>
              <w:t>- regularnie opuszcza teren szkoły</w:t>
            </w:r>
          </w:p>
        </w:tc>
      </w:tr>
      <w:tr w:rsidR="00BB0141" w:rsidRPr="00B34761" w14:paraId="2B3E8FF8" w14:textId="77777777" w:rsidTr="00563405">
        <w:tc>
          <w:tcPr>
            <w:tcW w:w="1875" w:type="dxa"/>
            <w:tcBorders>
              <w:left w:val="single" w:sz="1" w:space="0" w:color="000000"/>
              <w:bottom w:val="single" w:sz="1" w:space="0" w:color="000000"/>
            </w:tcBorders>
            <w:shd w:val="clear" w:color="auto" w:fill="auto"/>
          </w:tcPr>
          <w:p w14:paraId="52BE61BA" w14:textId="77777777" w:rsidR="00BB0141" w:rsidRPr="00B34761" w:rsidRDefault="00BB0141" w:rsidP="00563405">
            <w:pPr>
              <w:pStyle w:val="Zawartotabeli"/>
              <w:snapToGrid w:val="0"/>
              <w:rPr>
                <w:rFonts w:ascii="Cambria" w:hAnsi="Cambria"/>
                <w:sz w:val="22"/>
              </w:rPr>
            </w:pPr>
            <w:r w:rsidRPr="00B34761">
              <w:rPr>
                <w:rFonts w:ascii="Cambria" w:hAnsi="Cambria"/>
                <w:sz w:val="22"/>
              </w:rPr>
              <w:t>naganne</w:t>
            </w:r>
          </w:p>
        </w:tc>
        <w:tc>
          <w:tcPr>
            <w:tcW w:w="7767" w:type="dxa"/>
            <w:tcBorders>
              <w:left w:val="single" w:sz="1" w:space="0" w:color="000000"/>
              <w:bottom w:val="single" w:sz="1" w:space="0" w:color="000000"/>
              <w:right w:val="single" w:sz="1" w:space="0" w:color="000000"/>
            </w:tcBorders>
            <w:shd w:val="clear" w:color="auto" w:fill="auto"/>
          </w:tcPr>
          <w:p w14:paraId="6CB80A6A"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wszczyna bójki w szkole i poza nią,</w:t>
            </w:r>
          </w:p>
          <w:p w14:paraId="6B746949" w14:textId="77777777" w:rsidR="00BB0141" w:rsidRPr="00B34761" w:rsidRDefault="00BB0141" w:rsidP="00563405">
            <w:pPr>
              <w:pStyle w:val="Zawartotabeli"/>
              <w:rPr>
                <w:rFonts w:ascii="Cambria" w:hAnsi="Cambria"/>
                <w:sz w:val="22"/>
              </w:rPr>
            </w:pPr>
            <w:r w:rsidRPr="00B34761">
              <w:rPr>
                <w:rFonts w:ascii="Cambria" w:hAnsi="Cambria"/>
                <w:sz w:val="22"/>
              </w:rPr>
              <w:t>-stosuje agresję słowną w szkole i poza nią,</w:t>
            </w:r>
          </w:p>
          <w:p w14:paraId="6BF7FB32" w14:textId="77777777" w:rsidR="00BB0141" w:rsidRPr="00B34761" w:rsidRDefault="00BB0141" w:rsidP="00563405">
            <w:pPr>
              <w:pStyle w:val="Zawartotabeli"/>
              <w:rPr>
                <w:rFonts w:ascii="Cambria" w:hAnsi="Cambria"/>
                <w:sz w:val="22"/>
              </w:rPr>
            </w:pPr>
            <w:r w:rsidRPr="00B34761">
              <w:rPr>
                <w:rFonts w:ascii="Cambria" w:hAnsi="Cambria"/>
                <w:sz w:val="22"/>
              </w:rPr>
              <w:t xml:space="preserve">-dopuszcza się cyberprzemocy, </w:t>
            </w:r>
          </w:p>
          <w:p w14:paraId="236C99BD" w14:textId="77777777" w:rsidR="00BB0141" w:rsidRPr="00B34761" w:rsidRDefault="00BB0141" w:rsidP="00563405">
            <w:pPr>
              <w:pStyle w:val="Zawartotabeli"/>
              <w:rPr>
                <w:rFonts w:ascii="Cambria" w:hAnsi="Cambria"/>
                <w:sz w:val="22"/>
              </w:rPr>
            </w:pPr>
            <w:r w:rsidRPr="00B34761">
              <w:rPr>
                <w:rFonts w:ascii="Cambria" w:hAnsi="Cambria"/>
                <w:sz w:val="22"/>
              </w:rPr>
              <w:t>-nie dba o mienie szkoły,</w:t>
            </w:r>
          </w:p>
          <w:p w14:paraId="1852A2C8" w14:textId="77777777" w:rsidR="00BB0141" w:rsidRPr="00B34761" w:rsidRDefault="00BB0141" w:rsidP="00563405">
            <w:pPr>
              <w:pStyle w:val="Zawartotabeli"/>
              <w:rPr>
                <w:rFonts w:ascii="Cambria" w:hAnsi="Cambria"/>
                <w:sz w:val="22"/>
              </w:rPr>
            </w:pPr>
            <w:r w:rsidRPr="00B34761">
              <w:rPr>
                <w:rFonts w:ascii="Cambria" w:hAnsi="Cambria"/>
                <w:sz w:val="22"/>
              </w:rPr>
              <w:t>- nagminnie opuszcza teren szkoły,</w:t>
            </w:r>
          </w:p>
          <w:p w14:paraId="353B9232" w14:textId="77777777" w:rsidR="00BB0141" w:rsidRPr="00B34761" w:rsidRDefault="00BB0141" w:rsidP="00563405">
            <w:pPr>
              <w:pStyle w:val="Zawartotabeli"/>
              <w:rPr>
                <w:rFonts w:ascii="Cambria" w:hAnsi="Cambria"/>
                <w:sz w:val="22"/>
              </w:rPr>
            </w:pPr>
            <w:r w:rsidRPr="00B34761">
              <w:rPr>
                <w:rFonts w:ascii="Cambria" w:hAnsi="Cambria"/>
                <w:sz w:val="22"/>
              </w:rPr>
              <w:t>-wagaruje</w:t>
            </w:r>
          </w:p>
          <w:p w14:paraId="49646334" w14:textId="77777777" w:rsidR="00BB0141" w:rsidRPr="00B34761" w:rsidRDefault="00BB0141" w:rsidP="00563405">
            <w:pPr>
              <w:pStyle w:val="Zawartotabeli"/>
              <w:rPr>
                <w:rFonts w:ascii="Cambria" w:hAnsi="Cambria"/>
                <w:sz w:val="22"/>
              </w:rPr>
            </w:pPr>
            <w:r w:rsidRPr="00B34761">
              <w:rPr>
                <w:rFonts w:ascii="Cambria" w:hAnsi="Cambria"/>
                <w:sz w:val="22"/>
              </w:rPr>
              <w:t>- samowolnie wychodzi podczas lekcji.</w:t>
            </w:r>
          </w:p>
        </w:tc>
      </w:tr>
    </w:tbl>
    <w:p w14:paraId="1A25DAEA" w14:textId="77777777" w:rsidR="00BB0141" w:rsidRPr="00AD2D74" w:rsidRDefault="00BB0141" w:rsidP="00BB0141">
      <w:pPr>
        <w:pStyle w:val="Lista"/>
        <w:tabs>
          <w:tab w:val="left" w:pos="3969"/>
        </w:tabs>
        <w:spacing w:before="120" w:after="120"/>
        <w:ind w:left="1068" w:firstLine="0"/>
        <w:jc w:val="both"/>
        <w:rPr>
          <w:rFonts w:ascii="Cambria" w:hAnsi="Cambria"/>
          <w:sz w:val="24"/>
        </w:rPr>
      </w:pPr>
    </w:p>
    <w:p w14:paraId="394BF0DD" w14:textId="77777777" w:rsidR="00BB0141" w:rsidRPr="00AB5D69" w:rsidRDefault="00BB0141" w:rsidP="00B80DE4">
      <w:pPr>
        <w:pStyle w:val="Lista"/>
        <w:numPr>
          <w:ilvl w:val="0"/>
          <w:numId w:val="254"/>
        </w:numPr>
        <w:tabs>
          <w:tab w:val="left" w:pos="3969"/>
        </w:tabs>
        <w:spacing w:before="120" w:after="120"/>
        <w:contextualSpacing w:val="0"/>
        <w:jc w:val="both"/>
        <w:rPr>
          <w:rFonts w:ascii="Cambria" w:hAnsi="Cambria"/>
        </w:rPr>
      </w:pPr>
      <w:r w:rsidRPr="00AB5D69">
        <w:rPr>
          <w:rFonts w:ascii="Cambria" w:hAnsi="Cambria"/>
        </w:rPr>
        <w:t>Obowiązki szkolne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5"/>
        <w:gridCol w:w="7767"/>
      </w:tblGrid>
      <w:tr w:rsidR="00BB0141" w:rsidRPr="00B34761" w14:paraId="274EFA94" w14:textId="77777777" w:rsidTr="00563405">
        <w:tc>
          <w:tcPr>
            <w:tcW w:w="1875" w:type="dxa"/>
            <w:tcBorders>
              <w:top w:val="single" w:sz="1" w:space="0" w:color="000000"/>
              <w:left w:val="single" w:sz="1" w:space="0" w:color="000000"/>
              <w:bottom w:val="single" w:sz="1" w:space="0" w:color="000000"/>
            </w:tcBorders>
            <w:shd w:val="clear" w:color="auto" w:fill="auto"/>
          </w:tcPr>
          <w:p w14:paraId="31642E6B" w14:textId="77777777" w:rsidR="00BB0141" w:rsidRPr="00B34761" w:rsidRDefault="00BB0141" w:rsidP="00563405">
            <w:pPr>
              <w:pStyle w:val="Zawartotabeli"/>
              <w:snapToGrid w:val="0"/>
              <w:rPr>
                <w:rFonts w:ascii="Cambria" w:hAnsi="Cambria"/>
                <w:sz w:val="22"/>
              </w:rPr>
            </w:pPr>
            <w:r w:rsidRPr="00B34761">
              <w:rPr>
                <w:rFonts w:ascii="Cambria" w:hAnsi="Cambria"/>
                <w:sz w:val="22"/>
              </w:rPr>
              <w:t>wzorowe</w:t>
            </w:r>
          </w:p>
        </w:tc>
        <w:tc>
          <w:tcPr>
            <w:tcW w:w="7767" w:type="dxa"/>
            <w:tcBorders>
              <w:top w:val="single" w:sz="1" w:space="0" w:color="000000"/>
              <w:left w:val="single" w:sz="1" w:space="0" w:color="000000"/>
              <w:bottom w:val="single" w:sz="1" w:space="0" w:color="000000"/>
              <w:right w:val="single" w:sz="1" w:space="0" w:color="000000"/>
            </w:tcBorders>
            <w:shd w:val="clear" w:color="auto" w:fill="auto"/>
          </w:tcPr>
          <w:p w14:paraId="6B559A6E"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zawsze ma strój galowy podczas uroczystości szkolnych,</w:t>
            </w:r>
          </w:p>
          <w:p w14:paraId="4E126CD0" w14:textId="77777777" w:rsidR="00BB0141" w:rsidRPr="00B34761" w:rsidRDefault="00BB0141" w:rsidP="00563405">
            <w:pPr>
              <w:pStyle w:val="Zawartotabeli"/>
              <w:rPr>
                <w:rFonts w:ascii="Cambria" w:hAnsi="Cambria"/>
                <w:sz w:val="22"/>
              </w:rPr>
            </w:pPr>
            <w:r w:rsidRPr="00B34761">
              <w:rPr>
                <w:rFonts w:ascii="Cambria" w:hAnsi="Cambria"/>
                <w:sz w:val="22"/>
              </w:rPr>
              <w:t>-uczęszcza na zajęcia pozalekcyjne,</w:t>
            </w:r>
          </w:p>
          <w:p w14:paraId="33E55555" w14:textId="77777777" w:rsidR="00BB0141" w:rsidRPr="00B34761" w:rsidRDefault="00BB0141" w:rsidP="00563405">
            <w:pPr>
              <w:pStyle w:val="Zawartotabeli"/>
              <w:rPr>
                <w:rFonts w:ascii="Cambria" w:hAnsi="Cambria"/>
                <w:sz w:val="22"/>
              </w:rPr>
            </w:pPr>
            <w:r w:rsidRPr="00B34761">
              <w:rPr>
                <w:rFonts w:ascii="Cambria" w:hAnsi="Cambria"/>
                <w:sz w:val="22"/>
              </w:rPr>
              <w:t>-ma zawsze wyłączony telefon podczas lekcji,</w:t>
            </w:r>
          </w:p>
          <w:p w14:paraId="00077BB1" w14:textId="77777777" w:rsidR="00BB0141" w:rsidRPr="00B34761" w:rsidRDefault="00BB0141" w:rsidP="00563405">
            <w:pPr>
              <w:pStyle w:val="Zawartotabeli"/>
              <w:rPr>
                <w:rFonts w:ascii="Cambria" w:hAnsi="Cambria"/>
                <w:sz w:val="22"/>
              </w:rPr>
            </w:pPr>
            <w:r w:rsidRPr="00B34761">
              <w:rPr>
                <w:rFonts w:ascii="Cambria" w:hAnsi="Cambria"/>
                <w:sz w:val="22"/>
              </w:rPr>
              <w:t>-korzysta z biblioteki i świetlicy szkolnej według regulaminu,</w:t>
            </w:r>
          </w:p>
          <w:p w14:paraId="3A20F8A9" w14:textId="77777777" w:rsidR="00BB0141" w:rsidRPr="00B34761" w:rsidRDefault="00BB0141" w:rsidP="00563405">
            <w:pPr>
              <w:pStyle w:val="Zawartotabeli"/>
              <w:rPr>
                <w:rFonts w:ascii="Cambria" w:hAnsi="Cambria"/>
                <w:sz w:val="22"/>
              </w:rPr>
            </w:pPr>
            <w:r w:rsidRPr="00B34761">
              <w:rPr>
                <w:rFonts w:ascii="Cambria" w:hAnsi="Cambria"/>
                <w:sz w:val="22"/>
              </w:rPr>
              <w:t>-ma zawsze przy sobie zeszyt kontaktów,</w:t>
            </w:r>
          </w:p>
          <w:p w14:paraId="1DF0508D" w14:textId="77777777" w:rsidR="00BB0141" w:rsidRPr="00B34761" w:rsidRDefault="00BB0141" w:rsidP="00563405">
            <w:pPr>
              <w:pStyle w:val="Zawartotabeli"/>
              <w:rPr>
                <w:rFonts w:ascii="Cambria" w:hAnsi="Cambria"/>
                <w:sz w:val="22"/>
              </w:rPr>
            </w:pPr>
            <w:r w:rsidRPr="00B34761">
              <w:rPr>
                <w:rFonts w:ascii="Cambria" w:hAnsi="Cambria"/>
                <w:sz w:val="22"/>
              </w:rPr>
              <w:t>- stosuje się do wszystkich regulaminów szkolnych.</w:t>
            </w:r>
          </w:p>
        </w:tc>
      </w:tr>
      <w:tr w:rsidR="00BB0141" w:rsidRPr="00B34761" w14:paraId="30D0BDF7" w14:textId="77777777" w:rsidTr="00563405">
        <w:tc>
          <w:tcPr>
            <w:tcW w:w="1875" w:type="dxa"/>
            <w:tcBorders>
              <w:left w:val="single" w:sz="1" w:space="0" w:color="000000"/>
              <w:bottom w:val="single" w:sz="1" w:space="0" w:color="000000"/>
            </w:tcBorders>
            <w:shd w:val="clear" w:color="auto" w:fill="auto"/>
          </w:tcPr>
          <w:p w14:paraId="1BEFD2F0" w14:textId="77777777" w:rsidR="00BB0141" w:rsidRPr="00B34761" w:rsidRDefault="00BB0141" w:rsidP="00563405">
            <w:pPr>
              <w:pStyle w:val="Zawartotabeli"/>
              <w:snapToGrid w:val="0"/>
              <w:rPr>
                <w:rFonts w:ascii="Cambria" w:hAnsi="Cambria"/>
                <w:sz w:val="22"/>
              </w:rPr>
            </w:pPr>
            <w:r w:rsidRPr="00B34761">
              <w:rPr>
                <w:rFonts w:ascii="Cambria" w:hAnsi="Cambria"/>
                <w:sz w:val="22"/>
              </w:rPr>
              <w:t>bardzo dobre</w:t>
            </w:r>
          </w:p>
        </w:tc>
        <w:tc>
          <w:tcPr>
            <w:tcW w:w="7767" w:type="dxa"/>
            <w:tcBorders>
              <w:left w:val="single" w:sz="1" w:space="0" w:color="000000"/>
              <w:bottom w:val="single" w:sz="1" w:space="0" w:color="000000"/>
              <w:right w:val="single" w:sz="1" w:space="0" w:color="000000"/>
            </w:tcBorders>
            <w:shd w:val="clear" w:color="auto" w:fill="auto"/>
          </w:tcPr>
          <w:p w14:paraId="5A7C0C7D"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zawsze ma strój galowy podczas uroczystości szkolnych,</w:t>
            </w:r>
          </w:p>
          <w:p w14:paraId="63F8064D" w14:textId="77777777" w:rsidR="00BB0141" w:rsidRPr="00B34761" w:rsidRDefault="00BB0141" w:rsidP="00563405">
            <w:pPr>
              <w:pStyle w:val="Zawartotabeli"/>
              <w:rPr>
                <w:rFonts w:ascii="Cambria" w:hAnsi="Cambria"/>
                <w:sz w:val="22"/>
              </w:rPr>
            </w:pPr>
            <w:r w:rsidRPr="00B34761">
              <w:rPr>
                <w:rFonts w:ascii="Cambria" w:hAnsi="Cambria"/>
                <w:sz w:val="22"/>
              </w:rPr>
              <w:t>-uczęszcza na zajęcia pozalekcyjne,</w:t>
            </w:r>
          </w:p>
          <w:p w14:paraId="3D16B195" w14:textId="77777777" w:rsidR="00BB0141" w:rsidRPr="00B34761" w:rsidRDefault="00BB0141" w:rsidP="00563405">
            <w:pPr>
              <w:pStyle w:val="Zawartotabeli"/>
              <w:rPr>
                <w:rFonts w:ascii="Cambria" w:hAnsi="Cambria"/>
                <w:sz w:val="22"/>
              </w:rPr>
            </w:pPr>
            <w:r w:rsidRPr="00B34761">
              <w:rPr>
                <w:rFonts w:ascii="Cambria" w:hAnsi="Cambria"/>
                <w:sz w:val="22"/>
              </w:rPr>
              <w:t>-ma zawsze wyłączony telefon podczas lekcji,</w:t>
            </w:r>
          </w:p>
          <w:p w14:paraId="2AA77367" w14:textId="77777777" w:rsidR="00BB0141" w:rsidRPr="00B34761" w:rsidRDefault="00BB0141" w:rsidP="00563405">
            <w:pPr>
              <w:pStyle w:val="Zawartotabeli"/>
              <w:rPr>
                <w:rFonts w:ascii="Cambria" w:hAnsi="Cambria"/>
                <w:sz w:val="22"/>
              </w:rPr>
            </w:pPr>
            <w:r w:rsidRPr="00B34761">
              <w:rPr>
                <w:rFonts w:ascii="Cambria" w:hAnsi="Cambria"/>
                <w:sz w:val="22"/>
              </w:rPr>
              <w:t>-korzysta z biblioteki i świetlicy szkolnej według regulaminu,</w:t>
            </w:r>
          </w:p>
          <w:p w14:paraId="7502FAD3" w14:textId="77777777" w:rsidR="00BB0141" w:rsidRPr="00B34761" w:rsidRDefault="00BB0141" w:rsidP="00563405">
            <w:pPr>
              <w:pStyle w:val="Zawartotabeli"/>
              <w:rPr>
                <w:rFonts w:ascii="Cambria" w:hAnsi="Cambria"/>
                <w:sz w:val="22"/>
              </w:rPr>
            </w:pPr>
            <w:r w:rsidRPr="00B34761">
              <w:rPr>
                <w:rFonts w:ascii="Cambria" w:hAnsi="Cambria"/>
                <w:sz w:val="22"/>
              </w:rPr>
              <w:t>-ma zawsze przy sobie zeszyt kontaktów,</w:t>
            </w:r>
          </w:p>
          <w:p w14:paraId="0E5D6AA4" w14:textId="77777777" w:rsidR="00BB0141" w:rsidRPr="00B34761" w:rsidRDefault="00BB0141" w:rsidP="00563405">
            <w:pPr>
              <w:pStyle w:val="Zawartotabeli"/>
              <w:rPr>
                <w:rFonts w:ascii="Cambria" w:hAnsi="Cambria"/>
                <w:sz w:val="22"/>
              </w:rPr>
            </w:pPr>
            <w:r w:rsidRPr="00B34761">
              <w:rPr>
                <w:rFonts w:ascii="Cambria" w:hAnsi="Cambria"/>
                <w:sz w:val="22"/>
              </w:rPr>
              <w:t>- stosuje się do wszystkich regulaminów szkolnych.</w:t>
            </w:r>
          </w:p>
        </w:tc>
      </w:tr>
      <w:tr w:rsidR="00BB0141" w:rsidRPr="00B34761" w14:paraId="3CB1B0D0" w14:textId="77777777" w:rsidTr="00563405">
        <w:tc>
          <w:tcPr>
            <w:tcW w:w="1875" w:type="dxa"/>
            <w:tcBorders>
              <w:left w:val="single" w:sz="1" w:space="0" w:color="000000"/>
              <w:bottom w:val="single" w:sz="1" w:space="0" w:color="000000"/>
            </w:tcBorders>
            <w:shd w:val="clear" w:color="auto" w:fill="auto"/>
          </w:tcPr>
          <w:p w14:paraId="531482E6" w14:textId="77777777" w:rsidR="00BB0141" w:rsidRPr="00B34761" w:rsidRDefault="00BB0141" w:rsidP="00563405">
            <w:pPr>
              <w:pStyle w:val="Zawartotabeli"/>
              <w:snapToGrid w:val="0"/>
              <w:rPr>
                <w:rFonts w:ascii="Cambria" w:hAnsi="Cambria"/>
                <w:sz w:val="22"/>
              </w:rPr>
            </w:pPr>
            <w:r w:rsidRPr="00B34761">
              <w:rPr>
                <w:rFonts w:ascii="Cambria" w:hAnsi="Cambria"/>
                <w:sz w:val="22"/>
              </w:rPr>
              <w:t>dobre</w:t>
            </w:r>
          </w:p>
        </w:tc>
        <w:tc>
          <w:tcPr>
            <w:tcW w:w="7767" w:type="dxa"/>
            <w:tcBorders>
              <w:left w:val="single" w:sz="1" w:space="0" w:color="000000"/>
              <w:bottom w:val="single" w:sz="1" w:space="0" w:color="000000"/>
              <w:right w:val="single" w:sz="1" w:space="0" w:color="000000"/>
            </w:tcBorders>
            <w:shd w:val="clear" w:color="auto" w:fill="auto"/>
          </w:tcPr>
          <w:p w14:paraId="54EE870C"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zawsze ma strój galowy podczas uroczystości szkolnych,</w:t>
            </w:r>
          </w:p>
          <w:p w14:paraId="5DBFBADD" w14:textId="77777777" w:rsidR="00BB0141" w:rsidRPr="00B34761" w:rsidRDefault="00BB0141" w:rsidP="00563405">
            <w:pPr>
              <w:pStyle w:val="Zawartotabeli"/>
              <w:rPr>
                <w:rFonts w:ascii="Cambria" w:hAnsi="Cambria"/>
                <w:sz w:val="22"/>
              </w:rPr>
            </w:pPr>
            <w:r w:rsidRPr="00B34761">
              <w:rPr>
                <w:rFonts w:ascii="Cambria" w:hAnsi="Cambria"/>
                <w:sz w:val="22"/>
              </w:rPr>
              <w:t>-ma zawsze wyłączony telefon podczas lekcji,</w:t>
            </w:r>
          </w:p>
          <w:p w14:paraId="1F709285" w14:textId="77777777" w:rsidR="00BB0141" w:rsidRPr="00B34761" w:rsidRDefault="00BB0141" w:rsidP="00563405">
            <w:pPr>
              <w:pStyle w:val="Zawartotabeli"/>
              <w:rPr>
                <w:rFonts w:ascii="Cambria" w:hAnsi="Cambria"/>
                <w:sz w:val="22"/>
              </w:rPr>
            </w:pPr>
            <w:r w:rsidRPr="00B34761">
              <w:rPr>
                <w:rFonts w:ascii="Cambria" w:hAnsi="Cambria"/>
                <w:sz w:val="22"/>
              </w:rPr>
              <w:t>- korzysta z bibliotek i świetlicy szkolnej według regulaminu,</w:t>
            </w:r>
          </w:p>
        </w:tc>
      </w:tr>
      <w:tr w:rsidR="00BB0141" w:rsidRPr="00B34761" w14:paraId="49BE96AB" w14:textId="77777777" w:rsidTr="00563405">
        <w:tc>
          <w:tcPr>
            <w:tcW w:w="1875" w:type="dxa"/>
            <w:tcBorders>
              <w:left w:val="single" w:sz="1" w:space="0" w:color="000000"/>
              <w:bottom w:val="single" w:sz="1" w:space="0" w:color="000000"/>
            </w:tcBorders>
            <w:shd w:val="clear" w:color="auto" w:fill="auto"/>
          </w:tcPr>
          <w:p w14:paraId="07D8F3C2" w14:textId="77777777" w:rsidR="00BB0141" w:rsidRPr="00B34761" w:rsidRDefault="00BB0141" w:rsidP="00563405">
            <w:pPr>
              <w:pStyle w:val="Zawartotabeli"/>
              <w:snapToGrid w:val="0"/>
              <w:rPr>
                <w:rFonts w:ascii="Cambria" w:hAnsi="Cambria"/>
                <w:sz w:val="22"/>
              </w:rPr>
            </w:pPr>
            <w:r w:rsidRPr="00B34761">
              <w:rPr>
                <w:rFonts w:ascii="Cambria" w:hAnsi="Cambria"/>
                <w:sz w:val="22"/>
              </w:rPr>
              <w:t>poprawne</w:t>
            </w:r>
          </w:p>
        </w:tc>
        <w:tc>
          <w:tcPr>
            <w:tcW w:w="7767" w:type="dxa"/>
            <w:tcBorders>
              <w:left w:val="single" w:sz="1" w:space="0" w:color="000000"/>
              <w:bottom w:val="single" w:sz="1" w:space="0" w:color="000000"/>
              <w:right w:val="single" w:sz="1" w:space="0" w:color="000000"/>
            </w:tcBorders>
            <w:shd w:val="clear" w:color="auto" w:fill="auto"/>
          </w:tcPr>
          <w:p w14:paraId="290C04F0" w14:textId="77777777" w:rsidR="00BB0141" w:rsidRPr="00B34761" w:rsidRDefault="00BB0141" w:rsidP="00563405">
            <w:pPr>
              <w:pStyle w:val="Zawartotabeli"/>
              <w:snapToGrid w:val="0"/>
              <w:rPr>
                <w:rFonts w:ascii="Cambria" w:hAnsi="Cambria"/>
                <w:sz w:val="22"/>
              </w:rPr>
            </w:pPr>
            <w:r w:rsidRPr="00B34761">
              <w:rPr>
                <w:rFonts w:ascii="Cambria" w:hAnsi="Cambria"/>
                <w:sz w:val="22"/>
              </w:rPr>
              <w:t>-uczeń zawsze ma strój galowy podczas uroczystości szkolnych,</w:t>
            </w:r>
          </w:p>
          <w:p w14:paraId="4D262C26" w14:textId="77777777" w:rsidR="00BB0141" w:rsidRPr="00B34761" w:rsidRDefault="00BB0141" w:rsidP="00563405">
            <w:pPr>
              <w:pStyle w:val="Zawartotabeli"/>
              <w:rPr>
                <w:rFonts w:ascii="Cambria" w:hAnsi="Cambria"/>
                <w:sz w:val="22"/>
              </w:rPr>
            </w:pPr>
            <w:r w:rsidRPr="00B34761">
              <w:rPr>
                <w:rFonts w:ascii="Cambria" w:hAnsi="Cambria"/>
                <w:sz w:val="22"/>
              </w:rPr>
              <w:t>-zdarza się, że uczeń nie przestrzega regulaminów szkolnych</w:t>
            </w:r>
          </w:p>
          <w:p w14:paraId="4C789A27" w14:textId="77777777" w:rsidR="00BB0141" w:rsidRPr="00B34761" w:rsidRDefault="00BB0141" w:rsidP="00563405">
            <w:pPr>
              <w:pStyle w:val="Zawartotabeli"/>
              <w:rPr>
                <w:rFonts w:ascii="Cambria" w:hAnsi="Cambria"/>
                <w:sz w:val="22"/>
              </w:rPr>
            </w:pPr>
            <w:r w:rsidRPr="00B34761">
              <w:rPr>
                <w:rFonts w:ascii="Cambria" w:hAnsi="Cambria"/>
                <w:sz w:val="22"/>
              </w:rPr>
              <w:t>-często nie posiada zeszytu kontaktów,</w:t>
            </w:r>
          </w:p>
        </w:tc>
      </w:tr>
      <w:tr w:rsidR="00BB0141" w:rsidRPr="00B34761" w14:paraId="478CBD82" w14:textId="77777777" w:rsidTr="00563405">
        <w:tc>
          <w:tcPr>
            <w:tcW w:w="1875" w:type="dxa"/>
            <w:tcBorders>
              <w:left w:val="single" w:sz="1" w:space="0" w:color="000000"/>
              <w:bottom w:val="single" w:sz="1" w:space="0" w:color="000000"/>
            </w:tcBorders>
            <w:shd w:val="clear" w:color="auto" w:fill="auto"/>
          </w:tcPr>
          <w:p w14:paraId="2FA7096B" w14:textId="77777777" w:rsidR="00BB0141" w:rsidRPr="00B34761" w:rsidRDefault="00BB0141" w:rsidP="00563405">
            <w:pPr>
              <w:pStyle w:val="Zawartotabeli"/>
              <w:rPr>
                <w:rFonts w:ascii="Cambria" w:hAnsi="Cambria"/>
                <w:sz w:val="22"/>
              </w:rPr>
            </w:pPr>
            <w:r w:rsidRPr="00B34761">
              <w:rPr>
                <w:rFonts w:ascii="Cambria" w:hAnsi="Cambria"/>
                <w:sz w:val="22"/>
              </w:rPr>
              <w:lastRenderedPageBreak/>
              <w:t>nieodpowiednie</w:t>
            </w:r>
          </w:p>
        </w:tc>
        <w:tc>
          <w:tcPr>
            <w:tcW w:w="7767" w:type="dxa"/>
            <w:tcBorders>
              <w:left w:val="single" w:sz="1" w:space="0" w:color="000000"/>
              <w:bottom w:val="single" w:sz="1" w:space="0" w:color="000000"/>
              <w:right w:val="single" w:sz="1" w:space="0" w:color="000000"/>
            </w:tcBorders>
            <w:shd w:val="clear" w:color="auto" w:fill="auto"/>
          </w:tcPr>
          <w:p w14:paraId="36212BE8" w14:textId="77777777" w:rsidR="00BB0141" w:rsidRPr="00B34761" w:rsidRDefault="00BB0141" w:rsidP="00563405">
            <w:pPr>
              <w:pStyle w:val="Zawartotabeli"/>
              <w:rPr>
                <w:rFonts w:ascii="Cambria" w:hAnsi="Cambria"/>
                <w:sz w:val="22"/>
              </w:rPr>
            </w:pPr>
            <w:r w:rsidRPr="00B34761">
              <w:rPr>
                <w:rFonts w:ascii="Cambria" w:hAnsi="Cambria"/>
                <w:sz w:val="22"/>
              </w:rPr>
              <w:t>-uczeń nie ma stroju galowego podczas uroczystości szkolnych,</w:t>
            </w:r>
          </w:p>
          <w:p w14:paraId="319E3B8C" w14:textId="77777777" w:rsidR="00BB0141" w:rsidRPr="00B34761" w:rsidRDefault="00BB0141" w:rsidP="00563405">
            <w:pPr>
              <w:pStyle w:val="Zawartotabeli"/>
              <w:rPr>
                <w:rFonts w:ascii="Cambria" w:hAnsi="Cambria"/>
                <w:sz w:val="22"/>
              </w:rPr>
            </w:pPr>
            <w:r w:rsidRPr="00B34761">
              <w:rPr>
                <w:rFonts w:ascii="Cambria" w:hAnsi="Cambria"/>
                <w:sz w:val="22"/>
              </w:rPr>
              <w:t>- łamie regulaminy szkolne</w:t>
            </w:r>
          </w:p>
          <w:p w14:paraId="1E5F42A7" w14:textId="77777777" w:rsidR="00BB0141" w:rsidRPr="00B34761" w:rsidRDefault="00BB0141" w:rsidP="00563405">
            <w:pPr>
              <w:pStyle w:val="Zawartotabeli"/>
              <w:rPr>
                <w:rFonts w:ascii="Cambria" w:hAnsi="Cambria"/>
                <w:sz w:val="22"/>
              </w:rPr>
            </w:pPr>
            <w:r w:rsidRPr="00B34761">
              <w:rPr>
                <w:rFonts w:ascii="Cambria" w:hAnsi="Cambria"/>
                <w:sz w:val="22"/>
              </w:rPr>
              <w:t>-często nie posiada zeszytu kontaktów,</w:t>
            </w:r>
          </w:p>
        </w:tc>
      </w:tr>
      <w:tr w:rsidR="00BB0141" w:rsidRPr="00B34761" w14:paraId="7B8B667E" w14:textId="77777777" w:rsidTr="00563405">
        <w:tc>
          <w:tcPr>
            <w:tcW w:w="1875" w:type="dxa"/>
            <w:tcBorders>
              <w:left w:val="single" w:sz="1" w:space="0" w:color="000000"/>
              <w:bottom w:val="single" w:sz="1" w:space="0" w:color="000000"/>
            </w:tcBorders>
            <w:shd w:val="clear" w:color="auto" w:fill="auto"/>
          </w:tcPr>
          <w:p w14:paraId="7D4F10F2" w14:textId="77777777" w:rsidR="00BB0141" w:rsidRPr="00B34761" w:rsidRDefault="00BB0141" w:rsidP="00563405">
            <w:pPr>
              <w:pStyle w:val="Zawartotabeli"/>
              <w:rPr>
                <w:rFonts w:ascii="Cambria" w:hAnsi="Cambria"/>
                <w:sz w:val="22"/>
              </w:rPr>
            </w:pPr>
            <w:r w:rsidRPr="00B34761">
              <w:rPr>
                <w:rFonts w:ascii="Cambria" w:hAnsi="Cambria"/>
                <w:sz w:val="22"/>
              </w:rPr>
              <w:t>naganne</w:t>
            </w:r>
          </w:p>
        </w:tc>
        <w:tc>
          <w:tcPr>
            <w:tcW w:w="7767" w:type="dxa"/>
            <w:tcBorders>
              <w:left w:val="single" w:sz="1" w:space="0" w:color="000000"/>
              <w:bottom w:val="single" w:sz="1" w:space="0" w:color="000000"/>
              <w:right w:val="single" w:sz="1" w:space="0" w:color="000000"/>
            </w:tcBorders>
            <w:shd w:val="clear" w:color="auto" w:fill="auto"/>
          </w:tcPr>
          <w:p w14:paraId="5D4A0342" w14:textId="77777777" w:rsidR="00BB0141" w:rsidRPr="00B34761" w:rsidRDefault="00BB0141" w:rsidP="00563405">
            <w:pPr>
              <w:pStyle w:val="Zawartotabeli"/>
              <w:rPr>
                <w:rFonts w:ascii="Cambria" w:hAnsi="Cambria"/>
                <w:sz w:val="22"/>
              </w:rPr>
            </w:pPr>
            <w:r w:rsidRPr="00B34761">
              <w:rPr>
                <w:rFonts w:ascii="Cambria" w:hAnsi="Cambria"/>
                <w:sz w:val="22"/>
              </w:rPr>
              <w:t>-uczeń nie ma stroju galowego podczas uroczystości szkolnych,</w:t>
            </w:r>
          </w:p>
          <w:p w14:paraId="7B6BD1D1" w14:textId="77777777" w:rsidR="00BB0141" w:rsidRPr="00B34761" w:rsidRDefault="00BB0141" w:rsidP="00563405">
            <w:pPr>
              <w:pStyle w:val="Zawartotabeli"/>
              <w:rPr>
                <w:rFonts w:ascii="Cambria" w:hAnsi="Cambria"/>
                <w:sz w:val="22"/>
              </w:rPr>
            </w:pPr>
            <w:r w:rsidRPr="00B34761">
              <w:rPr>
                <w:rFonts w:ascii="Cambria" w:hAnsi="Cambria"/>
                <w:sz w:val="22"/>
              </w:rPr>
              <w:t>- nie przestrzega regulaminów szkolnych,</w:t>
            </w:r>
          </w:p>
          <w:p w14:paraId="725D2CC5" w14:textId="77777777" w:rsidR="00BB0141" w:rsidRPr="00B34761" w:rsidRDefault="00BB0141" w:rsidP="00563405">
            <w:pPr>
              <w:pStyle w:val="Zawartotabeli"/>
              <w:rPr>
                <w:rFonts w:ascii="Cambria" w:hAnsi="Cambria"/>
                <w:sz w:val="22"/>
              </w:rPr>
            </w:pPr>
            <w:r w:rsidRPr="00B34761">
              <w:rPr>
                <w:rFonts w:ascii="Cambria" w:hAnsi="Cambria"/>
                <w:sz w:val="22"/>
              </w:rPr>
              <w:t>-często nie posiada zeszytu kontaktów,</w:t>
            </w:r>
          </w:p>
        </w:tc>
      </w:tr>
    </w:tbl>
    <w:p w14:paraId="2DE7E364" w14:textId="77777777" w:rsidR="00BB0141" w:rsidRPr="00AB5D69" w:rsidRDefault="00BB0141" w:rsidP="00BB0141">
      <w:pPr>
        <w:pStyle w:val="Lista"/>
        <w:tabs>
          <w:tab w:val="left" w:pos="3969"/>
        </w:tabs>
        <w:spacing w:before="120" w:after="120"/>
        <w:ind w:left="1068" w:firstLine="0"/>
        <w:jc w:val="both"/>
        <w:rPr>
          <w:rFonts w:ascii="Cambria" w:hAnsi="Cambria"/>
        </w:rPr>
      </w:pPr>
    </w:p>
    <w:p w14:paraId="340B314B" w14:textId="77777777" w:rsidR="00BB0141" w:rsidRPr="00AB5D69" w:rsidRDefault="00BB0141" w:rsidP="00B80DE4">
      <w:pPr>
        <w:pStyle w:val="Lista"/>
        <w:numPr>
          <w:ilvl w:val="0"/>
          <w:numId w:val="254"/>
        </w:numPr>
        <w:tabs>
          <w:tab w:val="left" w:pos="3969"/>
        </w:tabs>
        <w:spacing w:before="120" w:after="120"/>
        <w:contextualSpacing w:val="0"/>
        <w:jc w:val="both"/>
        <w:rPr>
          <w:rFonts w:ascii="Cambria" w:hAnsi="Cambria"/>
        </w:rPr>
      </w:pPr>
      <w:r w:rsidRPr="00AB5D69">
        <w:rPr>
          <w:rFonts w:ascii="Cambria" w:hAnsi="Cambria"/>
        </w:rPr>
        <w:t>Reprezentowanie szkoły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5"/>
        <w:gridCol w:w="7767"/>
      </w:tblGrid>
      <w:tr w:rsidR="00BB0141" w:rsidRPr="00B34761" w14:paraId="04D8F7D8" w14:textId="77777777" w:rsidTr="00563405">
        <w:tc>
          <w:tcPr>
            <w:tcW w:w="1875" w:type="dxa"/>
            <w:tcBorders>
              <w:top w:val="single" w:sz="1" w:space="0" w:color="000000"/>
              <w:left w:val="single" w:sz="1" w:space="0" w:color="000000"/>
              <w:bottom w:val="single" w:sz="1" w:space="0" w:color="000000"/>
            </w:tcBorders>
            <w:shd w:val="clear" w:color="auto" w:fill="auto"/>
          </w:tcPr>
          <w:p w14:paraId="2C6EEC67" w14:textId="77777777" w:rsidR="00BB0141" w:rsidRPr="00B34761" w:rsidRDefault="00BB0141" w:rsidP="00563405">
            <w:pPr>
              <w:pStyle w:val="Zawartotabeli"/>
              <w:rPr>
                <w:rFonts w:ascii="Cambria" w:hAnsi="Cambria"/>
                <w:sz w:val="22"/>
              </w:rPr>
            </w:pPr>
            <w:r w:rsidRPr="00B34761">
              <w:rPr>
                <w:rFonts w:ascii="Cambria" w:hAnsi="Cambria"/>
                <w:sz w:val="22"/>
              </w:rPr>
              <w:t>wzorowe</w:t>
            </w:r>
          </w:p>
        </w:tc>
        <w:tc>
          <w:tcPr>
            <w:tcW w:w="7767" w:type="dxa"/>
            <w:tcBorders>
              <w:top w:val="single" w:sz="1" w:space="0" w:color="000000"/>
              <w:left w:val="single" w:sz="1" w:space="0" w:color="000000"/>
              <w:bottom w:val="single" w:sz="1" w:space="0" w:color="000000"/>
              <w:right w:val="single" w:sz="1" w:space="0" w:color="000000"/>
            </w:tcBorders>
            <w:shd w:val="clear" w:color="auto" w:fill="auto"/>
          </w:tcPr>
          <w:p w14:paraId="3670034F" w14:textId="77777777" w:rsidR="00BB0141" w:rsidRPr="00B34761" w:rsidRDefault="00BB0141" w:rsidP="00563405">
            <w:pPr>
              <w:pStyle w:val="Zawartotabeli"/>
              <w:rPr>
                <w:rFonts w:ascii="Cambria" w:hAnsi="Cambria"/>
                <w:sz w:val="22"/>
              </w:rPr>
            </w:pPr>
            <w:r w:rsidRPr="00B34761">
              <w:rPr>
                <w:rFonts w:ascii="Cambria" w:hAnsi="Cambria"/>
                <w:sz w:val="22"/>
              </w:rPr>
              <w:t>Uczeń może angażować się w poniższych przedsięwzięciach:</w:t>
            </w:r>
          </w:p>
          <w:p w14:paraId="023BCA04" w14:textId="77777777" w:rsidR="00BB0141" w:rsidRPr="00B34761" w:rsidRDefault="00BB0141" w:rsidP="00563405">
            <w:pPr>
              <w:pStyle w:val="Zawartotabeli"/>
              <w:rPr>
                <w:rFonts w:ascii="Cambria" w:hAnsi="Cambria"/>
                <w:sz w:val="22"/>
              </w:rPr>
            </w:pPr>
            <w:r w:rsidRPr="00B34761">
              <w:rPr>
                <w:rFonts w:ascii="Cambria" w:hAnsi="Cambria"/>
                <w:sz w:val="22"/>
              </w:rPr>
              <w:t>-uczestniczy w konkursach, lub w zawodach sportowych,</w:t>
            </w:r>
          </w:p>
          <w:p w14:paraId="4AC1A689" w14:textId="77777777" w:rsidR="00BB0141" w:rsidRPr="00B34761" w:rsidRDefault="00BB0141" w:rsidP="00563405">
            <w:pPr>
              <w:pStyle w:val="Zawartotabeli"/>
              <w:rPr>
                <w:rFonts w:ascii="Cambria" w:hAnsi="Cambria"/>
                <w:sz w:val="22"/>
              </w:rPr>
            </w:pPr>
            <w:r w:rsidRPr="00B34761">
              <w:rPr>
                <w:rFonts w:ascii="Cambria" w:hAnsi="Cambria"/>
                <w:sz w:val="22"/>
              </w:rPr>
              <w:t>-udziela się jako wolontariusz,</w:t>
            </w:r>
          </w:p>
          <w:p w14:paraId="021EC0A0" w14:textId="77777777" w:rsidR="00BB0141" w:rsidRPr="00B34761" w:rsidRDefault="00BB0141" w:rsidP="00563405">
            <w:pPr>
              <w:pStyle w:val="Zawartotabeli"/>
              <w:rPr>
                <w:rFonts w:ascii="Cambria" w:hAnsi="Cambria"/>
                <w:sz w:val="22"/>
              </w:rPr>
            </w:pPr>
            <w:r w:rsidRPr="00B34761">
              <w:rPr>
                <w:rFonts w:ascii="Cambria" w:hAnsi="Cambria"/>
                <w:sz w:val="22"/>
              </w:rPr>
              <w:t>-działa w harcerstwie,</w:t>
            </w:r>
          </w:p>
          <w:p w14:paraId="70D05EFD" w14:textId="77777777" w:rsidR="00BB0141" w:rsidRPr="00B34761" w:rsidRDefault="00BB0141" w:rsidP="00563405">
            <w:pPr>
              <w:pStyle w:val="Zawartotabeli"/>
              <w:rPr>
                <w:rFonts w:ascii="Cambria" w:hAnsi="Cambria"/>
                <w:sz w:val="22"/>
              </w:rPr>
            </w:pPr>
            <w:r w:rsidRPr="00B34761">
              <w:rPr>
                <w:rFonts w:ascii="Cambria" w:hAnsi="Cambria"/>
                <w:sz w:val="22"/>
              </w:rPr>
              <w:t>-uczęszcza na zajęcia pozaszkolne</w:t>
            </w:r>
          </w:p>
        </w:tc>
      </w:tr>
      <w:tr w:rsidR="00BB0141" w:rsidRPr="00B34761" w14:paraId="77D39F33" w14:textId="77777777" w:rsidTr="00563405">
        <w:tc>
          <w:tcPr>
            <w:tcW w:w="1875" w:type="dxa"/>
            <w:tcBorders>
              <w:left w:val="single" w:sz="1" w:space="0" w:color="000000"/>
              <w:bottom w:val="single" w:sz="1" w:space="0" w:color="000000"/>
            </w:tcBorders>
            <w:shd w:val="clear" w:color="auto" w:fill="auto"/>
          </w:tcPr>
          <w:p w14:paraId="12A8BB1D" w14:textId="77777777" w:rsidR="00BB0141" w:rsidRPr="00B34761" w:rsidRDefault="00BB0141" w:rsidP="00563405">
            <w:pPr>
              <w:pStyle w:val="Zawartotabeli"/>
              <w:rPr>
                <w:rFonts w:ascii="Cambria" w:hAnsi="Cambria"/>
                <w:sz w:val="22"/>
              </w:rPr>
            </w:pPr>
            <w:r w:rsidRPr="00B34761">
              <w:rPr>
                <w:rFonts w:ascii="Cambria" w:hAnsi="Cambria"/>
                <w:sz w:val="22"/>
              </w:rPr>
              <w:t>Bardzo dobre</w:t>
            </w:r>
          </w:p>
        </w:tc>
        <w:tc>
          <w:tcPr>
            <w:tcW w:w="7767" w:type="dxa"/>
            <w:tcBorders>
              <w:left w:val="single" w:sz="1" w:space="0" w:color="000000"/>
              <w:bottom w:val="single" w:sz="1" w:space="0" w:color="000000"/>
              <w:right w:val="single" w:sz="1" w:space="0" w:color="000000"/>
            </w:tcBorders>
            <w:shd w:val="clear" w:color="auto" w:fill="auto"/>
          </w:tcPr>
          <w:p w14:paraId="6E1F105D" w14:textId="77777777" w:rsidR="00BB0141" w:rsidRPr="00B34761" w:rsidRDefault="00BB0141" w:rsidP="00563405">
            <w:pPr>
              <w:pStyle w:val="Zawartotabeli"/>
              <w:rPr>
                <w:rFonts w:ascii="Cambria" w:hAnsi="Cambria"/>
                <w:color w:val="auto"/>
                <w:sz w:val="22"/>
                <w:u w:val="single"/>
              </w:rPr>
            </w:pPr>
            <w:r w:rsidRPr="00B34761">
              <w:rPr>
                <w:rFonts w:ascii="Cambria" w:hAnsi="Cambria"/>
                <w:color w:val="auto"/>
                <w:sz w:val="22"/>
                <w:u w:val="single"/>
              </w:rPr>
              <w:t>Uczeń może angażować się w poniższych przedsięwzięciach:</w:t>
            </w:r>
          </w:p>
          <w:p w14:paraId="38C3AEE8" w14:textId="77777777" w:rsidR="00BB0141" w:rsidRPr="00B34761" w:rsidRDefault="00BB0141" w:rsidP="00563405">
            <w:pPr>
              <w:pStyle w:val="Zawartotabeli"/>
              <w:rPr>
                <w:rFonts w:ascii="Cambria" w:hAnsi="Cambria"/>
                <w:color w:val="auto"/>
                <w:sz w:val="22"/>
              </w:rPr>
            </w:pPr>
            <w:r w:rsidRPr="00B34761">
              <w:rPr>
                <w:rFonts w:ascii="Cambria" w:hAnsi="Cambria"/>
                <w:color w:val="auto"/>
                <w:sz w:val="22"/>
              </w:rPr>
              <w:t>-udziela się jako wolontariusz,</w:t>
            </w:r>
          </w:p>
          <w:p w14:paraId="4619BC25" w14:textId="77777777" w:rsidR="00BB0141" w:rsidRPr="00B34761" w:rsidRDefault="00BB0141" w:rsidP="00563405">
            <w:pPr>
              <w:pStyle w:val="Zawartotabeli"/>
              <w:rPr>
                <w:rFonts w:ascii="Cambria" w:hAnsi="Cambria"/>
                <w:color w:val="auto"/>
                <w:sz w:val="22"/>
              </w:rPr>
            </w:pPr>
            <w:r w:rsidRPr="00B34761">
              <w:rPr>
                <w:rFonts w:ascii="Cambria" w:hAnsi="Cambria"/>
                <w:color w:val="auto"/>
                <w:sz w:val="22"/>
              </w:rPr>
              <w:t>-działa w harcerstwie,</w:t>
            </w:r>
          </w:p>
          <w:p w14:paraId="6453A451" w14:textId="77777777" w:rsidR="00BB0141" w:rsidRPr="00B34761" w:rsidRDefault="00BB0141" w:rsidP="00563405">
            <w:pPr>
              <w:pStyle w:val="Zawartotabeli"/>
              <w:rPr>
                <w:rFonts w:ascii="Cambria" w:hAnsi="Cambria"/>
                <w:color w:val="auto"/>
                <w:sz w:val="22"/>
              </w:rPr>
            </w:pPr>
            <w:r w:rsidRPr="00B34761">
              <w:rPr>
                <w:rFonts w:ascii="Cambria" w:hAnsi="Cambria"/>
                <w:color w:val="auto"/>
                <w:sz w:val="22"/>
              </w:rPr>
              <w:t>-uczęszcza na zajęcia pozaszkolne.</w:t>
            </w:r>
          </w:p>
        </w:tc>
      </w:tr>
      <w:tr w:rsidR="00BB0141" w:rsidRPr="00B34761" w14:paraId="474A77A5" w14:textId="77777777" w:rsidTr="00563405">
        <w:tc>
          <w:tcPr>
            <w:tcW w:w="1875" w:type="dxa"/>
            <w:tcBorders>
              <w:left w:val="single" w:sz="1" w:space="0" w:color="000000"/>
              <w:bottom w:val="single" w:sz="1" w:space="0" w:color="000000"/>
            </w:tcBorders>
            <w:shd w:val="clear" w:color="auto" w:fill="auto"/>
          </w:tcPr>
          <w:p w14:paraId="0C8F5753" w14:textId="77777777" w:rsidR="00BB0141" w:rsidRPr="00B34761" w:rsidRDefault="00BB0141" w:rsidP="00563405">
            <w:pPr>
              <w:pStyle w:val="Zawartotabeli"/>
              <w:rPr>
                <w:rFonts w:ascii="Cambria" w:hAnsi="Cambria"/>
                <w:sz w:val="22"/>
              </w:rPr>
            </w:pPr>
            <w:r w:rsidRPr="00B34761">
              <w:rPr>
                <w:rFonts w:ascii="Cambria" w:hAnsi="Cambria"/>
                <w:sz w:val="22"/>
              </w:rPr>
              <w:t>dobre</w:t>
            </w:r>
          </w:p>
        </w:tc>
        <w:tc>
          <w:tcPr>
            <w:tcW w:w="7767" w:type="dxa"/>
            <w:tcBorders>
              <w:left w:val="single" w:sz="1" w:space="0" w:color="000000"/>
              <w:bottom w:val="single" w:sz="1" w:space="0" w:color="000000"/>
              <w:right w:val="single" w:sz="1" w:space="0" w:color="000000"/>
            </w:tcBorders>
            <w:shd w:val="clear" w:color="auto" w:fill="auto"/>
          </w:tcPr>
          <w:p w14:paraId="7215BEED" w14:textId="77777777" w:rsidR="00BB0141" w:rsidRPr="00B34761" w:rsidRDefault="00B80A21" w:rsidP="00563405">
            <w:pPr>
              <w:pStyle w:val="Tekstpodstawowy"/>
              <w:widowControl w:val="0"/>
              <w:tabs>
                <w:tab w:val="left" w:pos="0"/>
                <w:tab w:val="left" w:pos="426"/>
              </w:tabs>
              <w:suppressAutoHyphens/>
              <w:rPr>
                <w:rFonts w:ascii="Cambria" w:hAnsi="Cambria" w:cs="Arial"/>
                <w:sz w:val="22"/>
                <w:szCs w:val="22"/>
              </w:rPr>
            </w:pPr>
            <w:r>
              <w:rPr>
                <w:rFonts w:ascii="Cambria" w:hAnsi="Cambria"/>
                <w:sz w:val="22"/>
              </w:rPr>
              <w:t>-</w:t>
            </w:r>
            <w:r w:rsidR="00BB0141" w:rsidRPr="00B34761">
              <w:rPr>
                <w:rFonts w:ascii="Cambria" w:hAnsi="Cambria"/>
                <w:sz w:val="22"/>
              </w:rPr>
              <w:t xml:space="preserve">uczeń </w:t>
            </w:r>
            <w:r w:rsidR="00BB0141" w:rsidRPr="00B34761">
              <w:rPr>
                <w:rFonts w:ascii="Cambria" w:hAnsi="Cambria" w:cs="Arial"/>
                <w:sz w:val="22"/>
                <w:szCs w:val="22"/>
              </w:rPr>
              <w:t>sporadycznie</w:t>
            </w:r>
            <w:r w:rsidR="00BB0141" w:rsidRPr="00B34761">
              <w:rPr>
                <w:rFonts w:ascii="Cambria" w:hAnsi="Cambria"/>
                <w:sz w:val="22"/>
              </w:rPr>
              <w:t xml:space="preserve"> reprezentuje szkołę </w:t>
            </w:r>
            <w:r w:rsidR="00BB0141" w:rsidRPr="00B34761">
              <w:rPr>
                <w:rFonts w:ascii="Cambria" w:hAnsi="Cambria" w:cs="Arial"/>
                <w:sz w:val="22"/>
                <w:szCs w:val="22"/>
              </w:rPr>
              <w:t>w konkursach i zawodach,</w:t>
            </w:r>
          </w:p>
        </w:tc>
      </w:tr>
      <w:tr w:rsidR="00BB0141" w:rsidRPr="00B34761" w14:paraId="3777E866" w14:textId="77777777" w:rsidTr="00563405">
        <w:tc>
          <w:tcPr>
            <w:tcW w:w="1875" w:type="dxa"/>
            <w:tcBorders>
              <w:left w:val="single" w:sz="1" w:space="0" w:color="000000"/>
              <w:bottom w:val="single" w:sz="1" w:space="0" w:color="000000"/>
            </w:tcBorders>
            <w:shd w:val="clear" w:color="auto" w:fill="auto"/>
          </w:tcPr>
          <w:p w14:paraId="0EDCBE00" w14:textId="77777777" w:rsidR="00BB0141" w:rsidRPr="00B34761" w:rsidRDefault="00BB0141" w:rsidP="00563405">
            <w:pPr>
              <w:pStyle w:val="Zawartotabeli"/>
              <w:rPr>
                <w:rFonts w:ascii="Cambria" w:hAnsi="Cambria"/>
                <w:sz w:val="22"/>
              </w:rPr>
            </w:pPr>
            <w:r w:rsidRPr="00B34761">
              <w:rPr>
                <w:rFonts w:ascii="Cambria" w:hAnsi="Cambria"/>
                <w:sz w:val="22"/>
              </w:rPr>
              <w:t>poprawne</w:t>
            </w:r>
          </w:p>
        </w:tc>
        <w:tc>
          <w:tcPr>
            <w:tcW w:w="7767" w:type="dxa"/>
            <w:tcBorders>
              <w:left w:val="single" w:sz="1" w:space="0" w:color="000000"/>
              <w:bottom w:val="single" w:sz="1" w:space="0" w:color="000000"/>
              <w:right w:val="single" w:sz="1" w:space="0" w:color="000000"/>
            </w:tcBorders>
            <w:shd w:val="clear" w:color="auto" w:fill="auto"/>
          </w:tcPr>
          <w:p w14:paraId="4571BD4C" w14:textId="77777777" w:rsidR="00BB0141" w:rsidRPr="00B34761" w:rsidRDefault="00B80A21" w:rsidP="00B80A21">
            <w:pPr>
              <w:pStyle w:val="Zawartotabeli"/>
              <w:ind w:left="141" w:hanging="141"/>
              <w:rPr>
                <w:rFonts w:ascii="Cambria" w:hAnsi="Cambria"/>
                <w:color w:val="auto"/>
                <w:sz w:val="22"/>
              </w:rPr>
            </w:pPr>
            <w:r>
              <w:rPr>
                <w:rFonts w:ascii="Cambria" w:hAnsi="Cambria"/>
                <w:color w:val="auto"/>
                <w:sz w:val="22"/>
              </w:rPr>
              <w:t>-</w:t>
            </w:r>
            <w:r w:rsidR="00BB0141" w:rsidRPr="00B34761">
              <w:rPr>
                <w:rFonts w:ascii="Cambria" w:hAnsi="Cambria"/>
                <w:color w:val="auto"/>
                <w:sz w:val="22"/>
              </w:rPr>
              <w:t>uczeń  niechętnie i bez zaangażowania w proces przygotowawczy do  konkursu/ zawodów reprezentuje szkołę,</w:t>
            </w:r>
          </w:p>
        </w:tc>
      </w:tr>
      <w:tr w:rsidR="00BB0141" w:rsidRPr="00B34761" w14:paraId="4217B91E" w14:textId="77777777" w:rsidTr="00563405">
        <w:tc>
          <w:tcPr>
            <w:tcW w:w="1875" w:type="dxa"/>
            <w:tcBorders>
              <w:left w:val="single" w:sz="1" w:space="0" w:color="000000"/>
              <w:bottom w:val="single" w:sz="1" w:space="0" w:color="000000"/>
            </w:tcBorders>
            <w:shd w:val="clear" w:color="auto" w:fill="auto"/>
          </w:tcPr>
          <w:p w14:paraId="0E1B5817" w14:textId="77777777" w:rsidR="00BB0141" w:rsidRPr="00B34761" w:rsidRDefault="00BB0141" w:rsidP="00563405">
            <w:pPr>
              <w:pStyle w:val="Zawartotabeli"/>
              <w:rPr>
                <w:rFonts w:ascii="Cambria" w:hAnsi="Cambria"/>
                <w:sz w:val="22"/>
              </w:rPr>
            </w:pPr>
            <w:r w:rsidRPr="00B34761">
              <w:rPr>
                <w:rFonts w:ascii="Cambria" w:hAnsi="Cambria"/>
                <w:sz w:val="22"/>
              </w:rPr>
              <w:t>nieodpowiednie</w:t>
            </w:r>
          </w:p>
        </w:tc>
        <w:tc>
          <w:tcPr>
            <w:tcW w:w="7767" w:type="dxa"/>
            <w:tcBorders>
              <w:left w:val="single" w:sz="1" w:space="0" w:color="000000"/>
              <w:bottom w:val="single" w:sz="1" w:space="0" w:color="000000"/>
              <w:right w:val="single" w:sz="1" w:space="0" w:color="000000"/>
            </w:tcBorders>
            <w:shd w:val="clear" w:color="auto" w:fill="auto"/>
          </w:tcPr>
          <w:p w14:paraId="4A0F2553" w14:textId="77777777" w:rsidR="00BB0141" w:rsidRPr="00B34761" w:rsidRDefault="00BB0141" w:rsidP="00563405">
            <w:pPr>
              <w:pStyle w:val="Zawartotabeli"/>
              <w:rPr>
                <w:rFonts w:ascii="Cambria" w:hAnsi="Cambria"/>
                <w:color w:val="auto"/>
                <w:sz w:val="22"/>
              </w:rPr>
            </w:pPr>
            <w:r w:rsidRPr="00B34761">
              <w:rPr>
                <w:rFonts w:ascii="Cambria" w:hAnsi="Cambria"/>
                <w:color w:val="auto"/>
                <w:sz w:val="22"/>
              </w:rPr>
              <w:t xml:space="preserve">- uczeń odmawia uczestnictwa w konkursach, zawodach. </w:t>
            </w:r>
          </w:p>
        </w:tc>
      </w:tr>
      <w:tr w:rsidR="00BB0141" w:rsidRPr="00B34761" w14:paraId="5FA07D7E" w14:textId="77777777" w:rsidTr="00563405">
        <w:tc>
          <w:tcPr>
            <w:tcW w:w="1875" w:type="dxa"/>
            <w:tcBorders>
              <w:left w:val="single" w:sz="1" w:space="0" w:color="000000"/>
              <w:bottom w:val="single" w:sz="1" w:space="0" w:color="000000"/>
            </w:tcBorders>
            <w:shd w:val="clear" w:color="auto" w:fill="auto"/>
          </w:tcPr>
          <w:p w14:paraId="2325972E" w14:textId="77777777" w:rsidR="00BB0141" w:rsidRPr="00B34761" w:rsidRDefault="00BB0141" w:rsidP="00563405">
            <w:pPr>
              <w:pStyle w:val="Zawartotabeli"/>
              <w:rPr>
                <w:rFonts w:ascii="Cambria" w:hAnsi="Cambria"/>
                <w:sz w:val="22"/>
              </w:rPr>
            </w:pPr>
            <w:r w:rsidRPr="00B34761">
              <w:rPr>
                <w:rFonts w:ascii="Cambria" w:hAnsi="Cambria"/>
                <w:sz w:val="22"/>
              </w:rPr>
              <w:t>naganne</w:t>
            </w:r>
          </w:p>
        </w:tc>
        <w:tc>
          <w:tcPr>
            <w:tcW w:w="7767" w:type="dxa"/>
            <w:tcBorders>
              <w:left w:val="single" w:sz="1" w:space="0" w:color="000000"/>
              <w:bottom w:val="single" w:sz="1" w:space="0" w:color="000000"/>
              <w:right w:val="single" w:sz="1" w:space="0" w:color="000000"/>
            </w:tcBorders>
            <w:shd w:val="clear" w:color="auto" w:fill="auto"/>
          </w:tcPr>
          <w:p w14:paraId="74258D09" w14:textId="77777777" w:rsidR="00BB0141" w:rsidRPr="00B34761" w:rsidRDefault="00BB0141" w:rsidP="00563405">
            <w:pPr>
              <w:pStyle w:val="Zawartotabeli"/>
              <w:rPr>
                <w:rFonts w:ascii="Cambria" w:hAnsi="Cambria"/>
                <w:sz w:val="22"/>
              </w:rPr>
            </w:pPr>
            <w:r w:rsidRPr="00B34761">
              <w:rPr>
                <w:rFonts w:ascii="Cambria" w:hAnsi="Cambria"/>
                <w:sz w:val="22"/>
              </w:rPr>
              <w:t>- uczeń nie reprezentuje szkoły.</w:t>
            </w:r>
          </w:p>
        </w:tc>
      </w:tr>
    </w:tbl>
    <w:p w14:paraId="2AFB21EB" w14:textId="77777777" w:rsidR="00BB0141" w:rsidRPr="00AB5D69" w:rsidRDefault="00BB0141" w:rsidP="00BB0141">
      <w:pPr>
        <w:pStyle w:val="Lista"/>
        <w:tabs>
          <w:tab w:val="left" w:pos="3969"/>
        </w:tabs>
        <w:spacing w:before="120" w:after="120"/>
        <w:ind w:left="1068" w:firstLine="0"/>
        <w:jc w:val="both"/>
        <w:rPr>
          <w:rFonts w:ascii="Cambria" w:hAnsi="Cambria"/>
        </w:rPr>
      </w:pPr>
    </w:p>
    <w:p w14:paraId="7F50F15C" w14:textId="77777777" w:rsidR="00BB0141" w:rsidRPr="00AB5D69" w:rsidRDefault="00BB0141" w:rsidP="00B80DE4">
      <w:pPr>
        <w:pStyle w:val="Lista"/>
        <w:numPr>
          <w:ilvl w:val="0"/>
          <w:numId w:val="254"/>
        </w:numPr>
        <w:tabs>
          <w:tab w:val="left" w:pos="3969"/>
        </w:tabs>
        <w:spacing w:before="120" w:after="120"/>
        <w:contextualSpacing w:val="0"/>
        <w:jc w:val="both"/>
        <w:rPr>
          <w:rFonts w:ascii="Cambria" w:hAnsi="Cambria"/>
        </w:rPr>
      </w:pPr>
      <w:r w:rsidRPr="00AB5D69">
        <w:rPr>
          <w:rFonts w:ascii="Cambria" w:hAnsi="Cambria"/>
        </w:rPr>
        <w:t>Inicjatywy uczniowskie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5"/>
        <w:gridCol w:w="7717"/>
      </w:tblGrid>
      <w:tr w:rsidR="00BB0141" w:rsidRPr="00B34761" w14:paraId="3973BC94" w14:textId="77777777" w:rsidTr="00563405">
        <w:tc>
          <w:tcPr>
            <w:tcW w:w="1925" w:type="dxa"/>
            <w:tcBorders>
              <w:top w:val="single" w:sz="1" w:space="0" w:color="000000"/>
              <w:left w:val="single" w:sz="1" w:space="0" w:color="000000"/>
              <w:bottom w:val="single" w:sz="1" w:space="0" w:color="000000"/>
            </w:tcBorders>
            <w:shd w:val="clear" w:color="auto" w:fill="auto"/>
          </w:tcPr>
          <w:p w14:paraId="5F485114" w14:textId="77777777" w:rsidR="00BB0141" w:rsidRPr="00B34761" w:rsidRDefault="00BB0141" w:rsidP="00563405">
            <w:pPr>
              <w:pStyle w:val="Zawartotabeli"/>
              <w:snapToGrid w:val="0"/>
              <w:rPr>
                <w:rFonts w:ascii="Cambria" w:hAnsi="Cambria"/>
                <w:sz w:val="22"/>
              </w:rPr>
            </w:pPr>
            <w:r w:rsidRPr="00B34761">
              <w:rPr>
                <w:rFonts w:ascii="Cambria" w:hAnsi="Cambria"/>
                <w:sz w:val="22"/>
              </w:rPr>
              <w:t>wzorowe</w:t>
            </w:r>
          </w:p>
        </w:tc>
        <w:tc>
          <w:tcPr>
            <w:tcW w:w="7717" w:type="dxa"/>
            <w:tcBorders>
              <w:top w:val="single" w:sz="1" w:space="0" w:color="000000"/>
              <w:left w:val="single" w:sz="1" w:space="0" w:color="000000"/>
              <w:bottom w:val="single" w:sz="1" w:space="0" w:color="000000"/>
              <w:right w:val="single" w:sz="1" w:space="0" w:color="000000"/>
            </w:tcBorders>
            <w:shd w:val="clear" w:color="auto" w:fill="auto"/>
          </w:tcPr>
          <w:p w14:paraId="745B5370" w14:textId="77777777" w:rsidR="00BB0141" w:rsidRPr="00B34761" w:rsidRDefault="00BB0141" w:rsidP="00563405">
            <w:pPr>
              <w:pStyle w:val="Zawartotabeli"/>
              <w:snapToGrid w:val="0"/>
              <w:rPr>
                <w:rFonts w:ascii="Cambria" w:hAnsi="Cambria"/>
                <w:sz w:val="22"/>
                <w:u w:val="single"/>
              </w:rPr>
            </w:pPr>
            <w:r w:rsidRPr="00B34761">
              <w:rPr>
                <w:rFonts w:ascii="Cambria" w:hAnsi="Cambria"/>
                <w:sz w:val="22"/>
                <w:u w:val="single"/>
              </w:rPr>
              <w:t>Uczeń może angażować się w poniższych przedsięwzięciach:</w:t>
            </w:r>
          </w:p>
          <w:p w14:paraId="6E9CF475" w14:textId="77777777" w:rsidR="00BB0141" w:rsidRPr="00B34761" w:rsidRDefault="00BB0141" w:rsidP="00563405">
            <w:pPr>
              <w:pStyle w:val="Zawartotabeli"/>
              <w:rPr>
                <w:rFonts w:ascii="Cambria" w:hAnsi="Cambria"/>
                <w:sz w:val="22"/>
              </w:rPr>
            </w:pPr>
            <w:r w:rsidRPr="00B34761">
              <w:rPr>
                <w:rFonts w:ascii="Cambria" w:hAnsi="Cambria"/>
                <w:sz w:val="22"/>
              </w:rPr>
              <w:t>-pracuje w Samorządzie Szkolnym,</w:t>
            </w:r>
          </w:p>
          <w:p w14:paraId="165B279D" w14:textId="77777777" w:rsidR="00BB0141" w:rsidRPr="00B34761" w:rsidRDefault="00BB0141" w:rsidP="00563405">
            <w:pPr>
              <w:pStyle w:val="Zawartotabeli"/>
              <w:rPr>
                <w:rFonts w:ascii="Cambria" w:hAnsi="Cambria"/>
                <w:sz w:val="22"/>
              </w:rPr>
            </w:pPr>
            <w:r w:rsidRPr="00B34761">
              <w:rPr>
                <w:rFonts w:ascii="Cambria" w:hAnsi="Cambria"/>
                <w:sz w:val="22"/>
              </w:rPr>
              <w:t>-pracuje w Samorządzie Klasowym,</w:t>
            </w:r>
          </w:p>
          <w:p w14:paraId="420B764C" w14:textId="77777777" w:rsidR="00BB0141" w:rsidRPr="00B34761" w:rsidRDefault="00BB0141" w:rsidP="00563405">
            <w:pPr>
              <w:pStyle w:val="Zawartotabeli"/>
              <w:rPr>
                <w:rFonts w:ascii="Cambria" w:hAnsi="Cambria"/>
                <w:sz w:val="22"/>
              </w:rPr>
            </w:pPr>
            <w:r w:rsidRPr="00B34761">
              <w:rPr>
                <w:rFonts w:ascii="Cambria" w:hAnsi="Cambria"/>
                <w:sz w:val="22"/>
              </w:rPr>
              <w:t>-pomaga w organizacji imprez klasowych lub szkolnych,</w:t>
            </w:r>
          </w:p>
          <w:p w14:paraId="4CC6074B" w14:textId="77777777" w:rsidR="00BB0141" w:rsidRPr="00B34761" w:rsidRDefault="00BB0141" w:rsidP="00563405">
            <w:pPr>
              <w:pStyle w:val="Zawartotabeli"/>
              <w:rPr>
                <w:rFonts w:ascii="Cambria" w:hAnsi="Cambria"/>
                <w:sz w:val="22"/>
              </w:rPr>
            </w:pPr>
            <w:r w:rsidRPr="00B34761">
              <w:rPr>
                <w:rFonts w:ascii="Cambria" w:hAnsi="Cambria"/>
                <w:sz w:val="22"/>
              </w:rPr>
              <w:t>-występuje z inicjatywą pomocy koleżeńskiej,</w:t>
            </w:r>
          </w:p>
          <w:p w14:paraId="64129F3C" w14:textId="77777777" w:rsidR="00BB0141" w:rsidRPr="00B34761" w:rsidRDefault="00BB0141" w:rsidP="00563405">
            <w:pPr>
              <w:pStyle w:val="Zawartotabeli"/>
              <w:rPr>
                <w:rFonts w:ascii="Cambria" w:hAnsi="Cambria"/>
                <w:sz w:val="22"/>
              </w:rPr>
            </w:pPr>
            <w:r w:rsidRPr="00B34761">
              <w:rPr>
                <w:rFonts w:ascii="Cambria" w:hAnsi="Cambria"/>
                <w:sz w:val="22"/>
              </w:rPr>
              <w:t>-bierze udział w działaniach organizowanych prze szkole,</w:t>
            </w:r>
          </w:p>
        </w:tc>
      </w:tr>
      <w:tr w:rsidR="00BB0141" w:rsidRPr="00B34761" w14:paraId="3CE706B9" w14:textId="77777777" w:rsidTr="00563405">
        <w:tc>
          <w:tcPr>
            <w:tcW w:w="1925" w:type="dxa"/>
            <w:tcBorders>
              <w:left w:val="single" w:sz="1" w:space="0" w:color="000000"/>
              <w:bottom w:val="single" w:sz="1" w:space="0" w:color="000000"/>
            </w:tcBorders>
            <w:shd w:val="clear" w:color="auto" w:fill="auto"/>
          </w:tcPr>
          <w:p w14:paraId="2816564E" w14:textId="77777777" w:rsidR="00BB0141" w:rsidRPr="00B34761" w:rsidRDefault="00BB0141" w:rsidP="00563405">
            <w:pPr>
              <w:pStyle w:val="Zawartotabeli"/>
              <w:snapToGrid w:val="0"/>
              <w:rPr>
                <w:rFonts w:ascii="Cambria" w:hAnsi="Cambria"/>
                <w:sz w:val="22"/>
              </w:rPr>
            </w:pPr>
            <w:r w:rsidRPr="00B34761">
              <w:rPr>
                <w:rFonts w:ascii="Cambria" w:hAnsi="Cambria"/>
                <w:sz w:val="22"/>
              </w:rPr>
              <w:t>bardzo dobre</w:t>
            </w:r>
          </w:p>
        </w:tc>
        <w:tc>
          <w:tcPr>
            <w:tcW w:w="7717" w:type="dxa"/>
            <w:tcBorders>
              <w:left w:val="single" w:sz="1" w:space="0" w:color="000000"/>
              <w:bottom w:val="single" w:sz="1" w:space="0" w:color="000000"/>
              <w:right w:val="single" w:sz="1" w:space="0" w:color="000000"/>
            </w:tcBorders>
            <w:shd w:val="clear" w:color="auto" w:fill="auto"/>
          </w:tcPr>
          <w:p w14:paraId="7BF9AE52" w14:textId="77777777" w:rsidR="00BB0141" w:rsidRPr="00B34761" w:rsidRDefault="00BB0141" w:rsidP="00563405">
            <w:pPr>
              <w:pStyle w:val="Zawartotabeli"/>
              <w:snapToGrid w:val="0"/>
              <w:rPr>
                <w:rFonts w:ascii="Cambria" w:hAnsi="Cambria"/>
                <w:sz w:val="22"/>
                <w:u w:val="single"/>
              </w:rPr>
            </w:pPr>
            <w:r w:rsidRPr="00B34761">
              <w:rPr>
                <w:rFonts w:ascii="Cambria" w:hAnsi="Cambria"/>
                <w:sz w:val="22"/>
                <w:u w:val="single"/>
              </w:rPr>
              <w:t>Uczeń może angażować się w poniższych przedsięwzięciach:</w:t>
            </w:r>
          </w:p>
          <w:p w14:paraId="34A184A3" w14:textId="77777777" w:rsidR="00BB0141" w:rsidRPr="00B34761" w:rsidRDefault="00BB0141" w:rsidP="00563405">
            <w:pPr>
              <w:pStyle w:val="Zawartotabeli"/>
              <w:rPr>
                <w:rFonts w:ascii="Cambria" w:hAnsi="Cambria"/>
                <w:sz w:val="22"/>
              </w:rPr>
            </w:pPr>
            <w:r w:rsidRPr="00B34761">
              <w:rPr>
                <w:rFonts w:ascii="Cambria" w:hAnsi="Cambria"/>
                <w:sz w:val="22"/>
              </w:rPr>
              <w:t>-pracuje w Samorządzie Szkolnym,</w:t>
            </w:r>
          </w:p>
          <w:p w14:paraId="336A3D01" w14:textId="77777777" w:rsidR="00BB0141" w:rsidRPr="00B34761" w:rsidRDefault="00BB0141" w:rsidP="00563405">
            <w:pPr>
              <w:pStyle w:val="Zawartotabeli"/>
              <w:rPr>
                <w:rFonts w:ascii="Cambria" w:hAnsi="Cambria"/>
                <w:sz w:val="22"/>
              </w:rPr>
            </w:pPr>
            <w:r w:rsidRPr="00B34761">
              <w:rPr>
                <w:rFonts w:ascii="Cambria" w:hAnsi="Cambria"/>
                <w:sz w:val="22"/>
              </w:rPr>
              <w:t>-pracuje w Samorządzie Klasowym,</w:t>
            </w:r>
          </w:p>
          <w:p w14:paraId="0DB31666" w14:textId="77777777" w:rsidR="00BB0141" w:rsidRPr="00B34761" w:rsidRDefault="00BB0141" w:rsidP="00563405">
            <w:pPr>
              <w:pStyle w:val="Zawartotabeli"/>
              <w:rPr>
                <w:rFonts w:ascii="Cambria" w:hAnsi="Cambria"/>
                <w:sz w:val="22"/>
              </w:rPr>
            </w:pPr>
            <w:r w:rsidRPr="00B34761">
              <w:rPr>
                <w:rFonts w:ascii="Cambria" w:hAnsi="Cambria"/>
                <w:sz w:val="22"/>
              </w:rPr>
              <w:t>-pomaga w organizacji imprez klasowych lub szkolnych,</w:t>
            </w:r>
          </w:p>
          <w:p w14:paraId="2A6F0206" w14:textId="77777777" w:rsidR="00BB0141" w:rsidRPr="00B34761" w:rsidRDefault="00BB0141" w:rsidP="00563405">
            <w:pPr>
              <w:pStyle w:val="Zawartotabeli"/>
              <w:rPr>
                <w:rFonts w:ascii="Cambria" w:hAnsi="Cambria"/>
                <w:sz w:val="22"/>
              </w:rPr>
            </w:pPr>
            <w:r w:rsidRPr="00B34761">
              <w:rPr>
                <w:rFonts w:ascii="Cambria" w:hAnsi="Cambria"/>
                <w:sz w:val="22"/>
              </w:rPr>
              <w:t>-występuje z inicjatywą pomocy koleżeńskiej,</w:t>
            </w:r>
          </w:p>
          <w:p w14:paraId="7FAD7824" w14:textId="77777777" w:rsidR="00BB0141" w:rsidRPr="00B34761" w:rsidRDefault="00BB0141" w:rsidP="00563405">
            <w:pPr>
              <w:pStyle w:val="Zawartotabeli"/>
              <w:rPr>
                <w:rFonts w:ascii="Cambria" w:hAnsi="Cambria"/>
                <w:sz w:val="22"/>
              </w:rPr>
            </w:pPr>
            <w:r w:rsidRPr="00B34761">
              <w:rPr>
                <w:rFonts w:ascii="Cambria" w:hAnsi="Cambria"/>
                <w:sz w:val="22"/>
              </w:rPr>
              <w:t>-bierze udział w działaniach organizowanych prze szkole,</w:t>
            </w:r>
          </w:p>
        </w:tc>
      </w:tr>
      <w:tr w:rsidR="00BB0141" w:rsidRPr="00B34761" w14:paraId="1C475F2E" w14:textId="77777777" w:rsidTr="00563405">
        <w:tc>
          <w:tcPr>
            <w:tcW w:w="1925" w:type="dxa"/>
            <w:tcBorders>
              <w:left w:val="single" w:sz="1" w:space="0" w:color="000000"/>
              <w:bottom w:val="single" w:sz="1" w:space="0" w:color="000000"/>
            </w:tcBorders>
            <w:shd w:val="clear" w:color="auto" w:fill="auto"/>
          </w:tcPr>
          <w:p w14:paraId="05F9B49D" w14:textId="77777777" w:rsidR="00BB0141" w:rsidRPr="00B34761" w:rsidRDefault="00BB0141" w:rsidP="00563405">
            <w:pPr>
              <w:pStyle w:val="Zawartotabeli"/>
              <w:snapToGrid w:val="0"/>
              <w:rPr>
                <w:rFonts w:ascii="Cambria" w:hAnsi="Cambria"/>
                <w:sz w:val="22"/>
              </w:rPr>
            </w:pPr>
            <w:r w:rsidRPr="00B34761">
              <w:rPr>
                <w:rFonts w:ascii="Cambria" w:hAnsi="Cambria"/>
                <w:sz w:val="22"/>
              </w:rPr>
              <w:t>dobre</w:t>
            </w:r>
          </w:p>
        </w:tc>
        <w:tc>
          <w:tcPr>
            <w:tcW w:w="7717" w:type="dxa"/>
            <w:tcBorders>
              <w:left w:val="single" w:sz="1" w:space="0" w:color="000000"/>
              <w:bottom w:val="single" w:sz="1" w:space="0" w:color="000000"/>
              <w:right w:val="single" w:sz="1" w:space="0" w:color="000000"/>
            </w:tcBorders>
            <w:shd w:val="clear" w:color="auto" w:fill="auto"/>
          </w:tcPr>
          <w:p w14:paraId="57929080" w14:textId="77777777" w:rsidR="00BB0141" w:rsidRPr="00B34761" w:rsidRDefault="00BB0141" w:rsidP="00B80A21">
            <w:pPr>
              <w:widowControl w:val="0"/>
              <w:tabs>
                <w:tab w:val="left" w:pos="426"/>
              </w:tabs>
              <w:suppressAutoHyphens/>
              <w:ind w:left="91" w:hanging="91"/>
              <w:jc w:val="both"/>
              <w:rPr>
                <w:rFonts w:ascii="Cambria" w:hAnsi="Cambria" w:cs="Arial"/>
              </w:rPr>
            </w:pPr>
            <w:r w:rsidRPr="00B34761">
              <w:rPr>
                <w:rFonts w:ascii="Cambria" w:hAnsi="Cambria" w:cs="Arial"/>
              </w:rPr>
              <w:t>-uczeń spełnia stawiane przed nim wymagania, nie wykazując przy tym inicjatywy własnej,</w:t>
            </w:r>
          </w:p>
          <w:p w14:paraId="2CBE5172" w14:textId="77777777" w:rsidR="00BB0141" w:rsidRPr="00B34761" w:rsidRDefault="00BB0141" w:rsidP="00563405">
            <w:pPr>
              <w:widowControl w:val="0"/>
              <w:tabs>
                <w:tab w:val="left" w:pos="426"/>
              </w:tabs>
              <w:suppressAutoHyphens/>
              <w:jc w:val="both"/>
              <w:rPr>
                <w:rFonts w:ascii="Cambria" w:hAnsi="Cambria" w:cs="Arial"/>
                <w:szCs w:val="24"/>
              </w:rPr>
            </w:pPr>
            <w:r w:rsidRPr="00B34761">
              <w:rPr>
                <w:rFonts w:ascii="Cambria" w:hAnsi="Cambria" w:cs="Arial"/>
                <w:szCs w:val="24"/>
              </w:rPr>
              <w:t>- uczeń nie odmawia udziału w pracach na rzecz szkoły i klasy,</w:t>
            </w:r>
          </w:p>
        </w:tc>
      </w:tr>
      <w:tr w:rsidR="00BB0141" w:rsidRPr="00B34761" w14:paraId="39D808C7" w14:textId="77777777" w:rsidTr="00563405">
        <w:tc>
          <w:tcPr>
            <w:tcW w:w="1925" w:type="dxa"/>
            <w:tcBorders>
              <w:left w:val="single" w:sz="1" w:space="0" w:color="000000"/>
              <w:bottom w:val="single" w:sz="1" w:space="0" w:color="000000"/>
            </w:tcBorders>
            <w:shd w:val="clear" w:color="auto" w:fill="auto"/>
          </w:tcPr>
          <w:p w14:paraId="791B163D" w14:textId="77777777" w:rsidR="00BB0141" w:rsidRPr="00B34761" w:rsidRDefault="00BB0141" w:rsidP="00563405">
            <w:pPr>
              <w:pStyle w:val="Zawartotabeli"/>
              <w:snapToGrid w:val="0"/>
              <w:rPr>
                <w:rFonts w:ascii="Cambria" w:hAnsi="Cambria"/>
                <w:sz w:val="22"/>
              </w:rPr>
            </w:pPr>
            <w:r w:rsidRPr="00B34761">
              <w:rPr>
                <w:rFonts w:ascii="Cambria" w:hAnsi="Cambria"/>
                <w:sz w:val="22"/>
              </w:rPr>
              <w:t>poprawne</w:t>
            </w:r>
          </w:p>
        </w:tc>
        <w:tc>
          <w:tcPr>
            <w:tcW w:w="7717" w:type="dxa"/>
            <w:tcBorders>
              <w:left w:val="single" w:sz="1" w:space="0" w:color="000000"/>
              <w:bottom w:val="single" w:sz="1" w:space="0" w:color="000000"/>
              <w:right w:val="single" w:sz="1" w:space="0" w:color="000000"/>
            </w:tcBorders>
            <w:shd w:val="clear" w:color="auto" w:fill="auto"/>
          </w:tcPr>
          <w:p w14:paraId="1F311AA6" w14:textId="77777777" w:rsidR="00BB0141" w:rsidRPr="00B34761" w:rsidRDefault="00BB0141" w:rsidP="00563405">
            <w:pPr>
              <w:pStyle w:val="Zawartotabeli"/>
              <w:snapToGrid w:val="0"/>
              <w:rPr>
                <w:rFonts w:ascii="Cambria" w:hAnsi="Cambria"/>
                <w:color w:val="auto"/>
                <w:sz w:val="22"/>
              </w:rPr>
            </w:pPr>
            <w:r w:rsidRPr="00B34761">
              <w:rPr>
                <w:rFonts w:ascii="Cambria" w:hAnsi="Cambria"/>
                <w:color w:val="auto"/>
                <w:sz w:val="22"/>
              </w:rPr>
              <w:t>- uczeń nie angażuje się w inicjatywy uczniowskie,</w:t>
            </w:r>
          </w:p>
        </w:tc>
      </w:tr>
      <w:tr w:rsidR="00BB0141" w:rsidRPr="00B34761" w14:paraId="63AE209D" w14:textId="77777777" w:rsidTr="00563405">
        <w:tc>
          <w:tcPr>
            <w:tcW w:w="1925" w:type="dxa"/>
            <w:tcBorders>
              <w:left w:val="single" w:sz="1" w:space="0" w:color="000000"/>
              <w:bottom w:val="single" w:sz="1" w:space="0" w:color="000000"/>
            </w:tcBorders>
            <w:shd w:val="clear" w:color="auto" w:fill="auto"/>
          </w:tcPr>
          <w:p w14:paraId="2FD59628" w14:textId="77777777" w:rsidR="00BB0141" w:rsidRPr="00B34761" w:rsidRDefault="00BB0141" w:rsidP="00563405">
            <w:pPr>
              <w:pStyle w:val="Zawartotabeli"/>
              <w:snapToGrid w:val="0"/>
              <w:rPr>
                <w:rFonts w:ascii="Cambria" w:hAnsi="Cambria"/>
                <w:sz w:val="22"/>
              </w:rPr>
            </w:pPr>
            <w:r w:rsidRPr="00B34761">
              <w:rPr>
                <w:rFonts w:ascii="Cambria" w:hAnsi="Cambria"/>
                <w:sz w:val="22"/>
              </w:rPr>
              <w:t>nieodpowiednie</w:t>
            </w:r>
          </w:p>
        </w:tc>
        <w:tc>
          <w:tcPr>
            <w:tcW w:w="7717" w:type="dxa"/>
            <w:tcBorders>
              <w:left w:val="single" w:sz="1" w:space="0" w:color="000000"/>
              <w:bottom w:val="single" w:sz="1" w:space="0" w:color="000000"/>
              <w:right w:val="single" w:sz="1" w:space="0" w:color="000000"/>
            </w:tcBorders>
            <w:shd w:val="clear" w:color="auto" w:fill="auto"/>
          </w:tcPr>
          <w:p w14:paraId="2FEE4A88" w14:textId="77777777" w:rsidR="00BB0141" w:rsidRPr="00B34761" w:rsidRDefault="00BB0141" w:rsidP="00563405">
            <w:pPr>
              <w:pStyle w:val="Zawartotabeli"/>
              <w:snapToGrid w:val="0"/>
              <w:rPr>
                <w:rFonts w:ascii="Cambria" w:hAnsi="Cambria"/>
                <w:sz w:val="22"/>
              </w:rPr>
            </w:pPr>
            <w:r w:rsidRPr="00B34761">
              <w:rPr>
                <w:rFonts w:ascii="Cambria" w:hAnsi="Cambria"/>
                <w:sz w:val="22"/>
              </w:rPr>
              <w:t>- uczeń nie angażuje się w inicjatywy uczniowskie,</w:t>
            </w:r>
          </w:p>
        </w:tc>
      </w:tr>
      <w:tr w:rsidR="00BB0141" w:rsidRPr="00B34761" w14:paraId="72C41EF4" w14:textId="77777777" w:rsidTr="00563405">
        <w:tc>
          <w:tcPr>
            <w:tcW w:w="1925" w:type="dxa"/>
            <w:tcBorders>
              <w:left w:val="single" w:sz="1" w:space="0" w:color="000000"/>
              <w:bottom w:val="single" w:sz="1" w:space="0" w:color="000000"/>
            </w:tcBorders>
            <w:shd w:val="clear" w:color="auto" w:fill="auto"/>
          </w:tcPr>
          <w:p w14:paraId="2A2625BE" w14:textId="77777777" w:rsidR="00BB0141" w:rsidRPr="00B34761" w:rsidRDefault="00BB0141" w:rsidP="00563405">
            <w:pPr>
              <w:pStyle w:val="Zawartotabeli"/>
              <w:snapToGrid w:val="0"/>
              <w:rPr>
                <w:rFonts w:ascii="Cambria" w:hAnsi="Cambria"/>
                <w:sz w:val="22"/>
              </w:rPr>
            </w:pPr>
            <w:r w:rsidRPr="00B34761">
              <w:rPr>
                <w:rFonts w:ascii="Cambria" w:hAnsi="Cambria"/>
                <w:sz w:val="22"/>
              </w:rPr>
              <w:t>naganne</w:t>
            </w:r>
          </w:p>
        </w:tc>
        <w:tc>
          <w:tcPr>
            <w:tcW w:w="7717" w:type="dxa"/>
            <w:tcBorders>
              <w:left w:val="single" w:sz="1" w:space="0" w:color="000000"/>
              <w:bottom w:val="single" w:sz="1" w:space="0" w:color="000000"/>
              <w:right w:val="single" w:sz="1" w:space="0" w:color="000000"/>
            </w:tcBorders>
            <w:shd w:val="clear" w:color="auto" w:fill="auto"/>
          </w:tcPr>
          <w:p w14:paraId="1482A36C" w14:textId="77777777" w:rsidR="00BB0141" w:rsidRPr="00B34761" w:rsidRDefault="00BB0141" w:rsidP="00563405">
            <w:pPr>
              <w:pStyle w:val="Zawartotabeli"/>
              <w:snapToGrid w:val="0"/>
              <w:rPr>
                <w:rFonts w:ascii="Cambria" w:hAnsi="Cambria"/>
                <w:sz w:val="22"/>
              </w:rPr>
            </w:pPr>
            <w:r w:rsidRPr="00B34761">
              <w:rPr>
                <w:rFonts w:ascii="Cambria" w:hAnsi="Cambria"/>
                <w:sz w:val="22"/>
              </w:rPr>
              <w:t>- uczeń nie angażuje się w inicjatywy uczniowskie.</w:t>
            </w:r>
          </w:p>
        </w:tc>
      </w:tr>
    </w:tbl>
    <w:p w14:paraId="68E463BC" w14:textId="77777777" w:rsidR="00BB0141" w:rsidRPr="00AB5D69" w:rsidRDefault="00BB0141" w:rsidP="00BB0141">
      <w:pPr>
        <w:pStyle w:val="Tekstpodstawowy"/>
        <w:rPr>
          <w:rFonts w:ascii="Cambria" w:hAnsi="Cambria"/>
          <w:b/>
          <w:bCs/>
        </w:rPr>
      </w:pPr>
      <w:bookmarkStart w:id="40" w:name="__RefHeading__78_811012288"/>
      <w:bookmarkEnd w:id="40"/>
    </w:p>
    <w:p w14:paraId="1CD30F1F" w14:textId="77777777" w:rsidR="00B34761" w:rsidRDefault="00B34761" w:rsidP="00B03105">
      <w:pPr>
        <w:widowControl w:val="0"/>
        <w:tabs>
          <w:tab w:val="left" w:pos="0"/>
          <w:tab w:val="left" w:pos="426"/>
        </w:tabs>
        <w:suppressAutoHyphens/>
        <w:jc w:val="both"/>
        <w:rPr>
          <w:rFonts w:ascii="Cambria" w:hAnsi="Cambria" w:cs="Arial"/>
        </w:rPr>
      </w:pPr>
    </w:p>
    <w:p w14:paraId="065DE376" w14:textId="77777777" w:rsidR="00AD2D74" w:rsidRDefault="00AD2D74" w:rsidP="00B03105">
      <w:pPr>
        <w:widowControl w:val="0"/>
        <w:tabs>
          <w:tab w:val="left" w:pos="0"/>
          <w:tab w:val="left" w:pos="426"/>
        </w:tabs>
        <w:suppressAutoHyphens/>
        <w:jc w:val="both"/>
        <w:rPr>
          <w:rFonts w:ascii="Cambria" w:hAnsi="Cambria" w:cs="Arial"/>
        </w:rPr>
      </w:pPr>
    </w:p>
    <w:p w14:paraId="5AEBEB2D" w14:textId="77777777" w:rsidR="00AD2D74" w:rsidRPr="00D65D96" w:rsidRDefault="00AD2D74" w:rsidP="00B03105">
      <w:pPr>
        <w:widowControl w:val="0"/>
        <w:tabs>
          <w:tab w:val="left" w:pos="0"/>
          <w:tab w:val="left" w:pos="426"/>
        </w:tabs>
        <w:suppressAutoHyphens/>
        <w:jc w:val="both"/>
        <w:rPr>
          <w:rFonts w:ascii="Cambria" w:hAnsi="Cambria" w:cs="Arial"/>
        </w:rPr>
      </w:pPr>
    </w:p>
    <w:p w14:paraId="67F7DA59" w14:textId="77777777" w:rsidR="00B03105" w:rsidRPr="00B02871" w:rsidRDefault="00C21697" w:rsidP="00B02871">
      <w:pPr>
        <w:ind w:firstLine="567"/>
        <w:jc w:val="left"/>
        <w:rPr>
          <w:rFonts w:ascii="Cambria" w:hAnsi="Cambria"/>
          <w:b/>
        </w:rPr>
      </w:pPr>
      <w:r>
        <w:rPr>
          <w:rFonts w:ascii="Cambria" w:hAnsi="Cambria"/>
          <w:b/>
        </w:rPr>
        <w:lastRenderedPageBreak/>
        <w:t>§ 12</w:t>
      </w:r>
      <w:r w:rsidR="002E460A">
        <w:rPr>
          <w:rFonts w:ascii="Cambria" w:hAnsi="Cambria"/>
          <w:b/>
        </w:rPr>
        <w:t>6</w:t>
      </w:r>
      <w:r w:rsidR="00B03105" w:rsidRPr="00B02871">
        <w:rPr>
          <w:rFonts w:ascii="Cambria" w:hAnsi="Cambria"/>
          <w:b/>
        </w:rPr>
        <w:t xml:space="preserve">.   Klasyfikacja </w:t>
      </w:r>
      <w:r w:rsidR="00B03105" w:rsidRPr="008C2121">
        <w:rPr>
          <w:rFonts w:ascii="Cambria" w:hAnsi="Cambria"/>
          <w:b/>
        </w:rPr>
        <w:t>śródroczna i</w:t>
      </w:r>
      <w:r w:rsidR="00B03105" w:rsidRPr="00B02871">
        <w:rPr>
          <w:rFonts w:ascii="Cambria" w:hAnsi="Cambria"/>
          <w:b/>
        </w:rPr>
        <w:t xml:space="preserve"> roczna</w:t>
      </w:r>
    </w:p>
    <w:p w14:paraId="2A806A1D" w14:textId="77777777" w:rsidR="00B03105" w:rsidRPr="00D65D96" w:rsidRDefault="00B03105" w:rsidP="00B03105">
      <w:pPr>
        <w:jc w:val="both"/>
        <w:rPr>
          <w:rFonts w:ascii="Cambria" w:hAnsi="Cambria" w:cs="Arial"/>
          <w:b/>
          <w:color w:val="000000"/>
          <w:u w:val="single"/>
        </w:rPr>
      </w:pPr>
    </w:p>
    <w:p w14:paraId="1B73B5F3" w14:textId="77777777" w:rsidR="00B03105" w:rsidRPr="00D65D96" w:rsidRDefault="00B03105" w:rsidP="00B80DE4">
      <w:pPr>
        <w:pStyle w:val="Tekstpodstawowy"/>
        <w:numPr>
          <w:ilvl w:val="0"/>
          <w:numId w:val="117"/>
        </w:numPr>
        <w:tabs>
          <w:tab w:val="left" w:pos="284"/>
          <w:tab w:val="left" w:pos="1440"/>
        </w:tabs>
        <w:ind w:left="0" w:firstLine="567"/>
        <w:rPr>
          <w:rFonts w:ascii="Cambria" w:hAnsi="Cambria" w:cs="Arial"/>
          <w:color w:val="000000"/>
          <w:sz w:val="22"/>
          <w:szCs w:val="22"/>
        </w:rPr>
      </w:pPr>
      <w:r w:rsidRPr="00D65D96">
        <w:rPr>
          <w:rFonts w:ascii="Cambria" w:hAnsi="Cambria" w:cs="Arial"/>
          <w:color w:val="000000"/>
          <w:sz w:val="22"/>
          <w:szCs w:val="22"/>
        </w:rPr>
        <w:t>Rok szkolny dzieli się na dwa okresy.</w:t>
      </w:r>
    </w:p>
    <w:p w14:paraId="4117F5D5" w14:textId="77777777" w:rsidR="00B03105" w:rsidRPr="00D65D96" w:rsidRDefault="00B03105" w:rsidP="00B03105">
      <w:pPr>
        <w:pStyle w:val="Tekstpodstawowy"/>
        <w:tabs>
          <w:tab w:val="left" w:pos="284"/>
          <w:tab w:val="left" w:pos="1440"/>
        </w:tabs>
        <w:ind w:firstLine="567"/>
        <w:rPr>
          <w:rFonts w:ascii="Cambria" w:hAnsi="Cambria" w:cs="Arial"/>
          <w:color w:val="000000"/>
          <w:sz w:val="22"/>
          <w:szCs w:val="22"/>
        </w:rPr>
      </w:pPr>
    </w:p>
    <w:p w14:paraId="4F3EBBF4" w14:textId="77777777" w:rsidR="00AC1A2A" w:rsidRPr="00AC1A2A" w:rsidRDefault="00AC1A2A" w:rsidP="00B80DE4">
      <w:pPr>
        <w:pStyle w:val="Tekstpodstawowy"/>
        <w:numPr>
          <w:ilvl w:val="0"/>
          <w:numId w:val="117"/>
        </w:numPr>
        <w:tabs>
          <w:tab w:val="left" w:pos="284"/>
          <w:tab w:val="left" w:pos="1440"/>
        </w:tabs>
        <w:ind w:left="0" w:firstLine="567"/>
        <w:rPr>
          <w:rFonts w:ascii="Cambria" w:hAnsi="Cambria" w:cs="Arial"/>
          <w:color w:val="000000"/>
          <w:sz w:val="22"/>
          <w:szCs w:val="22"/>
        </w:rPr>
      </w:pPr>
      <w:r>
        <w:rPr>
          <w:rFonts w:ascii="Cambria" w:hAnsi="Cambria" w:cs="Arial"/>
          <w:color w:val="000000"/>
          <w:sz w:val="22"/>
          <w:szCs w:val="22"/>
        </w:rPr>
        <w:t xml:space="preserve">Czas trwania okresów ustalony jest w </w:t>
      </w:r>
      <w:r w:rsidR="00C34760">
        <w:rPr>
          <w:rFonts w:ascii="Cambria" w:hAnsi="Cambria" w:cs="Arial"/>
          <w:i/>
          <w:color w:val="000000"/>
          <w:sz w:val="22"/>
          <w:szCs w:val="22"/>
        </w:rPr>
        <w:t>Kalendarzu</w:t>
      </w:r>
      <w:r w:rsidRPr="00AC1A2A">
        <w:rPr>
          <w:rFonts w:ascii="Cambria" w:hAnsi="Cambria" w:cs="Arial"/>
          <w:i/>
          <w:color w:val="000000"/>
          <w:sz w:val="22"/>
          <w:szCs w:val="22"/>
        </w:rPr>
        <w:t xml:space="preserve"> Roku</w:t>
      </w:r>
      <w:r>
        <w:rPr>
          <w:rFonts w:ascii="Cambria" w:hAnsi="Cambria" w:cs="Arial"/>
          <w:color w:val="000000"/>
          <w:sz w:val="22"/>
          <w:szCs w:val="22"/>
        </w:rPr>
        <w:t xml:space="preserve"> na dany rok szkolny.</w:t>
      </w:r>
    </w:p>
    <w:p w14:paraId="34BD55BC" w14:textId="77777777" w:rsidR="00B03105" w:rsidRPr="00D65D96" w:rsidRDefault="00B03105" w:rsidP="00AC1A2A">
      <w:pPr>
        <w:pStyle w:val="Tekstpodstawowy"/>
        <w:tabs>
          <w:tab w:val="left" w:pos="284"/>
          <w:tab w:val="left" w:pos="1440"/>
        </w:tabs>
        <w:rPr>
          <w:rFonts w:ascii="Cambria" w:hAnsi="Cambria" w:cs="Arial"/>
          <w:color w:val="000000"/>
          <w:sz w:val="22"/>
          <w:szCs w:val="22"/>
        </w:rPr>
      </w:pPr>
    </w:p>
    <w:p w14:paraId="5E8EDBD2" w14:textId="77777777" w:rsidR="00B03105" w:rsidRDefault="00B03105" w:rsidP="00B80DE4">
      <w:pPr>
        <w:numPr>
          <w:ilvl w:val="0"/>
          <w:numId w:val="117"/>
        </w:numPr>
        <w:tabs>
          <w:tab w:val="left" w:pos="284"/>
        </w:tabs>
        <w:ind w:left="0" w:firstLine="567"/>
        <w:jc w:val="both"/>
        <w:rPr>
          <w:rFonts w:ascii="Cambria" w:hAnsi="Cambria" w:cs="Arial"/>
        </w:rPr>
      </w:pPr>
      <w:r w:rsidRPr="00D65D96">
        <w:rPr>
          <w:rFonts w:ascii="Cambria" w:hAnsi="Cambria" w:cs="Arial"/>
        </w:rPr>
        <w:t xml:space="preserve"> Klasyfikacja </w:t>
      </w:r>
      <w:r w:rsidRPr="008C2121">
        <w:rPr>
          <w:rFonts w:ascii="Cambria" w:hAnsi="Cambria" w:cs="Arial"/>
        </w:rPr>
        <w:t>śródroczna i</w:t>
      </w:r>
      <w:r w:rsidRPr="00D65D96">
        <w:rPr>
          <w:rFonts w:ascii="Cambria" w:hAnsi="Cambria" w:cs="Arial"/>
        </w:rPr>
        <w:t xml:space="preserve"> roczna  polega na okresowym podsumowaniu osiągnięć edukacyjnych ucznia z zajęć edukacyjnych określonych w szkolnym planie nauczania   i ustaleniu ocen klasyfikacyjnych, oraz oceny zachowania zgodnie ze skalą określoną w niniejszym statucie.</w:t>
      </w:r>
    </w:p>
    <w:p w14:paraId="2993EEEB" w14:textId="77777777" w:rsidR="00B34761" w:rsidRDefault="00B34761" w:rsidP="00E63E49">
      <w:pPr>
        <w:tabs>
          <w:tab w:val="left" w:pos="284"/>
        </w:tabs>
        <w:jc w:val="both"/>
        <w:rPr>
          <w:rFonts w:ascii="Cambria" w:hAnsi="Cambria" w:cs="Arial"/>
        </w:rPr>
      </w:pPr>
    </w:p>
    <w:p w14:paraId="2B4168DE" w14:textId="77777777" w:rsidR="00E63E49" w:rsidRDefault="00E63E49" w:rsidP="00B80DE4">
      <w:pPr>
        <w:numPr>
          <w:ilvl w:val="0"/>
          <w:numId w:val="117"/>
        </w:numPr>
        <w:tabs>
          <w:tab w:val="left" w:pos="284"/>
        </w:tabs>
        <w:ind w:left="0" w:firstLine="567"/>
        <w:jc w:val="both"/>
        <w:rPr>
          <w:rFonts w:ascii="Cambria" w:hAnsi="Cambria" w:cs="Arial"/>
        </w:rPr>
      </w:pPr>
      <w:r w:rsidRPr="00E63E49">
        <w:rPr>
          <w:rFonts w:ascii="Cambria" w:hAnsi="Cambria" w:cs="Arial"/>
        </w:rPr>
        <w:t xml:space="preserve">Ocenę </w:t>
      </w:r>
      <w:r w:rsidRPr="008C2121">
        <w:rPr>
          <w:rFonts w:ascii="Cambria" w:hAnsi="Cambria" w:cs="Arial"/>
        </w:rPr>
        <w:t>śródroczną i</w:t>
      </w:r>
      <w:r w:rsidRPr="00E63E49">
        <w:rPr>
          <w:rFonts w:ascii="Cambria" w:hAnsi="Cambria" w:cs="Arial"/>
        </w:rPr>
        <w:t xml:space="preserve"> końcowo roczną ustala się następująco:</w:t>
      </w:r>
    </w:p>
    <w:p w14:paraId="0760C8AB" w14:textId="77777777" w:rsidR="00E63E49" w:rsidRPr="00E63E49" w:rsidRDefault="00E63E49" w:rsidP="00E63E49">
      <w:pPr>
        <w:tabs>
          <w:tab w:val="left" w:pos="284"/>
        </w:tabs>
        <w:jc w:val="both"/>
        <w:rPr>
          <w:rFonts w:ascii="Cambria" w:hAnsi="Cambria" w:cs="Arial"/>
        </w:rPr>
      </w:pPr>
    </w:p>
    <w:tbl>
      <w:tblPr>
        <w:tblW w:w="0" w:type="auto"/>
        <w:tblInd w:w="108" w:type="dxa"/>
        <w:tblLayout w:type="fixed"/>
        <w:tblLook w:val="0000" w:firstRow="0" w:lastRow="0" w:firstColumn="0" w:lastColumn="0" w:noHBand="0" w:noVBand="0"/>
      </w:tblPr>
      <w:tblGrid>
        <w:gridCol w:w="2508"/>
        <w:gridCol w:w="2310"/>
        <w:gridCol w:w="2143"/>
        <w:gridCol w:w="2229"/>
      </w:tblGrid>
      <w:tr w:rsidR="00E63E49" w:rsidRPr="00E63E49" w14:paraId="324F1DF7" w14:textId="77777777" w:rsidTr="00563405">
        <w:tc>
          <w:tcPr>
            <w:tcW w:w="2508" w:type="dxa"/>
            <w:tcBorders>
              <w:top w:val="single" w:sz="4" w:space="0" w:color="000000"/>
              <w:left w:val="single" w:sz="4" w:space="0" w:color="000000"/>
              <w:bottom w:val="single" w:sz="4" w:space="0" w:color="000000"/>
            </w:tcBorders>
            <w:shd w:val="clear" w:color="auto" w:fill="auto"/>
            <w:vAlign w:val="center"/>
          </w:tcPr>
          <w:p w14:paraId="26FF0E8E" w14:textId="77777777" w:rsidR="00E63E49" w:rsidRPr="00E63E49" w:rsidRDefault="00E63E49" w:rsidP="00E63E49">
            <w:pPr>
              <w:tabs>
                <w:tab w:val="left" w:pos="284"/>
              </w:tabs>
              <w:ind w:left="567"/>
              <w:jc w:val="both"/>
              <w:rPr>
                <w:rFonts w:ascii="Cambria" w:hAnsi="Cambria" w:cs="Arial"/>
              </w:rPr>
            </w:pPr>
            <w:r w:rsidRPr="00E63E49">
              <w:rPr>
                <w:rFonts w:ascii="Cambria" w:hAnsi="Cambria" w:cs="Arial"/>
              </w:rPr>
              <w:t>Obszary</w:t>
            </w:r>
          </w:p>
        </w:tc>
        <w:tc>
          <w:tcPr>
            <w:tcW w:w="2310" w:type="dxa"/>
            <w:tcBorders>
              <w:top w:val="single" w:sz="4" w:space="0" w:color="000000"/>
              <w:left w:val="single" w:sz="4" w:space="0" w:color="000000"/>
              <w:bottom w:val="single" w:sz="4" w:space="0" w:color="000000"/>
            </w:tcBorders>
            <w:shd w:val="clear" w:color="auto" w:fill="auto"/>
            <w:vAlign w:val="center"/>
          </w:tcPr>
          <w:p w14:paraId="21DE2D89" w14:textId="77777777" w:rsidR="00E63E49" w:rsidRPr="00E63E49" w:rsidRDefault="00E63E49" w:rsidP="00E63E49">
            <w:pPr>
              <w:tabs>
                <w:tab w:val="left" w:pos="284"/>
              </w:tabs>
              <w:ind w:left="-35"/>
              <w:rPr>
                <w:rFonts w:ascii="Cambria" w:hAnsi="Cambria" w:cs="Arial"/>
                <w:b/>
              </w:rPr>
            </w:pPr>
            <w:r w:rsidRPr="00E63E49">
              <w:rPr>
                <w:rFonts w:ascii="Cambria" w:hAnsi="Cambria" w:cs="Arial"/>
                <w:b/>
              </w:rPr>
              <w:t>A</w:t>
            </w:r>
          </w:p>
        </w:tc>
        <w:tc>
          <w:tcPr>
            <w:tcW w:w="2143" w:type="dxa"/>
            <w:tcBorders>
              <w:top w:val="single" w:sz="4" w:space="0" w:color="000000"/>
              <w:left w:val="single" w:sz="4" w:space="0" w:color="000000"/>
              <w:bottom w:val="single" w:sz="4" w:space="0" w:color="000000"/>
            </w:tcBorders>
            <w:shd w:val="clear" w:color="auto" w:fill="auto"/>
            <w:vAlign w:val="center"/>
          </w:tcPr>
          <w:p w14:paraId="6385B357" w14:textId="77777777" w:rsidR="00E63E49" w:rsidRPr="00E63E49" w:rsidRDefault="00E63E49" w:rsidP="00E63E49">
            <w:pPr>
              <w:tabs>
                <w:tab w:val="left" w:pos="284"/>
              </w:tabs>
              <w:rPr>
                <w:rFonts w:ascii="Cambria" w:hAnsi="Cambria" w:cs="Arial"/>
                <w:b/>
              </w:rPr>
            </w:pPr>
            <w:r w:rsidRPr="00E63E49">
              <w:rPr>
                <w:rFonts w:ascii="Cambria" w:hAnsi="Cambria" w:cs="Arial"/>
                <w:b/>
              </w:rPr>
              <w:t>B</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DF0E4" w14:textId="77777777" w:rsidR="00E63E49" w:rsidRPr="00E63E49" w:rsidRDefault="00E63E49" w:rsidP="00E63E49">
            <w:pPr>
              <w:tabs>
                <w:tab w:val="left" w:pos="284"/>
              </w:tabs>
              <w:ind w:left="48"/>
              <w:rPr>
                <w:rFonts w:ascii="Cambria" w:hAnsi="Cambria" w:cs="Arial"/>
                <w:b/>
              </w:rPr>
            </w:pPr>
            <w:r w:rsidRPr="00E63E49">
              <w:rPr>
                <w:rFonts w:ascii="Cambria" w:hAnsi="Cambria" w:cs="Arial"/>
                <w:b/>
              </w:rPr>
              <w:t>C</w:t>
            </w:r>
          </w:p>
        </w:tc>
      </w:tr>
      <w:tr w:rsidR="00E63E49" w:rsidRPr="00E63E49" w14:paraId="51E81809" w14:textId="77777777" w:rsidTr="002A3D67">
        <w:trPr>
          <w:trHeight w:val="1327"/>
        </w:trPr>
        <w:tc>
          <w:tcPr>
            <w:tcW w:w="2508" w:type="dxa"/>
            <w:tcBorders>
              <w:top w:val="single" w:sz="4" w:space="0" w:color="000000"/>
              <w:left w:val="single" w:sz="4" w:space="0" w:color="000000"/>
              <w:bottom w:val="single" w:sz="4" w:space="0" w:color="000000"/>
            </w:tcBorders>
            <w:shd w:val="clear" w:color="auto" w:fill="auto"/>
            <w:vAlign w:val="center"/>
          </w:tcPr>
          <w:p w14:paraId="203D5CFB" w14:textId="77777777" w:rsidR="00E63E49" w:rsidRPr="00E63E49" w:rsidRDefault="00E63E49" w:rsidP="00E63E49">
            <w:pPr>
              <w:tabs>
                <w:tab w:val="left" w:pos="284"/>
              </w:tabs>
              <w:ind w:left="63"/>
              <w:rPr>
                <w:rFonts w:ascii="Cambria" w:hAnsi="Cambria" w:cs="Arial"/>
              </w:rPr>
            </w:pPr>
            <w:r w:rsidRPr="00E63E49">
              <w:rPr>
                <w:rFonts w:ascii="Cambria" w:hAnsi="Cambria" w:cs="Arial"/>
              </w:rPr>
              <w:t>Określenie obszarów</w:t>
            </w:r>
          </w:p>
        </w:tc>
        <w:tc>
          <w:tcPr>
            <w:tcW w:w="2310" w:type="dxa"/>
            <w:tcBorders>
              <w:top w:val="single" w:sz="4" w:space="0" w:color="000000"/>
              <w:left w:val="single" w:sz="4" w:space="0" w:color="000000"/>
              <w:bottom w:val="single" w:sz="4" w:space="0" w:color="000000"/>
            </w:tcBorders>
            <w:shd w:val="clear" w:color="auto" w:fill="auto"/>
            <w:vAlign w:val="center"/>
          </w:tcPr>
          <w:p w14:paraId="6D24D143" w14:textId="77777777" w:rsidR="00E63E49" w:rsidRPr="00E63E49" w:rsidRDefault="00E63E49" w:rsidP="00E63E49">
            <w:pPr>
              <w:tabs>
                <w:tab w:val="left" w:pos="284"/>
              </w:tabs>
              <w:rPr>
                <w:rFonts w:ascii="Cambria" w:hAnsi="Cambria" w:cs="Arial"/>
              </w:rPr>
            </w:pPr>
            <w:r w:rsidRPr="00E63E49">
              <w:rPr>
                <w:rFonts w:ascii="Cambria" w:hAnsi="Cambria" w:cs="Arial"/>
              </w:rPr>
              <w:t>Prace klasowe,</w:t>
            </w:r>
          </w:p>
          <w:p w14:paraId="387CED81" w14:textId="77777777" w:rsidR="00E63E49" w:rsidRPr="00E63E49" w:rsidRDefault="00E63E49" w:rsidP="00E63E49">
            <w:pPr>
              <w:tabs>
                <w:tab w:val="left" w:pos="284"/>
              </w:tabs>
              <w:rPr>
                <w:rFonts w:ascii="Cambria" w:hAnsi="Cambria" w:cs="Arial"/>
              </w:rPr>
            </w:pPr>
            <w:r w:rsidRPr="00E63E49">
              <w:rPr>
                <w:rFonts w:ascii="Cambria" w:hAnsi="Cambria" w:cs="Arial"/>
              </w:rPr>
              <w:t xml:space="preserve">sprawdziany, </w:t>
            </w:r>
            <w:r w:rsidRPr="00E63E49">
              <w:rPr>
                <w:rFonts w:ascii="Cambria" w:hAnsi="Cambria" w:cs="Arial"/>
              </w:rPr>
              <w:br/>
              <w:t>kartkówki.</w:t>
            </w:r>
          </w:p>
        </w:tc>
        <w:tc>
          <w:tcPr>
            <w:tcW w:w="2143" w:type="dxa"/>
            <w:tcBorders>
              <w:top w:val="single" w:sz="4" w:space="0" w:color="000000"/>
              <w:left w:val="single" w:sz="4" w:space="0" w:color="000000"/>
              <w:bottom w:val="single" w:sz="4" w:space="0" w:color="000000"/>
            </w:tcBorders>
            <w:shd w:val="clear" w:color="auto" w:fill="auto"/>
            <w:vAlign w:val="center"/>
          </w:tcPr>
          <w:p w14:paraId="2BB03293" w14:textId="77777777" w:rsidR="00E63E49" w:rsidRPr="00E63E49" w:rsidRDefault="00E63E49" w:rsidP="00E63E49">
            <w:pPr>
              <w:tabs>
                <w:tab w:val="left" w:pos="284"/>
              </w:tabs>
              <w:rPr>
                <w:rFonts w:ascii="Cambria" w:hAnsi="Cambria" w:cs="Arial"/>
              </w:rPr>
            </w:pPr>
            <w:r w:rsidRPr="00E63E49">
              <w:rPr>
                <w:rFonts w:ascii="Cambria" w:hAnsi="Cambria" w:cs="Arial"/>
              </w:rPr>
              <w:t>Prace domowe ustne i pisemne,</w:t>
            </w:r>
            <w:r w:rsidRPr="00E63E49">
              <w:rPr>
                <w:rFonts w:ascii="Cambria" w:hAnsi="Cambria" w:cs="Arial"/>
              </w:rPr>
              <w:br/>
              <w:t>przygotowanie do lekcji.</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0FA89" w14:textId="77777777" w:rsidR="00E63E49" w:rsidRPr="00E63E49" w:rsidRDefault="00E63E49" w:rsidP="00E63E49">
            <w:pPr>
              <w:tabs>
                <w:tab w:val="left" w:pos="284"/>
              </w:tabs>
              <w:ind w:left="48"/>
              <w:rPr>
                <w:rFonts w:ascii="Cambria" w:hAnsi="Cambria" w:cs="Arial"/>
              </w:rPr>
            </w:pPr>
            <w:r w:rsidRPr="00E63E49">
              <w:rPr>
                <w:rFonts w:ascii="Cambria" w:hAnsi="Cambria" w:cs="Arial"/>
              </w:rPr>
              <w:t xml:space="preserve">Aktywność na lekcji </w:t>
            </w:r>
            <w:r w:rsidRPr="00E63E49">
              <w:rPr>
                <w:rFonts w:ascii="Cambria" w:hAnsi="Cambria" w:cs="Arial"/>
              </w:rPr>
              <w:br/>
              <w:t>i poza nią,</w:t>
            </w:r>
            <w:r w:rsidRPr="00E63E49">
              <w:rPr>
                <w:rFonts w:ascii="Cambria" w:hAnsi="Cambria" w:cs="Arial"/>
              </w:rPr>
              <w:br/>
              <w:t xml:space="preserve">projekty, </w:t>
            </w:r>
            <w:r w:rsidRPr="00E63E49">
              <w:rPr>
                <w:rFonts w:ascii="Cambria" w:hAnsi="Cambria" w:cs="Arial"/>
              </w:rPr>
              <w:br/>
              <w:t>prace w grupach.</w:t>
            </w:r>
            <w:r w:rsidRPr="00E63E49">
              <w:rPr>
                <w:rFonts w:ascii="Cambria" w:hAnsi="Cambria" w:cs="Arial"/>
              </w:rPr>
              <w:br/>
            </w:r>
          </w:p>
        </w:tc>
      </w:tr>
      <w:tr w:rsidR="00E63E49" w:rsidRPr="00E63E49" w14:paraId="73E8D307" w14:textId="77777777" w:rsidTr="002A3D67">
        <w:trPr>
          <w:trHeight w:val="453"/>
        </w:trPr>
        <w:tc>
          <w:tcPr>
            <w:tcW w:w="2508" w:type="dxa"/>
            <w:tcBorders>
              <w:top w:val="single" w:sz="4" w:space="0" w:color="000000"/>
              <w:left w:val="single" w:sz="4" w:space="0" w:color="000000"/>
              <w:bottom w:val="single" w:sz="4" w:space="0" w:color="000000"/>
            </w:tcBorders>
            <w:shd w:val="clear" w:color="auto" w:fill="auto"/>
            <w:vAlign w:val="center"/>
          </w:tcPr>
          <w:p w14:paraId="4FEEE8EF" w14:textId="77777777" w:rsidR="00E63E49" w:rsidRPr="00E63E49" w:rsidRDefault="00E63E49" w:rsidP="00E63E49">
            <w:pPr>
              <w:tabs>
                <w:tab w:val="left" w:pos="284"/>
              </w:tabs>
              <w:ind w:left="63"/>
              <w:rPr>
                <w:rFonts w:ascii="Cambria" w:hAnsi="Cambria" w:cs="Arial"/>
              </w:rPr>
            </w:pPr>
            <w:r w:rsidRPr="00E63E49">
              <w:rPr>
                <w:rFonts w:ascii="Cambria" w:hAnsi="Cambria" w:cs="Arial"/>
              </w:rPr>
              <w:t>Oceny bieżące</w:t>
            </w:r>
          </w:p>
        </w:tc>
        <w:tc>
          <w:tcPr>
            <w:tcW w:w="66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6B0699" w14:textId="77777777" w:rsidR="00E63E49" w:rsidRPr="00E63E49" w:rsidRDefault="00E63E49" w:rsidP="00E63E49">
            <w:pPr>
              <w:tabs>
                <w:tab w:val="left" w:pos="284"/>
              </w:tabs>
              <w:ind w:left="106"/>
              <w:jc w:val="both"/>
              <w:rPr>
                <w:rFonts w:ascii="Cambria" w:hAnsi="Cambria" w:cs="Arial"/>
              </w:rPr>
            </w:pPr>
            <w:r w:rsidRPr="00E63E49">
              <w:rPr>
                <w:rFonts w:ascii="Cambria" w:hAnsi="Cambria" w:cs="Arial"/>
              </w:rPr>
              <w:t>Uczeń powinien uzyskać ocenę w każdym z obszarów</w:t>
            </w:r>
          </w:p>
        </w:tc>
      </w:tr>
      <w:tr w:rsidR="00E63E49" w:rsidRPr="00E63E49" w14:paraId="07A97984" w14:textId="77777777" w:rsidTr="002A3D67">
        <w:trPr>
          <w:trHeight w:val="1509"/>
        </w:trPr>
        <w:tc>
          <w:tcPr>
            <w:tcW w:w="2508" w:type="dxa"/>
            <w:tcBorders>
              <w:top w:val="single" w:sz="4" w:space="0" w:color="000000"/>
              <w:left w:val="single" w:sz="4" w:space="0" w:color="000000"/>
              <w:bottom w:val="single" w:sz="4" w:space="0" w:color="000000"/>
            </w:tcBorders>
            <w:shd w:val="clear" w:color="auto" w:fill="auto"/>
            <w:vAlign w:val="center"/>
          </w:tcPr>
          <w:p w14:paraId="45F49D44" w14:textId="77777777" w:rsidR="00E63E49" w:rsidRPr="00E63E49" w:rsidRDefault="00E63E49" w:rsidP="00E63E49">
            <w:pPr>
              <w:tabs>
                <w:tab w:val="left" w:pos="284"/>
              </w:tabs>
              <w:ind w:left="63"/>
              <w:rPr>
                <w:rFonts w:ascii="Cambria" w:hAnsi="Cambria" w:cs="Arial"/>
              </w:rPr>
            </w:pPr>
            <w:r w:rsidRPr="00E63E49">
              <w:rPr>
                <w:rFonts w:ascii="Cambria" w:hAnsi="Cambria" w:cs="Arial"/>
              </w:rPr>
              <w:t xml:space="preserve">Ocena </w:t>
            </w:r>
            <w:r w:rsidRPr="008C2121">
              <w:rPr>
                <w:rFonts w:ascii="Cambria" w:hAnsi="Cambria" w:cs="Arial"/>
              </w:rPr>
              <w:t xml:space="preserve">śródroczna </w:t>
            </w:r>
            <w:r w:rsidRPr="008C2121">
              <w:rPr>
                <w:rFonts w:ascii="Cambria" w:hAnsi="Cambria" w:cs="Arial"/>
              </w:rPr>
              <w:br/>
              <w:t>i</w:t>
            </w:r>
            <w:r w:rsidRPr="00E63E49">
              <w:rPr>
                <w:rFonts w:ascii="Cambria" w:hAnsi="Cambria" w:cs="Arial"/>
              </w:rPr>
              <w:t xml:space="preserve"> </w:t>
            </w:r>
            <w:proofErr w:type="spellStart"/>
            <w:r w:rsidRPr="00E63E49">
              <w:rPr>
                <w:rFonts w:ascii="Cambria" w:hAnsi="Cambria" w:cs="Arial"/>
              </w:rPr>
              <w:t>końcoworoczna</w:t>
            </w:r>
            <w:proofErr w:type="spellEnd"/>
          </w:p>
        </w:tc>
        <w:tc>
          <w:tcPr>
            <w:tcW w:w="66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421EEE" w14:textId="77777777" w:rsidR="002A3D67" w:rsidRPr="00E63E49" w:rsidRDefault="00E63E49" w:rsidP="002A3D67">
            <w:pPr>
              <w:tabs>
                <w:tab w:val="left" w:pos="284"/>
              </w:tabs>
              <w:ind w:left="106"/>
              <w:jc w:val="both"/>
              <w:rPr>
                <w:rFonts w:ascii="Cambria" w:hAnsi="Cambria" w:cs="Arial"/>
              </w:rPr>
            </w:pPr>
            <w:r w:rsidRPr="00E63E49">
              <w:rPr>
                <w:rFonts w:ascii="Cambria" w:hAnsi="Cambria" w:cs="Arial"/>
              </w:rPr>
              <w:t xml:space="preserve">Przy wystawianiu ocen brane są pod uwagę poszczególne obszary </w:t>
            </w:r>
            <w:r w:rsidRPr="00E63E49">
              <w:rPr>
                <w:rFonts w:ascii="Cambria" w:hAnsi="Cambria" w:cs="Arial"/>
              </w:rPr>
              <w:br/>
              <w:t xml:space="preserve">w kolejności A – największe znaczenie, potem C i B. </w:t>
            </w:r>
            <w:r w:rsidRPr="00E63E49">
              <w:rPr>
                <w:rFonts w:ascii="Cambria" w:hAnsi="Cambria" w:cs="Arial"/>
              </w:rPr>
              <w:br/>
              <w:t xml:space="preserve">W procesie oceniania </w:t>
            </w:r>
            <w:r w:rsidRPr="002A3D67">
              <w:rPr>
                <w:rFonts w:ascii="Cambria" w:hAnsi="Cambria" w:cs="Arial"/>
                <w:b/>
                <w:u w:val="single"/>
              </w:rPr>
              <w:t>każdy uczeń jest traktowany indywidualnie</w:t>
            </w:r>
            <w:r w:rsidRPr="00E63E49">
              <w:rPr>
                <w:rFonts w:ascii="Cambria" w:hAnsi="Cambria" w:cs="Arial"/>
              </w:rPr>
              <w:t xml:space="preserve">. </w:t>
            </w:r>
          </w:p>
        </w:tc>
      </w:tr>
    </w:tbl>
    <w:p w14:paraId="0BA76365" w14:textId="77777777" w:rsidR="002A3D67" w:rsidRDefault="002A3D67" w:rsidP="00E63E49">
      <w:pPr>
        <w:tabs>
          <w:tab w:val="left" w:pos="284"/>
        </w:tabs>
        <w:ind w:left="567"/>
        <w:jc w:val="both"/>
        <w:rPr>
          <w:rFonts w:ascii="Cambria" w:hAnsi="Cambria" w:cs="Arial"/>
        </w:rPr>
      </w:pPr>
    </w:p>
    <w:p w14:paraId="15B0F84D" w14:textId="298E6BE6" w:rsidR="00B03105" w:rsidRDefault="00E63E49" w:rsidP="00B03105">
      <w:pPr>
        <w:numPr>
          <w:ilvl w:val="0"/>
          <w:numId w:val="117"/>
        </w:numPr>
        <w:tabs>
          <w:tab w:val="left" w:pos="284"/>
        </w:tabs>
        <w:ind w:left="0" w:firstLine="567"/>
        <w:jc w:val="both"/>
        <w:rPr>
          <w:rFonts w:ascii="Cambria" w:hAnsi="Cambria" w:cs="Arial"/>
        </w:rPr>
      </w:pPr>
      <w:r w:rsidRPr="00E63E49">
        <w:rPr>
          <w:rFonts w:ascii="Cambria" w:hAnsi="Cambria" w:cs="Arial"/>
        </w:rPr>
        <w:t xml:space="preserve">Z przedmiotów: wychowanie fizyczne, plastyka, muzyka, zajęcia komputerowe,  informatyka, </w:t>
      </w:r>
      <w:r w:rsidR="00F16ABD">
        <w:rPr>
          <w:rFonts w:ascii="Cambria" w:hAnsi="Cambria" w:cs="Arial"/>
        </w:rPr>
        <w:t xml:space="preserve">technika </w:t>
      </w:r>
      <w:r w:rsidRPr="00E63E49">
        <w:rPr>
          <w:rFonts w:ascii="Cambria" w:hAnsi="Cambria" w:cs="Arial"/>
        </w:rPr>
        <w:t xml:space="preserve">i zajęcia techniczne ocena </w:t>
      </w:r>
      <w:r w:rsidRPr="008C2121">
        <w:rPr>
          <w:rFonts w:ascii="Cambria" w:hAnsi="Cambria" w:cs="Arial"/>
        </w:rPr>
        <w:t>śródroczna i</w:t>
      </w:r>
      <w:r w:rsidRPr="00E63E49">
        <w:rPr>
          <w:rFonts w:ascii="Cambria" w:hAnsi="Cambria" w:cs="Arial"/>
        </w:rPr>
        <w:t xml:space="preserve"> </w:t>
      </w:r>
      <w:proofErr w:type="spellStart"/>
      <w:r w:rsidRPr="00E63E49">
        <w:rPr>
          <w:rFonts w:ascii="Cambria" w:hAnsi="Cambria" w:cs="Arial"/>
        </w:rPr>
        <w:t>końcoworoczna</w:t>
      </w:r>
      <w:proofErr w:type="spellEnd"/>
      <w:r w:rsidRPr="00E63E49">
        <w:rPr>
          <w:rFonts w:ascii="Cambria" w:hAnsi="Cambria" w:cs="Arial"/>
        </w:rPr>
        <w:t xml:space="preserve"> nie jest wystawiana w sposób określony jak powyżej.</w:t>
      </w:r>
    </w:p>
    <w:p w14:paraId="1BB0698A" w14:textId="77777777" w:rsidR="00BA3B36" w:rsidRDefault="00BA3B36" w:rsidP="00BA3B36">
      <w:pPr>
        <w:tabs>
          <w:tab w:val="left" w:pos="284"/>
        </w:tabs>
        <w:ind w:left="567"/>
        <w:jc w:val="both"/>
        <w:rPr>
          <w:rFonts w:ascii="Cambria" w:hAnsi="Cambria" w:cs="Arial"/>
        </w:rPr>
      </w:pPr>
    </w:p>
    <w:p w14:paraId="57CE2D65" w14:textId="3E558D76" w:rsidR="00BA3B36" w:rsidRDefault="00BA3B36" w:rsidP="00B03105">
      <w:pPr>
        <w:numPr>
          <w:ilvl w:val="0"/>
          <w:numId w:val="117"/>
        </w:numPr>
        <w:tabs>
          <w:tab w:val="left" w:pos="284"/>
        </w:tabs>
        <w:ind w:left="0" w:firstLine="567"/>
        <w:jc w:val="both"/>
        <w:rPr>
          <w:rFonts w:ascii="Cambria" w:hAnsi="Cambria" w:cs="Arial"/>
        </w:rPr>
      </w:pPr>
      <w:r>
        <w:rPr>
          <w:rFonts w:ascii="Cambria" w:hAnsi="Cambria" w:cs="Arial"/>
        </w:rPr>
        <w:t xml:space="preserve">Skreślony. </w:t>
      </w:r>
    </w:p>
    <w:p w14:paraId="59CD918C" w14:textId="77777777" w:rsidR="00BA3B36" w:rsidRPr="00BA3B36" w:rsidRDefault="00BA3B36" w:rsidP="00BA3B36">
      <w:pPr>
        <w:tabs>
          <w:tab w:val="left" w:pos="284"/>
        </w:tabs>
        <w:ind w:left="567"/>
        <w:jc w:val="both"/>
        <w:rPr>
          <w:rFonts w:ascii="Cambria" w:hAnsi="Cambria" w:cs="Arial"/>
        </w:rPr>
      </w:pPr>
    </w:p>
    <w:p w14:paraId="41325932" w14:textId="77777777" w:rsidR="00B03105" w:rsidRPr="00D65D96" w:rsidRDefault="00B03105" w:rsidP="00B80DE4">
      <w:pPr>
        <w:numPr>
          <w:ilvl w:val="0"/>
          <w:numId w:val="117"/>
        </w:numPr>
        <w:tabs>
          <w:tab w:val="left" w:pos="284"/>
        </w:tabs>
        <w:ind w:left="0" w:firstLine="567"/>
        <w:jc w:val="both"/>
        <w:rPr>
          <w:rFonts w:ascii="Cambria" w:hAnsi="Cambria" w:cs="Arial"/>
        </w:rPr>
      </w:pPr>
      <w:r w:rsidRPr="008C2121">
        <w:rPr>
          <w:rFonts w:ascii="Cambria" w:hAnsi="Cambria" w:cs="Arial"/>
        </w:rPr>
        <w:t>Śródroczne i roczne</w:t>
      </w:r>
      <w:r w:rsidRPr="00D65D96">
        <w:rPr>
          <w:rFonts w:ascii="Cambria" w:hAnsi="Cambria" w:cs="Arial"/>
          <w:color w:val="000000"/>
        </w:rPr>
        <w:t xml:space="preserve"> oceny klasyfikacyjne z zajęć edukacyjnych i klasyfikacyjna ocena zachowania nie mogą być średnią arytmetyczną ocen cząstkowych.</w:t>
      </w:r>
    </w:p>
    <w:p w14:paraId="4394A7FC" w14:textId="77777777" w:rsidR="00B03105" w:rsidRPr="00D65D96" w:rsidRDefault="00B03105" w:rsidP="00B03105">
      <w:pPr>
        <w:tabs>
          <w:tab w:val="left" w:pos="284"/>
        </w:tabs>
        <w:ind w:firstLine="567"/>
        <w:jc w:val="both"/>
        <w:rPr>
          <w:rFonts w:ascii="Cambria" w:hAnsi="Cambria" w:cs="Arial"/>
        </w:rPr>
      </w:pPr>
    </w:p>
    <w:p w14:paraId="38FD39B3" w14:textId="77777777" w:rsidR="00B03105" w:rsidRPr="00D65D96" w:rsidRDefault="00B03105" w:rsidP="00B80DE4">
      <w:pPr>
        <w:numPr>
          <w:ilvl w:val="0"/>
          <w:numId w:val="117"/>
        </w:numPr>
        <w:tabs>
          <w:tab w:val="left" w:pos="284"/>
        </w:tabs>
        <w:ind w:left="0" w:firstLine="567"/>
        <w:jc w:val="both"/>
        <w:rPr>
          <w:rFonts w:ascii="Cambria" w:hAnsi="Cambria" w:cs="Arial"/>
        </w:rPr>
      </w:pPr>
      <w:r w:rsidRPr="00D65D96">
        <w:rPr>
          <w:rFonts w:ascii="Cambria" w:hAnsi="Cambria" w:cs="Arial"/>
          <w:color w:val="000000"/>
        </w:rPr>
        <w:t xml:space="preserve">Oceny klasyfikacyjne ustalone za ostatni okres roku szkolnego z poszczególnych zajęć edukacyjnych i klasyfikacyjna ocena zachowania są ocenami uwzględniającymi wiadomości </w:t>
      </w:r>
      <w:r w:rsidRPr="00D65D96">
        <w:rPr>
          <w:rFonts w:ascii="Cambria" w:hAnsi="Cambria" w:cs="Arial"/>
          <w:color w:val="000000"/>
        </w:rPr>
        <w:br/>
        <w:t>i umiejętności oraz zachowanie ucznia z poprzedniego okresu.</w:t>
      </w:r>
    </w:p>
    <w:p w14:paraId="659B68FC" w14:textId="77777777" w:rsidR="00B03105" w:rsidRPr="00D65D96" w:rsidRDefault="00B03105" w:rsidP="00B03105">
      <w:pPr>
        <w:pStyle w:val="Obszartekstu"/>
        <w:tabs>
          <w:tab w:val="left" w:pos="284"/>
        </w:tabs>
        <w:suppressAutoHyphens/>
        <w:ind w:firstLine="567"/>
        <w:jc w:val="both"/>
        <w:rPr>
          <w:rFonts w:ascii="Cambria" w:hAnsi="Cambria" w:cs="Arial"/>
          <w:sz w:val="22"/>
          <w:szCs w:val="22"/>
        </w:rPr>
      </w:pPr>
    </w:p>
    <w:p w14:paraId="1617670A" w14:textId="7CE37DFF" w:rsidR="00B03105" w:rsidRPr="00BA3B36" w:rsidRDefault="00B03105" w:rsidP="004832C8">
      <w:pPr>
        <w:pStyle w:val="Obszartekstu"/>
        <w:numPr>
          <w:ilvl w:val="0"/>
          <w:numId w:val="117"/>
        </w:numPr>
        <w:tabs>
          <w:tab w:val="left" w:pos="284"/>
        </w:tabs>
        <w:suppressAutoHyphens/>
        <w:ind w:left="0" w:firstLine="567"/>
        <w:jc w:val="both"/>
        <w:rPr>
          <w:rFonts w:ascii="Cambria" w:hAnsi="Cambria" w:cs="Arial"/>
          <w:sz w:val="22"/>
          <w:szCs w:val="22"/>
        </w:rPr>
      </w:pPr>
      <w:r w:rsidRPr="00BA3B36">
        <w:rPr>
          <w:rFonts w:ascii="Cambria" w:eastAsia="Calibri" w:hAnsi="Cambria" w:cs="Arial"/>
          <w:noProof/>
          <w:snapToGrid/>
          <w:sz w:val="22"/>
          <w:szCs w:val="22"/>
          <w:lang w:eastAsia="en-US"/>
        </w:rPr>
        <w:t>Śródroczne i roczne</w:t>
      </w:r>
      <w:r w:rsidRPr="00BA3B36">
        <w:rPr>
          <w:rFonts w:ascii="Cambria" w:hAnsi="Cambria" w:cs="Arial"/>
          <w:sz w:val="22"/>
          <w:szCs w:val="22"/>
        </w:rPr>
        <w:t xml:space="preserve"> oceny klasyfikacyjne z obowiązkowych zajęć edukacyjnych ustalają nauczyciele prowadzący poszczególne ob</w:t>
      </w:r>
      <w:r w:rsidR="004832C8" w:rsidRPr="00BA3B36">
        <w:rPr>
          <w:rFonts w:ascii="Cambria" w:hAnsi="Cambria" w:cs="Arial"/>
          <w:sz w:val="22"/>
          <w:szCs w:val="22"/>
        </w:rPr>
        <w:t>owiązkowe zajęcia edukacyjne. Ś</w:t>
      </w:r>
      <w:r w:rsidRPr="00BA3B36">
        <w:rPr>
          <w:rFonts w:ascii="Cambria" w:eastAsia="Calibri" w:hAnsi="Cambria" w:cs="Arial"/>
          <w:noProof/>
          <w:snapToGrid/>
          <w:sz w:val="22"/>
          <w:szCs w:val="22"/>
          <w:lang w:eastAsia="en-US"/>
        </w:rPr>
        <w:t xml:space="preserve">ródroczną </w:t>
      </w:r>
      <w:r w:rsidR="004832C8" w:rsidRPr="00BA3B36">
        <w:rPr>
          <w:rFonts w:ascii="Cambria" w:hAnsi="Cambria" w:cs="Arial"/>
          <w:sz w:val="22"/>
          <w:szCs w:val="22"/>
        </w:rPr>
        <w:t xml:space="preserve">ocenę klasyfikacyjną zachowania  ustala wychowawca klasy po zasięgnięciu opinii nauczycieli. </w:t>
      </w:r>
      <w:r w:rsidR="004832C8" w:rsidRPr="00BA3B36">
        <w:rPr>
          <w:rFonts w:ascii="Cambria" w:eastAsia="Calibri" w:hAnsi="Cambria" w:cs="Arial"/>
          <w:noProof/>
          <w:snapToGrid/>
          <w:sz w:val="22"/>
          <w:szCs w:val="22"/>
          <w:lang w:eastAsia="en-US"/>
        </w:rPr>
        <w:t>R</w:t>
      </w:r>
      <w:r w:rsidRPr="00BA3B36">
        <w:rPr>
          <w:rFonts w:ascii="Cambria" w:eastAsia="Calibri" w:hAnsi="Cambria" w:cs="Arial"/>
          <w:noProof/>
          <w:snapToGrid/>
          <w:sz w:val="22"/>
          <w:szCs w:val="22"/>
          <w:lang w:eastAsia="en-US"/>
        </w:rPr>
        <w:t>oczną</w:t>
      </w:r>
      <w:r w:rsidR="00D42018" w:rsidRPr="00BA3B36">
        <w:rPr>
          <w:rFonts w:ascii="Cambria" w:eastAsia="Calibri" w:hAnsi="Cambria" w:cs="Arial"/>
          <w:noProof/>
          <w:snapToGrid/>
          <w:sz w:val="22"/>
          <w:szCs w:val="22"/>
          <w:lang w:eastAsia="en-US"/>
        </w:rPr>
        <w:t xml:space="preserve"> </w:t>
      </w:r>
      <w:r w:rsidRPr="00BA3B36">
        <w:rPr>
          <w:rFonts w:ascii="Cambria" w:hAnsi="Cambria" w:cs="Arial"/>
          <w:sz w:val="22"/>
          <w:szCs w:val="22"/>
        </w:rPr>
        <w:t>o</w:t>
      </w:r>
      <w:r w:rsidR="004832C8" w:rsidRPr="00BA3B36">
        <w:rPr>
          <w:rFonts w:ascii="Cambria" w:hAnsi="Cambria" w:cs="Arial"/>
          <w:sz w:val="22"/>
          <w:szCs w:val="22"/>
        </w:rPr>
        <w:t>cenę klasyfikacyjną zachowania ustala</w:t>
      </w:r>
      <w:r w:rsidRPr="00BA3B36">
        <w:rPr>
          <w:rFonts w:ascii="Cambria" w:hAnsi="Cambria" w:cs="Arial"/>
          <w:sz w:val="22"/>
          <w:szCs w:val="22"/>
        </w:rPr>
        <w:t xml:space="preserve"> wychowawca klasy po z</w:t>
      </w:r>
      <w:r w:rsidR="004832C8" w:rsidRPr="00BA3B36">
        <w:rPr>
          <w:rFonts w:ascii="Cambria" w:hAnsi="Cambria" w:cs="Arial"/>
          <w:sz w:val="22"/>
          <w:szCs w:val="22"/>
        </w:rPr>
        <w:t xml:space="preserve">asięgnięciu opinii nauczycieli i </w:t>
      </w:r>
      <w:r w:rsidRPr="00BA3B36">
        <w:rPr>
          <w:rFonts w:ascii="Cambria" w:hAnsi="Cambria" w:cs="Arial"/>
          <w:sz w:val="22"/>
          <w:szCs w:val="22"/>
        </w:rPr>
        <w:t xml:space="preserve"> ocenianego ucznia.</w:t>
      </w:r>
    </w:p>
    <w:p w14:paraId="1AD895CB" w14:textId="77777777" w:rsidR="00B03105" w:rsidRPr="00D65D96" w:rsidRDefault="00B03105" w:rsidP="00B03105">
      <w:pPr>
        <w:pStyle w:val="Obszartekstu"/>
        <w:tabs>
          <w:tab w:val="left" w:pos="284"/>
        </w:tabs>
        <w:suppressAutoHyphens/>
        <w:ind w:firstLine="426"/>
        <w:jc w:val="both"/>
        <w:rPr>
          <w:rFonts w:ascii="Cambria" w:hAnsi="Cambria" w:cs="Arial"/>
          <w:sz w:val="22"/>
          <w:szCs w:val="22"/>
        </w:rPr>
      </w:pPr>
    </w:p>
    <w:p w14:paraId="01F75834" w14:textId="77777777" w:rsidR="00B03105" w:rsidRPr="00D65D96" w:rsidRDefault="00B03105" w:rsidP="00B80DE4">
      <w:pPr>
        <w:pStyle w:val="Obszartekstu"/>
        <w:numPr>
          <w:ilvl w:val="0"/>
          <w:numId w:val="117"/>
        </w:numPr>
        <w:tabs>
          <w:tab w:val="left" w:pos="284"/>
        </w:tabs>
        <w:suppressAutoHyphens/>
        <w:ind w:left="0" w:firstLine="567"/>
        <w:jc w:val="both"/>
        <w:rPr>
          <w:rFonts w:ascii="Cambria" w:hAnsi="Cambria" w:cs="Arial"/>
          <w:sz w:val="22"/>
          <w:szCs w:val="22"/>
        </w:rPr>
      </w:pPr>
      <w:r w:rsidRPr="008C2121">
        <w:rPr>
          <w:rFonts w:ascii="Cambria" w:eastAsia="Calibri" w:hAnsi="Cambria" w:cs="Arial"/>
          <w:noProof/>
          <w:snapToGrid/>
          <w:sz w:val="22"/>
          <w:szCs w:val="22"/>
          <w:lang w:eastAsia="en-US"/>
        </w:rPr>
        <w:t>Śródroczne i roczne</w:t>
      </w:r>
      <w:r w:rsidRPr="00D65D96">
        <w:rPr>
          <w:rFonts w:ascii="Cambria" w:hAnsi="Cambria" w:cs="Arial"/>
          <w:sz w:val="22"/>
          <w:szCs w:val="22"/>
        </w:rPr>
        <w:t xml:space="preserv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08FF7300" w14:textId="77777777" w:rsidR="00B03105" w:rsidRPr="00D65D96" w:rsidRDefault="00B03105" w:rsidP="00B03105">
      <w:pPr>
        <w:pStyle w:val="Obszartekstu"/>
        <w:tabs>
          <w:tab w:val="left" w:pos="284"/>
        </w:tabs>
        <w:suppressAutoHyphens/>
        <w:ind w:firstLine="567"/>
        <w:jc w:val="both"/>
        <w:rPr>
          <w:rFonts w:ascii="Cambria" w:hAnsi="Cambria" w:cs="Arial"/>
          <w:sz w:val="22"/>
          <w:szCs w:val="22"/>
        </w:rPr>
      </w:pPr>
    </w:p>
    <w:p w14:paraId="4AEB6BA4" w14:textId="77777777" w:rsidR="00B03105" w:rsidRPr="00D65D96" w:rsidRDefault="00B03105" w:rsidP="00B80DE4">
      <w:pPr>
        <w:pStyle w:val="Obszartekstu"/>
        <w:numPr>
          <w:ilvl w:val="0"/>
          <w:numId w:val="117"/>
        </w:numPr>
        <w:tabs>
          <w:tab w:val="left" w:pos="284"/>
        </w:tabs>
        <w:suppressAutoHyphens/>
        <w:ind w:left="0" w:firstLine="567"/>
        <w:jc w:val="both"/>
        <w:rPr>
          <w:rFonts w:ascii="Cambria" w:hAnsi="Cambria" w:cs="Arial"/>
          <w:sz w:val="22"/>
          <w:szCs w:val="22"/>
        </w:rPr>
      </w:pPr>
      <w:r w:rsidRPr="00D65D96">
        <w:rPr>
          <w:rFonts w:ascii="Cambria" w:hAnsi="Cambria" w:cs="Arial"/>
          <w:color w:val="000000"/>
          <w:sz w:val="22"/>
          <w:szCs w:val="22"/>
        </w:rPr>
        <w:lastRenderedPageBreak/>
        <w:t xml:space="preserve">Ustalone przez nauczycieli  </w:t>
      </w:r>
      <w:r w:rsidRPr="00066E15">
        <w:rPr>
          <w:rFonts w:ascii="Cambria" w:hAnsi="Cambria" w:cs="Arial"/>
          <w:color w:val="000000"/>
          <w:sz w:val="22"/>
          <w:szCs w:val="22"/>
        </w:rPr>
        <w:t>śródroczne i</w:t>
      </w:r>
      <w:r w:rsidRPr="00D65D96">
        <w:rPr>
          <w:rFonts w:ascii="Cambria" w:hAnsi="Cambria" w:cs="Arial"/>
          <w:color w:val="000000"/>
          <w:sz w:val="22"/>
          <w:szCs w:val="22"/>
        </w:rPr>
        <w:t xml:space="preserve"> roczne oceny klasyfikacyjne z poszczególnych zajęć edukacyjnych i klasyfikacyjna ocena zachowania ucznia ustalona przez wychowawcę nie może być uchylona ani zmieniona decyzją administracyjną.</w:t>
      </w:r>
    </w:p>
    <w:p w14:paraId="448D5C98" w14:textId="77777777" w:rsidR="00B03105" w:rsidRPr="00D65D96" w:rsidRDefault="00B03105" w:rsidP="00B03105">
      <w:pPr>
        <w:pStyle w:val="Obszartekstu"/>
        <w:tabs>
          <w:tab w:val="left" w:pos="284"/>
        </w:tabs>
        <w:suppressAutoHyphens/>
        <w:ind w:firstLine="567"/>
        <w:jc w:val="both"/>
        <w:rPr>
          <w:rFonts w:ascii="Cambria" w:hAnsi="Cambria" w:cs="Arial"/>
          <w:sz w:val="22"/>
          <w:szCs w:val="22"/>
        </w:rPr>
      </w:pPr>
    </w:p>
    <w:p w14:paraId="7E25FE98" w14:textId="77777777" w:rsidR="00B03105" w:rsidRPr="00D65D96" w:rsidRDefault="00B03105" w:rsidP="00B80DE4">
      <w:pPr>
        <w:pStyle w:val="Obszartekstu"/>
        <w:numPr>
          <w:ilvl w:val="0"/>
          <w:numId w:val="117"/>
        </w:numPr>
        <w:tabs>
          <w:tab w:val="left" w:pos="426"/>
        </w:tabs>
        <w:suppressAutoHyphens/>
        <w:ind w:left="0" w:firstLine="567"/>
        <w:jc w:val="both"/>
        <w:rPr>
          <w:rFonts w:ascii="Cambria" w:hAnsi="Cambria" w:cs="Arial"/>
          <w:sz w:val="22"/>
          <w:szCs w:val="22"/>
        </w:rPr>
      </w:pPr>
      <w:r w:rsidRPr="00D65D96">
        <w:rPr>
          <w:rFonts w:ascii="Cambria" w:hAnsi="Cambria" w:cs="Arial"/>
          <w:sz w:val="22"/>
          <w:szCs w:val="22"/>
        </w:rPr>
        <w:t>W przypadku przedmiotu nauczanego w danym roku szkolnym tylko w pierwszym okresie ocena śródroczna staje się oceną roczną.</w:t>
      </w:r>
    </w:p>
    <w:p w14:paraId="12A50316" w14:textId="77777777" w:rsidR="00B03105" w:rsidRPr="00D65D96" w:rsidRDefault="00B03105" w:rsidP="00B03105">
      <w:pPr>
        <w:pStyle w:val="Obszartekstu"/>
        <w:tabs>
          <w:tab w:val="left" w:pos="426"/>
        </w:tabs>
        <w:suppressAutoHyphens/>
        <w:ind w:firstLine="567"/>
        <w:jc w:val="both"/>
        <w:rPr>
          <w:rFonts w:ascii="Cambria" w:hAnsi="Cambria" w:cs="Arial"/>
          <w:sz w:val="22"/>
          <w:szCs w:val="22"/>
        </w:rPr>
      </w:pPr>
    </w:p>
    <w:p w14:paraId="5F740BD4" w14:textId="77777777" w:rsidR="00B03105" w:rsidRPr="00D65D96" w:rsidRDefault="00B03105" w:rsidP="00B80DE4">
      <w:pPr>
        <w:pStyle w:val="Obszartekstu"/>
        <w:numPr>
          <w:ilvl w:val="0"/>
          <w:numId w:val="117"/>
        </w:numPr>
        <w:tabs>
          <w:tab w:val="left" w:pos="426"/>
        </w:tabs>
        <w:suppressAutoHyphens/>
        <w:ind w:left="0" w:firstLine="567"/>
        <w:jc w:val="both"/>
        <w:rPr>
          <w:rFonts w:ascii="Cambria" w:hAnsi="Cambria" w:cs="Arial"/>
          <w:sz w:val="22"/>
          <w:szCs w:val="22"/>
        </w:rPr>
      </w:pPr>
      <w:r w:rsidRPr="00D65D96">
        <w:rPr>
          <w:rFonts w:ascii="Cambria" w:hAnsi="Cambria" w:cs="Arial"/>
          <w:sz w:val="22"/>
          <w:szCs w:val="22"/>
        </w:rPr>
        <w:t>W przypadku, gdy zajęcia edukacyjne prowadzone są przez więcej niż jednego nauczyciela, ocena wystawiana jest przez wszystkich nauczycieli uczących danego przedmiotu.</w:t>
      </w:r>
    </w:p>
    <w:p w14:paraId="01F69DA2" w14:textId="77777777" w:rsidR="00B03105" w:rsidRPr="00D65D96" w:rsidRDefault="00B03105" w:rsidP="00B03105">
      <w:pPr>
        <w:pStyle w:val="Obszartekstu"/>
        <w:tabs>
          <w:tab w:val="left" w:pos="284"/>
        </w:tabs>
        <w:suppressAutoHyphens/>
        <w:ind w:firstLine="567"/>
        <w:jc w:val="both"/>
        <w:rPr>
          <w:rFonts w:ascii="Cambria" w:hAnsi="Cambria" w:cs="Arial"/>
          <w:sz w:val="22"/>
          <w:szCs w:val="22"/>
        </w:rPr>
      </w:pPr>
    </w:p>
    <w:p w14:paraId="6D0A0C9E" w14:textId="77777777" w:rsidR="00B03105" w:rsidRPr="00AC1A2A" w:rsidRDefault="00B03105" w:rsidP="00B80DE4">
      <w:pPr>
        <w:pStyle w:val="Obszartekstu"/>
        <w:numPr>
          <w:ilvl w:val="0"/>
          <w:numId w:val="117"/>
        </w:numPr>
        <w:tabs>
          <w:tab w:val="left" w:pos="567"/>
          <w:tab w:val="left" w:pos="793"/>
        </w:tabs>
        <w:suppressAutoHyphens/>
        <w:ind w:left="0" w:firstLine="567"/>
        <w:jc w:val="both"/>
        <w:rPr>
          <w:rFonts w:ascii="Cambria" w:hAnsi="Cambria" w:cs="Arial"/>
          <w:b/>
          <w:sz w:val="22"/>
          <w:szCs w:val="22"/>
        </w:rPr>
      </w:pPr>
      <w:r w:rsidRPr="00AC1A2A">
        <w:rPr>
          <w:rFonts w:ascii="Cambria" w:hAnsi="Cambria" w:cs="Arial"/>
          <w:sz w:val="22"/>
          <w:szCs w:val="22"/>
        </w:rPr>
        <w:t>O osiągnięciach i postępach, uczniowie i ich rodzice (prawni opiekunowie) są informowani na zebraniach ogólnych i indy</w:t>
      </w:r>
      <w:r w:rsidR="00AC1A2A">
        <w:rPr>
          <w:rFonts w:ascii="Cambria" w:hAnsi="Cambria" w:cs="Arial"/>
          <w:sz w:val="22"/>
          <w:szCs w:val="22"/>
        </w:rPr>
        <w:t>widualnych.</w:t>
      </w:r>
    </w:p>
    <w:p w14:paraId="3592EF28" w14:textId="77777777" w:rsidR="00AC1A2A" w:rsidRPr="00AC1A2A" w:rsidRDefault="00AC1A2A" w:rsidP="00AC1A2A">
      <w:pPr>
        <w:pStyle w:val="Obszartekstu"/>
        <w:tabs>
          <w:tab w:val="left" w:pos="567"/>
          <w:tab w:val="left" w:pos="793"/>
        </w:tabs>
        <w:suppressAutoHyphens/>
        <w:jc w:val="both"/>
        <w:rPr>
          <w:rFonts w:ascii="Cambria" w:hAnsi="Cambria" w:cs="Arial"/>
          <w:b/>
          <w:sz w:val="22"/>
          <w:szCs w:val="22"/>
        </w:rPr>
      </w:pPr>
    </w:p>
    <w:p w14:paraId="60ED8F58" w14:textId="2A74E885" w:rsidR="009257B4" w:rsidRDefault="00C21697" w:rsidP="00B03105">
      <w:pPr>
        <w:pStyle w:val="Standard"/>
        <w:tabs>
          <w:tab w:val="left" w:pos="0"/>
        </w:tabs>
        <w:ind w:firstLine="567"/>
        <w:jc w:val="both"/>
        <w:rPr>
          <w:rFonts w:ascii="Cambria" w:hAnsi="Cambria" w:cs="Arial"/>
          <w:b/>
          <w:sz w:val="22"/>
          <w:szCs w:val="22"/>
        </w:rPr>
      </w:pPr>
      <w:r>
        <w:rPr>
          <w:rFonts w:ascii="Cambria" w:hAnsi="Cambria" w:cs="Arial"/>
          <w:b/>
          <w:sz w:val="22"/>
          <w:szCs w:val="22"/>
        </w:rPr>
        <w:t>§ 12</w:t>
      </w:r>
      <w:r w:rsidR="002E460A">
        <w:rPr>
          <w:rFonts w:ascii="Cambria" w:hAnsi="Cambria" w:cs="Arial"/>
          <w:b/>
          <w:sz w:val="22"/>
          <w:szCs w:val="22"/>
        </w:rPr>
        <w:t>7</w:t>
      </w:r>
      <w:r w:rsidR="00B03105" w:rsidRPr="00D65D96">
        <w:rPr>
          <w:rFonts w:ascii="Cambria" w:hAnsi="Cambria" w:cs="Arial"/>
          <w:b/>
          <w:sz w:val="22"/>
          <w:szCs w:val="22"/>
        </w:rPr>
        <w:t xml:space="preserve">. </w:t>
      </w:r>
      <w:r w:rsidR="009257B4">
        <w:rPr>
          <w:rFonts w:ascii="Cambria" w:hAnsi="Cambria" w:cs="Arial"/>
          <w:b/>
          <w:sz w:val="22"/>
          <w:szCs w:val="22"/>
        </w:rPr>
        <w:t>Terminy i formy informowania uczniów</w:t>
      </w:r>
      <w:r w:rsidR="00F512AA" w:rsidRPr="00F512AA">
        <w:rPr>
          <w:rFonts w:ascii="Cambria" w:hAnsi="Cambria" w:cs="Arial"/>
          <w:b/>
          <w:sz w:val="22"/>
          <w:szCs w:val="22"/>
        </w:rPr>
        <w:t xml:space="preserve"> i ich rodziców / prawnych opiekunów / o ocenach </w:t>
      </w:r>
      <w:r w:rsidR="00F512AA" w:rsidRPr="00066E15">
        <w:rPr>
          <w:rFonts w:ascii="Cambria" w:hAnsi="Cambria" w:cs="Arial"/>
          <w:b/>
          <w:sz w:val="22"/>
          <w:szCs w:val="22"/>
        </w:rPr>
        <w:t>śródrocznych i</w:t>
      </w:r>
      <w:r w:rsidR="00D42018">
        <w:rPr>
          <w:rFonts w:ascii="Cambria" w:hAnsi="Cambria" w:cs="Arial"/>
          <w:b/>
          <w:sz w:val="22"/>
          <w:szCs w:val="22"/>
        </w:rPr>
        <w:t xml:space="preserve"> </w:t>
      </w:r>
      <w:r w:rsidR="003270C5" w:rsidRPr="00504DDC">
        <w:rPr>
          <w:rFonts w:ascii="Cambria" w:hAnsi="Cambria" w:cs="Arial"/>
          <w:b/>
          <w:sz w:val="22"/>
          <w:szCs w:val="22"/>
        </w:rPr>
        <w:t>rocznych</w:t>
      </w:r>
      <w:r w:rsidR="00F512AA" w:rsidRPr="00504DDC">
        <w:rPr>
          <w:rFonts w:ascii="Cambria" w:hAnsi="Cambria" w:cs="Arial"/>
          <w:b/>
          <w:sz w:val="22"/>
          <w:szCs w:val="22"/>
        </w:rPr>
        <w:t>.</w:t>
      </w:r>
    </w:p>
    <w:p w14:paraId="14A11D8E" w14:textId="77777777" w:rsidR="009A60D1" w:rsidRDefault="009A60D1" w:rsidP="00B03105">
      <w:pPr>
        <w:pStyle w:val="Standard"/>
        <w:tabs>
          <w:tab w:val="left" w:pos="0"/>
        </w:tabs>
        <w:ind w:firstLine="567"/>
        <w:jc w:val="both"/>
        <w:rPr>
          <w:rFonts w:ascii="Cambria" w:hAnsi="Cambria" w:cs="Arial"/>
          <w:b/>
          <w:sz w:val="22"/>
          <w:szCs w:val="22"/>
        </w:rPr>
      </w:pPr>
    </w:p>
    <w:p w14:paraId="03F78A5C" w14:textId="6208FA93" w:rsidR="00F512AA" w:rsidRDefault="00F512AA" w:rsidP="00B80DE4">
      <w:pPr>
        <w:pStyle w:val="NormalnyWeb"/>
        <w:numPr>
          <w:ilvl w:val="3"/>
          <w:numId w:val="117"/>
        </w:numPr>
        <w:tabs>
          <w:tab w:val="left" w:pos="851"/>
        </w:tabs>
        <w:spacing w:before="0" w:beforeAutospacing="0" w:after="0" w:afterAutospacing="0"/>
        <w:ind w:left="0" w:firstLine="567"/>
        <w:jc w:val="both"/>
        <w:rPr>
          <w:rFonts w:ascii="Cambria" w:hAnsi="Cambria"/>
          <w:bCs/>
          <w:sz w:val="22"/>
          <w:szCs w:val="22"/>
        </w:rPr>
      </w:pPr>
      <w:r w:rsidRPr="009A60D1">
        <w:rPr>
          <w:rFonts w:ascii="Cambria" w:hAnsi="Cambria"/>
          <w:bCs/>
          <w:sz w:val="22"/>
          <w:szCs w:val="22"/>
        </w:rPr>
        <w:t xml:space="preserve">Przed </w:t>
      </w:r>
      <w:r w:rsidR="003270C5" w:rsidRPr="00504DDC">
        <w:rPr>
          <w:rFonts w:ascii="Cambria" w:hAnsi="Cambria"/>
          <w:bCs/>
          <w:sz w:val="22"/>
          <w:szCs w:val="22"/>
        </w:rPr>
        <w:t>rocznym</w:t>
      </w:r>
      <w:r w:rsidR="00D42018">
        <w:rPr>
          <w:rFonts w:ascii="Cambria" w:hAnsi="Cambria"/>
          <w:bCs/>
          <w:color w:val="0070C0"/>
          <w:sz w:val="22"/>
          <w:szCs w:val="22"/>
        </w:rPr>
        <w:t xml:space="preserve"> </w:t>
      </w:r>
      <w:r w:rsidRPr="009A60D1">
        <w:rPr>
          <w:rFonts w:ascii="Cambria" w:hAnsi="Cambria"/>
          <w:bCs/>
          <w:sz w:val="22"/>
          <w:szCs w:val="22"/>
        </w:rPr>
        <w:t>klasyfikacyjnym posiedzeniem rady pedagogicznej każdy nauczyciel jest zobowiązany poinformować ucznia i wychowawcę, a ten z kolei rodziców ucznia o przewidywanych dla niego ocenach klasyfikacyjnych.</w:t>
      </w:r>
    </w:p>
    <w:p w14:paraId="4A83A09F" w14:textId="77777777" w:rsidR="009A60D1" w:rsidRPr="009A60D1" w:rsidRDefault="009A60D1" w:rsidP="009A60D1">
      <w:pPr>
        <w:pStyle w:val="NormalnyWeb"/>
        <w:tabs>
          <w:tab w:val="left" w:pos="851"/>
        </w:tabs>
        <w:spacing w:before="0" w:beforeAutospacing="0" w:after="0" w:afterAutospacing="0"/>
        <w:ind w:left="567"/>
        <w:jc w:val="both"/>
        <w:rPr>
          <w:rFonts w:ascii="Cambria" w:hAnsi="Cambria"/>
          <w:bCs/>
          <w:sz w:val="22"/>
          <w:szCs w:val="22"/>
        </w:rPr>
      </w:pPr>
    </w:p>
    <w:p w14:paraId="36B5CC41" w14:textId="4680A3C5" w:rsidR="00F512AA" w:rsidRPr="009A60D1" w:rsidRDefault="00F512AA" w:rsidP="00B80DE4">
      <w:pPr>
        <w:pStyle w:val="NormalnyWeb"/>
        <w:numPr>
          <w:ilvl w:val="3"/>
          <w:numId w:val="117"/>
        </w:numPr>
        <w:tabs>
          <w:tab w:val="left" w:pos="851"/>
        </w:tabs>
        <w:spacing w:before="0" w:beforeAutospacing="0" w:after="0" w:afterAutospacing="0"/>
        <w:ind w:left="0" w:firstLine="567"/>
        <w:jc w:val="both"/>
        <w:rPr>
          <w:rFonts w:ascii="Cambria" w:hAnsi="Cambria" w:cs="Arial"/>
          <w:b/>
          <w:sz w:val="22"/>
          <w:szCs w:val="22"/>
        </w:rPr>
      </w:pPr>
      <w:r w:rsidRPr="009A60D1">
        <w:rPr>
          <w:rFonts w:ascii="Cambria" w:hAnsi="Cambria"/>
          <w:bCs/>
          <w:sz w:val="22"/>
          <w:szCs w:val="22"/>
        </w:rPr>
        <w:t>O przewidywanych</w:t>
      </w:r>
      <w:r w:rsidR="00D42018">
        <w:rPr>
          <w:rFonts w:ascii="Cambria" w:hAnsi="Cambria"/>
          <w:bCs/>
          <w:sz w:val="22"/>
          <w:szCs w:val="22"/>
        </w:rPr>
        <w:t xml:space="preserve"> </w:t>
      </w:r>
      <w:r w:rsidR="00066E15" w:rsidRPr="00504DDC">
        <w:rPr>
          <w:rFonts w:ascii="Cambria" w:hAnsi="Cambria"/>
          <w:bCs/>
          <w:sz w:val="22"/>
          <w:szCs w:val="22"/>
        </w:rPr>
        <w:t>klasyfikacyjnych</w:t>
      </w:r>
      <w:r w:rsidRPr="00504DDC">
        <w:rPr>
          <w:rFonts w:ascii="Cambria" w:hAnsi="Cambria"/>
          <w:bCs/>
          <w:sz w:val="22"/>
          <w:szCs w:val="22"/>
        </w:rPr>
        <w:t xml:space="preserve"> ocenach </w:t>
      </w:r>
      <w:r w:rsidR="00066E15" w:rsidRPr="00504DDC">
        <w:rPr>
          <w:rFonts w:ascii="Cambria" w:hAnsi="Cambria"/>
          <w:bCs/>
          <w:sz w:val="22"/>
          <w:szCs w:val="22"/>
        </w:rPr>
        <w:t>rocznych</w:t>
      </w:r>
      <w:r w:rsidR="00D42018" w:rsidRPr="00504DDC">
        <w:rPr>
          <w:rFonts w:ascii="Cambria" w:hAnsi="Cambria"/>
          <w:bCs/>
          <w:sz w:val="22"/>
          <w:szCs w:val="22"/>
        </w:rPr>
        <w:t xml:space="preserve"> </w:t>
      </w:r>
      <w:r w:rsidRPr="00504DDC">
        <w:rPr>
          <w:rFonts w:ascii="Cambria" w:hAnsi="Cambria"/>
          <w:bCs/>
          <w:sz w:val="22"/>
          <w:szCs w:val="22"/>
        </w:rPr>
        <w:t>ucznia rodz</w:t>
      </w:r>
      <w:r w:rsidRPr="009A60D1">
        <w:rPr>
          <w:rFonts w:ascii="Cambria" w:hAnsi="Cambria"/>
          <w:bCs/>
          <w:sz w:val="22"/>
          <w:szCs w:val="22"/>
        </w:rPr>
        <w:t xml:space="preserve">ice lub prawni opiekunowie informowani są </w:t>
      </w:r>
      <w:r w:rsidR="000E51BD" w:rsidRPr="00504DDC">
        <w:rPr>
          <w:rFonts w:ascii="Cambria" w:hAnsi="Cambria"/>
          <w:bCs/>
          <w:sz w:val="22"/>
          <w:szCs w:val="22"/>
        </w:rPr>
        <w:t>poprzez e-dziennik</w:t>
      </w:r>
      <w:r w:rsidR="00504DDC">
        <w:rPr>
          <w:rFonts w:ascii="Cambria" w:hAnsi="Cambria"/>
          <w:bCs/>
          <w:color w:val="0070C0"/>
          <w:sz w:val="22"/>
          <w:szCs w:val="22"/>
        </w:rPr>
        <w:t xml:space="preserve"> </w:t>
      </w:r>
      <w:r w:rsidRPr="009A60D1">
        <w:rPr>
          <w:rFonts w:ascii="Cambria" w:hAnsi="Cambria"/>
          <w:bCs/>
          <w:sz w:val="22"/>
          <w:szCs w:val="22"/>
        </w:rPr>
        <w:t>w terminach ustalonych w Kalendarzu Szkolnym.</w:t>
      </w:r>
    </w:p>
    <w:p w14:paraId="7769A0F1" w14:textId="77777777" w:rsidR="009A60D1" w:rsidRPr="009A60D1" w:rsidRDefault="009A60D1" w:rsidP="009A60D1">
      <w:pPr>
        <w:pStyle w:val="NormalnyWeb"/>
        <w:tabs>
          <w:tab w:val="left" w:pos="851"/>
        </w:tabs>
        <w:spacing w:before="0" w:beforeAutospacing="0" w:after="0" w:afterAutospacing="0"/>
        <w:jc w:val="both"/>
        <w:rPr>
          <w:rFonts w:ascii="Cambria" w:hAnsi="Cambria" w:cs="Arial"/>
          <w:b/>
          <w:sz w:val="22"/>
          <w:szCs w:val="22"/>
        </w:rPr>
      </w:pPr>
    </w:p>
    <w:p w14:paraId="2A503AC2" w14:textId="501791FC" w:rsidR="00F512AA" w:rsidRPr="00504DDC" w:rsidRDefault="00F512AA" w:rsidP="00B80DE4">
      <w:pPr>
        <w:pStyle w:val="NormalnyWeb"/>
        <w:numPr>
          <w:ilvl w:val="3"/>
          <w:numId w:val="117"/>
        </w:numPr>
        <w:tabs>
          <w:tab w:val="left" w:pos="851"/>
        </w:tabs>
        <w:spacing w:before="0" w:beforeAutospacing="0" w:after="0" w:afterAutospacing="0"/>
        <w:ind w:left="0" w:firstLine="567"/>
        <w:jc w:val="both"/>
        <w:rPr>
          <w:rFonts w:ascii="Cambria" w:hAnsi="Cambria" w:cs="Arial"/>
          <w:b/>
          <w:sz w:val="22"/>
          <w:szCs w:val="22"/>
        </w:rPr>
      </w:pPr>
      <w:r w:rsidRPr="00504DDC">
        <w:rPr>
          <w:rFonts w:ascii="Cambria" w:hAnsi="Cambria"/>
          <w:bCs/>
          <w:sz w:val="22"/>
          <w:szCs w:val="22"/>
        </w:rPr>
        <w:t>Informację o grożącej ocenie niedostatecznej</w:t>
      </w:r>
      <w:r w:rsidR="00D230B8" w:rsidRPr="00504DDC">
        <w:rPr>
          <w:rFonts w:ascii="Cambria" w:hAnsi="Cambria"/>
          <w:bCs/>
          <w:sz w:val="22"/>
          <w:szCs w:val="22"/>
        </w:rPr>
        <w:t xml:space="preserve"> </w:t>
      </w:r>
      <w:r w:rsidR="00066E15" w:rsidRPr="00504DDC">
        <w:rPr>
          <w:rFonts w:ascii="Cambria" w:hAnsi="Cambria"/>
          <w:bCs/>
          <w:sz w:val="22"/>
          <w:szCs w:val="22"/>
        </w:rPr>
        <w:t>w klasyfikacji rocznej</w:t>
      </w:r>
      <w:r w:rsidRPr="00504DDC">
        <w:rPr>
          <w:rFonts w:ascii="Cambria" w:hAnsi="Cambria"/>
          <w:bCs/>
          <w:sz w:val="22"/>
          <w:szCs w:val="22"/>
        </w:rPr>
        <w:t xml:space="preserve"> nauczyciel uczący danego przedmiotu </w:t>
      </w:r>
      <w:r w:rsidR="0061403B" w:rsidRPr="00504DDC">
        <w:rPr>
          <w:rFonts w:ascii="Cambria" w:hAnsi="Cambria"/>
          <w:bCs/>
          <w:sz w:val="22"/>
          <w:szCs w:val="22"/>
        </w:rPr>
        <w:t>wpisuje w ustalonym terminie w e-</w:t>
      </w:r>
      <w:proofErr w:type="spellStart"/>
      <w:r w:rsidR="0061403B" w:rsidRPr="00504DDC">
        <w:rPr>
          <w:rFonts w:ascii="Cambria" w:hAnsi="Cambria"/>
          <w:bCs/>
          <w:sz w:val="22"/>
          <w:szCs w:val="22"/>
        </w:rPr>
        <w:t>dziennku</w:t>
      </w:r>
      <w:proofErr w:type="spellEnd"/>
      <w:r w:rsidR="0061403B" w:rsidRPr="00504DDC">
        <w:rPr>
          <w:rFonts w:ascii="Cambria" w:hAnsi="Cambria"/>
          <w:bCs/>
          <w:sz w:val="22"/>
          <w:szCs w:val="22"/>
        </w:rPr>
        <w:t xml:space="preserve"> w zakładce oceny proponowane.</w:t>
      </w:r>
    </w:p>
    <w:p w14:paraId="62EAEC08" w14:textId="77777777" w:rsidR="009A60D1" w:rsidRPr="009A60D1" w:rsidRDefault="009A60D1" w:rsidP="009A60D1">
      <w:pPr>
        <w:pStyle w:val="NormalnyWeb"/>
        <w:tabs>
          <w:tab w:val="left" w:pos="851"/>
        </w:tabs>
        <w:spacing w:before="0" w:beforeAutospacing="0" w:after="0" w:afterAutospacing="0"/>
        <w:jc w:val="both"/>
        <w:rPr>
          <w:rFonts w:ascii="Cambria" w:hAnsi="Cambria" w:cs="Arial"/>
          <w:b/>
          <w:sz w:val="22"/>
          <w:szCs w:val="22"/>
        </w:rPr>
      </w:pPr>
    </w:p>
    <w:p w14:paraId="696DDAA7" w14:textId="77777777" w:rsidR="00F512AA" w:rsidRPr="009A60D1" w:rsidRDefault="00F512AA" w:rsidP="00B80DE4">
      <w:pPr>
        <w:pStyle w:val="NormalnyWeb"/>
        <w:numPr>
          <w:ilvl w:val="3"/>
          <w:numId w:val="117"/>
        </w:numPr>
        <w:tabs>
          <w:tab w:val="left" w:pos="851"/>
        </w:tabs>
        <w:spacing w:before="0" w:beforeAutospacing="0" w:after="0" w:afterAutospacing="0"/>
        <w:ind w:left="0" w:firstLine="567"/>
        <w:jc w:val="both"/>
        <w:rPr>
          <w:rFonts w:ascii="Cambria" w:hAnsi="Cambria" w:cs="Arial"/>
          <w:b/>
          <w:sz w:val="22"/>
          <w:szCs w:val="22"/>
        </w:rPr>
      </w:pPr>
      <w:r w:rsidRPr="009A60D1">
        <w:rPr>
          <w:rFonts w:ascii="Cambria" w:hAnsi="Cambria"/>
          <w:bCs/>
          <w:sz w:val="22"/>
          <w:szCs w:val="22"/>
        </w:rPr>
        <w:t xml:space="preserve">Rodzice lub prawni opiekunowie ucznia, który jest zagrożony otrzymaniem niedostatecznej oceny </w:t>
      </w:r>
      <w:r w:rsidRPr="00066E15">
        <w:rPr>
          <w:rFonts w:ascii="Cambria" w:hAnsi="Cambria"/>
          <w:bCs/>
          <w:sz w:val="22"/>
          <w:szCs w:val="22"/>
        </w:rPr>
        <w:t>śródrocznej lub</w:t>
      </w:r>
      <w:r w:rsidRPr="009A60D1">
        <w:rPr>
          <w:rFonts w:ascii="Cambria" w:hAnsi="Cambria"/>
          <w:bCs/>
          <w:sz w:val="22"/>
          <w:szCs w:val="22"/>
        </w:rPr>
        <w:t xml:space="preserve"> rocznej z przedmiotu lub oceny nieodpowiedniej lub nagannej zachowania, są powiadamiani o tym fakcie przez wychowawcę na miesiąc przed </w:t>
      </w:r>
      <w:r w:rsidRPr="00066E15">
        <w:rPr>
          <w:rFonts w:ascii="Cambria" w:hAnsi="Cambria"/>
          <w:bCs/>
          <w:sz w:val="22"/>
          <w:szCs w:val="22"/>
        </w:rPr>
        <w:t>śródrocznym i</w:t>
      </w:r>
      <w:r w:rsidRPr="009A60D1">
        <w:rPr>
          <w:rFonts w:ascii="Cambria" w:hAnsi="Cambria"/>
          <w:bCs/>
          <w:sz w:val="22"/>
          <w:szCs w:val="22"/>
        </w:rPr>
        <w:t xml:space="preserve"> rocznym posiedzeniem rady pedagogicznej. Informację o zagrożeniu rodzice lub prawni opiekunowie potwierdzają własnoręcznym podpisem.</w:t>
      </w:r>
    </w:p>
    <w:p w14:paraId="366A1A27" w14:textId="77777777" w:rsidR="009A60D1" w:rsidRPr="009A60D1" w:rsidRDefault="009A60D1" w:rsidP="009A60D1">
      <w:pPr>
        <w:pStyle w:val="NormalnyWeb"/>
        <w:tabs>
          <w:tab w:val="left" w:pos="851"/>
        </w:tabs>
        <w:spacing w:before="0" w:beforeAutospacing="0" w:after="0" w:afterAutospacing="0"/>
        <w:jc w:val="both"/>
        <w:rPr>
          <w:rFonts w:ascii="Cambria" w:hAnsi="Cambria" w:cs="Arial"/>
          <w:b/>
          <w:sz w:val="22"/>
          <w:szCs w:val="22"/>
        </w:rPr>
      </w:pPr>
    </w:p>
    <w:p w14:paraId="1F7A09B6" w14:textId="515154BF" w:rsidR="00F512AA" w:rsidRPr="00504DDC" w:rsidRDefault="00F512AA" w:rsidP="00B80DE4">
      <w:pPr>
        <w:pStyle w:val="NormalnyWeb"/>
        <w:numPr>
          <w:ilvl w:val="3"/>
          <w:numId w:val="117"/>
        </w:numPr>
        <w:tabs>
          <w:tab w:val="left" w:pos="851"/>
        </w:tabs>
        <w:spacing w:before="0" w:beforeAutospacing="0" w:after="0" w:afterAutospacing="0"/>
        <w:ind w:left="0" w:firstLine="567"/>
        <w:jc w:val="both"/>
        <w:rPr>
          <w:rFonts w:ascii="Cambria" w:hAnsi="Cambria" w:cs="Arial"/>
          <w:b/>
          <w:sz w:val="22"/>
          <w:szCs w:val="22"/>
        </w:rPr>
      </w:pPr>
      <w:r w:rsidRPr="009A60D1">
        <w:rPr>
          <w:rFonts w:ascii="Cambria" w:hAnsi="Cambria"/>
          <w:bCs/>
          <w:sz w:val="22"/>
          <w:szCs w:val="22"/>
        </w:rPr>
        <w:t xml:space="preserve">W szczególnych przypadkach, gdy rodzic nie reaguje na wezwania wychowawcy, informację o </w:t>
      </w:r>
      <w:r w:rsidRPr="00504DDC">
        <w:rPr>
          <w:rFonts w:ascii="Cambria" w:hAnsi="Cambria"/>
          <w:bCs/>
          <w:sz w:val="22"/>
          <w:szCs w:val="22"/>
        </w:rPr>
        <w:t xml:space="preserve">zagrożeniu </w:t>
      </w:r>
      <w:r w:rsidR="00E133B7" w:rsidRPr="00504DDC">
        <w:rPr>
          <w:rFonts w:ascii="Cambria" w:hAnsi="Cambria"/>
          <w:bCs/>
          <w:sz w:val="22"/>
          <w:szCs w:val="22"/>
        </w:rPr>
        <w:t>sekretariat</w:t>
      </w:r>
      <w:r w:rsidR="00D230B8" w:rsidRPr="00504DDC">
        <w:rPr>
          <w:rFonts w:ascii="Cambria" w:hAnsi="Cambria"/>
          <w:bCs/>
          <w:sz w:val="22"/>
          <w:szCs w:val="22"/>
        </w:rPr>
        <w:t xml:space="preserve"> </w:t>
      </w:r>
      <w:r w:rsidRPr="00504DDC">
        <w:rPr>
          <w:rFonts w:ascii="Cambria" w:hAnsi="Cambria"/>
          <w:bCs/>
          <w:sz w:val="22"/>
          <w:szCs w:val="22"/>
        </w:rPr>
        <w:t>wysyła listem poleconym.</w:t>
      </w:r>
    </w:p>
    <w:p w14:paraId="27D33FCB" w14:textId="77777777" w:rsidR="009A60D1" w:rsidRPr="00504DDC" w:rsidRDefault="009A60D1" w:rsidP="009A60D1">
      <w:pPr>
        <w:pStyle w:val="NormalnyWeb"/>
        <w:tabs>
          <w:tab w:val="left" w:pos="851"/>
        </w:tabs>
        <w:spacing w:before="0" w:beforeAutospacing="0" w:after="0" w:afterAutospacing="0"/>
        <w:jc w:val="both"/>
        <w:rPr>
          <w:rFonts w:ascii="Cambria" w:hAnsi="Cambria" w:cs="Arial"/>
          <w:b/>
          <w:sz w:val="22"/>
          <w:szCs w:val="22"/>
        </w:rPr>
      </w:pPr>
    </w:p>
    <w:p w14:paraId="6E431CD2" w14:textId="30129638" w:rsidR="00B03105" w:rsidRPr="0047138E" w:rsidRDefault="00C21697" w:rsidP="009A60D1">
      <w:pPr>
        <w:pStyle w:val="Standard"/>
        <w:ind w:firstLine="567"/>
        <w:jc w:val="both"/>
        <w:rPr>
          <w:rFonts w:ascii="Cambria" w:hAnsi="Cambria"/>
          <w:bCs/>
          <w:strike/>
          <w:snapToGrid/>
          <w:color w:val="FF0000"/>
          <w:sz w:val="22"/>
          <w:szCs w:val="22"/>
        </w:rPr>
      </w:pPr>
      <w:r w:rsidRPr="0047138E">
        <w:rPr>
          <w:rFonts w:ascii="Cambria" w:hAnsi="Cambria" w:cs="Arial"/>
          <w:b/>
          <w:bCs/>
          <w:sz w:val="22"/>
          <w:szCs w:val="22"/>
        </w:rPr>
        <w:t>§ 12</w:t>
      </w:r>
      <w:r w:rsidR="002E460A" w:rsidRPr="0047138E">
        <w:rPr>
          <w:rFonts w:ascii="Cambria" w:hAnsi="Cambria" w:cs="Arial"/>
          <w:b/>
          <w:bCs/>
          <w:sz w:val="22"/>
          <w:szCs w:val="22"/>
        </w:rPr>
        <w:t>8</w:t>
      </w:r>
      <w:r w:rsidR="00B03105" w:rsidRPr="0047138E">
        <w:rPr>
          <w:rFonts w:ascii="Cambria" w:hAnsi="Cambria" w:cs="Arial"/>
          <w:b/>
          <w:bCs/>
          <w:sz w:val="22"/>
          <w:szCs w:val="22"/>
        </w:rPr>
        <w:t>.</w:t>
      </w:r>
      <w:r w:rsidR="00504DDC">
        <w:rPr>
          <w:rFonts w:ascii="Cambria" w:hAnsi="Cambria" w:cs="Arial"/>
          <w:b/>
          <w:bCs/>
          <w:sz w:val="22"/>
          <w:szCs w:val="22"/>
        </w:rPr>
        <w:t xml:space="preserve"> </w:t>
      </w:r>
      <w:r w:rsidR="00504DDC" w:rsidRPr="00504DDC">
        <w:rPr>
          <w:rFonts w:ascii="Cambria" w:hAnsi="Cambria" w:cs="Arial"/>
          <w:bCs/>
          <w:sz w:val="22"/>
          <w:szCs w:val="22"/>
        </w:rPr>
        <w:t>Skreślony.</w:t>
      </w:r>
      <w:r w:rsidR="00B03105" w:rsidRPr="0047138E">
        <w:rPr>
          <w:rFonts w:ascii="Cambria" w:hAnsi="Cambria" w:cs="Arial"/>
          <w:b/>
          <w:bCs/>
          <w:sz w:val="22"/>
          <w:szCs w:val="22"/>
        </w:rPr>
        <w:t xml:space="preserve"> </w:t>
      </w:r>
    </w:p>
    <w:p w14:paraId="1FB58878" w14:textId="77777777" w:rsidR="00D22303" w:rsidRPr="00C03571" w:rsidRDefault="00D22303" w:rsidP="00B03105">
      <w:pPr>
        <w:pStyle w:val="Standard"/>
        <w:ind w:firstLine="567"/>
        <w:jc w:val="both"/>
        <w:rPr>
          <w:rFonts w:ascii="Cambria" w:hAnsi="Cambria" w:cs="Arial"/>
          <w:b/>
          <w:bCs/>
          <w:sz w:val="22"/>
          <w:szCs w:val="22"/>
        </w:rPr>
      </w:pPr>
    </w:p>
    <w:p w14:paraId="124137E4" w14:textId="5419B045" w:rsidR="00B03105" w:rsidRPr="004C357B" w:rsidRDefault="00B03105" w:rsidP="004C357B">
      <w:pPr>
        <w:pStyle w:val="Standard"/>
        <w:spacing w:line="100" w:lineRule="atLeast"/>
        <w:ind w:firstLine="567"/>
        <w:jc w:val="both"/>
        <w:rPr>
          <w:rFonts w:ascii="Cambria" w:hAnsi="Cambria" w:cs="Arial"/>
          <w:b/>
          <w:sz w:val="22"/>
          <w:szCs w:val="22"/>
        </w:rPr>
      </w:pPr>
      <w:r>
        <w:rPr>
          <w:rFonts w:ascii="Cambria" w:hAnsi="Cambria" w:cs="Arial"/>
          <w:b/>
          <w:sz w:val="22"/>
          <w:szCs w:val="22"/>
        </w:rPr>
        <w:t>§ 1</w:t>
      </w:r>
      <w:r w:rsidR="00C21697">
        <w:rPr>
          <w:rFonts w:ascii="Cambria" w:hAnsi="Cambria" w:cs="Arial"/>
          <w:b/>
          <w:sz w:val="22"/>
          <w:szCs w:val="22"/>
        </w:rPr>
        <w:t>2</w:t>
      </w:r>
      <w:r w:rsidR="002E460A">
        <w:rPr>
          <w:rFonts w:ascii="Cambria" w:hAnsi="Cambria" w:cs="Arial"/>
          <w:b/>
          <w:sz w:val="22"/>
          <w:szCs w:val="22"/>
        </w:rPr>
        <w:t>9</w:t>
      </w:r>
      <w:r w:rsidRPr="00D65D96">
        <w:rPr>
          <w:rFonts w:ascii="Cambria" w:hAnsi="Cambria" w:cs="Arial"/>
          <w:b/>
          <w:sz w:val="22"/>
          <w:szCs w:val="22"/>
        </w:rPr>
        <w:t xml:space="preserve">. </w:t>
      </w:r>
      <w:r w:rsidRPr="00D65D96">
        <w:rPr>
          <w:rFonts w:ascii="Cambria" w:hAnsi="Cambria" w:cs="Arial"/>
          <w:sz w:val="22"/>
          <w:szCs w:val="22"/>
        </w:rPr>
        <w:t>Uczeń może nie być klasyfikowany z jednego, kilku lub wszystkich zajęć edukacyjnych, jeżeli brak jest podstaw do ustalenia rocznej oceny klasyfikacyjnej z powodu nieobecności ucznia na zajęciach edukacyjnych przekraczającej połowę czasu przeznaczonego na te zaję</w:t>
      </w:r>
      <w:r w:rsidR="004C357B">
        <w:rPr>
          <w:rFonts w:ascii="Cambria" w:hAnsi="Cambria" w:cs="Arial"/>
          <w:sz w:val="22"/>
          <w:szCs w:val="22"/>
        </w:rPr>
        <w:t>cia w szkolnym planie nauczania.</w:t>
      </w:r>
    </w:p>
    <w:p w14:paraId="6B09E690" w14:textId="77777777" w:rsidR="00B03105" w:rsidRDefault="00B03105" w:rsidP="00B03105">
      <w:pPr>
        <w:pStyle w:val="Tekstpodstawowywcity"/>
        <w:ind w:left="0"/>
        <w:jc w:val="left"/>
        <w:rPr>
          <w:rFonts w:ascii="Arial" w:hAnsi="Arial" w:cs="Arial"/>
        </w:rPr>
      </w:pPr>
    </w:p>
    <w:p w14:paraId="75DF201D" w14:textId="5809D06D" w:rsidR="00EA7B9D" w:rsidRDefault="003314AF" w:rsidP="00EA7B9D">
      <w:pPr>
        <w:pStyle w:val="Standard"/>
        <w:tabs>
          <w:tab w:val="left" w:pos="709"/>
        </w:tabs>
        <w:suppressAutoHyphens/>
        <w:jc w:val="both"/>
        <w:rPr>
          <w:rFonts w:ascii="Cambria" w:hAnsi="Cambria" w:cs="Arial"/>
          <w:sz w:val="22"/>
          <w:szCs w:val="22"/>
        </w:rPr>
      </w:pPr>
      <w:r>
        <w:rPr>
          <w:rFonts w:ascii="Cambria" w:hAnsi="Cambria" w:cs="Arial"/>
          <w:b/>
          <w:sz w:val="22"/>
          <w:szCs w:val="22"/>
        </w:rPr>
        <w:tab/>
      </w:r>
      <w:r w:rsidR="00C21697">
        <w:rPr>
          <w:rFonts w:ascii="Cambria" w:hAnsi="Cambria" w:cs="Arial"/>
          <w:b/>
          <w:sz w:val="22"/>
          <w:szCs w:val="22"/>
        </w:rPr>
        <w:t xml:space="preserve">§ </w:t>
      </w:r>
      <w:r w:rsidR="002E460A">
        <w:rPr>
          <w:rFonts w:ascii="Cambria" w:hAnsi="Cambria" w:cs="Arial"/>
          <w:b/>
          <w:sz w:val="22"/>
          <w:szCs w:val="22"/>
        </w:rPr>
        <w:t>130</w:t>
      </w:r>
      <w:r w:rsidR="00EA7B9D" w:rsidRPr="005C3868">
        <w:rPr>
          <w:rFonts w:ascii="Cambria" w:hAnsi="Cambria" w:cs="Arial"/>
          <w:b/>
          <w:sz w:val="22"/>
          <w:szCs w:val="22"/>
        </w:rPr>
        <w:t>.</w:t>
      </w:r>
      <w:r w:rsidR="00EA7B9D" w:rsidRPr="005C3868">
        <w:rPr>
          <w:rFonts w:ascii="Cambria" w:hAnsi="Cambria" w:cs="Arial"/>
          <w:sz w:val="22"/>
          <w:szCs w:val="22"/>
        </w:rPr>
        <w:t xml:space="preserve"> 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w:t>
      </w:r>
      <w:r w:rsidR="00C21697">
        <w:rPr>
          <w:rFonts w:ascii="Cambria" w:hAnsi="Cambria" w:cs="Arial"/>
          <w:sz w:val="22"/>
          <w:szCs w:val="22"/>
        </w:rPr>
        <w:t>określa § 13</w:t>
      </w:r>
      <w:r w:rsidR="00EA7B9D" w:rsidRPr="00EA7B9D">
        <w:rPr>
          <w:rFonts w:ascii="Cambria" w:hAnsi="Cambria" w:cs="Arial"/>
          <w:sz w:val="22"/>
          <w:szCs w:val="22"/>
        </w:rPr>
        <w:t>0</w:t>
      </w:r>
      <w:r w:rsidR="00504DDC">
        <w:rPr>
          <w:rFonts w:ascii="Cambria" w:hAnsi="Cambria" w:cs="Arial"/>
          <w:sz w:val="22"/>
          <w:szCs w:val="22"/>
        </w:rPr>
        <w:t xml:space="preserve"> S</w:t>
      </w:r>
      <w:r w:rsidR="00EA7B9D" w:rsidRPr="005C3868">
        <w:rPr>
          <w:rFonts w:ascii="Cambria" w:hAnsi="Cambria" w:cs="Arial"/>
          <w:sz w:val="22"/>
          <w:szCs w:val="22"/>
        </w:rPr>
        <w:t xml:space="preserve">tatutu szkoły. </w:t>
      </w:r>
    </w:p>
    <w:p w14:paraId="0BDFF7D8" w14:textId="77777777" w:rsidR="00C21697" w:rsidRDefault="00C21697" w:rsidP="00EA7B9D">
      <w:pPr>
        <w:pStyle w:val="Standard"/>
        <w:tabs>
          <w:tab w:val="left" w:pos="709"/>
        </w:tabs>
        <w:suppressAutoHyphens/>
        <w:jc w:val="both"/>
        <w:rPr>
          <w:rFonts w:ascii="Cambria" w:hAnsi="Cambria" w:cs="Arial"/>
          <w:sz w:val="22"/>
          <w:szCs w:val="22"/>
        </w:rPr>
      </w:pPr>
    </w:p>
    <w:p w14:paraId="27AA035C" w14:textId="77777777" w:rsidR="00AD2D74" w:rsidRPr="005C3868" w:rsidRDefault="00AD2D74" w:rsidP="00EA7B9D">
      <w:pPr>
        <w:pStyle w:val="Standard"/>
        <w:tabs>
          <w:tab w:val="left" w:pos="709"/>
        </w:tabs>
        <w:suppressAutoHyphens/>
        <w:jc w:val="both"/>
        <w:rPr>
          <w:rFonts w:ascii="Cambria" w:hAnsi="Cambria" w:cs="Arial"/>
          <w:sz w:val="22"/>
          <w:szCs w:val="22"/>
        </w:rPr>
      </w:pPr>
    </w:p>
    <w:p w14:paraId="2A33BDF6" w14:textId="77777777" w:rsidR="00B03105" w:rsidRDefault="009B4184" w:rsidP="00B03105">
      <w:pPr>
        <w:tabs>
          <w:tab w:val="left" w:pos="851"/>
        </w:tabs>
        <w:autoSpaceDE w:val="0"/>
        <w:autoSpaceDN w:val="0"/>
        <w:adjustRightInd w:val="0"/>
        <w:ind w:firstLine="567"/>
        <w:jc w:val="both"/>
        <w:rPr>
          <w:rFonts w:ascii="Cambria" w:hAnsi="Cambria" w:cs="Arial"/>
          <w:b/>
          <w:bCs/>
        </w:rPr>
      </w:pPr>
      <w:r>
        <w:rPr>
          <w:rFonts w:ascii="Cambria" w:hAnsi="Cambria" w:cs="Arial"/>
          <w:b/>
          <w:bCs/>
        </w:rPr>
        <w:lastRenderedPageBreak/>
        <w:t xml:space="preserve">§ </w:t>
      </w:r>
      <w:r w:rsidR="00C21697">
        <w:rPr>
          <w:rFonts w:ascii="Cambria" w:hAnsi="Cambria" w:cs="Arial"/>
          <w:b/>
          <w:bCs/>
        </w:rPr>
        <w:t>13</w:t>
      </w:r>
      <w:r w:rsidR="002E460A">
        <w:rPr>
          <w:rFonts w:ascii="Cambria" w:hAnsi="Cambria" w:cs="Arial"/>
          <w:b/>
          <w:bCs/>
        </w:rPr>
        <w:t>1</w:t>
      </w:r>
      <w:r w:rsidR="00C21697">
        <w:rPr>
          <w:rFonts w:ascii="Cambria" w:hAnsi="Cambria" w:cs="Arial"/>
          <w:b/>
          <w:bCs/>
        </w:rPr>
        <w:t>.</w:t>
      </w:r>
      <w:r w:rsidR="00B03105" w:rsidRPr="00586ADE">
        <w:rPr>
          <w:rFonts w:ascii="Cambria" w:hAnsi="Cambria" w:cs="Arial"/>
          <w:b/>
          <w:bCs/>
        </w:rPr>
        <w:t xml:space="preserve">  Tryb i warunki uzyskania wyższej niż przewidywana rocznej oceny z zajęć edukacyjnych.</w:t>
      </w:r>
    </w:p>
    <w:p w14:paraId="1E0B4B74" w14:textId="77777777" w:rsidR="00532931" w:rsidRPr="00586ADE" w:rsidRDefault="00532931" w:rsidP="00B03105">
      <w:pPr>
        <w:tabs>
          <w:tab w:val="left" w:pos="851"/>
        </w:tabs>
        <w:autoSpaceDE w:val="0"/>
        <w:autoSpaceDN w:val="0"/>
        <w:adjustRightInd w:val="0"/>
        <w:ind w:firstLine="567"/>
        <w:jc w:val="both"/>
        <w:rPr>
          <w:rFonts w:ascii="Cambria" w:hAnsi="Cambria" w:cs="Arial"/>
          <w:b/>
          <w:bCs/>
        </w:rPr>
      </w:pPr>
    </w:p>
    <w:p w14:paraId="325A66C0" w14:textId="77777777" w:rsidR="00B03105" w:rsidRDefault="00B03105"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FE242F">
        <w:rPr>
          <w:rFonts w:ascii="Cambria" w:hAnsi="Cambria" w:cs="Arial"/>
        </w:rPr>
        <w:t>Za  przewidywaną  ocenę  roczną  przyjmu</w:t>
      </w:r>
      <w:r w:rsidR="007D6975">
        <w:rPr>
          <w:rFonts w:ascii="Cambria" w:hAnsi="Cambria" w:cs="Arial"/>
        </w:rPr>
        <w:t>je  się  ocenę zaproponowaną</w:t>
      </w:r>
      <w:r w:rsidRPr="00FE242F">
        <w:rPr>
          <w:rFonts w:ascii="Cambria" w:hAnsi="Cambria" w:cs="Arial"/>
        </w:rPr>
        <w:t xml:space="preserve"> przez nauczyciela  zgodnie  z terminem</w:t>
      </w:r>
      <w:r w:rsidR="004C357B" w:rsidRPr="00FE242F">
        <w:rPr>
          <w:rFonts w:ascii="Cambria" w:hAnsi="Cambria" w:cs="Arial"/>
        </w:rPr>
        <w:t xml:space="preserve"> ustalonym w statucie Szkoły.  </w:t>
      </w:r>
    </w:p>
    <w:p w14:paraId="5124A3C6" w14:textId="77777777" w:rsidR="004F34CB" w:rsidRPr="00DB58DF" w:rsidRDefault="004F34CB" w:rsidP="00DB58DF">
      <w:pPr>
        <w:tabs>
          <w:tab w:val="left" w:pos="851"/>
        </w:tabs>
        <w:autoSpaceDE w:val="0"/>
        <w:autoSpaceDN w:val="0"/>
        <w:adjustRightInd w:val="0"/>
        <w:jc w:val="both"/>
        <w:rPr>
          <w:rFonts w:ascii="Cambria" w:hAnsi="Cambria" w:cs="Arial"/>
          <w:b/>
          <w:color w:val="FF0000"/>
        </w:rPr>
      </w:pPr>
    </w:p>
    <w:p w14:paraId="05ABBC79" w14:textId="77777777" w:rsidR="009A60D1" w:rsidRDefault="004F34CB" w:rsidP="00B80DE4">
      <w:pPr>
        <w:pStyle w:val="Akapitzlist"/>
        <w:numPr>
          <w:ilvl w:val="0"/>
          <w:numId w:val="255"/>
        </w:numPr>
        <w:tabs>
          <w:tab w:val="left" w:pos="851"/>
        </w:tabs>
        <w:autoSpaceDE w:val="0"/>
        <w:autoSpaceDN w:val="0"/>
        <w:adjustRightInd w:val="0"/>
        <w:spacing w:after="0"/>
        <w:ind w:left="0" w:firstLine="567"/>
        <w:jc w:val="both"/>
        <w:rPr>
          <w:rFonts w:ascii="Cambria" w:hAnsi="Cambria" w:cs="Arial"/>
        </w:rPr>
      </w:pPr>
      <w:r w:rsidRPr="00DB58DF">
        <w:rPr>
          <w:rFonts w:ascii="Cambria" w:hAnsi="Cambria" w:cs="Arial"/>
        </w:rPr>
        <w:t xml:space="preserve">Uczeń  może  ubiegać  się  o  podwyższenie  przewidywanej  oceny  tylko  o  jeden  stopień  i  tylko  w  przypadku  gdy  co najmniej  połowa  uzyskanych  przez  niego  ocen  cząstkowych  </w:t>
      </w:r>
      <w:r w:rsidR="0094209E" w:rsidRPr="00DB58DF">
        <w:rPr>
          <w:rFonts w:ascii="Cambria" w:hAnsi="Cambria" w:cs="Arial"/>
        </w:rPr>
        <w:t xml:space="preserve">z prac pisemnych (prace klasowe, sprawdziany) </w:t>
      </w:r>
      <w:r w:rsidRPr="00DB58DF">
        <w:rPr>
          <w:rFonts w:ascii="Cambria" w:hAnsi="Cambria" w:cs="Arial"/>
        </w:rPr>
        <w:t xml:space="preserve">jest  równa  ocenie, o  którą się  ubiega, lub od niej wyższa. </w:t>
      </w:r>
    </w:p>
    <w:p w14:paraId="286A23C2" w14:textId="77777777" w:rsidR="003314AF" w:rsidRPr="003314AF" w:rsidRDefault="003314AF" w:rsidP="003314AF">
      <w:pPr>
        <w:tabs>
          <w:tab w:val="left" w:pos="851"/>
        </w:tabs>
        <w:autoSpaceDE w:val="0"/>
        <w:autoSpaceDN w:val="0"/>
        <w:adjustRightInd w:val="0"/>
        <w:jc w:val="both"/>
        <w:rPr>
          <w:rFonts w:ascii="Cambria" w:hAnsi="Cambria" w:cs="Arial"/>
        </w:rPr>
      </w:pPr>
    </w:p>
    <w:p w14:paraId="0AEA8CFE" w14:textId="77777777" w:rsidR="004F34CB" w:rsidRPr="00DB58DF" w:rsidRDefault="004F34CB" w:rsidP="00B80DE4">
      <w:pPr>
        <w:pStyle w:val="Akapitzlist"/>
        <w:numPr>
          <w:ilvl w:val="0"/>
          <w:numId w:val="255"/>
        </w:numPr>
        <w:tabs>
          <w:tab w:val="left" w:pos="851"/>
        </w:tabs>
        <w:autoSpaceDE w:val="0"/>
        <w:autoSpaceDN w:val="0"/>
        <w:adjustRightInd w:val="0"/>
        <w:ind w:left="0" w:firstLine="567"/>
        <w:jc w:val="both"/>
        <w:rPr>
          <w:rFonts w:ascii="Cambria" w:hAnsi="Cambria" w:cs="Arial"/>
        </w:rPr>
      </w:pPr>
      <w:r w:rsidRPr="00DB58DF">
        <w:rPr>
          <w:rFonts w:ascii="Cambria" w:hAnsi="Cambria" w:cs="Arial"/>
        </w:rPr>
        <w:t xml:space="preserve">Uczeń nie może ubiegać się o ocenę celująca, ponieważ jej uzyskanie regulują oddzielne przepisy (§ </w:t>
      </w:r>
      <w:r w:rsidR="00C21697">
        <w:rPr>
          <w:rFonts w:ascii="Cambria" w:hAnsi="Cambria" w:cs="Arial"/>
        </w:rPr>
        <w:t>12</w:t>
      </w:r>
      <w:r w:rsidR="002F1194" w:rsidRPr="00DB58DF">
        <w:rPr>
          <w:rFonts w:ascii="Cambria" w:hAnsi="Cambria" w:cs="Arial"/>
        </w:rPr>
        <w:t xml:space="preserve">2 i </w:t>
      </w:r>
      <w:r w:rsidR="00C21697">
        <w:rPr>
          <w:rFonts w:ascii="Cambria" w:hAnsi="Cambria" w:cs="Arial"/>
        </w:rPr>
        <w:t>134</w:t>
      </w:r>
      <w:r w:rsidRPr="00DB58DF">
        <w:rPr>
          <w:rFonts w:ascii="Cambria" w:hAnsi="Cambria" w:cs="Arial"/>
        </w:rPr>
        <w:t xml:space="preserve">  Statutu Szkoły).</w:t>
      </w:r>
    </w:p>
    <w:p w14:paraId="632F92A3" w14:textId="77777777" w:rsidR="00532931" w:rsidRDefault="00532931" w:rsidP="00532931">
      <w:pPr>
        <w:pStyle w:val="Akapitzlist"/>
        <w:tabs>
          <w:tab w:val="left" w:pos="851"/>
        </w:tabs>
        <w:autoSpaceDE w:val="0"/>
        <w:autoSpaceDN w:val="0"/>
        <w:adjustRightInd w:val="0"/>
        <w:spacing w:after="0" w:line="240" w:lineRule="auto"/>
        <w:ind w:left="567"/>
        <w:jc w:val="both"/>
        <w:rPr>
          <w:rFonts w:ascii="Cambria" w:hAnsi="Cambria" w:cs="Arial"/>
        </w:rPr>
      </w:pPr>
    </w:p>
    <w:p w14:paraId="3319510E"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 xml:space="preserve">Przed klasyfikacyjnym posiedzeniem rady pedagogicznej w terminie określonym w Kalendarzu </w:t>
      </w:r>
      <w:r w:rsidR="00DB58DF">
        <w:rPr>
          <w:rFonts w:ascii="Cambria" w:hAnsi="Cambria" w:cs="Arial"/>
        </w:rPr>
        <w:t>Szkolnym uczeń i jego rodzice /</w:t>
      </w:r>
      <w:r w:rsidRPr="00532931">
        <w:rPr>
          <w:rFonts w:ascii="Cambria" w:hAnsi="Cambria" w:cs="Arial"/>
        </w:rPr>
        <w:t>prawni opiekunowie</w:t>
      </w:r>
      <w:r w:rsidR="00DB58DF">
        <w:rPr>
          <w:rFonts w:ascii="Cambria" w:hAnsi="Cambria" w:cs="Arial"/>
        </w:rPr>
        <w:t>/</w:t>
      </w:r>
      <w:r w:rsidRPr="00532931">
        <w:rPr>
          <w:rFonts w:ascii="Cambria" w:hAnsi="Cambria" w:cs="Arial"/>
        </w:rPr>
        <w:t xml:space="preserve"> zostają zapoznani z przewidywanymi ocenami klasyfikacyjnymi z poszczególnych przedmiotów.</w:t>
      </w:r>
    </w:p>
    <w:p w14:paraId="6D4757C1" w14:textId="77777777" w:rsidR="00532931" w:rsidRPr="00532931" w:rsidRDefault="00532931" w:rsidP="00532931">
      <w:pPr>
        <w:tabs>
          <w:tab w:val="left" w:pos="851"/>
        </w:tabs>
        <w:autoSpaceDE w:val="0"/>
        <w:autoSpaceDN w:val="0"/>
        <w:adjustRightInd w:val="0"/>
        <w:jc w:val="both"/>
        <w:rPr>
          <w:rFonts w:ascii="Cambria" w:hAnsi="Cambria" w:cs="Arial"/>
        </w:rPr>
      </w:pPr>
    </w:p>
    <w:p w14:paraId="64FE86DD" w14:textId="77777777" w:rsidR="00532931" w:rsidRP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W przypadku, gdy przewidywana ocena klasyfikacyjna z danego przedmiotu jest niższa niż uczeń oczekiwał, może on starać się o ocenę wyższą, gdy spełnia następujące warunki:</w:t>
      </w:r>
    </w:p>
    <w:p w14:paraId="1388C0F4" w14:textId="77777777" w:rsidR="00B03105" w:rsidRPr="00586ADE" w:rsidRDefault="00B03105" w:rsidP="00B80DE4">
      <w:pPr>
        <w:numPr>
          <w:ilvl w:val="0"/>
          <w:numId w:val="113"/>
        </w:numPr>
        <w:tabs>
          <w:tab w:val="clear" w:pos="1920"/>
          <w:tab w:val="left" w:pos="284"/>
          <w:tab w:val="left" w:pos="851"/>
        </w:tabs>
        <w:autoSpaceDE w:val="0"/>
        <w:autoSpaceDN w:val="0"/>
        <w:adjustRightInd w:val="0"/>
        <w:spacing w:before="120"/>
        <w:ind w:left="0" w:firstLine="0"/>
        <w:jc w:val="both"/>
        <w:rPr>
          <w:rFonts w:ascii="Cambria" w:hAnsi="Cambria" w:cs="Arial"/>
        </w:rPr>
      </w:pPr>
      <w:r w:rsidRPr="00586ADE">
        <w:rPr>
          <w:rFonts w:ascii="Cambria" w:hAnsi="Cambria" w:cs="Arial"/>
        </w:rPr>
        <w:t xml:space="preserve">frekwencja na zajęciach z danego przedmiotu nie niższa niż 80% (z wyjątkiem długotrwałej choroby); </w:t>
      </w:r>
    </w:p>
    <w:p w14:paraId="005EFD01" w14:textId="77777777" w:rsidR="00B03105" w:rsidRPr="00586ADE" w:rsidRDefault="00B03105" w:rsidP="00B80DE4">
      <w:pPr>
        <w:numPr>
          <w:ilvl w:val="0"/>
          <w:numId w:val="113"/>
        </w:numPr>
        <w:tabs>
          <w:tab w:val="clear" w:pos="1920"/>
          <w:tab w:val="left" w:pos="284"/>
          <w:tab w:val="left" w:pos="851"/>
        </w:tabs>
        <w:autoSpaceDE w:val="0"/>
        <w:autoSpaceDN w:val="0"/>
        <w:adjustRightInd w:val="0"/>
        <w:spacing w:before="120"/>
        <w:ind w:left="0" w:firstLine="0"/>
        <w:jc w:val="both"/>
        <w:rPr>
          <w:rFonts w:ascii="Cambria" w:hAnsi="Cambria" w:cs="Arial"/>
        </w:rPr>
      </w:pPr>
      <w:r w:rsidRPr="00586ADE">
        <w:rPr>
          <w:rFonts w:ascii="Cambria" w:hAnsi="Cambria" w:cs="Arial"/>
        </w:rPr>
        <w:t xml:space="preserve">usprawiedliwienie wszystkich nieobecności na zajęciach; </w:t>
      </w:r>
    </w:p>
    <w:p w14:paraId="571CB0DB" w14:textId="77777777" w:rsidR="00B03105" w:rsidRPr="00586ADE" w:rsidRDefault="00B03105" w:rsidP="00B80DE4">
      <w:pPr>
        <w:numPr>
          <w:ilvl w:val="0"/>
          <w:numId w:val="113"/>
        </w:numPr>
        <w:tabs>
          <w:tab w:val="clear" w:pos="1920"/>
          <w:tab w:val="left" w:pos="284"/>
          <w:tab w:val="left" w:pos="851"/>
        </w:tabs>
        <w:autoSpaceDE w:val="0"/>
        <w:autoSpaceDN w:val="0"/>
        <w:adjustRightInd w:val="0"/>
        <w:spacing w:before="120"/>
        <w:ind w:left="0" w:firstLine="0"/>
        <w:jc w:val="both"/>
        <w:rPr>
          <w:rFonts w:ascii="Cambria" w:hAnsi="Cambria" w:cs="Arial"/>
        </w:rPr>
      </w:pPr>
      <w:r w:rsidRPr="00586ADE">
        <w:rPr>
          <w:rFonts w:ascii="Cambria" w:hAnsi="Cambria" w:cs="Arial"/>
        </w:rPr>
        <w:t>przystąpienie do wszystkich przewidzianych przez nauczyciela form</w:t>
      </w:r>
      <w:r w:rsidR="006F5D19">
        <w:rPr>
          <w:rFonts w:ascii="Cambria" w:hAnsi="Cambria" w:cs="Arial"/>
        </w:rPr>
        <w:t xml:space="preserve"> prac klasowych/</w:t>
      </w:r>
      <w:r w:rsidRPr="00586ADE">
        <w:rPr>
          <w:rFonts w:ascii="Cambria" w:hAnsi="Cambria" w:cs="Arial"/>
        </w:rPr>
        <w:t xml:space="preserve">sprawdzianów  i prac pisemnych; </w:t>
      </w:r>
    </w:p>
    <w:p w14:paraId="02B9A2D2" w14:textId="77777777" w:rsidR="00B03105" w:rsidRDefault="00B03105" w:rsidP="00B80DE4">
      <w:pPr>
        <w:numPr>
          <w:ilvl w:val="0"/>
          <w:numId w:val="113"/>
        </w:numPr>
        <w:tabs>
          <w:tab w:val="clear" w:pos="1920"/>
          <w:tab w:val="left" w:pos="284"/>
          <w:tab w:val="left" w:pos="851"/>
        </w:tabs>
        <w:autoSpaceDE w:val="0"/>
        <w:autoSpaceDN w:val="0"/>
        <w:adjustRightInd w:val="0"/>
        <w:spacing w:before="120"/>
        <w:ind w:left="0" w:firstLine="0"/>
        <w:jc w:val="both"/>
        <w:rPr>
          <w:rFonts w:ascii="Cambria" w:hAnsi="Cambria" w:cs="Arial"/>
        </w:rPr>
      </w:pPr>
      <w:r w:rsidRPr="00586ADE">
        <w:rPr>
          <w:rFonts w:ascii="Cambria" w:hAnsi="Cambria" w:cs="Arial"/>
        </w:rPr>
        <w:t>uzyskanie  z</w:t>
      </w:r>
      <w:r w:rsidR="006F5D19">
        <w:rPr>
          <w:rFonts w:ascii="Cambria" w:hAnsi="Cambria" w:cs="Arial"/>
        </w:rPr>
        <w:t>e</w:t>
      </w:r>
      <w:r w:rsidRPr="00586ADE">
        <w:rPr>
          <w:rFonts w:ascii="Cambria" w:hAnsi="Cambria" w:cs="Arial"/>
        </w:rPr>
        <w:t xml:space="preserve">  wszystkich  </w:t>
      </w:r>
      <w:r w:rsidR="006F5D19">
        <w:rPr>
          <w:rFonts w:ascii="Cambria" w:hAnsi="Cambria" w:cs="Arial"/>
        </w:rPr>
        <w:t>prac klasowych/</w:t>
      </w:r>
      <w:r w:rsidRPr="00586ADE">
        <w:rPr>
          <w:rFonts w:ascii="Cambria" w:hAnsi="Cambria" w:cs="Arial"/>
        </w:rPr>
        <w:t>sprawdzianów i prac pisemnych oc</w:t>
      </w:r>
      <w:r w:rsidR="006F5D19">
        <w:rPr>
          <w:rFonts w:ascii="Cambria" w:hAnsi="Cambria" w:cs="Arial"/>
        </w:rPr>
        <w:t xml:space="preserve">en  pozytywnych  (wyższych niż ocena </w:t>
      </w:r>
      <w:r w:rsidRPr="00586ADE">
        <w:rPr>
          <w:rFonts w:ascii="Cambria" w:hAnsi="Cambria" w:cs="Arial"/>
        </w:rPr>
        <w:t xml:space="preserve">niedostateczna), również w trybie poprawy ocen niedostatecznych; </w:t>
      </w:r>
    </w:p>
    <w:p w14:paraId="26A80B50" w14:textId="77777777" w:rsidR="00B62810" w:rsidRPr="00586ADE" w:rsidRDefault="00B62810" w:rsidP="00B80DE4">
      <w:pPr>
        <w:numPr>
          <w:ilvl w:val="0"/>
          <w:numId w:val="113"/>
        </w:numPr>
        <w:tabs>
          <w:tab w:val="clear" w:pos="1920"/>
          <w:tab w:val="left" w:pos="284"/>
          <w:tab w:val="left" w:pos="851"/>
        </w:tabs>
        <w:autoSpaceDE w:val="0"/>
        <w:autoSpaceDN w:val="0"/>
        <w:adjustRightInd w:val="0"/>
        <w:spacing w:before="120"/>
        <w:ind w:left="0" w:firstLine="0"/>
        <w:jc w:val="both"/>
        <w:rPr>
          <w:rFonts w:ascii="Cambria" w:hAnsi="Cambria" w:cs="Arial"/>
        </w:rPr>
      </w:pPr>
      <w:r>
        <w:rPr>
          <w:rFonts w:ascii="Cambria" w:hAnsi="Cambria" w:cs="Arial"/>
        </w:rPr>
        <w:t>uzyskanie pozytywnych ocen z zadań domowych;</w:t>
      </w:r>
    </w:p>
    <w:p w14:paraId="17C6B84F" w14:textId="77777777" w:rsidR="00B03105" w:rsidRDefault="00DB58DF" w:rsidP="00B80DE4">
      <w:pPr>
        <w:numPr>
          <w:ilvl w:val="0"/>
          <w:numId w:val="113"/>
        </w:numPr>
        <w:tabs>
          <w:tab w:val="clear" w:pos="1920"/>
          <w:tab w:val="left" w:pos="284"/>
          <w:tab w:val="left" w:pos="851"/>
        </w:tabs>
        <w:autoSpaceDE w:val="0"/>
        <w:autoSpaceDN w:val="0"/>
        <w:adjustRightInd w:val="0"/>
        <w:spacing w:before="120"/>
        <w:ind w:left="0" w:firstLine="0"/>
        <w:jc w:val="both"/>
        <w:rPr>
          <w:rFonts w:ascii="Cambria" w:hAnsi="Cambria" w:cs="Arial"/>
        </w:rPr>
      </w:pPr>
      <w:r>
        <w:rPr>
          <w:rFonts w:ascii="Cambria" w:hAnsi="Cambria" w:cs="Arial"/>
        </w:rPr>
        <w:t xml:space="preserve">skorzystanie </w:t>
      </w:r>
      <w:r w:rsidR="00B03105" w:rsidRPr="00586ADE">
        <w:rPr>
          <w:rFonts w:ascii="Cambria" w:hAnsi="Cambria" w:cs="Arial"/>
        </w:rPr>
        <w:t xml:space="preserve">z  wszystkich  oferowanych przez nauczyciela form  poprawy, w tym  –  konsultacji  indywidualnych. </w:t>
      </w:r>
    </w:p>
    <w:p w14:paraId="3D997AAD" w14:textId="77777777" w:rsidR="00532931" w:rsidRPr="00586ADE" w:rsidRDefault="00532931" w:rsidP="00532931">
      <w:pPr>
        <w:tabs>
          <w:tab w:val="left" w:pos="284"/>
          <w:tab w:val="left" w:pos="851"/>
        </w:tabs>
        <w:autoSpaceDE w:val="0"/>
        <w:autoSpaceDN w:val="0"/>
        <w:adjustRightInd w:val="0"/>
        <w:jc w:val="both"/>
        <w:rPr>
          <w:rFonts w:ascii="Cambria" w:hAnsi="Cambria" w:cs="Arial"/>
        </w:rPr>
      </w:pPr>
    </w:p>
    <w:p w14:paraId="44041FBB"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 xml:space="preserve">W przypadku stwierdzenia, że zastrzeżenia nie są zasadne, dyrektor szkoły informuje pisemnie rodzica lub prawnego opiekuna o braku podstaw do zmiany oceny rocznej. </w:t>
      </w:r>
    </w:p>
    <w:p w14:paraId="6D421D73" w14:textId="77777777" w:rsidR="00532931" w:rsidRPr="00532931" w:rsidRDefault="00532931" w:rsidP="00532931">
      <w:pPr>
        <w:pStyle w:val="Akapitzlist"/>
        <w:tabs>
          <w:tab w:val="left" w:pos="851"/>
        </w:tabs>
        <w:autoSpaceDE w:val="0"/>
        <w:autoSpaceDN w:val="0"/>
        <w:adjustRightInd w:val="0"/>
        <w:spacing w:after="0" w:line="240" w:lineRule="auto"/>
        <w:ind w:left="567"/>
        <w:jc w:val="both"/>
        <w:rPr>
          <w:rFonts w:ascii="Cambria" w:hAnsi="Cambria" w:cs="Arial"/>
        </w:rPr>
      </w:pPr>
    </w:p>
    <w:p w14:paraId="1C70C0C9" w14:textId="0B8DD625"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 xml:space="preserve">Podwyższenie oceny może nastąpić w wyniku napisania przez ucznia sprawdzianu przygotowanego przez nauczyciela prowadzącego dane zajęcia w oparciu o wymagania programowe i uwzględniającego </w:t>
      </w:r>
      <w:r w:rsidR="00AD1603">
        <w:rPr>
          <w:rFonts w:ascii="Cambria" w:hAnsi="Cambria" w:cs="Arial"/>
        </w:rPr>
        <w:t xml:space="preserve">wymagania edukacyjne </w:t>
      </w:r>
      <w:r w:rsidRPr="00532931">
        <w:rPr>
          <w:rFonts w:ascii="Cambria" w:hAnsi="Cambria" w:cs="Arial"/>
        </w:rPr>
        <w:t>na ocenę, o którą ubiega się uczeń.</w:t>
      </w:r>
    </w:p>
    <w:p w14:paraId="2CA0AA2D" w14:textId="77777777" w:rsidR="00532931" w:rsidRPr="00532931" w:rsidRDefault="00532931" w:rsidP="00532931">
      <w:pPr>
        <w:tabs>
          <w:tab w:val="left" w:pos="851"/>
        </w:tabs>
        <w:autoSpaceDE w:val="0"/>
        <w:autoSpaceDN w:val="0"/>
        <w:adjustRightInd w:val="0"/>
        <w:jc w:val="both"/>
        <w:rPr>
          <w:rFonts w:ascii="Cambria" w:hAnsi="Cambria" w:cs="Arial"/>
        </w:rPr>
      </w:pPr>
    </w:p>
    <w:p w14:paraId="2AAD3AF1"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AD1603">
        <w:rPr>
          <w:rFonts w:ascii="Cambria" w:hAnsi="Cambria" w:cs="Arial"/>
        </w:rPr>
        <w:t>Wniosek o podwyższenie</w:t>
      </w:r>
      <w:r w:rsidRPr="00532931">
        <w:rPr>
          <w:rFonts w:ascii="Cambria" w:hAnsi="Cambria" w:cs="Arial"/>
        </w:rPr>
        <w:t xml:space="preserve"> oceny z zajęć edukacyjnych wraz z uzasadnieniem, uczeń  i   jego rodzice składają do dyrektora szkoły w terminie określonym w Kalendarzu Szkolnym.</w:t>
      </w:r>
    </w:p>
    <w:p w14:paraId="52BB0B0A" w14:textId="77777777" w:rsidR="00532931" w:rsidRPr="00532931" w:rsidRDefault="00532931" w:rsidP="00532931">
      <w:pPr>
        <w:tabs>
          <w:tab w:val="left" w:pos="851"/>
        </w:tabs>
        <w:autoSpaceDE w:val="0"/>
        <w:autoSpaceDN w:val="0"/>
        <w:adjustRightInd w:val="0"/>
        <w:jc w:val="both"/>
        <w:rPr>
          <w:rFonts w:ascii="Cambria" w:hAnsi="Cambria" w:cs="Arial"/>
        </w:rPr>
      </w:pPr>
    </w:p>
    <w:p w14:paraId="6CA35027"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Dyrektor szkoły uzgadnia z nauczycielem miejsce (nr sali) i czas pisania sprawdzianu – nie później jednak niż w dniu poprzedzającym klasyfikacyjne posiedzenie rady pedagogicznej.</w:t>
      </w:r>
    </w:p>
    <w:p w14:paraId="5046D9FC" w14:textId="77777777" w:rsidR="00532931" w:rsidRPr="00532931" w:rsidRDefault="00532931" w:rsidP="00532931">
      <w:pPr>
        <w:tabs>
          <w:tab w:val="left" w:pos="851"/>
        </w:tabs>
        <w:autoSpaceDE w:val="0"/>
        <w:autoSpaceDN w:val="0"/>
        <w:adjustRightInd w:val="0"/>
        <w:jc w:val="both"/>
        <w:rPr>
          <w:rFonts w:ascii="Cambria" w:hAnsi="Cambria" w:cs="Arial"/>
        </w:rPr>
      </w:pPr>
    </w:p>
    <w:p w14:paraId="49256F17"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Nauczyciel prowadzący dane zajęcia edukacyjne informuje ucznia i rodzica o ustalonym terminie sprawdzianu, komisja przeprowadza sprawdzian i informuje ucznia o jego wyniku.</w:t>
      </w:r>
    </w:p>
    <w:p w14:paraId="3C239754" w14:textId="77777777" w:rsidR="00532931" w:rsidRPr="00532931" w:rsidRDefault="00532931" w:rsidP="00532931">
      <w:pPr>
        <w:tabs>
          <w:tab w:val="left" w:pos="851"/>
        </w:tabs>
        <w:autoSpaceDE w:val="0"/>
        <w:autoSpaceDN w:val="0"/>
        <w:adjustRightInd w:val="0"/>
        <w:jc w:val="both"/>
        <w:rPr>
          <w:rFonts w:ascii="Cambria" w:hAnsi="Cambria" w:cs="Arial"/>
        </w:rPr>
      </w:pPr>
    </w:p>
    <w:p w14:paraId="3C71406A"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lastRenderedPageBreak/>
        <w:t xml:space="preserve">Ustalona przez komisję ocena klasyfikacyjna z zajęć edukacyjnych nie może być niższa od ustalonej wcześniej oceny. </w:t>
      </w:r>
    </w:p>
    <w:p w14:paraId="5FC1069C" w14:textId="77777777" w:rsidR="00532931" w:rsidRPr="00532931" w:rsidRDefault="00532931" w:rsidP="00532931">
      <w:pPr>
        <w:tabs>
          <w:tab w:val="left" w:pos="851"/>
        </w:tabs>
        <w:autoSpaceDE w:val="0"/>
        <w:autoSpaceDN w:val="0"/>
        <w:adjustRightInd w:val="0"/>
        <w:jc w:val="both"/>
        <w:rPr>
          <w:rFonts w:ascii="Cambria" w:hAnsi="Cambria" w:cs="Arial"/>
        </w:rPr>
      </w:pPr>
    </w:p>
    <w:p w14:paraId="0B27824A" w14:textId="77777777" w:rsidR="00532931" w:rsidRPr="00546552"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bCs/>
        </w:rPr>
      </w:pPr>
      <w:r w:rsidRPr="00532931">
        <w:rPr>
          <w:rFonts w:ascii="Cambria" w:hAnsi="Cambria" w:cs="Arial"/>
        </w:rPr>
        <w:t>Z  prac  komisji  sporządza  się  protokół</w:t>
      </w:r>
      <w:r w:rsidRPr="00546552">
        <w:rPr>
          <w:bCs/>
        </w:rPr>
        <w:t xml:space="preserve">  zawierający  w  szczególności:</w:t>
      </w:r>
    </w:p>
    <w:p w14:paraId="05BE0EC7" w14:textId="77777777" w:rsidR="00532931" w:rsidRPr="002F1194" w:rsidRDefault="00532931" w:rsidP="00B80DE4">
      <w:pPr>
        <w:pStyle w:val="Akapitzlist"/>
        <w:numPr>
          <w:ilvl w:val="0"/>
          <w:numId w:val="259"/>
        </w:numPr>
        <w:tabs>
          <w:tab w:val="left" w:pos="993"/>
        </w:tabs>
        <w:autoSpaceDE w:val="0"/>
        <w:autoSpaceDN w:val="0"/>
        <w:adjustRightInd w:val="0"/>
        <w:spacing w:after="0" w:line="240" w:lineRule="auto"/>
        <w:ind w:left="1003" w:hanging="357"/>
        <w:jc w:val="both"/>
        <w:rPr>
          <w:rFonts w:ascii="Cambria" w:hAnsi="Cambria" w:cs="Arial"/>
        </w:rPr>
      </w:pPr>
      <w:r w:rsidRPr="002F1194">
        <w:rPr>
          <w:rFonts w:ascii="Cambria" w:hAnsi="Cambria" w:cs="Arial"/>
        </w:rPr>
        <w:t>skład  komisji,</w:t>
      </w:r>
    </w:p>
    <w:p w14:paraId="67499D1E" w14:textId="77777777" w:rsidR="00532931" w:rsidRPr="002F1194" w:rsidRDefault="00532931" w:rsidP="00B80DE4">
      <w:pPr>
        <w:pStyle w:val="Akapitzlist"/>
        <w:numPr>
          <w:ilvl w:val="0"/>
          <w:numId w:val="259"/>
        </w:numPr>
        <w:tabs>
          <w:tab w:val="left" w:pos="993"/>
        </w:tabs>
        <w:autoSpaceDE w:val="0"/>
        <w:autoSpaceDN w:val="0"/>
        <w:adjustRightInd w:val="0"/>
        <w:spacing w:after="0" w:line="240" w:lineRule="auto"/>
        <w:ind w:left="1003" w:hanging="357"/>
        <w:jc w:val="both"/>
        <w:rPr>
          <w:rFonts w:ascii="Cambria" w:hAnsi="Cambria" w:cs="Arial"/>
        </w:rPr>
      </w:pPr>
      <w:r w:rsidRPr="002F1194">
        <w:rPr>
          <w:rFonts w:ascii="Cambria" w:hAnsi="Cambria" w:cs="Arial"/>
        </w:rPr>
        <w:t>termin  sprawdzianu,</w:t>
      </w:r>
    </w:p>
    <w:p w14:paraId="0E1D63EA" w14:textId="157291F2" w:rsidR="00532931" w:rsidRPr="002F1194" w:rsidRDefault="00504DDC" w:rsidP="00B80DE4">
      <w:pPr>
        <w:pStyle w:val="Akapitzlist"/>
        <w:numPr>
          <w:ilvl w:val="0"/>
          <w:numId w:val="259"/>
        </w:numPr>
        <w:tabs>
          <w:tab w:val="left" w:pos="993"/>
        </w:tabs>
        <w:autoSpaceDE w:val="0"/>
        <w:autoSpaceDN w:val="0"/>
        <w:adjustRightInd w:val="0"/>
        <w:spacing w:after="0" w:line="240" w:lineRule="auto"/>
        <w:ind w:left="1003" w:hanging="357"/>
        <w:jc w:val="both"/>
        <w:rPr>
          <w:rFonts w:ascii="Cambria" w:hAnsi="Cambria" w:cs="Arial"/>
        </w:rPr>
      </w:pPr>
      <w:r>
        <w:rPr>
          <w:rFonts w:ascii="Cambria" w:hAnsi="Cambria" w:cs="Arial"/>
        </w:rPr>
        <w:t>zadania  (pytania</w:t>
      </w:r>
      <w:r w:rsidR="00532931" w:rsidRPr="002F1194">
        <w:rPr>
          <w:rFonts w:ascii="Cambria" w:hAnsi="Cambria" w:cs="Arial"/>
        </w:rPr>
        <w:t>)  sprawdzające,</w:t>
      </w:r>
    </w:p>
    <w:p w14:paraId="188EBD96" w14:textId="77777777" w:rsidR="00532931" w:rsidRPr="002F1194" w:rsidRDefault="00532931" w:rsidP="00B80DE4">
      <w:pPr>
        <w:pStyle w:val="Akapitzlist"/>
        <w:numPr>
          <w:ilvl w:val="0"/>
          <w:numId w:val="259"/>
        </w:numPr>
        <w:tabs>
          <w:tab w:val="left" w:pos="993"/>
        </w:tabs>
        <w:autoSpaceDE w:val="0"/>
        <w:autoSpaceDN w:val="0"/>
        <w:adjustRightInd w:val="0"/>
        <w:spacing w:after="0" w:line="240" w:lineRule="auto"/>
        <w:ind w:left="1003" w:hanging="357"/>
        <w:jc w:val="both"/>
        <w:rPr>
          <w:rFonts w:ascii="Cambria" w:hAnsi="Cambria" w:cs="Arial"/>
        </w:rPr>
      </w:pPr>
      <w:r w:rsidRPr="002F1194">
        <w:rPr>
          <w:rFonts w:ascii="Cambria" w:hAnsi="Cambria" w:cs="Arial"/>
        </w:rPr>
        <w:t>wynik  sprawdzianu  oraz  ustaloną  ocenę.</w:t>
      </w:r>
    </w:p>
    <w:p w14:paraId="370BD219" w14:textId="77777777" w:rsidR="00532931" w:rsidRDefault="00532931" w:rsidP="00532931">
      <w:pPr>
        <w:pStyle w:val="Lista"/>
        <w:tabs>
          <w:tab w:val="left" w:pos="3969"/>
        </w:tabs>
        <w:ind w:left="1068" w:firstLine="0"/>
        <w:contextualSpacing w:val="0"/>
        <w:jc w:val="both"/>
      </w:pPr>
    </w:p>
    <w:p w14:paraId="5B87E22C"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Protokół  stanowi  załącznik  do  arkusza  ocen  ucznia.  Do  protokołu dołącza  się  pisemne  prace  ucznia  i  zwięzłą  informację  o  ustnych odpowiedziach  ucznia.</w:t>
      </w:r>
    </w:p>
    <w:p w14:paraId="06FC8AB4" w14:textId="77777777" w:rsidR="00532931" w:rsidRPr="00532931" w:rsidRDefault="00532931" w:rsidP="00532931">
      <w:pPr>
        <w:pStyle w:val="Akapitzlist"/>
        <w:tabs>
          <w:tab w:val="left" w:pos="851"/>
        </w:tabs>
        <w:autoSpaceDE w:val="0"/>
        <w:autoSpaceDN w:val="0"/>
        <w:adjustRightInd w:val="0"/>
        <w:spacing w:after="0" w:line="240" w:lineRule="auto"/>
        <w:ind w:left="567"/>
        <w:jc w:val="both"/>
        <w:rPr>
          <w:rFonts w:ascii="Cambria" w:hAnsi="Cambria" w:cs="Arial"/>
        </w:rPr>
      </w:pPr>
    </w:p>
    <w:p w14:paraId="2161D144"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Uczeń, który z przyczyn usprawiedliwionych nie przystąpił do sprawdzianu w  wyznaczonym  terminie,  może  przystąpić  do  niego  w  dodatkowym terminie,  wyznaczonym   przez  dyrektora  szkoły w uzgodnieniu z uczniem i jego rodzicami.</w:t>
      </w:r>
    </w:p>
    <w:p w14:paraId="40A5E82F" w14:textId="77777777" w:rsidR="00532931" w:rsidRPr="00532931" w:rsidRDefault="00532931" w:rsidP="00532931">
      <w:pPr>
        <w:tabs>
          <w:tab w:val="left" w:pos="851"/>
        </w:tabs>
        <w:autoSpaceDE w:val="0"/>
        <w:autoSpaceDN w:val="0"/>
        <w:adjustRightInd w:val="0"/>
        <w:jc w:val="both"/>
        <w:rPr>
          <w:rFonts w:ascii="Cambria" w:hAnsi="Cambria" w:cs="Arial"/>
        </w:rPr>
      </w:pPr>
    </w:p>
    <w:p w14:paraId="37C91BAE" w14:textId="77777777" w:rsidR="00532931" w:rsidRP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 xml:space="preserve">Sprawdzian wiadomości i umiejętności ucznia, przeprowadza się w formie pisemnej i ustnej. </w:t>
      </w:r>
    </w:p>
    <w:p w14:paraId="3937BC6D"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 xml:space="preserve">Sprawdzian wiadomości i umiejętności ucznia z plastyki, muzyki, zajęć artystycznych, zajęć technicznych, informatyki, zajęć komputerowych i wychowania fizycznego ma przede wszystkim formę zadań praktycznych. </w:t>
      </w:r>
    </w:p>
    <w:p w14:paraId="2A446FC0" w14:textId="77777777" w:rsidR="00532931" w:rsidRPr="00532931" w:rsidRDefault="00532931" w:rsidP="00532931">
      <w:pPr>
        <w:pStyle w:val="Akapitzlist"/>
        <w:tabs>
          <w:tab w:val="left" w:pos="851"/>
        </w:tabs>
        <w:autoSpaceDE w:val="0"/>
        <w:autoSpaceDN w:val="0"/>
        <w:adjustRightInd w:val="0"/>
        <w:spacing w:after="0" w:line="240" w:lineRule="auto"/>
        <w:ind w:left="567"/>
        <w:jc w:val="both"/>
        <w:rPr>
          <w:rFonts w:ascii="Cambria" w:hAnsi="Cambria" w:cs="Arial"/>
        </w:rPr>
      </w:pPr>
    </w:p>
    <w:p w14:paraId="1E7FDD89"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 xml:space="preserve">Sprawdzian wiadomości i umiejętności ucznia przeprowadza się nie później niż w terminie 5 dni od dnia zgłoszenia zastrzeżeń. Termin sprawdzianu uzgadnia się z uczniem i jego rodzicami. </w:t>
      </w:r>
    </w:p>
    <w:p w14:paraId="2A62A0DF" w14:textId="77777777" w:rsidR="00532931" w:rsidRPr="00532931" w:rsidRDefault="00532931" w:rsidP="00532931">
      <w:pPr>
        <w:tabs>
          <w:tab w:val="left" w:pos="851"/>
        </w:tabs>
        <w:autoSpaceDE w:val="0"/>
        <w:autoSpaceDN w:val="0"/>
        <w:adjustRightInd w:val="0"/>
        <w:jc w:val="both"/>
        <w:rPr>
          <w:rFonts w:ascii="Cambria" w:hAnsi="Cambria" w:cs="Arial"/>
        </w:rPr>
      </w:pPr>
    </w:p>
    <w:p w14:paraId="24C24528"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W skład komisji wchodzą:</w:t>
      </w:r>
    </w:p>
    <w:p w14:paraId="4BE3E792" w14:textId="77777777" w:rsidR="00532931" w:rsidRPr="00532931" w:rsidRDefault="00532931" w:rsidP="00532931">
      <w:pPr>
        <w:tabs>
          <w:tab w:val="left" w:pos="851"/>
        </w:tabs>
        <w:autoSpaceDE w:val="0"/>
        <w:autoSpaceDN w:val="0"/>
        <w:adjustRightInd w:val="0"/>
        <w:jc w:val="both"/>
        <w:rPr>
          <w:rFonts w:ascii="Cambria" w:hAnsi="Cambria" w:cs="Arial"/>
        </w:rPr>
      </w:pPr>
    </w:p>
    <w:p w14:paraId="0137B64B" w14:textId="77777777" w:rsidR="00532931" w:rsidRPr="002D21C6" w:rsidRDefault="00532931" w:rsidP="00B80DE4">
      <w:pPr>
        <w:pStyle w:val="Akapitzlist"/>
        <w:numPr>
          <w:ilvl w:val="0"/>
          <w:numId w:val="256"/>
        </w:numPr>
        <w:tabs>
          <w:tab w:val="left" w:pos="851"/>
        </w:tabs>
        <w:autoSpaceDE w:val="0"/>
        <w:autoSpaceDN w:val="0"/>
        <w:adjustRightInd w:val="0"/>
        <w:spacing w:after="0" w:line="240" w:lineRule="auto"/>
        <w:jc w:val="both"/>
        <w:rPr>
          <w:rFonts w:ascii="Cambria" w:hAnsi="Cambria" w:cs="Arial"/>
        </w:rPr>
      </w:pPr>
      <w:r w:rsidRPr="002D21C6">
        <w:rPr>
          <w:rFonts w:ascii="Cambria" w:hAnsi="Cambria" w:cs="Arial"/>
        </w:rPr>
        <w:t xml:space="preserve">dyrektor szkoły albo nauczyciel wyznaczony przez dyrektora szkoły – jako  przewodniczący komisji; </w:t>
      </w:r>
    </w:p>
    <w:p w14:paraId="5158FE16" w14:textId="77777777" w:rsidR="00532931" w:rsidRPr="002D21C6" w:rsidRDefault="00532931" w:rsidP="00B80DE4">
      <w:pPr>
        <w:pStyle w:val="Akapitzlist"/>
        <w:numPr>
          <w:ilvl w:val="0"/>
          <w:numId w:val="256"/>
        </w:numPr>
        <w:tabs>
          <w:tab w:val="left" w:pos="851"/>
        </w:tabs>
        <w:autoSpaceDE w:val="0"/>
        <w:autoSpaceDN w:val="0"/>
        <w:adjustRightInd w:val="0"/>
        <w:spacing w:after="0" w:line="240" w:lineRule="auto"/>
        <w:jc w:val="both"/>
        <w:rPr>
          <w:rFonts w:ascii="Cambria" w:hAnsi="Cambria" w:cs="Arial"/>
        </w:rPr>
      </w:pPr>
      <w:r w:rsidRPr="002D21C6">
        <w:rPr>
          <w:rFonts w:ascii="Cambria" w:hAnsi="Cambria" w:cs="Arial"/>
        </w:rPr>
        <w:t xml:space="preserve">nauczyciel prowadzący dane zajęcia edukacyjne; </w:t>
      </w:r>
    </w:p>
    <w:p w14:paraId="5E187D97" w14:textId="77777777" w:rsidR="00532931" w:rsidRPr="002D21C6" w:rsidRDefault="00532931" w:rsidP="00B80DE4">
      <w:pPr>
        <w:pStyle w:val="Akapitzlist"/>
        <w:numPr>
          <w:ilvl w:val="0"/>
          <w:numId w:val="256"/>
        </w:numPr>
        <w:tabs>
          <w:tab w:val="left" w:pos="851"/>
        </w:tabs>
        <w:autoSpaceDE w:val="0"/>
        <w:autoSpaceDN w:val="0"/>
        <w:adjustRightInd w:val="0"/>
        <w:spacing w:after="0" w:line="240" w:lineRule="auto"/>
        <w:jc w:val="both"/>
        <w:rPr>
          <w:rFonts w:ascii="Cambria" w:hAnsi="Cambria" w:cs="Arial"/>
        </w:rPr>
      </w:pPr>
      <w:r w:rsidRPr="002D21C6">
        <w:rPr>
          <w:rFonts w:ascii="Cambria" w:hAnsi="Cambria" w:cs="Arial"/>
        </w:rPr>
        <w:t xml:space="preserve">nauczyciel prowadzący takie same lub pokrewne zajęcia edukacyjne. </w:t>
      </w:r>
    </w:p>
    <w:p w14:paraId="6C96E8DD" w14:textId="77777777" w:rsidR="00532931" w:rsidRPr="00546552" w:rsidRDefault="00532931" w:rsidP="00532931">
      <w:pPr>
        <w:pStyle w:val="Lista"/>
        <w:tabs>
          <w:tab w:val="left" w:pos="3969"/>
        </w:tabs>
        <w:ind w:left="1068" w:firstLine="0"/>
        <w:contextualSpacing w:val="0"/>
        <w:jc w:val="both"/>
      </w:pPr>
    </w:p>
    <w:p w14:paraId="74704C69" w14:textId="77777777" w:rsidR="00532931" w:rsidRDefault="00532931"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Nauczyciel prowadzący dane zajęcia edukacyjne,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1330482A" w14:textId="77777777" w:rsidR="00532931" w:rsidRDefault="00532931" w:rsidP="00532931">
      <w:pPr>
        <w:pStyle w:val="Akapitzlist"/>
        <w:tabs>
          <w:tab w:val="left" w:pos="851"/>
        </w:tabs>
        <w:autoSpaceDE w:val="0"/>
        <w:autoSpaceDN w:val="0"/>
        <w:adjustRightInd w:val="0"/>
        <w:spacing w:after="0" w:line="240" w:lineRule="auto"/>
        <w:ind w:left="567"/>
        <w:jc w:val="both"/>
        <w:rPr>
          <w:rFonts w:ascii="Cambria" w:hAnsi="Cambria" w:cs="Arial"/>
        </w:rPr>
      </w:pPr>
    </w:p>
    <w:p w14:paraId="3E4D3C03" w14:textId="77777777" w:rsidR="00B03105" w:rsidRPr="00532931" w:rsidRDefault="00B03105" w:rsidP="00B80DE4">
      <w:pPr>
        <w:pStyle w:val="Akapitzlist"/>
        <w:numPr>
          <w:ilvl w:val="0"/>
          <w:numId w:val="255"/>
        </w:numPr>
        <w:tabs>
          <w:tab w:val="left" w:pos="851"/>
        </w:tabs>
        <w:autoSpaceDE w:val="0"/>
        <w:autoSpaceDN w:val="0"/>
        <w:adjustRightInd w:val="0"/>
        <w:spacing w:after="0" w:line="240" w:lineRule="auto"/>
        <w:ind w:left="0" w:firstLine="567"/>
        <w:jc w:val="both"/>
        <w:rPr>
          <w:rFonts w:ascii="Cambria" w:hAnsi="Cambria" w:cs="Arial"/>
        </w:rPr>
      </w:pPr>
      <w:r w:rsidRPr="00532931">
        <w:rPr>
          <w:rFonts w:ascii="Cambria" w:hAnsi="Cambria" w:cs="Arial"/>
        </w:rPr>
        <w:t xml:space="preserve">Ostateczna  ocena  roczna  nie  może  być  niższa  od  oceny  proponowanej,  niezależnie  od  wyników sprawdzianu, do którego przystąpił uczeń w ramach poprawy. </w:t>
      </w:r>
    </w:p>
    <w:p w14:paraId="3404273E" w14:textId="77777777" w:rsidR="00B03105" w:rsidRDefault="00B03105" w:rsidP="00B03105">
      <w:pPr>
        <w:tabs>
          <w:tab w:val="left" w:pos="851"/>
        </w:tabs>
        <w:autoSpaceDE w:val="0"/>
        <w:autoSpaceDN w:val="0"/>
        <w:adjustRightInd w:val="0"/>
        <w:ind w:left="284" w:firstLine="567"/>
        <w:jc w:val="both"/>
        <w:rPr>
          <w:rFonts w:ascii="Cambria" w:hAnsi="Cambria" w:cs="Arial"/>
        </w:rPr>
      </w:pPr>
    </w:p>
    <w:p w14:paraId="1E623B6F" w14:textId="77777777" w:rsidR="00B148EA" w:rsidRPr="00586ADE" w:rsidRDefault="00B148EA" w:rsidP="00B03105">
      <w:pPr>
        <w:tabs>
          <w:tab w:val="left" w:pos="851"/>
        </w:tabs>
        <w:autoSpaceDE w:val="0"/>
        <w:autoSpaceDN w:val="0"/>
        <w:adjustRightInd w:val="0"/>
        <w:ind w:left="284" w:firstLine="567"/>
        <w:jc w:val="both"/>
        <w:rPr>
          <w:rFonts w:ascii="Cambria" w:hAnsi="Cambria" w:cs="Arial"/>
        </w:rPr>
      </w:pPr>
    </w:p>
    <w:p w14:paraId="398ED6DC" w14:textId="77777777" w:rsidR="00B03105" w:rsidRPr="00586ADE" w:rsidRDefault="009B4184" w:rsidP="00EA78FE">
      <w:pPr>
        <w:tabs>
          <w:tab w:val="left" w:pos="851"/>
        </w:tabs>
        <w:autoSpaceDE w:val="0"/>
        <w:autoSpaceDN w:val="0"/>
        <w:adjustRightInd w:val="0"/>
        <w:ind w:firstLine="567"/>
        <w:jc w:val="both"/>
        <w:rPr>
          <w:rFonts w:ascii="Cambria" w:hAnsi="Cambria" w:cs="Arial"/>
          <w:b/>
          <w:bCs/>
        </w:rPr>
      </w:pPr>
      <w:r>
        <w:rPr>
          <w:rFonts w:ascii="Cambria" w:hAnsi="Cambria" w:cs="Arial"/>
          <w:b/>
          <w:bCs/>
        </w:rPr>
        <w:t>§ 1</w:t>
      </w:r>
      <w:r w:rsidR="00C21697">
        <w:rPr>
          <w:rFonts w:ascii="Cambria" w:hAnsi="Cambria" w:cs="Arial"/>
          <w:b/>
          <w:bCs/>
        </w:rPr>
        <w:t>3</w:t>
      </w:r>
      <w:r w:rsidR="002E460A">
        <w:rPr>
          <w:rFonts w:ascii="Cambria" w:hAnsi="Cambria" w:cs="Arial"/>
          <w:b/>
          <w:bCs/>
        </w:rPr>
        <w:t>2</w:t>
      </w:r>
      <w:r w:rsidR="00B03105" w:rsidRPr="00586ADE">
        <w:rPr>
          <w:rFonts w:ascii="Cambria" w:hAnsi="Cambria" w:cs="Arial"/>
          <w:b/>
          <w:bCs/>
        </w:rPr>
        <w:t xml:space="preserve">.  Egzamin klasyfikacyjny. </w:t>
      </w:r>
    </w:p>
    <w:p w14:paraId="37D57EFA" w14:textId="77777777" w:rsidR="00B03105" w:rsidRPr="00586ADE" w:rsidRDefault="00B03105" w:rsidP="00B03105">
      <w:pPr>
        <w:tabs>
          <w:tab w:val="left" w:pos="851"/>
        </w:tabs>
        <w:autoSpaceDE w:val="0"/>
        <w:autoSpaceDN w:val="0"/>
        <w:adjustRightInd w:val="0"/>
        <w:ind w:firstLine="567"/>
        <w:rPr>
          <w:rFonts w:ascii="Cambria" w:hAnsi="Cambria" w:cs="Arial"/>
          <w:b/>
          <w:bCs/>
        </w:rPr>
      </w:pPr>
    </w:p>
    <w:p w14:paraId="14751A7C" w14:textId="77777777" w:rsidR="00B03105" w:rsidRDefault="00B03105" w:rsidP="00B80DE4">
      <w:pPr>
        <w:pStyle w:val="Akapitzlist"/>
        <w:numPr>
          <w:ilvl w:val="3"/>
          <w:numId w:val="255"/>
        </w:numPr>
        <w:tabs>
          <w:tab w:val="left" w:pos="851"/>
        </w:tabs>
        <w:autoSpaceDE w:val="0"/>
        <w:autoSpaceDN w:val="0"/>
        <w:adjustRightInd w:val="0"/>
        <w:spacing w:after="0" w:line="240" w:lineRule="auto"/>
        <w:ind w:left="0" w:firstLine="567"/>
        <w:jc w:val="both"/>
        <w:rPr>
          <w:rFonts w:ascii="Cambria" w:hAnsi="Cambria" w:cs="Arial"/>
        </w:rPr>
      </w:pPr>
      <w:r w:rsidRPr="002D21C6">
        <w:rPr>
          <w:rFonts w:ascii="Cambria" w:hAnsi="Cambria" w:cs="Arial"/>
        </w:rP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6B85BC78" w14:textId="77777777" w:rsidR="002D21C6" w:rsidRDefault="002D21C6" w:rsidP="002D21C6">
      <w:pPr>
        <w:pStyle w:val="Akapitzlist"/>
        <w:tabs>
          <w:tab w:val="left" w:pos="851"/>
        </w:tabs>
        <w:autoSpaceDE w:val="0"/>
        <w:autoSpaceDN w:val="0"/>
        <w:adjustRightInd w:val="0"/>
        <w:spacing w:after="0" w:line="240" w:lineRule="auto"/>
        <w:ind w:left="567"/>
        <w:jc w:val="both"/>
        <w:rPr>
          <w:rFonts w:ascii="Cambria" w:hAnsi="Cambria" w:cs="Arial"/>
        </w:rPr>
      </w:pPr>
    </w:p>
    <w:p w14:paraId="049C34FE" w14:textId="77777777" w:rsidR="00B03105" w:rsidRDefault="00B03105" w:rsidP="00B80DE4">
      <w:pPr>
        <w:pStyle w:val="Akapitzlist"/>
        <w:numPr>
          <w:ilvl w:val="3"/>
          <w:numId w:val="255"/>
        </w:numPr>
        <w:tabs>
          <w:tab w:val="left" w:pos="851"/>
        </w:tabs>
        <w:autoSpaceDE w:val="0"/>
        <w:autoSpaceDN w:val="0"/>
        <w:adjustRightInd w:val="0"/>
        <w:spacing w:after="0" w:line="240" w:lineRule="auto"/>
        <w:ind w:left="0" w:firstLine="567"/>
        <w:jc w:val="both"/>
        <w:rPr>
          <w:rFonts w:ascii="Cambria" w:hAnsi="Cambria" w:cs="Arial"/>
        </w:rPr>
      </w:pPr>
      <w:r w:rsidRPr="002D21C6">
        <w:rPr>
          <w:rFonts w:ascii="Cambria" w:hAnsi="Cambria" w:cs="Arial"/>
        </w:rPr>
        <w:t>Brak klasyfikacji oznacza, że nauczyciel nie mógł ocenić osiągnięć edukacyjnych ucznia  z powodu określonej w ust. 1 absencji.</w:t>
      </w:r>
    </w:p>
    <w:p w14:paraId="77A9AF3D" w14:textId="77777777" w:rsidR="002D21C6" w:rsidRPr="002D21C6" w:rsidRDefault="002D21C6" w:rsidP="002D21C6">
      <w:pPr>
        <w:pStyle w:val="Akapitzlist"/>
        <w:tabs>
          <w:tab w:val="left" w:pos="851"/>
        </w:tabs>
        <w:rPr>
          <w:rFonts w:ascii="Cambria" w:hAnsi="Cambria" w:cs="Arial"/>
        </w:rPr>
      </w:pPr>
    </w:p>
    <w:p w14:paraId="43B4B57D" w14:textId="77777777" w:rsidR="00B03105" w:rsidRDefault="00B03105" w:rsidP="00B80DE4">
      <w:pPr>
        <w:pStyle w:val="Akapitzlist"/>
        <w:numPr>
          <w:ilvl w:val="3"/>
          <w:numId w:val="255"/>
        </w:numPr>
        <w:tabs>
          <w:tab w:val="left" w:pos="851"/>
        </w:tabs>
        <w:autoSpaceDE w:val="0"/>
        <w:autoSpaceDN w:val="0"/>
        <w:adjustRightInd w:val="0"/>
        <w:spacing w:after="0" w:line="240" w:lineRule="auto"/>
        <w:ind w:left="0" w:firstLine="567"/>
        <w:jc w:val="both"/>
        <w:rPr>
          <w:rFonts w:ascii="Cambria" w:hAnsi="Cambria" w:cs="Arial"/>
        </w:rPr>
      </w:pPr>
      <w:r w:rsidRPr="002D21C6">
        <w:rPr>
          <w:rFonts w:ascii="Cambria" w:hAnsi="Cambria" w:cs="Arial"/>
        </w:rPr>
        <w:lastRenderedPageBreak/>
        <w:t>Uczeń niesklasyfikowany z powodu usprawiedliwionej nieobecności może zdawać egzamin klasyfikacyjny.</w:t>
      </w:r>
    </w:p>
    <w:p w14:paraId="06A35FD8" w14:textId="77777777" w:rsidR="002D21C6" w:rsidRPr="002D21C6" w:rsidRDefault="002D21C6" w:rsidP="002D21C6">
      <w:pPr>
        <w:pStyle w:val="Akapitzlist"/>
        <w:rPr>
          <w:rFonts w:ascii="Cambria" w:hAnsi="Cambria" w:cs="Arial"/>
        </w:rPr>
      </w:pPr>
    </w:p>
    <w:p w14:paraId="44A0965E" w14:textId="77777777" w:rsidR="00B03105" w:rsidRDefault="00B03105" w:rsidP="00B80DE4">
      <w:pPr>
        <w:pStyle w:val="Akapitzlist"/>
        <w:numPr>
          <w:ilvl w:val="3"/>
          <w:numId w:val="255"/>
        </w:numPr>
        <w:tabs>
          <w:tab w:val="left" w:pos="851"/>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Na wniosek ucznia nieklasyfikow</w:t>
      </w:r>
      <w:r w:rsidR="002D21C6" w:rsidRPr="00563405">
        <w:rPr>
          <w:rFonts w:ascii="Cambria" w:hAnsi="Cambria" w:cs="Arial"/>
        </w:rPr>
        <w:t>anego z powodu nieobecności nie</w:t>
      </w:r>
      <w:r w:rsidRPr="00563405">
        <w:rPr>
          <w:rFonts w:ascii="Cambria" w:hAnsi="Cambria" w:cs="Arial"/>
        </w:rPr>
        <w:t xml:space="preserv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563405">
        <w:rPr>
          <w:rFonts w:ascii="Cambria" w:hAnsi="Cambria" w:cs="Arial"/>
          <w:i/>
        </w:rPr>
        <w:t>(konieczność podjęcia pracy, pilnowania rodzeństwa, lub innego członka rodziny ,pobicie przez rodzica, wstyd z braku odzieży itp.)</w:t>
      </w:r>
      <w:r w:rsidRPr="00563405">
        <w:rPr>
          <w:rFonts w:ascii="Cambria" w:hAnsi="Cambria" w:cs="Arial"/>
        </w:rPr>
        <w:t xml:space="preserve">  lub przyczynę braku usprawiedliwień nieobecności. W przypadku braku zgody Rady Pedagogicznej uczeń nie jest promowany do klasy programowo najwyższej lub nie kończy Szkoły.</w:t>
      </w:r>
    </w:p>
    <w:p w14:paraId="5FB57721" w14:textId="77777777" w:rsidR="00563405" w:rsidRPr="00563405" w:rsidRDefault="00563405" w:rsidP="00563405">
      <w:pPr>
        <w:pStyle w:val="Akapitzlist"/>
        <w:rPr>
          <w:rFonts w:ascii="Cambria" w:hAnsi="Cambria" w:cs="Arial"/>
        </w:rPr>
      </w:pPr>
    </w:p>
    <w:p w14:paraId="4FA804CE" w14:textId="77777777" w:rsidR="00B03105" w:rsidRDefault="00B03105" w:rsidP="00B80DE4">
      <w:pPr>
        <w:pStyle w:val="Akapitzlist"/>
        <w:numPr>
          <w:ilvl w:val="3"/>
          <w:numId w:val="255"/>
        </w:numPr>
        <w:tabs>
          <w:tab w:val="left" w:pos="851"/>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14:paraId="7BCD282D" w14:textId="77777777" w:rsidR="00563405" w:rsidRPr="00563405" w:rsidRDefault="00563405" w:rsidP="00563405">
      <w:pPr>
        <w:pStyle w:val="Akapitzlist"/>
        <w:rPr>
          <w:rFonts w:ascii="Cambria" w:hAnsi="Cambria" w:cs="Arial"/>
        </w:rPr>
      </w:pPr>
    </w:p>
    <w:p w14:paraId="088B4248" w14:textId="77777777" w:rsidR="00B03105" w:rsidRDefault="00B03105" w:rsidP="00B80DE4">
      <w:pPr>
        <w:pStyle w:val="Akapitzlist"/>
        <w:numPr>
          <w:ilvl w:val="3"/>
          <w:numId w:val="255"/>
        </w:numPr>
        <w:tabs>
          <w:tab w:val="left" w:pos="851"/>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00D1022E" w:rsidRPr="00563405">
        <w:rPr>
          <w:rFonts w:ascii="Cambria" w:hAnsi="Cambria" w:cs="Arial"/>
          <w:i/>
        </w:rPr>
        <w:t>nie</w:t>
      </w:r>
      <w:r w:rsidRPr="00563405">
        <w:rPr>
          <w:rFonts w:ascii="Cambria" w:hAnsi="Cambria" w:cs="Arial"/>
          <w:i/>
        </w:rPr>
        <w:t>klasyfikowany”</w:t>
      </w:r>
      <w:r w:rsidRPr="00563405">
        <w:rPr>
          <w:rFonts w:ascii="Cambria" w:hAnsi="Cambria" w:cs="Arial"/>
        </w:rPr>
        <w:t xml:space="preserve"> albo „ </w:t>
      </w:r>
      <w:r w:rsidR="00D1022E" w:rsidRPr="00563405">
        <w:rPr>
          <w:rFonts w:ascii="Cambria" w:hAnsi="Cambria" w:cs="Arial"/>
          <w:i/>
        </w:rPr>
        <w:t>nie</w:t>
      </w:r>
      <w:r w:rsidRPr="00563405">
        <w:rPr>
          <w:rFonts w:ascii="Cambria" w:hAnsi="Cambria" w:cs="Arial"/>
          <w:i/>
        </w:rPr>
        <w:t>klasyfikowana”.</w:t>
      </w:r>
    </w:p>
    <w:p w14:paraId="617A886A" w14:textId="77777777" w:rsidR="00563405" w:rsidRPr="00563405" w:rsidRDefault="00563405" w:rsidP="00563405">
      <w:pPr>
        <w:pStyle w:val="Akapitzlist"/>
        <w:rPr>
          <w:rFonts w:ascii="Cambria" w:hAnsi="Cambria" w:cs="Arial"/>
        </w:rPr>
      </w:pPr>
    </w:p>
    <w:p w14:paraId="34D0368E" w14:textId="77777777" w:rsidR="00B03105" w:rsidRDefault="00B03105" w:rsidP="00B80DE4">
      <w:pPr>
        <w:pStyle w:val="Akapitzlist"/>
        <w:numPr>
          <w:ilvl w:val="3"/>
          <w:numId w:val="255"/>
        </w:numPr>
        <w:tabs>
          <w:tab w:val="left" w:pos="851"/>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 xml:space="preserve">Termin egzaminu klasyfikacyjnego uzgadnia się z uczniem i jego rodzicami (prawnymi opiekunami). </w:t>
      </w:r>
    </w:p>
    <w:p w14:paraId="32C9BC94" w14:textId="77777777" w:rsidR="00563405" w:rsidRPr="00563405" w:rsidRDefault="00563405" w:rsidP="00563405">
      <w:pPr>
        <w:pStyle w:val="Akapitzlist"/>
        <w:rPr>
          <w:rFonts w:ascii="Cambria" w:hAnsi="Cambria" w:cs="Arial"/>
        </w:rPr>
      </w:pPr>
    </w:p>
    <w:p w14:paraId="00544F30" w14:textId="77777777" w:rsidR="00B03105" w:rsidRDefault="00B03105" w:rsidP="00B80DE4">
      <w:pPr>
        <w:pStyle w:val="Akapitzlist"/>
        <w:numPr>
          <w:ilvl w:val="3"/>
          <w:numId w:val="255"/>
        </w:numPr>
        <w:tabs>
          <w:tab w:val="left" w:pos="851"/>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 xml:space="preserve">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 formę zadań praktycznych. </w:t>
      </w:r>
    </w:p>
    <w:p w14:paraId="3D6E9A9C" w14:textId="77777777" w:rsidR="00563405" w:rsidRPr="00563405" w:rsidRDefault="00563405" w:rsidP="00563405">
      <w:pPr>
        <w:pStyle w:val="Akapitzlist"/>
        <w:rPr>
          <w:rFonts w:ascii="Cambria" w:hAnsi="Cambria" w:cs="Arial"/>
        </w:rPr>
      </w:pPr>
    </w:p>
    <w:p w14:paraId="572E3906" w14:textId="77777777" w:rsidR="00B03105" w:rsidRDefault="00B03105" w:rsidP="00B80DE4">
      <w:pPr>
        <w:pStyle w:val="Akapitzlist"/>
        <w:numPr>
          <w:ilvl w:val="3"/>
          <w:numId w:val="255"/>
        </w:numPr>
        <w:tabs>
          <w:tab w:val="left" w:pos="851"/>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 xml:space="preserve">Egzamin  klasyfikacyjny w przypadkach,  o  których  mowa  w  ust.  3,  4,  przeprowadza  nauczyciel  danych  zajęć  edukacyjnych  w  obecności  wskazanego  przez  Dyrektora  Szkoły  nauczyciela  takich  samych  lub  pokrewnych  zajęć edukacyjnych. </w:t>
      </w:r>
    </w:p>
    <w:p w14:paraId="234E880D" w14:textId="77777777" w:rsidR="00563405" w:rsidRPr="00563405" w:rsidRDefault="00563405" w:rsidP="00563405">
      <w:pPr>
        <w:pStyle w:val="Akapitzlist"/>
        <w:rPr>
          <w:rFonts w:ascii="Cambria" w:hAnsi="Cambria" w:cs="Arial"/>
        </w:rPr>
      </w:pPr>
    </w:p>
    <w:p w14:paraId="16C631A4" w14:textId="77777777" w:rsidR="00B03105" w:rsidRPr="00563405" w:rsidRDefault="00B03105" w:rsidP="00B80DE4">
      <w:pPr>
        <w:pStyle w:val="Akapitzlist"/>
        <w:numPr>
          <w:ilvl w:val="3"/>
          <w:numId w:val="255"/>
        </w:numPr>
        <w:tabs>
          <w:tab w:val="left" w:pos="993"/>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14:paraId="4C6B2F07" w14:textId="77777777" w:rsidR="00B03105" w:rsidRPr="005743E3" w:rsidRDefault="00B03105" w:rsidP="00B03105">
      <w:pPr>
        <w:tabs>
          <w:tab w:val="left" w:pos="851"/>
        </w:tabs>
        <w:autoSpaceDE w:val="0"/>
        <w:autoSpaceDN w:val="0"/>
        <w:adjustRightInd w:val="0"/>
        <w:ind w:firstLine="567"/>
        <w:jc w:val="both"/>
        <w:rPr>
          <w:rFonts w:ascii="Cambria" w:hAnsi="Cambria" w:cs="Arial"/>
        </w:rPr>
      </w:pPr>
    </w:p>
    <w:p w14:paraId="46F80033" w14:textId="77777777" w:rsidR="00B03105" w:rsidRPr="005743E3" w:rsidRDefault="007B5C8F" w:rsidP="00B80DE4">
      <w:pPr>
        <w:numPr>
          <w:ilvl w:val="0"/>
          <w:numId w:val="114"/>
        </w:numPr>
        <w:tabs>
          <w:tab w:val="clear" w:pos="1980"/>
          <w:tab w:val="left" w:pos="0"/>
          <w:tab w:val="num" w:pos="426"/>
        </w:tabs>
        <w:autoSpaceDE w:val="0"/>
        <w:autoSpaceDN w:val="0"/>
        <w:adjustRightInd w:val="0"/>
        <w:ind w:left="0" w:firstLine="0"/>
        <w:jc w:val="both"/>
        <w:rPr>
          <w:rFonts w:ascii="Cambria" w:hAnsi="Cambria" w:cs="Arial"/>
        </w:rPr>
      </w:pPr>
      <w:r w:rsidRPr="005743E3">
        <w:rPr>
          <w:rFonts w:ascii="Cambria" w:hAnsi="Cambria" w:cs="Arial"/>
        </w:rPr>
        <w:t>D</w:t>
      </w:r>
      <w:r w:rsidR="00B03105" w:rsidRPr="005743E3">
        <w:rPr>
          <w:rFonts w:ascii="Cambria" w:hAnsi="Cambria" w:cs="Arial"/>
        </w:rPr>
        <w:t xml:space="preserve">yrektor  Szkoły  albo  </w:t>
      </w:r>
      <w:r w:rsidR="00B54DFB">
        <w:rPr>
          <w:rFonts w:ascii="Cambria" w:hAnsi="Cambria" w:cs="Arial"/>
        </w:rPr>
        <w:t>inny nauczyciel wyznaczony przez dyrektora szkoły</w:t>
      </w:r>
      <w:r w:rsidR="00B03105" w:rsidRPr="005743E3">
        <w:rPr>
          <w:rFonts w:ascii="Cambria" w:hAnsi="Cambria" w:cs="Arial"/>
        </w:rPr>
        <w:t xml:space="preserve">  –    jako przewodniczący komisji; </w:t>
      </w:r>
    </w:p>
    <w:p w14:paraId="332C8A81" w14:textId="77777777" w:rsidR="00B03105" w:rsidRPr="005743E3" w:rsidRDefault="00B03105" w:rsidP="00B80DE4">
      <w:pPr>
        <w:numPr>
          <w:ilvl w:val="0"/>
          <w:numId w:val="114"/>
        </w:numPr>
        <w:tabs>
          <w:tab w:val="clear" w:pos="1980"/>
          <w:tab w:val="left" w:pos="0"/>
          <w:tab w:val="num" w:pos="426"/>
        </w:tabs>
        <w:autoSpaceDE w:val="0"/>
        <w:autoSpaceDN w:val="0"/>
        <w:adjustRightInd w:val="0"/>
        <w:ind w:left="0" w:firstLine="0"/>
        <w:jc w:val="both"/>
        <w:rPr>
          <w:rFonts w:ascii="Cambria" w:hAnsi="Cambria" w:cs="Arial"/>
        </w:rPr>
      </w:pPr>
      <w:r w:rsidRPr="005743E3">
        <w:rPr>
          <w:rFonts w:ascii="Cambria" w:hAnsi="Cambria" w:cs="Arial"/>
        </w:rPr>
        <w:t xml:space="preserve">nauczyciele obowiązkowych  zajęć edukacyjnych określonych w szkolnym planie nauczania dla odpowiedniej klasy. </w:t>
      </w:r>
    </w:p>
    <w:p w14:paraId="4ECA58DE" w14:textId="77777777" w:rsidR="00B03105" w:rsidRPr="005743E3" w:rsidRDefault="00B03105" w:rsidP="00B03105">
      <w:pPr>
        <w:tabs>
          <w:tab w:val="left" w:pos="851"/>
        </w:tabs>
        <w:autoSpaceDE w:val="0"/>
        <w:autoSpaceDN w:val="0"/>
        <w:adjustRightInd w:val="0"/>
        <w:ind w:left="540" w:firstLine="567"/>
        <w:jc w:val="both"/>
        <w:rPr>
          <w:rFonts w:ascii="Cambria" w:hAnsi="Cambria" w:cs="Arial"/>
        </w:rPr>
      </w:pPr>
    </w:p>
    <w:p w14:paraId="43C02CF7" w14:textId="77777777" w:rsidR="00B03105" w:rsidRDefault="00B03105" w:rsidP="00B80DE4">
      <w:pPr>
        <w:pStyle w:val="Akapitzlist"/>
        <w:numPr>
          <w:ilvl w:val="3"/>
          <w:numId w:val="255"/>
        </w:numPr>
        <w:tabs>
          <w:tab w:val="left" w:pos="993"/>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 xml:space="preserve">Przewodniczący </w:t>
      </w:r>
      <w:r w:rsidR="00563405">
        <w:rPr>
          <w:rFonts w:ascii="Cambria" w:hAnsi="Cambria" w:cs="Arial"/>
        </w:rPr>
        <w:t>komisji, o której mowa w ust. 10</w:t>
      </w:r>
      <w:r w:rsidRPr="00563405">
        <w:rPr>
          <w:rFonts w:ascii="Cambria" w:hAnsi="Cambria" w:cs="Arial"/>
        </w:rPr>
        <w:t xml:space="preserve"> uzgadnia z uczniem oraz jego rodzicami (prawnymi opiekunami) liczbę zajęć edukacyjnych, z których uczeń może zdawać egzaminy w ciągu jednego dnia.</w:t>
      </w:r>
    </w:p>
    <w:p w14:paraId="3E89E449" w14:textId="77777777" w:rsidR="00563405" w:rsidRDefault="00563405" w:rsidP="00563405">
      <w:pPr>
        <w:pStyle w:val="Akapitzlist"/>
        <w:tabs>
          <w:tab w:val="left" w:pos="993"/>
        </w:tabs>
        <w:autoSpaceDE w:val="0"/>
        <w:autoSpaceDN w:val="0"/>
        <w:adjustRightInd w:val="0"/>
        <w:spacing w:after="0" w:line="240" w:lineRule="auto"/>
        <w:ind w:left="567"/>
        <w:jc w:val="both"/>
        <w:rPr>
          <w:rFonts w:ascii="Cambria" w:hAnsi="Cambria" w:cs="Arial"/>
        </w:rPr>
      </w:pPr>
    </w:p>
    <w:p w14:paraId="4B079538" w14:textId="77777777" w:rsidR="00B03105" w:rsidRDefault="00B03105" w:rsidP="00B80DE4">
      <w:pPr>
        <w:pStyle w:val="Akapitzlist"/>
        <w:numPr>
          <w:ilvl w:val="3"/>
          <w:numId w:val="255"/>
        </w:numPr>
        <w:tabs>
          <w:tab w:val="left" w:pos="993"/>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W  czasie  egzaminu  klasyfikacyjnego  mogą  być  obecni – w  charakterze obserwatorów  rodzice  (prawni opiekunowie) ucznia.</w:t>
      </w:r>
    </w:p>
    <w:p w14:paraId="7CF450DE" w14:textId="77777777" w:rsidR="00563405" w:rsidRPr="00563405" w:rsidRDefault="00563405" w:rsidP="00563405">
      <w:pPr>
        <w:pStyle w:val="Akapitzlist"/>
        <w:rPr>
          <w:rFonts w:ascii="Cambria" w:hAnsi="Cambria" w:cs="Arial"/>
        </w:rPr>
      </w:pPr>
    </w:p>
    <w:p w14:paraId="43CF5873" w14:textId="77777777" w:rsidR="00B03105" w:rsidRDefault="00B03105" w:rsidP="00B80DE4">
      <w:pPr>
        <w:pStyle w:val="Akapitzlist"/>
        <w:numPr>
          <w:ilvl w:val="3"/>
          <w:numId w:val="255"/>
        </w:numPr>
        <w:tabs>
          <w:tab w:val="left" w:pos="993"/>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lastRenderedPageBreak/>
        <w:t xml:space="preserve">Z  przeprowadzonego  egzaminu  klasyfikacyjnego  sporządza  się  protokół  zawierający  imiona  i  nazwiska  nauczycieli,  o których mowa  w ust. </w:t>
      </w:r>
      <w:r w:rsidR="00563405">
        <w:rPr>
          <w:rFonts w:ascii="Cambria" w:hAnsi="Cambria" w:cs="Arial"/>
        </w:rPr>
        <w:t>9</w:t>
      </w:r>
      <w:r w:rsidRPr="00563405">
        <w:rPr>
          <w:rFonts w:ascii="Cambria" w:hAnsi="Cambria" w:cs="Arial"/>
        </w:rPr>
        <w:t xml:space="preserve">  lub  skład  k</w:t>
      </w:r>
      <w:r w:rsidR="00563405">
        <w:rPr>
          <w:rFonts w:ascii="Cambria" w:hAnsi="Cambria" w:cs="Arial"/>
        </w:rPr>
        <w:t>omisji, o której mowa  w ust. 10</w:t>
      </w:r>
      <w:r w:rsidRPr="00563405">
        <w:rPr>
          <w:rFonts w:ascii="Cambria" w:hAnsi="Cambria" w:cs="Arial"/>
        </w:rPr>
        <w:t xml:space="preserve">,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14:paraId="0480FABD" w14:textId="77777777" w:rsidR="00563405" w:rsidRPr="00563405" w:rsidRDefault="00563405" w:rsidP="00563405">
      <w:pPr>
        <w:pStyle w:val="Akapitzlist"/>
        <w:rPr>
          <w:rFonts w:ascii="Cambria" w:hAnsi="Cambria" w:cs="Arial"/>
        </w:rPr>
      </w:pPr>
    </w:p>
    <w:p w14:paraId="631FD8A9" w14:textId="77777777" w:rsidR="00B03105" w:rsidRDefault="00B03105" w:rsidP="00B80DE4">
      <w:pPr>
        <w:pStyle w:val="Akapitzlist"/>
        <w:numPr>
          <w:ilvl w:val="3"/>
          <w:numId w:val="255"/>
        </w:numPr>
        <w:tabs>
          <w:tab w:val="left" w:pos="993"/>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Uczeń, który z przyczyn usprawiedliwionych nie przystąpił do egzaminu klasyfikacyjnego w  wyznaczonym terminie, może przystąpić do niego w dodatkowym terminie wyznaczonym przez dyrektora szkoły.</w:t>
      </w:r>
    </w:p>
    <w:p w14:paraId="57C7A77B" w14:textId="77777777" w:rsidR="00563405" w:rsidRPr="00563405" w:rsidRDefault="00563405" w:rsidP="00563405">
      <w:pPr>
        <w:pStyle w:val="Akapitzlist"/>
        <w:rPr>
          <w:rFonts w:ascii="Cambria" w:hAnsi="Cambria" w:cs="Arial"/>
        </w:rPr>
      </w:pPr>
    </w:p>
    <w:p w14:paraId="2170FC97" w14:textId="77777777" w:rsidR="00B03105" w:rsidRDefault="00B03105" w:rsidP="00B80DE4">
      <w:pPr>
        <w:pStyle w:val="Akapitzlist"/>
        <w:numPr>
          <w:ilvl w:val="3"/>
          <w:numId w:val="255"/>
        </w:numPr>
        <w:tabs>
          <w:tab w:val="left" w:pos="993"/>
        </w:tabs>
        <w:autoSpaceDE w:val="0"/>
        <w:autoSpaceDN w:val="0"/>
        <w:adjustRightInd w:val="0"/>
        <w:spacing w:after="0" w:line="240" w:lineRule="auto"/>
        <w:ind w:left="0" w:firstLine="567"/>
        <w:jc w:val="both"/>
        <w:rPr>
          <w:rFonts w:ascii="Cambria" w:hAnsi="Cambria" w:cs="Arial"/>
        </w:rPr>
      </w:pPr>
      <w:r w:rsidRPr="00563405">
        <w:rPr>
          <w:rFonts w:ascii="Cambria" w:hAnsi="Cambria" w:cs="Arial"/>
        </w:rPr>
        <w:t>Uzyskana w wyniku egzaminu klasyfikacyjnego ocena z zajęć edukacyjnych  jest  osta</w:t>
      </w:r>
      <w:r w:rsidR="000B19D7">
        <w:rPr>
          <w:rFonts w:ascii="Cambria" w:hAnsi="Cambria" w:cs="Arial"/>
        </w:rPr>
        <w:t>teczna,  z zastrzeżeniem ust. 16</w:t>
      </w:r>
      <w:r w:rsidRPr="00C21697">
        <w:rPr>
          <w:rFonts w:ascii="Cambria" w:hAnsi="Cambria" w:cs="Arial"/>
        </w:rPr>
        <w:t xml:space="preserve">oraz § </w:t>
      </w:r>
      <w:r w:rsidR="00C21697" w:rsidRPr="00C21697">
        <w:rPr>
          <w:rFonts w:ascii="Cambria" w:hAnsi="Cambria" w:cs="Arial"/>
        </w:rPr>
        <w:t>132</w:t>
      </w:r>
    </w:p>
    <w:p w14:paraId="0696FDB5" w14:textId="77777777" w:rsidR="00511630" w:rsidRPr="00511630" w:rsidRDefault="00511630" w:rsidP="00511630">
      <w:pPr>
        <w:tabs>
          <w:tab w:val="left" w:pos="993"/>
        </w:tabs>
        <w:autoSpaceDE w:val="0"/>
        <w:autoSpaceDN w:val="0"/>
        <w:adjustRightInd w:val="0"/>
        <w:jc w:val="both"/>
        <w:rPr>
          <w:rFonts w:ascii="Cambria" w:hAnsi="Cambria" w:cs="Arial"/>
        </w:rPr>
      </w:pPr>
    </w:p>
    <w:p w14:paraId="698FBBDA" w14:textId="77777777" w:rsidR="00B03105" w:rsidRPr="000B19D7" w:rsidRDefault="00B03105" w:rsidP="00B80DE4">
      <w:pPr>
        <w:pStyle w:val="Akapitzlist"/>
        <w:numPr>
          <w:ilvl w:val="3"/>
          <w:numId w:val="255"/>
        </w:numPr>
        <w:tabs>
          <w:tab w:val="left" w:pos="993"/>
        </w:tabs>
        <w:autoSpaceDE w:val="0"/>
        <w:autoSpaceDN w:val="0"/>
        <w:adjustRightInd w:val="0"/>
        <w:spacing w:after="0" w:line="240" w:lineRule="auto"/>
        <w:ind w:left="0" w:firstLine="567"/>
        <w:jc w:val="both"/>
        <w:rPr>
          <w:rFonts w:ascii="Cambria" w:hAnsi="Cambria" w:cs="Arial"/>
        </w:rPr>
      </w:pPr>
      <w:r w:rsidRPr="000B19D7">
        <w:rPr>
          <w:rFonts w:ascii="Cambria" w:hAnsi="Cambria" w:cs="Arial"/>
        </w:rPr>
        <w:t>Uczeń, któremu w wyniku eg</w:t>
      </w:r>
      <w:r w:rsidR="000314C7" w:rsidRPr="000B19D7">
        <w:rPr>
          <w:rFonts w:ascii="Cambria" w:hAnsi="Cambria" w:cs="Arial"/>
        </w:rPr>
        <w:t>zaminów klasyfikacyjnych rocznych</w:t>
      </w:r>
      <w:r w:rsidRPr="000B19D7">
        <w:rPr>
          <w:rFonts w:ascii="Cambria" w:hAnsi="Cambria" w:cs="Arial"/>
        </w:rPr>
        <w:t xml:space="preserve"> ustalono dwie oceny niedostateczne, może przystąpić do egzaminów poprawkowych. </w:t>
      </w:r>
    </w:p>
    <w:p w14:paraId="4A2695C0" w14:textId="77777777" w:rsidR="00B03105" w:rsidRPr="005743E3" w:rsidRDefault="00B03105" w:rsidP="00B03105">
      <w:pPr>
        <w:tabs>
          <w:tab w:val="left" w:pos="851"/>
        </w:tabs>
        <w:autoSpaceDE w:val="0"/>
        <w:autoSpaceDN w:val="0"/>
        <w:adjustRightInd w:val="0"/>
        <w:ind w:firstLine="567"/>
        <w:rPr>
          <w:rFonts w:ascii="Cambria" w:hAnsi="Cambria" w:cs="Arial"/>
          <w:bCs/>
        </w:rPr>
      </w:pPr>
    </w:p>
    <w:p w14:paraId="454BD4BF" w14:textId="77777777" w:rsidR="00B03105" w:rsidRPr="005743E3" w:rsidRDefault="00B03105" w:rsidP="00B03105">
      <w:pPr>
        <w:autoSpaceDE w:val="0"/>
        <w:autoSpaceDN w:val="0"/>
        <w:adjustRightInd w:val="0"/>
        <w:rPr>
          <w:rFonts w:ascii="Cambria" w:hAnsi="Cambria" w:cs="Arial"/>
          <w:i/>
          <w:iCs/>
        </w:rPr>
      </w:pPr>
    </w:p>
    <w:p w14:paraId="092D6FBE" w14:textId="77777777" w:rsidR="00B03105" w:rsidRPr="00DD1807" w:rsidRDefault="002E460A" w:rsidP="00EA78FE">
      <w:pPr>
        <w:autoSpaceDE w:val="0"/>
        <w:autoSpaceDN w:val="0"/>
        <w:adjustRightInd w:val="0"/>
        <w:ind w:firstLine="567"/>
        <w:jc w:val="both"/>
        <w:rPr>
          <w:rFonts w:ascii="Cambria" w:hAnsi="Cambria" w:cs="Arial"/>
          <w:b/>
        </w:rPr>
      </w:pPr>
      <w:r>
        <w:rPr>
          <w:rFonts w:ascii="Cambria" w:hAnsi="Cambria" w:cs="Arial"/>
          <w:b/>
          <w:bCs/>
        </w:rPr>
        <w:t>§ 133</w:t>
      </w:r>
      <w:r w:rsidR="00B03105" w:rsidRPr="00DD1807">
        <w:rPr>
          <w:rFonts w:ascii="Cambria" w:hAnsi="Cambria" w:cs="Arial"/>
          <w:b/>
          <w:bCs/>
        </w:rPr>
        <w:t>.  Egzamin poprawkowy.</w:t>
      </w:r>
    </w:p>
    <w:p w14:paraId="2F248306" w14:textId="77777777" w:rsidR="00B03105" w:rsidRPr="005743E3" w:rsidRDefault="00B03105" w:rsidP="00B03105">
      <w:pPr>
        <w:autoSpaceDE w:val="0"/>
        <w:autoSpaceDN w:val="0"/>
        <w:adjustRightInd w:val="0"/>
        <w:ind w:firstLine="426"/>
        <w:rPr>
          <w:rFonts w:ascii="Cambria" w:hAnsi="Cambria" w:cs="Arial"/>
          <w:bCs/>
        </w:rPr>
      </w:pPr>
    </w:p>
    <w:p w14:paraId="26C33D18" w14:textId="77777777" w:rsidR="00B03105" w:rsidRPr="005743E3" w:rsidRDefault="00B03105" w:rsidP="00B80DE4">
      <w:pPr>
        <w:pStyle w:val="Akapitzlist"/>
        <w:numPr>
          <w:ilvl w:val="3"/>
          <w:numId w:val="257"/>
        </w:numPr>
        <w:tabs>
          <w:tab w:val="left" w:pos="851"/>
        </w:tabs>
        <w:autoSpaceDE w:val="0"/>
        <w:autoSpaceDN w:val="0"/>
        <w:adjustRightInd w:val="0"/>
        <w:spacing w:after="0" w:line="240" w:lineRule="auto"/>
        <w:ind w:left="0" w:firstLine="567"/>
        <w:jc w:val="both"/>
        <w:rPr>
          <w:rFonts w:ascii="Cambria" w:hAnsi="Cambria" w:cs="Arial"/>
        </w:rPr>
      </w:pPr>
      <w:r w:rsidRPr="005743E3">
        <w:rPr>
          <w:rFonts w:ascii="Cambria" w:hAnsi="Cambria" w:cs="Arial"/>
        </w:rPr>
        <w:t>Każdy uczeń, który w wyniku rocznej klasyfikacj</w:t>
      </w:r>
      <w:r w:rsidR="001A3AAB">
        <w:rPr>
          <w:rFonts w:ascii="Cambria" w:hAnsi="Cambria" w:cs="Arial"/>
        </w:rPr>
        <w:t xml:space="preserve">i uzyskał ocenę niedostateczną </w:t>
      </w:r>
      <w:r w:rsidRPr="005743E3">
        <w:rPr>
          <w:rFonts w:ascii="Cambria" w:hAnsi="Cambria" w:cs="Arial"/>
        </w:rPr>
        <w:t xml:space="preserve"> z </w:t>
      </w:r>
      <w:r w:rsidRPr="003C16CF">
        <w:rPr>
          <w:rFonts w:ascii="Cambria" w:hAnsi="Cambria" w:cs="Arial"/>
        </w:rPr>
        <w:t>jednych lub dwóch obowiązkowych</w:t>
      </w:r>
      <w:r w:rsidRPr="005743E3">
        <w:rPr>
          <w:rFonts w:ascii="Cambria" w:hAnsi="Cambria" w:cs="Arial"/>
        </w:rPr>
        <w:t xml:space="preserve"> zajęć edukacyjnych, może zdawać egzamin poprawkowy. </w:t>
      </w:r>
    </w:p>
    <w:p w14:paraId="2B0B993D" w14:textId="77777777" w:rsidR="00B03105" w:rsidRPr="005743E3" w:rsidRDefault="00B03105" w:rsidP="00B03105">
      <w:pPr>
        <w:pStyle w:val="Stopka"/>
        <w:tabs>
          <w:tab w:val="clear" w:pos="4536"/>
          <w:tab w:val="clear" w:pos="9072"/>
          <w:tab w:val="left" w:pos="851"/>
        </w:tabs>
        <w:autoSpaceDE w:val="0"/>
        <w:autoSpaceDN w:val="0"/>
        <w:adjustRightInd w:val="0"/>
        <w:ind w:firstLine="567"/>
        <w:jc w:val="both"/>
        <w:rPr>
          <w:rFonts w:ascii="Cambria" w:hAnsi="Cambria" w:cs="Arial"/>
          <w:sz w:val="22"/>
          <w:szCs w:val="22"/>
        </w:rPr>
      </w:pPr>
    </w:p>
    <w:p w14:paraId="770272A1" w14:textId="77777777" w:rsidR="00B03105" w:rsidRPr="005743E3" w:rsidRDefault="00B03105" w:rsidP="00B80DE4">
      <w:pPr>
        <w:numPr>
          <w:ilvl w:val="0"/>
          <w:numId w:val="109"/>
        </w:numPr>
        <w:tabs>
          <w:tab w:val="clear" w:pos="720"/>
          <w:tab w:val="num" w:pos="360"/>
          <w:tab w:val="left" w:pos="851"/>
        </w:tabs>
        <w:autoSpaceDE w:val="0"/>
        <w:autoSpaceDN w:val="0"/>
        <w:adjustRightInd w:val="0"/>
        <w:ind w:left="0" w:firstLine="567"/>
        <w:jc w:val="both"/>
        <w:rPr>
          <w:rFonts w:ascii="Cambria" w:hAnsi="Cambria" w:cs="Arial"/>
        </w:rPr>
      </w:pPr>
      <w:r w:rsidRPr="005743E3">
        <w:rPr>
          <w:rFonts w:ascii="Cambria" w:hAnsi="Cambria" w:cs="Arial"/>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14:paraId="33F4708B" w14:textId="77777777" w:rsidR="00B03105" w:rsidRPr="005743E3" w:rsidRDefault="00B03105" w:rsidP="00B03105">
      <w:pPr>
        <w:tabs>
          <w:tab w:val="left" w:pos="851"/>
        </w:tabs>
        <w:autoSpaceDE w:val="0"/>
        <w:autoSpaceDN w:val="0"/>
        <w:adjustRightInd w:val="0"/>
        <w:ind w:firstLine="567"/>
        <w:jc w:val="both"/>
        <w:rPr>
          <w:rFonts w:ascii="Cambria" w:hAnsi="Cambria" w:cs="Arial"/>
        </w:rPr>
      </w:pPr>
    </w:p>
    <w:p w14:paraId="438E4742" w14:textId="77777777" w:rsidR="00B03105" w:rsidRPr="005743E3" w:rsidRDefault="00B03105" w:rsidP="00B80DE4">
      <w:pPr>
        <w:numPr>
          <w:ilvl w:val="0"/>
          <w:numId w:val="109"/>
        </w:numPr>
        <w:tabs>
          <w:tab w:val="clear" w:pos="720"/>
          <w:tab w:val="num" w:pos="360"/>
          <w:tab w:val="left" w:pos="851"/>
        </w:tabs>
        <w:autoSpaceDE w:val="0"/>
        <w:autoSpaceDN w:val="0"/>
        <w:adjustRightInd w:val="0"/>
        <w:ind w:left="0" w:firstLine="567"/>
        <w:jc w:val="both"/>
        <w:rPr>
          <w:rFonts w:ascii="Cambria" w:hAnsi="Cambria" w:cs="Arial"/>
        </w:rPr>
      </w:pPr>
      <w:r w:rsidRPr="005743E3">
        <w:rPr>
          <w:rFonts w:ascii="Cambria" w:hAnsi="Cambria" w:cs="Arial"/>
        </w:rPr>
        <w:t>W jednym dniu uczeń może zdawać egzamin poprawkowy tylko z jednego przedmiotu.</w:t>
      </w:r>
    </w:p>
    <w:p w14:paraId="445082BF" w14:textId="77777777" w:rsidR="00B03105" w:rsidRPr="005743E3" w:rsidRDefault="00B03105" w:rsidP="00B03105">
      <w:pPr>
        <w:tabs>
          <w:tab w:val="left" w:pos="851"/>
        </w:tabs>
        <w:autoSpaceDE w:val="0"/>
        <w:autoSpaceDN w:val="0"/>
        <w:adjustRightInd w:val="0"/>
        <w:ind w:firstLine="567"/>
        <w:jc w:val="both"/>
        <w:rPr>
          <w:rFonts w:ascii="Cambria" w:hAnsi="Cambria" w:cs="Arial"/>
        </w:rPr>
      </w:pPr>
    </w:p>
    <w:p w14:paraId="5FB4B612" w14:textId="77777777" w:rsidR="00B03105" w:rsidRPr="005743E3" w:rsidRDefault="00B03105" w:rsidP="00B80DE4">
      <w:pPr>
        <w:numPr>
          <w:ilvl w:val="0"/>
          <w:numId w:val="109"/>
        </w:numPr>
        <w:tabs>
          <w:tab w:val="clear" w:pos="720"/>
          <w:tab w:val="num" w:pos="360"/>
          <w:tab w:val="left" w:pos="851"/>
        </w:tabs>
        <w:autoSpaceDE w:val="0"/>
        <w:autoSpaceDN w:val="0"/>
        <w:adjustRightInd w:val="0"/>
        <w:ind w:left="0" w:firstLine="567"/>
        <w:jc w:val="both"/>
        <w:rPr>
          <w:rFonts w:ascii="Cambria" w:hAnsi="Cambria" w:cs="Arial"/>
        </w:rPr>
      </w:pPr>
      <w:r w:rsidRPr="005743E3">
        <w:rPr>
          <w:rFonts w:ascii="Cambria" w:hAnsi="Cambria" w:cs="Arial"/>
        </w:rPr>
        <w:t>Dyrektor szkoły wyznacza termin egzaminów poprawkowych do dnia zakończenia zajęć dydaktyczno-wychowawczych i podaje do wiadomości uczniów i rodziców.</w:t>
      </w:r>
    </w:p>
    <w:p w14:paraId="32B9C4D4" w14:textId="77777777" w:rsidR="00B03105" w:rsidRPr="005743E3" w:rsidRDefault="00B03105" w:rsidP="00B03105">
      <w:pPr>
        <w:tabs>
          <w:tab w:val="left" w:pos="851"/>
        </w:tabs>
        <w:autoSpaceDE w:val="0"/>
        <w:autoSpaceDN w:val="0"/>
        <w:adjustRightInd w:val="0"/>
        <w:ind w:firstLine="567"/>
        <w:jc w:val="both"/>
        <w:rPr>
          <w:rFonts w:ascii="Cambria" w:hAnsi="Cambria" w:cs="Arial"/>
        </w:rPr>
      </w:pPr>
    </w:p>
    <w:p w14:paraId="1BC0CF43" w14:textId="77777777" w:rsidR="00B03105" w:rsidRPr="005743E3" w:rsidRDefault="00B03105" w:rsidP="00B80DE4">
      <w:pPr>
        <w:numPr>
          <w:ilvl w:val="0"/>
          <w:numId w:val="109"/>
        </w:numPr>
        <w:tabs>
          <w:tab w:val="clear" w:pos="720"/>
          <w:tab w:val="num" w:pos="360"/>
          <w:tab w:val="left" w:pos="851"/>
        </w:tabs>
        <w:autoSpaceDE w:val="0"/>
        <w:autoSpaceDN w:val="0"/>
        <w:adjustRightInd w:val="0"/>
        <w:ind w:left="0" w:firstLine="567"/>
        <w:jc w:val="both"/>
        <w:rPr>
          <w:rFonts w:ascii="Cambria" w:hAnsi="Cambria" w:cs="Arial"/>
        </w:rPr>
      </w:pPr>
      <w:r w:rsidRPr="005743E3">
        <w:rPr>
          <w:rFonts w:ascii="Cambria" w:hAnsi="Cambria" w:cs="Arial"/>
        </w:rPr>
        <w:t xml:space="preserve">Egzamin poprawkowy przeprowadza się w ostatnim tygodniu ferii letnich. </w:t>
      </w:r>
    </w:p>
    <w:p w14:paraId="4EDBF370" w14:textId="77777777" w:rsidR="00B03105" w:rsidRPr="005743E3" w:rsidRDefault="00B03105" w:rsidP="00B03105">
      <w:pPr>
        <w:tabs>
          <w:tab w:val="left" w:pos="851"/>
        </w:tabs>
        <w:autoSpaceDE w:val="0"/>
        <w:autoSpaceDN w:val="0"/>
        <w:adjustRightInd w:val="0"/>
        <w:ind w:left="567"/>
        <w:jc w:val="both"/>
        <w:rPr>
          <w:rFonts w:ascii="Cambria" w:hAnsi="Cambria" w:cs="Arial"/>
        </w:rPr>
      </w:pPr>
    </w:p>
    <w:p w14:paraId="6716EF12" w14:textId="77777777" w:rsidR="00B03105" w:rsidRDefault="00B03105" w:rsidP="00B80DE4">
      <w:pPr>
        <w:numPr>
          <w:ilvl w:val="0"/>
          <w:numId w:val="109"/>
        </w:numPr>
        <w:tabs>
          <w:tab w:val="clear" w:pos="720"/>
          <w:tab w:val="num" w:pos="360"/>
          <w:tab w:val="left" w:pos="851"/>
        </w:tabs>
        <w:autoSpaceDE w:val="0"/>
        <w:autoSpaceDN w:val="0"/>
        <w:adjustRightInd w:val="0"/>
        <w:ind w:left="0" w:firstLine="567"/>
        <w:jc w:val="both"/>
        <w:rPr>
          <w:rFonts w:ascii="Cambria" w:hAnsi="Cambria" w:cs="Arial"/>
        </w:rPr>
      </w:pPr>
      <w:r w:rsidRPr="005743E3">
        <w:rPr>
          <w:rFonts w:ascii="Cambria" w:hAnsi="Cambria" w:cs="Arial"/>
        </w:rPr>
        <w:t>Uczeń, który z przyczyn usprawiedliwionych nie przystąpił do egzaminu poprawkowego w wyznaczonym terminie, może przystąpić do niego w dodatkowym terminie, wyznaczonym przez dyrektora szkoły, nie później niż do końca września.</w:t>
      </w:r>
    </w:p>
    <w:p w14:paraId="75DE6824" w14:textId="77777777" w:rsidR="003C16CF" w:rsidRPr="002E460A" w:rsidRDefault="003C16CF" w:rsidP="002E460A">
      <w:pPr>
        <w:rPr>
          <w:rFonts w:ascii="Cambria" w:hAnsi="Cambria" w:cs="Arial"/>
        </w:rPr>
      </w:pPr>
    </w:p>
    <w:p w14:paraId="704E2EC7" w14:textId="77777777" w:rsidR="00B03105" w:rsidRDefault="00B03105" w:rsidP="00B80DE4">
      <w:pPr>
        <w:numPr>
          <w:ilvl w:val="0"/>
          <w:numId w:val="109"/>
        </w:numPr>
        <w:tabs>
          <w:tab w:val="clear" w:pos="720"/>
          <w:tab w:val="num" w:pos="360"/>
          <w:tab w:val="left" w:pos="851"/>
        </w:tabs>
        <w:autoSpaceDE w:val="0"/>
        <w:autoSpaceDN w:val="0"/>
        <w:adjustRightInd w:val="0"/>
        <w:ind w:left="0" w:firstLine="567"/>
        <w:jc w:val="both"/>
        <w:rPr>
          <w:rFonts w:ascii="Cambria" w:hAnsi="Cambria" w:cs="Arial"/>
        </w:rPr>
      </w:pPr>
      <w:r w:rsidRPr="003C16CF">
        <w:rPr>
          <w:rFonts w:ascii="Cambria" w:hAnsi="Cambria" w:cs="Arial"/>
        </w:rPr>
        <w:t xml:space="preserve">Egzamin poprawkowy przeprowadza komisja powołana przez Dyrektora </w:t>
      </w:r>
      <w:proofErr w:type="spellStart"/>
      <w:r w:rsidRPr="003C16CF">
        <w:rPr>
          <w:rFonts w:ascii="Cambria" w:hAnsi="Cambria" w:cs="Arial"/>
        </w:rPr>
        <w:t>Szkoły.W</w:t>
      </w:r>
      <w:proofErr w:type="spellEnd"/>
      <w:r w:rsidRPr="003C16CF">
        <w:rPr>
          <w:rFonts w:ascii="Cambria" w:hAnsi="Cambria" w:cs="Arial"/>
        </w:rPr>
        <w:t xml:space="preserve"> skład komisji wchodzą: </w:t>
      </w:r>
    </w:p>
    <w:p w14:paraId="02657252" w14:textId="77777777" w:rsidR="003C16CF" w:rsidRPr="003C16CF" w:rsidRDefault="003C16CF" w:rsidP="003C16CF">
      <w:pPr>
        <w:tabs>
          <w:tab w:val="left" w:pos="851"/>
        </w:tabs>
        <w:autoSpaceDE w:val="0"/>
        <w:autoSpaceDN w:val="0"/>
        <w:adjustRightInd w:val="0"/>
        <w:jc w:val="both"/>
        <w:rPr>
          <w:rFonts w:ascii="Cambria" w:hAnsi="Cambria" w:cs="Arial"/>
        </w:rPr>
      </w:pPr>
    </w:p>
    <w:p w14:paraId="08DF682B" w14:textId="77777777" w:rsidR="00B03105" w:rsidRPr="005743E3" w:rsidRDefault="00B03105" w:rsidP="00B80DE4">
      <w:pPr>
        <w:numPr>
          <w:ilvl w:val="0"/>
          <w:numId w:val="115"/>
        </w:numPr>
        <w:tabs>
          <w:tab w:val="clear" w:pos="1920"/>
          <w:tab w:val="left" w:pos="284"/>
        </w:tabs>
        <w:autoSpaceDE w:val="0"/>
        <w:autoSpaceDN w:val="0"/>
        <w:adjustRightInd w:val="0"/>
        <w:ind w:left="142" w:hanging="142"/>
        <w:jc w:val="left"/>
        <w:rPr>
          <w:rFonts w:ascii="Cambria" w:hAnsi="Cambria" w:cs="Arial"/>
        </w:rPr>
      </w:pPr>
      <w:r w:rsidRPr="005743E3">
        <w:rPr>
          <w:rFonts w:ascii="Cambria" w:hAnsi="Cambria" w:cs="Arial"/>
        </w:rPr>
        <w:t xml:space="preserve">Dyrektor Szkoły albo nauczyciel </w:t>
      </w:r>
      <w:r w:rsidR="00B54DFB">
        <w:rPr>
          <w:rFonts w:ascii="Cambria" w:hAnsi="Cambria" w:cs="Arial"/>
        </w:rPr>
        <w:t>wyznaczony przez dyrektora szkoły</w:t>
      </w:r>
      <w:r w:rsidRPr="005743E3">
        <w:rPr>
          <w:rFonts w:ascii="Cambria" w:hAnsi="Cambria" w:cs="Arial"/>
        </w:rPr>
        <w:t xml:space="preserve"> – jako przewodniczący  komisji;</w:t>
      </w:r>
    </w:p>
    <w:p w14:paraId="7DABEBD2" w14:textId="77777777" w:rsidR="00B03105" w:rsidRPr="005743E3" w:rsidRDefault="00B03105" w:rsidP="00B80DE4">
      <w:pPr>
        <w:numPr>
          <w:ilvl w:val="0"/>
          <w:numId w:val="115"/>
        </w:numPr>
        <w:tabs>
          <w:tab w:val="clear" w:pos="1920"/>
          <w:tab w:val="left" w:pos="284"/>
        </w:tabs>
        <w:autoSpaceDE w:val="0"/>
        <w:autoSpaceDN w:val="0"/>
        <w:adjustRightInd w:val="0"/>
        <w:ind w:left="142" w:hanging="142"/>
        <w:jc w:val="left"/>
        <w:rPr>
          <w:rFonts w:ascii="Cambria" w:hAnsi="Cambria" w:cs="Arial"/>
        </w:rPr>
      </w:pPr>
      <w:r w:rsidRPr="005743E3">
        <w:rPr>
          <w:rFonts w:ascii="Cambria" w:hAnsi="Cambria" w:cs="Arial"/>
        </w:rPr>
        <w:t xml:space="preserve"> nauczyciel prowadzący dane zajęcia edukacyjne – jako egzaminujący;</w:t>
      </w:r>
    </w:p>
    <w:p w14:paraId="4782E2F2" w14:textId="77777777" w:rsidR="00B03105" w:rsidRPr="005743E3" w:rsidRDefault="00B03105" w:rsidP="00B80DE4">
      <w:pPr>
        <w:numPr>
          <w:ilvl w:val="0"/>
          <w:numId w:val="115"/>
        </w:numPr>
        <w:tabs>
          <w:tab w:val="clear" w:pos="1920"/>
          <w:tab w:val="left" w:pos="284"/>
        </w:tabs>
        <w:autoSpaceDE w:val="0"/>
        <w:autoSpaceDN w:val="0"/>
        <w:adjustRightInd w:val="0"/>
        <w:ind w:left="142" w:hanging="142"/>
        <w:jc w:val="left"/>
        <w:rPr>
          <w:rFonts w:ascii="Cambria" w:hAnsi="Cambria" w:cs="Arial"/>
        </w:rPr>
      </w:pPr>
      <w:r w:rsidRPr="005743E3">
        <w:rPr>
          <w:rFonts w:ascii="Cambria" w:hAnsi="Cambria" w:cs="Arial"/>
        </w:rPr>
        <w:t xml:space="preserve"> nauczyciel prowadzący takie same lub pokrewne zajęcia edukacyjne – jako członek   komisji. </w:t>
      </w:r>
    </w:p>
    <w:p w14:paraId="03493ECD" w14:textId="77777777" w:rsidR="00B03105" w:rsidRPr="005743E3" w:rsidRDefault="00B03105" w:rsidP="00B03105">
      <w:pPr>
        <w:autoSpaceDE w:val="0"/>
        <w:autoSpaceDN w:val="0"/>
        <w:adjustRightInd w:val="0"/>
        <w:ind w:firstLine="426"/>
        <w:rPr>
          <w:rFonts w:ascii="Cambria" w:hAnsi="Cambria" w:cs="Arial"/>
        </w:rPr>
      </w:pPr>
    </w:p>
    <w:p w14:paraId="2BFAECA1" w14:textId="77777777" w:rsidR="00B03105" w:rsidRDefault="00B03105" w:rsidP="00B80DE4">
      <w:pPr>
        <w:numPr>
          <w:ilvl w:val="0"/>
          <w:numId w:val="109"/>
        </w:numPr>
        <w:tabs>
          <w:tab w:val="clear" w:pos="720"/>
          <w:tab w:val="num" w:pos="360"/>
          <w:tab w:val="left" w:pos="851"/>
        </w:tabs>
        <w:autoSpaceDE w:val="0"/>
        <w:autoSpaceDN w:val="0"/>
        <w:adjustRightInd w:val="0"/>
        <w:ind w:left="0" w:firstLine="567"/>
        <w:jc w:val="both"/>
        <w:rPr>
          <w:rFonts w:ascii="Cambria" w:hAnsi="Cambria" w:cs="Arial"/>
        </w:rPr>
      </w:pPr>
      <w:r w:rsidRPr="005743E3">
        <w:rPr>
          <w:rFonts w:ascii="Cambria" w:hAnsi="Cambria" w:cs="Arial"/>
        </w:rPr>
        <w:t>Pytania egzaminacyjne układa egzaminator, a zatwierdza Dyrektor Szkoły najpóźniej na dzień przed egzaminem poprawkowym. Stopień trudności pytań powinien odpowiadać wymaganiom edukacyjnym,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14:paraId="5454B222" w14:textId="77777777" w:rsidR="003C16CF" w:rsidRDefault="003C16CF" w:rsidP="003C16CF">
      <w:pPr>
        <w:tabs>
          <w:tab w:val="left" w:pos="851"/>
        </w:tabs>
        <w:autoSpaceDE w:val="0"/>
        <w:autoSpaceDN w:val="0"/>
        <w:adjustRightInd w:val="0"/>
        <w:ind w:left="567"/>
        <w:jc w:val="both"/>
        <w:rPr>
          <w:rFonts w:ascii="Cambria" w:hAnsi="Cambria" w:cs="Arial"/>
        </w:rPr>
      </w:pPr>
    </w:p>
    <w:p w14:paraId="5042A46F" w14:textId="77777777" w:rsidR="00B03105" w:rsidRDefault="00B03105" w:rsidP="00B80DE4">
      <w:pPr>
        <w:numPr>
          <w:ilvl w:val="0"/>
          <w:numId w:val="109"/>
        </w:numPr>
        <w:tabs>
          <w:tab w:val="clear" w:pos="720"/>
          <w:tab w:val="num" w:pos="360"/>
          <w:tab w:val="left" w:pos="993"/>
        </w:tabs>
        <w:autoSpaceDE w:val="0"/>
        <w:autoSpaceDN w:val="0"/>
        <w:adjustRightInd w:val="0"/>
        <w:ind w:left="0" w:firstLine="567"/>
        <w:jc w:val="both"/>
        <w:rPr>
          <w:rFonts w:ascii="Cambria" w:hAnsi="Cambria" w:cs="Arial"/>
        </w:rPr>
      </w:pPr>
      <w:r w:rsidRPr="003C16CF">
        <w:rPr>
          <w:rFonts w:ascii="Cambria" w:hAnsi="Cambria" w:cs="Arial"/>
        </w:rPr>
        <w:lastRenderedPageBreak/>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14:paraId="27AB0740" w14:textId="77777777" w:rsidR="003C16CF" w:rsidRDefault="003C16CF" w:rsidP="003C16CF">
      <w:pPr>
        <w:pStyle w:val="Akapitzlist"/>
        <w:spacing w:after="0" w:line="240" w:lineRule="auto"/>
        <w:rPr>
          <w:rFonts w:ascii="Cambria" w:hAnsi="Cambria" w:cs="Arial"/>
        </w:rPr>
      </w:pPr>
    </w:p>
    <w:p w14:paraId="6741DC51" w14:textId="77777777" w:rsidR="00B03105" w:rsidRDefault="00B03105" w:rsidP="00B80DE4">
      <w:pPr>
        <w:numPr>
          <w:ilvl w:val="0"/>
          <w:numId w:val="109"/>
        </w:numPr>
        <w:tabs>
          <w:tab w:val="clear" w:pos="720"/>
          <w:tab w:val="num" w:pos="360"/>
          <w:tab w:val="left" w:pos="993"/>
        </w:tabs>
        <w:autoSpaceDE w:val="0"/>
        <w:autoSpaceDN w:val="0"/>
        <w:adjustRightInd w:val="0"/>
        <w:ind w:left="0" w:firstLine="567"/>
        <w:jc w:val="both"/>
        <w:rPr>
          <w:rFonts w:ascii="Cambria" w:hAnsi="Cambria" w:cs="Arial"/>
        </w:rPr>
      </w:pPr>
      <w:r w:rsidRPr="003C16CF">
        <w:rPr>
          <w:rFonts w:ascii="Cambria" w:hAnsi="Cambria" w:cs="Arial"/>
        </w:rPr>
        <w:t xml:space="preserve">Z przeprowadzonego egzaminu poprawkowego sporządza się protokół zawierający skład komisji, termin egzaminu, pytania egzaminacyjne, wynik egzaminu oraz ocenę ustaloną przez komisję.  </w:t>
      </w:r>
    </w:p>
    <w:p w14:paraId="64AE06DC" w14:textId="77777777" w:rsidR="003C16CF" w:rsidRPr="003C16CF" w:rsidRDefault="003C16CF" w:rsidP="003C16CF">
      <w:pPr>
        <w:pStyle w:val="Akapitzlist"/>
        <w:spacing w:after="0" w:line="240" w:lineRule="auto"/>
        <w:rPr>
          <w:rFonts w:ascii="Cambria" w:hAnsi="Cambria" w:cs="Arial"/>
          <w:color w:val="000000" w:themeColor="text1"/>
        </w:rPr>
      </w:pPr>
    </w:p>
    <w:p w14:paraId="034A144C" w14:textId="77777777" w:rsidR="00B03105" w:rsidRPr="003C16CF" w:rsidRDefault="00B03105" w:rsidP="00B80DE4">
      <w:pPr>
        <w:numPr>
          <w:ilvl w:val="0"/>
          <w:numId w:val="109"/>
        </w:numPr>
        <w:tabs>
          <w:tab w:val="clear" w:pos="720"/>
          <w:tab w:val="num" w:pos="360"/>
          <w:tab w:val="left" w:pos="993"/>
        </w:tabs>
        <w:autoSpaceDE w:val="0"/>
        <w:autoSpaceDN w:val="0"/>
        <w:adjustRightInd w:val="0"/>
        <w:ind w:left="0" w:firstLine="567"/>
        <w:jc w:val="both"/>
        <w:rPr>
          <w:rFonts w:ascii="Cambria" w:hAnsi="Cambria" w:cs="Arial"/>
          <w:color w:val="000000" w:themeColor="text1"/>
        </w:rPr>
      </w:pPr>
      <w:r w:rsidRPr="003C16CF">
        <w:rPr>
          <w:rFonts w:ascii="Cambria" w:hAnsi="Cambria" w:cs="Arial"/>
          <w:color w:val="000000" w:themeColor="text1"/>
        </w:rPr>
        <w:t>Do protokołu załącza się pisemne prace ucznia i zwięzłą informację o ustnych odpowiedziach ucznia. Protokół stanowi załącznik do arkusza ocen.</w:t>
      </w:r>
    </w:p>
    <w:p w14:paraId="4BF94A13" w14:textId="77777777" w:rsidR="003C16CF" w:rsidRPr="003C16CF" w:rsidRDefault="003C16CF" w:rsidP="003C16CF">
      <w:pPr>
        <w:pStyle w:val="Akapitzlist"/>
        <w:spacing w:after="0" w:line="240" w:lineRule="auto"/>
        <w:rPr>
          <w:rFonts w:ascii="Cambria" w:hAnsi="Cambria" w:cs="Arial"/>
          <w:color w:val="000000" w:themeColor="text1"/>
        </w:rPr>
      </w:pPr>
    </w:p>
    <w:p w14:paraId="359BAA06" w14:textId="77777777" w:rsidR="00B03105" w:rsidRDefault="00B03105" w:rsidP="00B80DE4">
      <w:pPr>
        <w:numPr>
          <w:ilvl w:val="0"/>
          <w:numId w:val="109"/>
        </w:numPr>
        <w:tabs>
          <w:tab w:val="clear" w:pos="720"/>
          <w:tab w:val="num" w:pos="360"/>
          <w:tab w:val="left" w:pos="993"/>
        </w:tabs>
        <w:autoSpaceDE w:val="0"/>
        <w:autoSpaceDN w:val="0"/>
        <w:adjustRightInd w:val="0"/>
        <w:ind w:left="0" w:firstLine="567"/>
        <w:jc w:val="both"/>
        <w:rPr>
          <w:rFonts w:ascii="Cambria" w:hAnsi="Cambria" w:cs="Arial"/>
          <w:color w:val="000000" w:themeColor="text1"/>
        </w:rPr>
      </w:pPr>
      <w:r w:rsidRPr="003C16CF">
        <w:rPr>
          <w:rFonts w:ascii="Cambria" w:hAnsi="Cambria" w:cs="Arial"/>
          <w:color w:val="000000" w:themeColor="text1"/>
        </w:rPr>
        <w:t xml:space="preserve">Ocena ustalona w wyniku </w:t>
      </w:r>
      <w:r w:rsidR="001A3AAB" w:rsidRPr="003C16CF">
        <w:rPr>
          <w:rFonts w:ascii="Cambria" w:hAnsi="Cambria" w:cs="Arial"/>
          <w:color w:val="000000" w:themeColor="text1"/>
        </w:rPr>
        <w:t>egzaminu poprawkowego jest oceną</w:t>
      </w:r>
      <w:r w:rsidRPr="003C16CF">
        <w:rPr>
          <w:rFonts w:ascii="Cambria" w:hAnsi="Cambria" w:cs="Arial"/>
          <w:color w:val="000000" w:themeColor="text1"/>
        </w:rPr>
        <w:t xml:space="preserve"> os</w:t>
      </w:r>
      <w:r w:rsidR="003C16CF" w:rsidRPr="003C16CF">
        <w:rPr>
          <w:rFonts w:ascii="Cambria" w:hAnsi="Cambria" w:cs="Arial"/>
          <w:color w:val="000000" w:themeColor="text1"/>
        </w:rPr>
        <w:t>tateczną</w:t>
      </w:r>
      <w:r w:rsidRPr="003C16CF">
        <w:rPr>
          <w:rFonts w:ascii="Cambria" w:hAnsi="Cambria" w:cs="Arial"/>
          <w:color w:val="000000" w:themeColor="text1"/>
        </w:rPr>
        <w:t>.</w:t>
      </w:r>
    </w:p>
    <w:p w14:paraId="2FD680F9" w14:textId="77777777" w:rsidR="007D6975" w:rsidRDefault="007D6975" w:rsidP="007D6975">
      <w:pPr>
        <w:tabs>
          <w:tab w:val="left" w:pos="993"/>
        </w:tabs>
        <w:autoSpaceDE w:val="0"/>
        <w:autoSpaceDN w:val="0"/>
        <w:adjustRightInd w:val="0"/>
        <w:jc w:val="both"/>
        <w:rPr>
          <w:rFonts w:ascii="Cambria" w:hAnsi="Cambria" w:cs="Arial"/>
          <w:color w:val="000000" w:themeColor="text1"/>
        </w:rPr>
      </w:pPr>
    </w:p>
    <w:p w14:paraId="531E8D4C" w14:textId="77777777" w:rsidR="00B03105" w:rsidRDefault="00B03105" w:rsidP="00B80DE4">
      <w:pPr>
        <w:numPr>
          <w:ilvl w:val="0"/>
          <w:numId w:val="109"/>
        </w:numPr>
        <w:tabs>
          <w:tab w:val="clear" w:pos="720"/>
          <w:tab w:val="num" w:pos="360"/>
          <w:tab w:val="left" w:pos="993"/>
        </w:tabs>
        <w:autoSpaceDE w:val="0"/>
        <w:autoSpaceDN w:val="0"/>
        <w:adjustRightInd w:val="0"/>
        <w:ind w:left="0" w:firstLine="567"/>
        <w:jc w:val="both"/>
        <w:rPr>
          <w:rFonts w:ascii="Cambria" w:hAnsi="Cambria" w:cs="Arial"/>
          <w:color w:val="000000" w:themeColor="text1"/>
        </w:rPr>
      </w:pPr>
      <w:r w:rsidRPr="003C16CF">
        <w:rPr>
          <w:rFonts w:ascii="Cambria" w:hAnsi="Cambria" w:cs="Arial"/>
          <w:color w:val="000000" w:themeColor="text1"/>
        </w:rPr>
        <w:t xml:space="preserve">Uczeń, który z przyczyn losowych nie przystąpił do egzaminu poprawkowego </w:t>
      </w:r>
      <w:r w:rsidRPr="003C16CF">
        <w:rPr>
          <w:rFonts w:ascii="Cambria" w:hAnsi="Cambria" w:cs="Arial"/>
          <w:color w:val="000000" w:themeColor="text1"/>
        </w:rPr>
        <w:br/>
        <w:t>w wyznaczonym terminie, może przystąpić do niego w dodatkowym terminie określonym przez Dyrektora Szkoły, nie później niż do końca września.</w:t>
      </w:r>
    </w:p>
    <w:p w14:paraId="561F8954" w14:textId="77777777" w:rsidR="003C16CF" w:rsidRPr="002E460A" w:rsidRDefault="003C16CF" w:rsidP="002E460A">
      <w:pPr>
        <w:rPr>
          <w:rFonts w:ascii="Cambria" w:hAnsi="Cambria" w:cs="Arial"/>
          <w:color w:val="000000" w:themeColor="text1"/>
        </w:rPr>
      </w:pPr>
    </w:p>
    <w:p w14:paraId="12E44ADD" w14:textId="77777777" w:rsidR="00B03105" w:rsidRDefault="00B03105" w:rsidP="00B80DE4">
      <w:pPr>
        <w:numPr>
          <w:ilvl w:val="0"/>
          <w:numId w:val="109"/>
        </w:numPr>
        <w:tabs>
          <w:tab w:val="clear" w:pos="720"/>
          <w:tab w:val="num" w:pos="360"/>
          <w:tab w:val="left" w:pos="993"/>
        </w:tabs>
        <w:autoSpaceDE w:val="0"/>
        <w:autoSpaceDN w:val="0"/>
        <w:adjustRightInd w:val="0"/>
        <w:ind w:left="0" w:firstLine="567"/>
        <w:jc w:val="both"/>
        <w:rPr>
          <w:rFonts w:ascii="Cambria" w:hAnsi="Cambria" w:cs="Arial"/>
          <w:color w:val="000000" w:themeColor="text1"/>
        </w:rPr>
      </w:pPr>
      <w:r w:rsidRPr="003C16CF">
        <w:rPr>
          <w:rFonts w:ascii="Cambria" w:hAnsi="Cambria" w:cs="Arial"/>
          <w:color w:val="000000" w:themeColor="text1"/>
        </w:rPr>
        <w:t xml:space="preserve">Uczeń, który nie zdał jednego egzaminu poprawkowego nie otrzymuje promocji </w:t>
      </w:r>
      <w:r w:rsidRPr="003C16CF">
        <w:rPr>
          <w:rFonts w:ascii="Cambria" w:hAnsi="Cambria" w:cs="Arial"/>
          <w:color w:val="000000" w:themeColor="text1"/>
        </w:rPr>
        <w:br/>
        <w:t xml:space="preserve">i powtarza klasę. </w:t>
      </w:r>
    </w:p>
    <w:p w14:paraId="5B18B09D" w14:textId="77777777" w:rsidR="003C16CF" w:rsidRDefault="003C16CF" w:rsidP="003C16CF">
      <w:pPr>
        <w:pStyle w:val="Akapitzlist"/>
        <w:spacing w:after="0" w:line="240" w:lineRule="auto"/>
        <w:rPr>
          <w:rFonts w:ascii="Cambria" w:hAnsi="Cambria" w:cs="Arial"/>
          <w:color w:val="000000" w:themeColor="text1"/>
        </w:rPr>
      </w:pPr>
    </w:p>
    <w:p w14:paraId="5D3C56F1" w14:textId="77777777" w:rsidR="00B03105" w:rsidRDefault="00B03105" w:rsidP="00B80DE4">
      <w:pPr>
        <w:numPr>
          <w:ilvl w:val="0"/>
          <w:numId w:val="109"/>
        </w:numPr>
        <w:tabs>
          <w:tab w:val="clear" w:pos="720"/>
          <w:tab w:val="num" w:pos="360"/>
          <w:tab w:val="left" w:pos="993"/>
        </w:tabs>
        <w:autoSpaceDE w:val="0"/>
        <w:autoSpaceDN w:val="0"/>
        <w:adjustRightInd w:val="0"/>
        <w:ind w:left="0" w:firstLine="567"/>
        <w:jc w:val="both"/>
        <w:rPr>
          <w:rFonts w:ascii="Cambria" w:hAnsi="Cambria" w:cs="Arial"/>
          <w:color w:val="000000" w:themeColor="text1"/>
        </w:rPr>
      </w:pPr>
      <w:r w:rsidRPr="003C16CF">
        <w:rPr>
          <w:rFonts w:ascii="Cambria" w:hAnsi="Cambria" w:cs="Arial"/>
          <w:color w:val="000000" w:themeColor="text1"/>
        </w:rPr>
        <w:t xml:space="preserve">Uczeń lub jego rodzice (prawni opiekunowie) mogą zgłosić w </w:t>
      </w:r>
      <w:r w:rsidR="00B54DFB" w:rsidRPr="003C16CF">
        <w:rPr>
          <w:rFonts w:ascii="Cambria" w:hAnsi="Cambria" w:cs="Arial"/>
          <w:color w:val="000000" w:themeColor="text1"/>
          <w:u w:val="single"/>
        </w:rPr>
        <w:t>terminie 5</w:t>
      </w:r>
      <w:r w:rsidRPr="003C16CF">
        <w:rPr>
          <w:rFonts w:ascii="Cambria" w:hAnsi="Cambria" w:cs="Arial"/>
          <w:color w:val="000000" w:themeColor="text1"/>
          <w:u w:val="single"/>
        </w:rPr>
        <w:t xml:space="preserve"> dni </w:t>
      </w:r>
      <w:r w:rsidRPr="003C16CF">
        <w:rPr>
          <w:rFonts w:ascii="Cambria" w:hAnsi="Cambria" w:cs="Arial"/>
          <w:color w:val="000000" w:themeColor="text1"/>
        </w:rPr>
        <w:t>od dnia przeprowadzenia egzaminu poprawkowego zastrzeżenia do dyrektora szkoły, jeżeli uznają, że ocena z egzaminu poprawkowego została ustalona niezgodnie z przepisami prawa dotyczącymi trybu ustalania tej oceny.</w:t>
      </w:r>
    </w:p>
    <w:p w14:paraId="6EE04892" w14:textId="77777777" w:rsidR="003C16CF" w:rsidRDefault="003C16CF" w:rsidP="003C16CF">
      <w:pPr>
        <w:pStyle w:val="Akapitzlist"/>
        <w:spacing w:after="0" w:line="240" w:lineRule="auto"/>
        <w:rPr>
          <w:rFonts w:ascii="Cambria" w:hAnsi="Cambria" w:cs="Arial"/>
          <w:color w:val="000000" w:themeColor="text1"/>
        </w:rPr>
      </w:pPr>
    </w:p>
    <w:p w14:paraId="2D4CEDE5" w14:textId="77777777" w:rsidR="00C47EBB" w:rsidRPr="00900AA3" w:rsidRDefault="00B03105" w:rsidP="00B80DE4">
      <w:pPr>
        <w:numPr>
          <w:ilvl w:val="0"/>
          <w:numId w:val="109"/>
        </w:numPr>
        <w:tabs>
          <w:tab w:val="clear" w:pos="720"/>
          <w:tab w:val="num" w:pos="360"/>
          <w:tab w:val="left" w:pos="993"/>
        </w:tabs>
        <w:autoSpaceDE w:val="0"/>
        <w:autoSpaceDN w:val="0"/>
        <w:adjustRightInd w:val="0"/>
        <w:ind w:left="0" w:firstLine="567"/>
        <w:jc w:val="both"/>
        <w:rPr>
          <w:rFonts w:ascii="Cambria" w:hAnsi="Cambria" w:cs="Arial"/>
          <w:color w:val="000000" w:themeColor="text1"/>
        </w:rPr>
      </w:pPr>
      <w:r w:rsidRPr="003C16CF">
        <w:rPr>
          <w:rFonts w:ascii="Cambria" w:hAnsi="Cambria" w:cs="Arial"/>
          <w:color w:val="000000" w:themeColor="text1"/>
        </w:rPr>
        <w:t>W przypadku stwierdzenia, że ocena z egzaminu poprawkowego została ustalona niezgodnie z przepisami prawa dotyczącymi trybu ustalania tej oceny, dyrektor szkoły powołuje komi</w:t>
      </w:r>
      <w:r w:rsidR="0000465C" w:rsidRPr="003C16CF">
        <w:rPr>
          <w:rFonts w:ascii="Cambria" w:hAnsi="Cambria" w:cs="Arial"/>
          <w:color w:val="000000" w:themeColor="text1"/>
        </w:rPr>
        <w:t>sję do przeprowadzenia egzaminu</w:t>
      </w:r>
      <w:r w:rsidRPr="003C16CF">
        <w:rPr>
          <w:rFonts w:ascii="Cambria" w:hAnsi="Cambria" w:cs="Arial"/>
          <w:bCs/>
          <w:color w:val="000000" w:themeColor="text1"/>
        </w:rPr>
        <w:t xml:space="preserve">. Ocena ustalona </w:t>
      </w:r>
      <w:r w:rsidRPr="003C16CF">
        <w:rPr>
          <w:rFonts w:ascii="Cambria" w:hAnsi="Cambria" w:cs="Arial"/>
          <w:bCs/>
        </w:rPr>
        <w:t>przez komisję jest ostateczna</w:t>
      </w:r>
      <w:r w:rsidRPr="003C16CF">
        <w:rPr>
          <w:rFonts w:ascii="Cambria" w:hAnsi="Cambria" w:cs="Arial"/>
          <w:b/>
          <w:bCs/>
          <w:color w:val="FF0000"/>
        </w:rPr>
        <w:t>.</w:t>
      </w:r>
    </w:p>
    <w:p w14:paraId="2B266B71" w14:textId="77777777" w:rsidR="00900AA3" w:rsidRDefault="00900AA3" w:rsidP="00900AA3">
      <w:pPr>
        <w:tabs>
          <w:tab w:val="left" w:pos="993"/>
        </w:tabs>
        <w:autoSpaceDE w:val="0"/>
        <w:autoSpaceDN w:val="0"/>
        <w:adjustRightInd w:val="0"/>
        <w:jc w:val="both"/>
        <w:rPr>
          <w:rFonts w:ascii="Cambria" w:hAnsi="Cambria" w:cs="Arial"/>
          <w:color w:val="000000" w:themeColor="text1"/>
        </w:rPr>
      </w:pPr>
    </w:p>
    <w:p w14:paraId="7B4F308C" w14:textId="77777777" w:rsidR="00DD2462" w:rsidRDefault="00DD2462" w:rsidP="00C47EBB">
      <w:pPr>
        <w:autoSpaceDE w:val="0"/>
        <w:autoSpaceDN w:val="0"/>
        <w:adjustRightInd w:val="0"/>
        <w:ind w:firstLine="567"/>
        <w:jc w:val="both"/>
        <w:rPr>
          <w:rFonts w:ascii="Cambria" w:hAnsi="Cambria" w:cs="Arial"/>
          <w:b/>
          <w:bCs/>
        </w:rPr>
      </w:pPr>
    </w:p>
    <w:p w14:paraId="28065A34" w14:textId="77777777" w:rsidR="00C47EBB" w:rsidRPr="00BA4D9E" w:rsidRDefault="002E460A" w:rsidP="00C47EBB">
      <w:pPr>
        <w:autoSpaceDE w:val="0"/>
        <w:autoSpaceDN w:val="0"/>
        <w:adjustRightInd w:val="0"/>
        <w:ind w:firstLine="567"/>
        <w:jc w:val="both"/>
        <w:rPr>
          <w:rFonts w:ascii="Cambria" w:hAnsi="Cambria" w:cs="Arial"/>
        </w:rPr>
      </w:pPr>
      <w:r>
        <w:rPr>
          <w:rFonts w:ascii="Cambria" w:hAnsi="Cambria" w:cs="Arial"/>
          <w:b/>
          <w:bCs/>
        </w:rPr>
        <w:t>§ 134</w:t>
      </w:r>
      <w:r w:rsidR="00C47EBB" w:rsidRPr="00BA4D9E">
        <w:rPr>
          <w:rFonts w:ascii="Cambria" w:hAnsi="Cambria" w:cs="Arial"/>
          <w:b/>
        </w:rPr>
        <w:t xml:space="preserve">. </w:t>
      </w:r>
      <w:r w:rsidR="00824A83">
        <w:rPr>
          <w:rFonts w:ascii="Cambria" w:hAnsi="Cambria" w:cs="Arial"/>
          <w:b/>
        </w:rPr>
        <w:t xml:space="preserve">Egzamin </w:t>
      </w:r>
      <w:r w:rsidR="00A02489">
        <w:rPr>
          <w:rFonts w:ascii="Cambria" w:hAnsi="Cambria" w:cs="Arial"/>
          <w:b/>
        </w:rPr>
        <w:t>ósmoklasisty</w:t>
      </w:r>
    </w:p>
    <w:p w14:paraId="16BF53BC" w14:textId="77777777" w:rsidR="00C47EBB" w:rsidRPr="00BA4D9E" w:rsidRDefault="00C47EBB" w:rsidP="00C47EBB">
      <w:pPr>
        <w:autoSpaceDE w:val="0"/>
        <w:autoSpaceDN w:val="0"/>
        <w:adjustRightInd w:val="0"/>
        <w:jc w:val="both"/>
        <w:rPr>
          <w:rFonts w:ascii="Cambria" w:hAnsi="Cambria" w:cs="Arial"/>
        </w:rPr>
      </w:pPr>
    </w:p>
    <w:p w14:paraId="44FC1AC7" w14:textId="77777777" w:rsidR="00C47EBB" w:rsidRDefault="00824A83" w:rsidP="00B80DE4">
      <w:pPr>
        <w:numPr>
          <w:ilvl w:val="0"/>
          <w:numId w:val="206"/>
        </w:numPr>
        <w:tabs>
          <w:tab w:val="left" w:pos="284"/>
          <w:tab w:val="left" w:pos="426"/>
        </w:tabs>
        <w:autoSpaceDE w:val="0"/>
        <w:autoSpaceDN w:val="0"/>
        <w:adjustRightInd w:val="0"/>
        <w:ind w:left="0" w:firstLine="426"/>
        <w:jc w:val="both"/>
        <w:rPr>
          <w:rFonts w:ascii="Cambria" w:hAnsi="Cambria" w:cs="Arial"/>
        </w:rPr>
      </w:pPr>
      <w:r>
        <w:rPr>
          <w:rFonts w:ascii="Cambria" w:hAnsi="Cambria" w:cs="Arial"/>
        </w:rPr>
        <w:t xml:space="preserve">Egzamin </w:t>
      </w:r>
      <w:r w:rsidR="00C47EBB" w:rsidRPr="00CD31B4">
        <w:rPr>
          <w:rFonts w:ascii="Cambria" w:hAnsi="Cambria" w:cs="Arial"/>
        </w:rPr>
        <w:t>przeprowadza się w klasie VI</w:t>
      </w:r>
      <w:r w:rsidR="00CD31B4" w:rsidRPr="00CD31B4">
        <w:rPr>
          <w:rFonts w:ascii="Cambria" w:hAnsi="Cambria" w:cs="Arial"/>
        </w:rPr>
        <w:t>II</w:t>
      </w:r>
      <w:r w:rsidR="00C47EBB" w:rsidRPr="00CD31B4">
        <w:rPr>
          <w:rFonts w:ascii="Cambria" w:hAnsi="Cambria" w:cs="Arial"/>
        </w:rPr>
        <w:t xml:space="preserve"> szkoły podstawowej</w:t>
      </w:r>
      <w:r w:rsidR="00725975">
        <w:rPr>
          <w:rFonts w:ascii="Cambria" w:hAnsi="Cambria" w:cs="Arial"/>
        </w:rPr>
        <w:t xml:space="preserve"> jako obowiązkowy egzamin zewnętrzny</w:t>
      </w:r>
      <w:r w:rsidR="00304C12">
        <w:rPr>
          <w:rFonts w:ascii="Cambria" w:hAnsi="Cambria" w:cs="Arial"/>
        </w:rPr>
        <w:t>.</w:t>
      </w:r>
    </w:p>
    <w:p w14:paraId="169C2913" w14:textId="77777777" w:rsidR="00C47EBB" w:rsidRPr="003619C9" w:rsidRDefault="00304C12" w:rsidP="00B80DE4">
      <w:pPr>
        <w:numPr>
          <w:ilvl w:val="0"/>
          <w:numId w:val="206"/>
        </w:numPr>
        <w:tabs>
          <w:tab w:val="left" w:pos="284"/>
          <w:tab w:val="left" w:pos="426"/>
        </w:tabs>
        <w:autoSpaceDE w:val="0"/>
        <w:autoSpaceDN w:val="0"/>
        <w:adjustRightInd w:val="0"/>
        <w:ind w:left="0" w:firstLine="426"/>
        <w:jc w:val="both"/>
        <w:rPr>
          <w:rFonts w:ascii="Cambria" w:hAnsi="Cambria" w:cs="Arial"/>
          <w:b/>
          <w:color w:val="FF0000"/>
        </w:rPr>
      </w:pPr>
      <w:r w:rsidRPr="003619C9">
        <w:rPr>
          <w:rFonts w:ascii="Cambria" w:hAnsi="Cambria" w:cs="Arial"/>
        </w:rPr>
        <w:t>Egzamin o którym mowa w ust. 1 przeprowadza się zgodnie z zaleceniami Centralnej Komisji Egzaminacyjnej.</w:t>
      </w:r>
    </w:p>
    <w:p w14:paraId="7FE07D23" w14:textId="77777777" w:rsidR="00B03105" w:rsidRDefault="00B03105" w:rsidP="00B03105">
      <w:pPr>
        <w:tabs>
          <w:tab w:val="num" w:pos="426"/>
          <w:tab w:val="left" w:pos="851"/>
        </w:tabs>
        <w:autoSpaceDE w:val="0"/>
        <w:autoSpaceDN w:val="0"/>
        <w:adjustRightInd w:val="0"/>
        <w:jc w:val="both"/>
        <w:rPr>
          <w:rFonts w:ascii="Cambria" w:hAnsi="Cambria" w:cs="Arial"/>
        </w:rPr>
      </w:pPr>
    </w:p>
    <w:p w14:paraId="622DB39B" w14:textId="77777777" w:rsidR="00B148EA" w:rsidRDefault="00B148EA" w:rsidP="00B03105">
      <w:pPr>
        <w:tabs>
          <w:tab w:val="num" w:pos="426"/>
          <w:tab w:val="left" w:pos="851"/>
        </w:tabs>
        <w:autoSpaceDE w:val="0"/>
        <w:autoSpaceDN w:val="0"/>
        <w:adjustRightInd w:val="0"/>
        <w:jc w:val="both"/>
        <w:rPr>
          <w:rFonts w:ascii="Cambria" w:hAnsi="Cambria" w:cs="Arial"/>
        </w:rPr>
      </w:pPr>
    </w:p>
    <w:p w14:paraId="0E501FF2" w14:textId="77777777" w:rsidR="00B03105" w:rsidRPr="00B63854" w:rsidRDefault="00B03105" w:rsidP="001D69D4">
      <w:pPr>
        <w:pStyle w:val="Nagwek2"/>
        <w:rPr>
          <w:rFonts w:cs="Arial"/>
          <w:color w:val="auto"/>
          <w:sz w:val="22"/>
          <w:szCs w:val="22"/>
        </w:rPr>
      </w:pPr>
      <w:bookmarkStart w:id="41" w:name="_Toc495773221"/>
      <w:r w:rsidRPr="00B63854">
        <w:rPr>
          <w:rFonts w:cs="Arial"/>
          <w:color w:val="auto"/>
          <w:sz w:val="22"/>
          <w:szCs w:val="22"/>
        </w:rPr>
        <w:t>Rozdział 2</w:t>
      </w:r>
      <w:r w:rsidR="001D69D4" w:rsidRPr="00B63854">
        <w:rPr>
          <w:rFonts w:cs="Arial"/>
          <w:color w:val="auto"/>
          <w:sz w:val="22"/>
          <w:szCs w:val="22"/>
        </w:rPr>
        <w:br/>
      </w:r>
      <w:r w:rsidRPr="00B63854">
        <w:rPr>
          <w:rFonts w:cs="Arial"/>
          <w:color w:val="auto"/>
          <w:sz w:val="22"/>
          <w:szCs w:val="22"/>
        </w:rPr>
        <w:t>Promowanie i ukończenie szkoły</w:t>
      </w:r>
      <w:bookmarkEnd w:id="41"/>
    </w:p>
    <w:p w14:paraId="32E64A33" w14:textId="77777777" w:rsidR="00B03105" w:rsidRPr="00D65D96" w:rsidRDefault="00B03105" w:rsidP="00B03105">
      <w:pPr>
        <w:tabs>
          <w:tab w:val="left" w:pos="993"/>
        </w:tabs>
        <w:autoSpaceDE w:val="0"/>
        <w:autoSpaceDN w:val="0"/>
        <w:adjustRightInd w:val="0"/>
        <w:ind w:firstLine="567"/>
        <w:rPr>
          <w:rFonts w:ascii="Cambria" w:hAnsi="Cambria" w:cs="Arial"/>
          <w:b/>
          <w:bCs/>
        </w:rPr>
      </w:pPr>
    </w:p>
    <w:p w14:paraId="47B964B6" w14:textId="77777777" w:rsidR="00B03105" w:rsidRPr="00D65D96" w:rsidRDefault="009B4184" w:rsidP="00EA78FE">
      <w:pPr>
        <w:tabs>
          <w:tab w:val="left" w:pos="993"/>
        </w:tabs>
        <w:autoSpaceDE w:val="0"/>
        <w:autoSpaceDN w:val="0"/>
        <w:adjustRightInd w:val="0"/>
        <w:ind w:firstLine="567"/>
        <w:jc w:val="both"/>
        <w:rPr>
          <w:rFonts w:ascii="Cambria" w:hAnsi="Cambria" w:cs="Arial"/>
          <w:b/>
          <w:bCs/>
        </w:rPr>
      </w:pPr>
      <w:r>
        <w:rPr>
          <w:rFonts w:ascii="Cambria" w:hAnsi="Cambria" w:cs="Arial"/>
          <w:b/>
          <w:bCs/>
        </w:rPr>
        <w:t xml:space="preserve">§ </w:t>
      </w:r>
      <w:r w:rsidR="002E460A">
        <w:rPr>
          <w:rFonts w:ascii="Cambria" w:hAnsi="Cambria" w:cs="Arial"/>
          <w:b/>
          <w:bCs/>
        </w:rPr>
        <w:t>135</w:t>
      </w:r>
      <w:r w:rsidR="00B03105" w:rsidRPr="00D65D96">
        <w:rPr>
          <w:rFonts w:ascii="Cambria" w:hAnsi="Cambria" w:cs="Arial"/>
          <w:b/>
          <w:bCs/>
        </w:rPr>
        <w:t>.Promowanie i ukończenie szkoły.</w:t>
      </w:r>
    </w:p>
    <w:p w14:paraId="2E598052" w14:textId="77777777" w:rsidR="00B03105" w:rsidRPr="00D65D96" w:rsidRDefault="00B03105" w:rsidP="00B03105">
      <w:pPr>
        <w:tabs>
          <w:tab w:val="left" w:pos="993"/>
        </w:tabs>
        <w:autoSpaceDE w:val="0"/>
        <w:autoSpaceDN w:val="0"/>
        <w:adjustRightInd w:val="0"/>
        <w:ind w:firstLine="567"/>
        <w:rPr>
          <w:rFonts w:ascii="Cambria" w:hAnsi="Cambria" w:cs="Arial"/>
        </w:rPr>
      </w:pPr>
    </w:p>
    <w:p w14:paraId="3A9C9A56" w14:textId="77777777" w:rsidR="00B03105" w:rsidRPr="00E1741C" w:rsidRDefault="00B03105" w:rsidP="00B80DE4">
      <w:pPr>
        <w:numPr>
          <w:ilvl w:val="0"/>
          <w:numId w:val="181"/>
        </w:numPr>
        <w:tabs>
          <w:tab w:val="num" w:pos="0"/>
          <w:tab w:val="left" w:pos="993"/>
        </w:tabs>
        <w:autoSpaceDE w:val="0"/>
        <w:autoSpaceDN w:val="0"/>
        <w:adjustRightInd w:val="0"/>
        <w:ind w:left="0" w:firstLine="567"/>
        <w:jc w:val="both"/>
        <w:rPr>
          <w:rFonts w:ascii="Cambria" w:hAnsi="Cambria" w:cs="Arial"/>
        </w:rPr>
      </w:pPr>
      <w:r w:rsidRPr="00D65D96">
        <w:rPr>
          <w:rFonts w:ascii="Cambria" w:hAnsi="Cambria" w:cs="Arial"/>
        </w:rPr>
        <w:t xml:space="preserve">Uczeń otrzymuje promocję do klasy programowo wyższej, jeżeli ze wszystkich </w:t>
      </w:r>
      <w:r w:rsidRPr="00D65D96">
        <w:rPr>
          <w:rFonts w:ascii="Cambria" w:hAnsi="Cambria" w:cs="Arial"/>
          <w:u w:val="single"/>
        </w:rPr>
        <w:t>obowiązkowych</w:t>
      </w:r>
      <w:r w:rsidRPr="00D65D96">
        <w:rPr>
          <w:rFonts w:ascii="Cambria" w:hAnsi="Cambria" w:cs="Arial"/>
        </w:rPr>
        <w:t xml:space="preserve"> zajęć edukacyjnych określonych w  szkolnym  planie  nauczania  uzyskał klasyfikacyjne roczne  oceny  wyższe  od  stopnia niedostat</w:t>
      </w:r>
      <w:r>
        <w:rPr>
          <w:rFonts w:ascii="Cambria" w:hAnsi="Cambria" w:cs="Arial"/>
        </w:rPr>
        <w:t xml:space="preserve">ecznego, z </w:t>
      </w:r>
      <w:r w:rsidR="00F95B91">
        <w:rPr>
          <w:rFonts w:ascii="Cambria" w:hAnsi="Cambria" w:cs="Arial"/>
        </w:rPr>
        <w:t xml:space="preserve">zastrzeżeniem ust. 2 oraz § </w:t>
      </w:r>
      <w:r w:rsidR="00211117" w:rsidRPr="00211117">
        <w:rPr>
          <w:rFonts w:ascii="Cambria" w:hAnsi="Cambria" w:cs="Arial"/>
        </w:rPr>
        <w:t>37</w:t>
      </w:r>
      <w:r>
        <w:rPr>
          <w:rFonts w:ascii="Cambria" w:hAnsi="Cambria" w:cs="Arial"/>
        </w:rPr>
        <w:t xml:space="preserve"> ust. 8</w:t>
      </w:r>
      <w:r w:rsidR="00211117">
        <w:rPr>
          <w:rFonts w:ascii="Cambria" w:hAnsi="Cambria" w:cs="Arial"/>
        </w:rPr>
        <w:t xml:space="preserve"> i § 62 ust. 1</w:t>
      </w:r>
      <w:r>
        <w:rPr>
          <w:rFonts w:ascii="Cambria" w:hAnsi="Cambria" w:cs="Arial"/>
        </w:rPr>
        <w:t>.</w:t>
      </w:r>
    </w:p>
    <w:p w14:paraId="24D9B933" w14:textId="77777777" w:rsidR="00B03105" w:rsidRPr="00D65D96" w:rsidRDefault="00B03105" w:rsidP="00B03105">
      <w:pPr>
        <w:tabs>
          <w:tab w:val="left" w:pos="993"/>
        </w:tabs>
        <w:autoSpaceDE w:val="0"/>
        <w:autoSpaceDN w:val="0"/>
        <w:adjustRightInd w:val="0"/>
        <w:ind w:firstLine="567"/>
        <w:jc w:val="both"/>
        <w:rPr>
          <w:rFonts w:ascii="Cambria" w:hAnsi="Cambria" w:cs="Arial"/>
        </w:rPr>
      </w:pPr>
    </w:p>
    <w:p w14:paraId="4FA298D7" w14:textId="77777777" w:rsidR="00B03105" w:rsidRPr="00D65D96" w:rsidRDefault="00B03105" w:rsidP="00B80DE4">
      <w:pPr>
        <w:numPr>
          <w:ilvl w:val="0"/>
          <w:numId w:val="181"/>
        </w:numPr>
        <w:tabs>
          <w:tab w:val="left" w:pos="993"/>
        </w:tabs>
        <w:autoSpaceDE w:val="0"/>
        <w:autoSpaceDN w:val="0"/>
        <w:adjustRightInd w:val="0"/>
        <w:ind w:left="0" w:firstLine="567"/>
        <w:jc w:val="both"/>
        <w:rPr>
          <w:rFonts w:ascii="Cambria" w:hAnsi="Cambria" w:cs="Arial"/>
        </w:rPr>
      </w:pPr>
      <w:r w:rsidRPr="00D65D96">
        <w:rPr>
          <w:rFonts w:ascii="Cambria" w:hAnsi="Cambria" w:cs="Arial"/>
        </w:rPr>
        <w:t>Uczeń, który nie spełnił warunków określonych w ust. 1, nie otrzymuje promocji do klasy programowo wyższej i powtarza klasę.</w:t>
      </w:r>
    </w:p>
    <w:p w14:paraId="26C35A63" w14:textId="77777777" w:rsidR="00B03105" w:rsidRPr="00D65D96" w:rsidRDefault="00B03105" w:rsidP="00B80DE4">
      <w:pPr>
        <w:numPr>
          <w:ilvl w:val="0"/>
          <w:numId w:val="181"/>
        </w:numPr>
        <w:tabs>
          <w:tab w:val="left" w:pos="993"/>
        </w:tabs>
        <w:autoSpaceDE w:val="0"/>
        <w:autoSpaceDN w:val="0"/>
        <w:adjustRightInd w:val="0"/>
        <w:ind w:left="0" w:firstLine="567"/>
        <w:jc w:val="both"/>
        <w:rPr>
          <w:rFonts w:ascii="Cambria" w:hAnsi="Cambria" w:cs="Arial"/>
        </w:rPr>
      </w:pPr>
      <w:r w:rsidRPr="00D65D96">
        <w:rPr>
          <w:rFonts w:ascii="Cambria" w:hAnsi="Cambria" w:cs="Arial"/>
        </w:rPr>
        <w:lastRenderedPageBreak/>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14:paraId="2F6F44A8" w14:textId="77777777" w:rsidR="00B03105" w:rsidRPr="00D65D96" w:rsidRDefault="00B03105" w:rsidP="00B03105">
      <w:pPr>
        <w:tabs>
          <w:tab w:val="left" w:pos="993"/>
        </w:tabs>
        <w:autoSpaceDE w:val="0"/>
        <w:autoSpaceDN w:val="0"/>
        <w:adjustRightInd w:val="0"/>
        <w:ind w:firstLine="567"/>
        <w:jc w:val="both"/>
        <w:rPr>
          <w:rFonts w:ascii="Cambria" w:hAnsi="Cambria" w:cs="Arial"/>
        </w:rPr>
      </w:pPr>
    </w:p>
    <w:p w14:paraId="5AA9BFD0" w14:textId="77777777" w:rsidR="00B03105" w:rsidRPr="00D65D96" w:rsidRDefault="00B03105" w:rsidP="00B80DE4">
      <w:pPr>
        <w:numPr>
          <w:ilvl w:val="0"/>
          <w:numId w:val="181"/>
        </w:numPr>
        <w:tabs>
          <w:tab w:val="left" w:pos="993"/>
        </w:tabs>
        <w:autoSpaceDE w:val="0"/>
        <w:autoSpaceDN w:val="0"/>
        <w:adjustRightInd w:val="0"/>
        <w:ind w:left="0" w:firstLine="567"/>
        <w:jc w:val="both"/>
        <w:rPr>
          <w:rFonts w:ascii="Cambria" w:hAnsi="Cambria" w:cs="Arial"/>
        </w:rPr>
      </w:pPr>
      <w:r w:rsidRPr="00D65D96">
        <w:rPr>
          <w:rFonts w:ascii="Cambria" w:hAnsi="Cambria" w:cs="Arial"/>
        </w:rPr>
        <w:t xml:space="preserve">Laureaci konkursów przedmiotowych o zasięgu wojewódzkim i </w:t>
      </w:r>
      <w:proofErr w:type="spellStart"/>
      <w:r w:rsidRPr="00D65D96">
        <w:rPr>
          <w:rFonts w:ascii="Cambria" w:hAnsi="Cambria" w:cs="Arial"/>
        </w:rPr>
        <w:t>ponadwojewódzkim</w:t>
      </w:r>
      <w:proofErr w:type="spellEnd"/>
      <w:r w:rsidRPr="00D65D96">
        <w:rPr>
          <w:rFonts w:ascii="Cambria" w:hAnsi="Cambria" w:cs="Arial"/>
        </w:rPr>
        <w:t xml:space="preserve">           oraz laureaci i finaliści </w:t>
      </w:r>
      <w:r w:rsidRPr="006D238E">
        <w:rPr>
          <w:rFonts w:ascii="Cambria" w:hAnsi="Cambria" w:cs="Arial"/>
        </w:rPr>
        <w:t>olimpiad</w:t>
      </w:r>
      <w:r w:rsidRPr="00D65D96">
        <w:rPr>
          <w:rFonts w:ascii="Cambria" w:hAnsi="Cambria" w:cs="Arial"/>
        </w:rPr>
        <w:t xml:space="preserve">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3D308626" w14:textId="77777777" w:rsidR="00B03105" w:rsidRPr="00D65D96" w:rsidRDefault="00B03105" w:rsidP="00B03105">
      <w:pPr>
        <w:tabs>
          <w:tab w:val="left" w:pos="993"/>
        </w:tabs>
        <w:autoSpaceDE w:val="0"/>
        <w:autoSpaceDN w:val="0"/>
        <w:adjustRightInd w:val="0"/>
        <w:ind w:firstLine="567"/>
        <w:jc w:val="both"/>
        <w:rPr>
          <w:rFonts w:ascii="Cambria" w:hAnsi="Cambria" w:cs="Arial"/>
        </w:rPr>
      </w:pPr>
    </w:p>
    <w:p w14:paraId="099735C0" w14:textId="77777777" w:rsidR="00B03105" w:rsidRPr="00D65D96" w:rsidRDefault="00B03105" w:rsidP="00B80DE4">
      <w:pPr>
        <w:numPr>
          <w:ilvl w:val="0"/>
          <w:numId w:val="181"/>
        </w:numPr>
        <w:tabs>
          <w:tab w:val="left" w:pos="993"/>
        </w:tabs>
        <w:autoSpaceDE w:val="0"/>
        <w:autoSpaceDN w:val="0"/>
        <w:adjustRightInd w:val="0"/>
        <w:ind w:left="0" w:firstLine="567"/>
        <w:jc w:val="both"/>
        <w:rPr>
          <w:rFonts w:ascii="Cambria" w:hAnsi="Cambria" w:cs="Arial"/>
        </w:rPr>
      </w:pPr>
      <w:r w:rsidRPr="00D65D96">
        <w:rPr>
          <w:rFonts w:ascii="Cambria" w:hAnsi="Cambria" w:cs="Arial"/>
        </w:rPr>
        <w:t xml:space="preserve">Uczeń realizujący obowiązek szkolny lub obowiązek nauki poza szkołą nie jest klasyfikowany z wychowania fizycznego, muzyki, </w:t>
      </w:r>
      <w:r w:rsidR="00CE3A98">
        <w:rPr>
          <w:rFonts w:ascii="Cambria" w:hAnsi="Cambria" w:cs="Arial"/>
        </w:rPr>
        <w:t>techniki</w:t>
      </w:r>
      <w:r w:rsidRPr="00D65D96">
        <w:rPr>
          <w:rFonts w:ascii="Cambria" w:hAnsi="Cambria" w:cs="Arial"/>
        </w:rPr>
        <w:t xml:space="preserve">, </w:t>
      </w:r>
      <w:r w:rsidR="00CE3A98">
        <w:rPr>
          <w:rFonts w:ascii="Cambria" w:hAnsi="Cambria" w:cs="Arial"/>
        </w:rPr>
        <w:t xml:space="preserve">plastyki </w:t>
      </w:r>
      <w:r w:rsidRPr="00D65D96">
        <w:rPr>
          <w:rFonts w:ascii="Cambria" w:hAnsi="Cambria" w:cs="Arial"/>
        </w:rPr>
        <w:t>oraz dodatkowych zajęć edukacyjnych. Uczniowi nie wystawia się oceny zachowania. Brak klasyfikacji z wymienionych edukacji przedmiotowych i zachowania nie wstrzymuje promocji do klasy wyższej lub ukończenia szkoły.</w:t>
      </w:r>
    </w:p>
    <w:p w14:paraId="08F5C758" w14:textId="77777777" w:rsidR="00B03105" w:rsidRPr="00D65D96" w:rsidRDefault="00B03105" w:rsidP="00B80DE4">
      <w:pPr>
        <w:numPr>
          <w:ilvl w:val="0"/>
          <w:numId w:val="181"/>
        </w:numPr>
        <w:tabs>
          <w:tab w:val="left" w:pos="993"/>
        </w:tabs>
        <w:autoSpaceDE w:val="0"/>
        <w:autoSpaceDN w:val="0"/>
        <w:adjustRightInd w:val="0"/>
        <w:ind w:left="0" w:firstLine="567"/>
        <w:jc w:val="both"/>
        <w:rPr>
          <w:rFonts w:ascii="Cambria" w:hAnsi="Cambria" w:cs="Arial"/>
        </w:rPr>
      </w:pPr>
      <w:r w:rsidRPr="00D65D96">
        <w:rPr>
          <w:rFonts w:ascii="Cambria" w:hAnsi="Cambria" w:cs="Arial"/>
        </w:rPr>
        <w:t>Uczeń, który w wyniku  klasyfikacji  rocznej  uzyskał z  zajęć  edukacyjnych  średnią  ocen  co najmniej  4,75  oraz  co  najmniej  bardzo  dobra  ocenę  zachowania,  otrzymuje  promocję  do  klasy  programowo wyższej z wyróżnieniem.</w:t>
      </w:r>
    </w:p>
    <w:p w14:paraId="57ED1E1C" w14:textId="77777777" w:rsidR="00B03105" w:rsidRPr="00D65D96" w:rsidRDefault="00B03105" w:rsidP="003619C9">
      <w:pPr>
        <w:tabs>
          <w:tab w:val="left" w:pos="993"/>
        </w:tabs>
        <w:autoSpaceDE w:val="0"/>
        <w:autoSpaceDN w:val="0"/>
        <w:adjustRightInd w:val="0"/>
        <w:ind w:firstLine="567"/>
        <w:rPr>
          <w:rFonts w:ascii="Cambria" w:hAnsi="Cambria" w:cs="Arial"/>
        </w:rPr>
      </w:pPr>
    </w:p>
    <w:p w14:paraId="3EA8F948" w14:textId="77777777" w:rsidR="00B03105" w:rsidRDefault="00B03105" w:rsidP="00B80DE4">
      <w:pPr>
        <w:numPr>
          <w:ilvl w:val="0"/>
          <w:numId w:val="181"/>
        </w:numPr>
        <w:tabs>
          <w:tab w:val="left" w:pos="993"/>
        </w:tabs>
        <w:autoSpaceDE w:val="0"/>
        <w:autoSpaceDN w:val="0"/>
        <w:adjustRightInd w:val="0"/>
        <w:ind w:left="0" w:firstLine="567"/>
        <w:jc w:val="both"/>
        <w:rPr>
          <w:rFonts w:ascii="Cambria" w:hAnsi="Cambria" w:cs="Arial"/>
        </w:rPr>
      </w:pPr>
      <w:r w:rsidRPr="00D65D96">
        <w:rPr>
          <w:rFonts w:ascii="Cambria" w:hAnsi="Cambria" w:cs="Arial"/>
        </w:rPr>
        <w:t xml:space="preserve">Uczeń kończy Szkołę  z  wyróżnieniem,  jeżeli  w  wyniku  klasyfikacji  końcowej  uzyskał  z zajęć edukacyjnych średnią  ocen co najmniej 4,75 oraz co najmniej bardzo dobrą ocenę  zachowania. </w:t>
      </w:r>
    </w:p>
    <w:p w14:paraId="73700237" w14:textId="77777777" w:rsidR="00B03105" w:rsidRDefault="00B03105" w:rsidP="00B03105">
      <w:pPr>
        <w:tabs>
          <w:tab w:val="left" w:pos="993"/>
        </w:tabs>
        <w:autoSpaceDE w:val="0"/>
        <w:autoSpaceDN w:val="0"/>
        <w:adjustRightInd w:val="0"/>
        <w:jc w:val="both"/>
        <w:rPr>
          <w:rFonts w:ascii="Cambria" w:hAnsi="Cambria" w:cs="Arial"/>
        </w:rPr>
      </w:pPr>
    </w:p>
    <w:p w14:paraId="2B11E7A0" w14:textId="77777777" w:rsidR="00B03105" w:rsidRPr="00D65D96" w:rsidRDefault="00B03105" w:rsidP="00B80DE4">
      <w:pPr>
        <w:numPr>
          <w:ilvl w:val="0"/>
          <w:numId w:val="181"/>
        </w:numPr>
        <w:tabs>
          <w:tab w:val="clear" w:pos="1070"/>
          <w:tab w:val="num" w:pos="567"/>
          <w:tab w:val="left" w:pos="851"/>
        </w:tabs>
        <w:autoSpaceDE w:val="0"/>
        <w:autoSpaceDN w:val="0"/>
        <w:adjustRightInd w:val="0"/>
        <w:ind w:left="0" w:firstLine="567"/>
        <w:jc w:val="both"/>
        <w:rPr>
          <w:rFonts w:ascii="Cambria" w:hAnsi="Cambria" w:cs="Arial"/>
        </w:rPr>
      </w:pPr>
      <w:r w:rsidRPr="00D65D96">
        <w:rPr>
          <w:rFonts w:ascii="Cambria" w:hAnsi="Cambria" w:cs="Arial"/>
        </w:rPr>
        <w:t xml:space="preserve">Uczniowie, którzy do </w:t>
      </w:r>
      <w:r w:rsidR="00B21D62">
        <w:rPr>
          <w:rFonts w:ascii="Cambria" w:hAnsi="Cambria" w:cs="Arial"/>
        </w:rPr>
        <w:t>egzaminu</w:t>
      </w:r>
      <w:r w:rsidRPr="00D65D96">
        <w:rPr>
          <w:rFonts w:ascii="Cambria" w:hAnsi="Cambria" w:cs="Arial"/>
        </w:rPr>
        <w:t xml:space="preserve"> nie przystąpią w danym roku, muszą powtórzyć ostatnią klasę szkoły podstawowej i przystąpić do </w:t>
      </w:r>
      <w:r w:rsidR="00CE3A98">
        <w:rPr>
          <w:rFonts w:ascii="Cambria" w:hAnsi="Cambria" w:cs="Arial"/>
        </w:rPr>
        <w:t xml:space="preserve">egzaminu </w:t>
      </w:r>
      <w:r w:rsidRPr="00D65D96">
        <w:rPr>
          <w:rFonts w:ascii="Cambria" w:hAnsi="Cambria" w:cs="Arial"/>
        </w:rPr>
        <w:t>w roku następnym.</w:t>
      </w:r>
    </w:p>
    <w:p w14:paraId="68EFB17A" w14:textId="77777777" w:rsidR="00B03105" w:rsidRPr="00D65D96" w:rsidRDefault="00B03105" w:rsidP="00B03105">
      <w:pPr>
        <w:tabs>
          <w:tab w:val="left" w:pos="851"/>
        </w:tabs>
        <w:autoSpaceDE w:val="0"/>
        <w:autoSpaceDN w:val="0"/>
        <w:adjustRightInd w:val="0"/>
        <w:ind w:hanging="503"/>
        <w:jc w:val="both"/>
        <w:rPr>
          <w:rFonts w:ascii="Cambria" w:hAnsi="Cambria" w:cs="Arial"/>
        </w:rPr>
      </w:pPr>
    </w:p>
    <w:p w14:paraId="4E7872AE" w14:textId="77777777" w:rsidR="00B03105" w:rsidRDefault="00B03105" w:rsidP="00B80DE4">
      <w:pPr>
        <w:numPr>
          <w:ilvl w:val="0"/>
          <w:numId w:val="181"/>
        </w:numPr>
        <w:tabs>
          <w:tab w:val="clear" w:pos="1070"/>
          <w:tab w:val="left" w:pos="993"/>
        </w:tabs>
        <w:autoSpaceDE w:val="0"/>
        <w:autoSpaceDN w:val="0"/>
        <w:adjustRightInd w:val="0"/>
        <w:ind w:left="0" w:firstLine="567"/>
        <w:jc w:val="both"/>
        <w:rPr>
          <w:rFonts w:ascii="Cambria" w:hAnsi="Cambria" w:cs="Arial"/>
        </w:rPr>
      </w:pPr>
      <w:r w:rsidRPr="00D65D96">
        <w:rPr>
          <w:rFonts w:ascii="Cambria" w:hAnsi="Cambria" w:cs="Arial"/>
        </w:rPr>
        <w:t xml:space="preserve">Do </w:t>
      </w:r>
      <w:r w:rsidR="00CE3A98">
        <w:rPr>
          <w:rFonts w:ascii="Cambria" w:hAnsi="Cambria" w:cs="Arial"/>
        </w:rPr>
        <w:t xml:space="preserve">egzaminu </w:t>
      </w:r>
      <w:r w:rsidRPr="00D65D96">
        <w:rPr>
          <w:rFonts w:ascii="Cambria" w:hAnsi="Cambria" w:cs="Arial"/>
        </w:rPr>
        <w:t>nie przystępują uczniowie z upośledzeniem umysłowym w stopniu umiarkowanym lub znacznym.</w:t>
      </w:r>
    </w:p>
    <w:p w14:paraId="6EDD60EB" w14:textId="77777777" w:rsidR="00900AA3" w:rsidRPr="00D65D96" w:rsidRDefault="00900AA3" w:rsidP="00900AA3">
      <w:pPr>
        <w:tabs>
          <w:tab w:val="left" w:pos="993"/>
        </w:tabs>
        <w:autoSpaceDE w:val="0"/>
        <w:autoSpaceDN w:val="0"/>
        <w:adjustRightInd w:val="0"/>
        <w:jc w:val="both"/>
        <w:rPr>
          <w:rFonts w:ascii="Cambria" w:hAnsi="Cambria" w:cs="Arial"/>
        </w:rPr>
      </w:pPr>
    </w:p>
    <w:p w14:paraId="7DD4637C" w14:textId="77777777" w:rsidR="00B03105" w:rsidRPr="00D65D96" w:rsidRDefault="00B03105" w:rsidP="00B03105">
      <w:pPr>
        <w:tabs>
          <w:tab w:val="left" w:pos="993"/>
        </w:tabs>
        <w:autoSpaceDE w:val="0"/>
        <w:autoSpaceDN w:val="0"/>
        <w:adjustRightInd w:val="0"/>
        <w:rPr>
          <w:rFonts w:ascii="Cambria" w:hAnsi="Cambria" w:cs="Arial"/>
          <w:i/>
        </w:rPr>
      </w:pPr>
    </w:p>
    <w:p w14:paraId="57F989ED" w14:textId="77777777" w:rsidR="00B03105" w:rsidRPr="00D65D96" w:rsidRDefault="00536B73" w:rsidP="00536B73">
      <w:pPr>
        <w:tabs>
          <w:tab w:val="left" w:pos="993"/>
        </w:tabs>
        <w:autoSpaceDE w:val="0"/>
        <w:autoSpaceDN w:val="0"/>
        <w:adjustRightInd w:val="0"/>
        <w:jc w:val="both"/>
        <w:rPr>
          <w:rFonts w:ascii="Cambria" w:hAnsi="Cambria" w:cs="Arial"/>
          <w:b/>
          <w:bCs/>
        </w:rPr>
      </w:pPr>
      <w:r>
        <w:rPr>
          <w:rFonts w:ascii="Cambria" w:hAnsi="Cambria" w:cs="Arial"/>
          <w:b/>
          <w:bCs/>
        </w:rPr>
        <w:t xml:space="preserve">          § </w:t>
      </w:r>
      <w:r w:rsidR="00FB0C73">
        <w:rPr>
          <w:rFonts w:ascii="Cambria" w:hAnsi="Cambria" w:cs="Arial"/>
          <w:b/>
          <w:bCs/>
        </w:rPr>
        <w:t>136</w:t>
      </w:r>
      <w:r w:rsidR="00B03105" w:rsidRPr="00D65D96">
        <w:rPr>
          <w:rFonts w:ascii="Cambria" w:hAnsi="Cambria" w:cs="Arial"/>
          <w:b/>
          <w:bCs/>
        </w:rPr>
        <w:t>.  Świadectwa szkolne i inne druki szkolne.</w:t>
      </w:r>
    </w:p>
    <w:p w14:paraId="1B2D28EF" w14:textId="77777777" w:rsidR="00B03105" w:rsidRPr="00D65D96" w:rsidRDefault="00B03105" w:rsidP="00B03105">
      <w:pPr>
        <w:tabs>
          <w:tab w:val="left" w:pos="993"/>
        </w:tabs>
        <w:autoSpaceDE w:val="0"/>
        <w:autoSpaceDN w:val="0"/>
        <w:adjustRightInd w:val="0"/>
        <w:ind w:left="284" w:firstLine="567"/>
        <w:rPr>
          <w:rFonts w:ascii="Cambria" w:hAnsi="Cambria" w:cs="Arial"/>
          <w:b/>
          <w:bCs/>
        </w:rPr>
      </w:pPr>
    </w:p>
    <w:p w14:paraId="2E881884"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36214291" w14:textId="77777777" w:rsidR="00B03105" w:rsidRPr="00D65D96" w:rsidRDefault="00B03105" w:rsidP="00B03105">
      <w:pPr>
        <w:tabs>
          <w:tab w:val="left" w:pos="993"/>
        </w:tabs>
        <w:ind w:firstLine="567"/>
        <w:jc w:val="both"/>
        <w:rPr>
          <w:rFonts w:ascii="Cambria" w:hAnsi="Cambria" w:cs="Arial"/>
        </w:rPr>
      </w:pPr>
    </w:p>
    <w:p w14:paraId="35037A83"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Uczeń, który otrzymał promocję do klasy programowo wyższej z wyróżnieniem, otrzymuje świadectwo szkolne promocyjne potwierdzające uzyskanie promocji z wyróżnieniem.</w:t>
      </w:r>
    </w:p>
    <w:p w14:paraId="617FB227" w14:textId="77777777" w:rsidR="00B03105" w:rsidRPr="00D65D96" w:rsidRDefault="00B03105" w:rsidP="00B03105">
      <w:pPr>
        <w:tabs>
          <w:tab w:val="left" w:pos="993"/>
        </w:tabs>
        <w:ind w:firstLine="567"/>
        <w:jc w:val="both"/>
        <w:rPr>
          <w:rFonts w:ascii="Cambria" w:hAnsi="Cambria" w:cs="Arial"/>
        </w:rPr>
      </w:pPr>
    </w:p>
    <w:p w14:paraId="7AE275B4" w14:textId="77777777" w:rsidR="00B03105" w:rsidRPr="00D65D96" w:rsidRDefault="00B03105" w:rsidP="00B80DE4">
      <w:pPr>
        <w:numPr>
          <w:ilvl w:val="0"/>
          <w:numId w:val="237"/>
        </w:numPr>
        <w:tabs>
          <w:tab w:val="left" w:pos="993"/>
        </w:tabs>
        <w:ind w:left="0" w:firstLine="567"/>
        <w:jc w:val="both"/>
        <w:rPr>
          <w:rFonts w:ascii="Cambria" w:hAnsi="Cambria" w:cs="Arial"/>
          <w:color w:val="000000"/>
        </w:rPr>
      </w:pPr>
      <w:r w:rsidRPr="00D65D96">
        <w:rPr>
          <w:rFonts w:ascii="Cambria" w:hAnsi="Cambria" w:cs="Arial"/>
          <w:color w:val="000000"/>
        </w:rPr>
        <w:t>Do szczególnych osiągnięć ucznia, wpisywanych na świadectwo szkolne zalicza się osiągnię</w:t>
      </w:r>
      <w:r w:rsidR="003F4BE4">
        <w:rPr>
          <w:rFonts w:ascii="Cambria" w:hAnsi="Cambria" w:cs="Arial"/>
          <w:color w:val="000000"/>
        </w:rPr>
        <w:t xml:space="preserve">cia określone przez </w:t>
      </w:r>
      <w:r w:rsidR="003619C9">
        <w:rPr>
          <w:rFonts w:ascii="Cambria" w:hAnsi="Cambria" w:cs="Arial"/>
          <w:color w:val="000000"/>
        </w:rPr>
        <w:t>odrębne przepisy.</w:t>
      </w:r>
    </w:p>
    <w:p w14:paraId="5CCA7E0A" w14:textId="77777777" w:rsidR="00B03105" w:rsidRPr="00D65D96" w:rsidRDefault="00B03105" w:rsidP="00B03105">
      <w:pPr>
        <w:tabs>
          <w:tab w:val="left" w:pos="993"/>
        </w:tabs>
        <w:ind w:firstLine="567"/>
        <w:jc w:val="both"/>
        <w:rPr>
          <w:rFonts w:ascii="Cambria" w:hAnsi="Cambria" w:cs="Arial"/>
        </w:rPr>
      </w:pPr>
    </w:p>
    <w:p w14:paraId="5F522504"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Uczeń szkoły, który ukończył daną szkołę, otrzymuje świadectwo ukończenia szkoły.</w:t>
      </w:r>
    </w:p>
    <w:p w14:paraId="6D62ED0E" w14:textId="77777777" w:rsidR="00B03105" w:rsidRPr="00D65D96" w:rsidRDefault="00B03105" w:rsidP="00B03105">
      <w:pPr>
        <w:tabs>
          <w:tab w:val="left" w:pos="993"/>
        </w:tabs>
        <w:ind w:firstLine="567"/>
        <w:jc w:val="both"/>
        <w:rPr>
          <w:rFonts w:ascii="Cambria" w:hAnsi="Cambria" w:cs="Arial"/>
        </w:rPr>
      </w:pPr>
    </w:p>
    <w:p w14:paraId="072D33CA"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 xml:space="preserve">Uczniowi, który jest laureatem konkursu przedmiotowego o zasięgu wojewódzkim                   i </w:t>
      </w:r>
      <w:proofErr w:type="spellStart"/>
      <w:r w:rsidRPr="00D65D96">
        <w:rPr>
          <w:rFonts w:ascii="Cambria" w:hAnsi="Cambria" w:cs="Arial"/>
        </w:rPr>
        <w:t>ponadwojewódzkim</w:t>
      </w:r>
      <w:proofErr w:type="spellEnd"/>
      <w:r w:rsidRPr="00D65D96">
        <w:rPr>
          <w:rFonts w:ascii="Cambria" w:hAnsi="Cambria" w:cs="Arial"/>
        </w:rPr>
        <w:t xml:space="preserve"> lub laureatem lub finalistą olimpiady przedmiotowe</w:t>
      </w:r>
      <w:r w:rsidR="003619C9">
        <w:rPr>
          <w:rFonts w:ascii="Cambria" w:hAnsi="Cambria" w:cs="Arial"/>
        </w:rPr>
        <w:t>j</w:t>
      </w:r>
      <w:r w:rsidRPr="00D65D96">
        <w:rPr>
          <w:rFonts w:ascii="Cambria" w:hAnsi="Cambria" w:cs="Arial"/>
        </w:rPr>
        <w:t xml:space="preserve"> wpisuje się na świadectwie celującą końcową ocenę klasyfikacyjną, nawet, jeśli wcześniej dokonano klasyfikacji na poziomie niższej oceny.</w:t>
      </w:r>
    </w:p>
    <w:p w14:paraId="6C28900A" w14:textId="77777777" w:rsidR="00B03105" w:rsidRPr="00D65D96" w:rsidRDefault="00B03105" w:rsidP="00DC779C">
      <w:pPr>
        <w:tabs>
          <w:tab w:val="left" w:pos="993"/>
        </w:tabs>
        <w:jc w:val="both"/>
        <w:rPr>
          <w:rFonts w:ascii="Cambria" w:hAnsi="Cambria" w:cs="Arial"/>
          <w:b/>
        </w:rPr>
      </w:pPr>
    </w:p>
    <w:p w14:paraId="6B2AD0A8"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Szkoła, na wniosek ucznia lub rodzica wydaje zaświadczenie dotyczące przebiegu nauczania.</w:t>
      </w:r>
    </w:p>
    <w:p w14:paraId="11990684" w14:textId="77777777" w:rsidR="00B03105" w:rsidRPr="00D65D96" w:rsidRDefault="00B03105" w:rsidP="00B80DE4">
      <w:pPr>
        <w:numPr>
          <w:ilvl w:val="0"/>
          <w:numId w:val="237"/>
        </w:numPr>
        <w:tabs>
          <w:tab w:val="left" w:pos="993"/>
        </w:tabs>
        <w:ind w:left="0" w:firstLine="567"/>
        <w:jc w:val="both"/>
        <w:rPr>
          <w:rFonts w:ascii="Cambria" w:hAnsi="Cambria" w:cs="Arial"/>
          <w:i/>
        </w:rPr>
      </w:pPr>
      <w:r w:rsidRPr="00D65D96">
        <w:rPr>
          <w:rFonts w:ascii="Cambria" w:hAnsi="Cambria" w:cs="Arial"/>
        </w:rPr>
        <w:lastRenderedPageBreak/>
        <w:t>Każdy uczeń szkoły otrzymuje legitymację szkolną, której rodzaj określają odrębne   przepisy. Ważność legitymacji szkolnej potwierdza się w kolejnym roku szkolnym przez umieszczenie daty ważności i pieczęci urzędowej szkoły.</w:t>
      </w:r>
    </w:p>
    <w:p w14:paraId="369BA0AA" w14:textId="77777777" w:rsidR="00B03105" w:rsidRPr="00D65D96" w:rsidRDefault="00B03105" w:rsidP="00B03105">
      <w:pPr>
        <w:tabs>
          <w:tab w:val="left" w:pos="993"/>
        </w:tabs>
        <w:ind w:firstLine="567"/>
        <w:jc w:val="both"/>
        <w:rPr>
          <w:rFonts w:ascii="Cambria" w:hAnsi="Cambria" w:cs="Arial"/>
        </w:rPr>
      </w:pPr>
    </w:p>
    <w:p w14:paraId="0B6F61C4"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Świadectwa, zaświadczenia, legitymacje szkolne są drukami ścisłego zarachowania.</w:t>
      </w:r>
    </w:p>
    <w:p w14:paraId="4B066508" w14:textId="77777777" w:rsidR="00B03105" w:rsidRPr="00D65D96" w:rsidRDefault="00B03105" w:rsidP="00B03105">
      <w:pPr>
        <w:tabs>
          <w:tab w:val="left" w:pos="993"/>
        </w:tabs>
        <w:ind w:firstLine="567"/>
        <w:jc w:val="both"/>
        <w:rPr>
          <w:rFonts w:ascii="Cambria" w:hAnsi="Cambria" w:cs="Arial"/>
        </w:rPr>
      </w:pPr>
    </w:p>
    <w:p w14:paraId="4F5ED306"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 xml:space="preserve">Szkoła prowadzi imienną ewidencję wydanych legitymacji, świadectw ukończenia szkoły oraz zaświadczeń. </w:t>
      </w:r>
    </w:p>
    <w:p w14:paraId="03D27556" w14:textId="77777777" w:rsidR="00B03105" w:rsidRPr="00D65D96" w:rsidRDefault="00B03105" w:rsidP="00B03105">
      <w:pPr>
        <w:tabs>
          <w:tab w:val="left" w:pos="993"/>
        </w:tabs>
        <w:ind w:firstLine="567"/>
        <w:jc w:val="both"/>
        <w:rPr>
          <w:rFonts w:ascii="Cambria" w:hAnsi="Cambria" w:cs="Arial"/>
        </w:rPr>
      </w:pPr>
    </w:p>
    <w:p w14:paraId="3BEC03CA"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Świadectwa szkolne promocyjne, świadectwa ukończenia szkoły i zaświadczenia dotyczące przebiegu nauczania szkoła wydaje na podstawie dokumentacji przebiegu nauczania prowadzonej przez szkołę.</w:t>
      </w:r>
    </w:p>
    <w:p w14:paraId="685A21EA" w14:textId="77777777" w:rsidR="00B03105" w:rsidRPr="00D65D96" w:rsidRDefault="00B03105" w:rsidP="00B03105">
      <w:pPr>
        <w:tabs>
          <w:tab w:val="left" w:pos="993"/>
        </w:tabs>
        <w:ind w:firstLine="567"/>
        <w:jc w:val="both"/>
        <w:rPr>
          <w:rFonts w:ascii="Cambria" w:hAnsi="Cambria" w:cs="Arial"/>
        </w:rPr>
      </w:pPr>
    </w:p>
    <w:p w14:paraId="64D3FD6D" w14:textId="77777777" w:rsidR="00B03105" w:rsidRPr="00DB58DF" w:rsidRDefault="00B03105" w:rsidP="00B80DE4">
      <w:pPr>
        <w:numPr>
          <w:ilvl w:val="0"/>
          <w:numId w:val="237"/>
        </w:numPr>
        <w:tabs>
          <w:tab w:val="left" w:pos="993"/>
        </w:tabs>
        <w:ind w:left="0" w:firstLine="567"/>
        <w:jc w:val="both"/>
        <w:rPr>
          <w:rFonts w:ascii="Cambria" w:hAnsi="Cambria" w:cs="Arial"/>
        </w:rPr>
      </w:pPr>
      <w:r w:rsidRPr="00DB58DF">
        <w:rPr>
          <w:rFonts w:ascii="Cambria" w:hAnsi="Cambria" w:cs="Arial"/>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33AE1C42" w14:textId="77777777" w:rsidR="00B03105" w:rsidRPr="00D65D96" w:rsidRDefault="00B03105" w:rsidP="00B03105">
      <w:pPr>
        <w:tabs>
          <w:tab w:val="left" w:pos="993"/>
        </w:tabs>
        <w:ind w:firstLine="567"/>
        <w:jc w:val="both"/>
        <w:rPr>
          <w:rFonts w:ascii="Cambria" w:hAnsi="Cambria" w:cs="Arial"/>
        </w:rPr>
      </w:pPr>
    </w:p>
    <w:p w14:paraId="397EEBC4"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Nie dokonuje się sprostowań na świadectwach ukończenia szkoły i  zaświadczeniach. Dokumenty, o których mowa podlegają wymianie.</w:t>
      </w:r>
    </w:p>
    <w:p w14:paraId="5527853C" w14:textId="77777777" w:rsidR="00B03105" w:rsidRPr="00D65D96" w:rsidRDefault="00B03105" w:rsidP="00B03105">
      <w:pPr>
        <w:tabs>
          <w:tab w:val="left" w:pos="993"/>
        </w:tabs>
        <w:ind w:firstLine="567"/>
        <w:jc w:val="both"/>
        <w:rPr>
          <w:rFonts w:ascii="Cambria" w:hAnsi="Cambria" w:cs="Arial"/>
        </w:rPr>
      </w:pPr>
    </w:p>
    <w:p w14:paraId="682F3020"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W przypadku utraty oryginału świadectwa, odpisu,  zaświadczenia  uczeń lub absol</w:t>
      </w:r>
      <w:r w:rsidR="00CB454A">
        <w:rPr>
          <w:rFonts w:ascii="Cambria" w:hAnsi="Cambria" w:cs="Arial"/>
        </w:rPr>
        <w:t xml:space="preserve">went może wystąpić odpowiednio </w:t>
      </w:r>
      <w:r w:rsidRPr="00D65D96">
        <w:rPr>
          <w:rFonts w:ascii="Cambria" w:hAnsi="Cambria" w:cs="Arial"/>
        </w:rPr>
        <w:t>do dyrektora szkoły, komisji okręgowej lub kuratora oświaty z pisemnym wnioskiem o wydanie duplikatu.</w:t>
      </w:r>
    </w:p>
    <w:p w14:paraId="755639F3" w14:textId="77777777" w:rsidR="00B03105" w:rsidRPr="00D65D96" w:rsidRDefault="00B03105" w:rsidP="00B03105">
      <w:pPr>
        <w:tabs>
          <w:tab w:val="left" w:pos="993"/>
        </w:tabs>
        <w:ind w:firstLine="567"/>
        <w:jc w:val="both"/>
        <w:rPr>
          <w:rFonts w:ascii="Cambria" w:hAnsi="Cambria" w:cs="Arial"/>
        </w:rPr>
      </w:pPr>
    </w:p>
    <w:p w14:paraId="07FA28ED"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Za wydanie duplikatu świadectwa pobiera się opłatę w wysokości równej kwocie opłaty skarbowej od legalizacji dokumentu. Opłatę wnosi się na rachunek bankowy wskazany przez dyrektora szkoły.</w:t>
      </w:r>
    </w:p>
    <w:p w14:paraId="2300B323" w14:textId="77777777" w:rsidR="00B03105" w:rsidRPr="00D65D96" w:rsidRDefault="00B03105" w:rsidP="00B03105">
      <w:pPr>
        <w:tabs>
          <w:tab w:val="left" w:pos="993"/>
        </w:tabs>
        <w:ind w:firstLine="567"/>
        <w:jc w:val="both"/>
        <w:rPr>
          <w:rFonts w:ascii="Cambria" w:hAnsi="Cambria" w:cs="Arial"/>
        </w:rPr>
      </w:pPr>
    </w:p>
    <w:p w14:paraId="6CE5118A"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Za wydanie duplikatu legitymacji uczniowskiej pobiera się opłatę w wysokości równej kwocie opłaty skarbowej od poświadczenia własnoręczności podpisu. Opłatę wnosi się na rachunek bankowy wskazany przez dyrektora szkoły.</w:t>
      </w:r>
    </w:p>
    <w:p w14:paraId="2ADED471" w14:textId="77777777" w:rsidR="00B03105" w:rsidRPr="00D65D96" w:rsidRDefault="00B03105" w:rsidP="00B03105">
      <w:pPr>
        <w:tabs>
          <w:tab w:val="left" w:pos="993"/>
        </w:tabs>
        <w:ind w:firstLine="567"/>
        <w:jc w:val="both"/>
        <w:rPr>
          <w:rFonts w:ascii="Cambria" w:hAnsi="Cambria" w:cs="Arial"/>
          <w:b/>
        </w:rPr>
      </w:pPr>
    </w:p>
    <w:p w14:paraId="4188CFE3"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Szkoła nie pobiera opłat za sprostowanie świadectwa szkolnego.</w:t>
      </w:r>
    </w:p>
    <w:p w14:paraId="389C1354" w14:textId="77777777" w:rsidR="00B03105" w:rsidRPr="00D65D96" w:rsidRDefault="00B03105" w:rsidP="00B03105">
      <w:pPr>
        <w:tabs>
          <w:tab w:val="left" w:pos="993"/>
        </w:tabs>
        <w:ind w:firstLine="567"/>
        <w:jc w:val="both"/>
        <w:rPr>
          <w:rFonts w:ascii="Cambria" w:hAnsi="Cambria" w:cs="Arial"/>
        </w:rPr>
      </w:pPr>
    </w:p>
    <w:p w14:paraId="569E4B84" w14:textId="77777777" w:rsidR="00B03105" w:rsidRPr="00D65D96" w:rsidRDefault="00B03105" w:rsidP="00B80DE4">
      <w:pPr>
        <w:numPr>
          <w:ilvl w:val="0"/>
          <w:numId w:val="237"/>
        </w:numPr>
        <w:tabs>
          <w:tab w:val="left" w:pos="993"/>
        </w:tabs>
        <w:ind w:left="0" w:firstLine="567"/>
        <w:jc w:val="both"/>
        <w:rPr>
          <w:rFonts w:ascii="Cambria" w:hAnsi="Cambria" w:cs="Arial"/>
        </w:rPr>
      </w:pPr>
      <w:r w:rsidRPr="00D65D96">
        <w:rPr>
          <w:rFonts w:ascii="Cambria" w:hAnsi="Cambria" w:cs="Arial"/>
        </w:rPr>
        <w:t>Na świadectwach szkolnych promocyjnych i świadectwach ukończenia szkoły, w części dotyczącej szczególnych osiągnięć ucznia , odnotowuje się :</w:t>
      </w:r>
    </w:p>
    <w:p w14:paraId="11C3E42B" w14:textId="77777777" w:rsidR="00B03105" w:rsidRPr="00D65D96" w:rsidRDefault="00B03105" w:rsidP="00B03105">
      <w:pPr>
        <w:jc w:val="both"/>
        <w:rPr>
          <w:rFonts w:ascii="Cambria" w:hAnsi="Cambria" w:cs="Arial"/>
        </w:rPr>
      </w:pPr>
    </w:p>
    <w:p w14:paraId="2314F79A" w14:textId="77777777" w:rsidR="00B03105" w:rsidRPr="00D65D96" w:rsidRDefault="00B03105" w:rsidP="00B80DE4">
      <w:pPr>
        <w:numPr>
          <w:ilvl w:val="1"/>
          <w:numId w:val="237"/>
        </w:numPr>
        <w:tabs>
          <w:tab w:val="left" w:pos="284"/>
        </w:tabs>
        <w:ind w:left="0" w:firstLine="0"/>
        <w:jc w:val="both"/>
        <w:rPr>
          <w:rFonts w:ascii="Cambria" w:hAnsi="Cambria" w:cs="Arial"/>
        </w:rPr>
      </w:pPr>
      <w:r w:rsidRPr="00D65D96">
        <w:rPr>
          <w:rFonts w:ascii="Cambria" w:hAnsi="Cambria" w:cs="Arial"/>
        </w:rPr>
        <w:t>uzyskane wysokie miejsca – nagradzane lub honorowane zwycięskim tytułem –  w zawodach wiedzy, artystycznych i sportowych organizowanych przez kuratora oświaty albo organizowanych co najmniej na szczeblu powiatowym przez inne podm</w:t>
      </w:r>
      <w:r w:rsidR="00C46113">
        <w:rPr>
          <w:rFonts w:ascii="Cambria" w:hAnsi="Cambria" w:cs="Arial"/>
        </w:rPr>
        <w:t>ioty działające na terenie szkoły</w:t>
      </w:r>
      <w:r w:rsidRPr="00D65D96">
        <w:rPr>
          <w:rFonts w:ascii="Cambria" w:hAnsi="Cambria" w:cs="Arial"/>
        </w:rPr>
        <w:t>;</w:t>
      </w:r>
    </w:p>
    <w:p w14:paraId="766B8856" w14:textId="77777777" w:rsidR="00B03105" w:rsidRPr="00D65D96" w:rsidRDefault="00B03105" w:rsidP="00B03105">
      <w:pPr>
        <w:tabs>
          <w:tab w:val="num" w:pos="0"/>
          <w:tab w:val="left" w:pos="284"/>
        </w:tabs>
        <w:jc w:val="both"/>
        <w:rPr>
          <w:rFonts w:ascii="Cambria" w:hAnsi="Cambria" w:cs="Arial"/>
        </w:rPr>
      </w:pPr>
    </w:p>
    <w:p w14:paraId="165A50B1" w14:textId="77777777" w:rsidR="00B03105" w:rsidRPr="00D65D96" w:rsidRDefault="00B03105" w:rsidP="00B80DE4">
      <w:pPr>
        <w:numPr>
          <w:ilvl w:val="1"/>
          <w:numId w:val="237"/>
        </w:numPr>
        <w:tabs>
          <w:tab w:val="left" w:pos="284"/>
        </w:tabs>
        <w:ind w:left="0" w:firstLine="0"/>
        <w:jc w:val="both"/>
        <w:rPr>
          <w:rFonts w:ascii="Cambria" w:hAnsi="Cambria" w:cs="Arial"/>
        </w:rPr>
      </w:pPr>
      <w:r w:rsidRPr="00D65D96">
        <w:rPr>
          <w:rFonts w:ascii="Cambria" w:hAnsi="Cambria" w:cs="Arial"/>
        </w:rPr>
        <w:t>osiągnięcia w aktywności na rzecz innych ludzi, zwłaszcza w formie wolontariatu lub środowiska szkolnego.</w:t>
      </w:r>
    </w:p>
    <w:p w14:paraId="21D65D1C" w14:textId="77777777" w:rsidR="00B03105" w:rsidRDefault="00B03105" w:rsidP="00B03105">
      <w:pPr>
        <w:rPr>
          <w:rFonts w:ascii="Cambria" w:hAnsi="Cambria" w:cs="Arial"/>
          <w:b/>
        </w:rPr>
      </w:pPr>
    </w:p>
    <w:p w14:paraId="4B64C823" w14:textId="77777777" w:rsidR="00AD2D74" w:rsidRDefault="00AD2D74" w:rsidP="00B03105">
      <w:pPr>
        <w:rPr>
          <w:rFonts w:ascii="Cambria" w:hAnsi="Cambria" w:cs="Arial"/>
          <w:b/>
        </w:rPr>
      </w:pPr>
    </w:p>
    <w:p w14:paraId="745EB490" w14:textId="77777777" w:rsidR="00AD2D74" w:rsidRPr="00D65D96" w:rsidRDefault="00AD2D74" w:rsidP="00B03105">
      <w:pPr>
        <w:rPr>
          <w:rFonts w:ascii="Cambria" w:hAnsi="Cambria" w:cs="Arial"/>
          <w:b/>
        </w:rPr>
      </w:pPr>
    </w:p>
    <w:p w14:paraId="37BEC799" w14:textId="77777777" w:rsidR="00B03105" w:rsidRPr="00CB454A" w:rsidRDefault="00B03105" w:rsidP="0095203B">
      <w:pPr>
        <w:jc w:val="both"/>
        <w:rPr>
          <w:rFonts w:ascii="Cambria" w:hAnsi="Cambria" w:cs="Arial"/>
          <w:b/>
          <w:color w:val="FF0000"/>
        </w:rPr>
      </w:pPr>
    </w:p>
    <w:p w14:paraId="2CFC1CEA" w14:textId="77777777" w:rsidR="00B03105" w:rsidRPr="00B63854" w:rsidRDefault="00B03105" w:rsidP="001D69D4">
      <w:pPr>
        <w:pStyle w:val="Nagwek2"/>
        <w:rPr>
          <w:rFonts w:cs="Arial"/>
          <w:color w:val="auto"/>
          <w:sz w:val="22"/>
          <w:szCs w:val="22"/>
        </w:rPr>
      </w:pPr>
      <w:bookmarkStart w:id="42" w:name="_Toc495773222"/>
      <w:r w:rsidRPr="00B63854">
        <w:rPr>
          <w:rFonts w:cs="Arial"/>
          <w:color w:val="auto"/>
          <w:sz w:val="22"/>
          <w:szCs w:val="22"/>
        </w:rPr>
        <w:lastRenderedPageBreak/>
        <w:t>DZIAŁ VIII</w:t>
      </w:r>
      <w:bookmarkEnd w:id="42"/>
    </w:p>
    <w:p w14:paraId="5EEDF8CD" w14:textId="77777777" w:rsidR="00B03105" w:rsidRPr="00B63854" w:rsidRDefault="00B03105" w:rsidP="00B03105">
      <w:pPr>
        <w:pStyle w:val="Nagwek2"/>
        <w:rPr>
          <w:rFonts w:cs="Arial"/>
          <w:color w:val="auto"/>
          <w:sz w:val="22"/>
          <w:szCs w:val="22"/>
        </w:rPr>
      </w:pPr>
      <w:bookmarkStart w:id="43" w:name="_Toc495773223"/>
      <w:r w:rsidRPr="00B63854">
        <w:rPr>
          <w:rFonts w:cs="Arial"/>
          <w:color w:val="auto"/>
          <w:sz w:val="22"/>
          <w:szCs w:val="22"/>
        </w:rPr>
        <w:t>Warunki bezpiecznego pobytu uczniów w szkole</w:t>
      </w:r>
      <w:bookmarkEnd w:id="43"/>
    </w:p>
    <w:p w14:paraId="323DD419" w14:textId="77777777" w:rsidR="000A1223" w:rsidRPr="0095203B" w:rsidRDefault="000A1223" w:rsidP="00ED42A4">
      <w:pPr>
        <w:pStyle w:val="NormalnyWeb"/>
        <w:spacing w:before="0" w:beforeAutospacing="0" w:after="0" w:afterAutospacing="0"/>
        <w:jc w:val="both"/>
        <w:rPr>
          <w:rFonts w:ascii="Cambria" w:hAnsi="Cambria" w:cs="Arial"/>
          <w:b/>
          <w:bCs/>
          <w:sz w:val="22"/>
          <w:szCs w:val="22"/>
        </w:rPr>
      </w:pPr>
    </w:p>
    <w:p w14:paraId="08FE9488" w14:textId="77777777" w:rsidR="000A1223" w:rsidRPr="0095203B" w:rsidRDefault="00536B73" w:rsidP="00D03046">
      <w:pPr>
        <w:pStyle w:val="NormalnyWeb"/>
        <w:spacing w:before="0" w:beforeAutospacing="0" w:after="0" w:afterAutospacing="0"/>
        <w:ind w:firstLine="567"/>
        <w:jc w:val="both"/>
        <w:rPr>
          <w:rFonts w:ascii="Cambria" w:hAnsi="Cambria" w:cs="Arial"/>
          <w:sz w:val="22"/>
          <w:szCs w:val="22"/>
        </w:rPr>
      </w:pPr>
      <w:r w:rsidRPr="0095203B">
        <w:rPr>
          <w:rFonts w:ascii="Cambria" w:hAnsi="Cambria" w:cs="Arial"/>
          <w:b/>
          <w:bCs/>
          <w:sz w:val="22"/>
          <w:szCs w:val="22"/>
        </w:rPr>
        <w:t xml:space="preserve">§ </w:t>
      </w:r>
      <w:r w:rsidR="00FB0C73">
        <w:rPr>
          <w:rFonts w:ascii="Cambria" w:hAnsi="Cambria" w:cs="Arial"/>
          <w:b/>
          <w:bCs/>
          <w:sz w:val="22"/>
          <w:szCs w:val="22"/>
        </w:rPr>
        <w:t>137</w:t>
      </w:r>
      <w:r w:rsidR="00B03105" w:rsidRPr="0095203B">
        <w:rPr>
          <w:rFonts w:ascii="Cambria" w:hAnsi="Cambria" w:cs="Arial"/>
          <w:b/>
          <w:bCs/>
          <w:sz w:val="22"/>
          <w:szCs w:val="22"/>
        </w:rPr>
        <w:t>.</w:t>
      </w:r>
      <w:r w:rsidR="00B03105" w:rsidRPr="0095203B">
        <w:rPr>
          <w:rFonts w:ascii="Cambria" w:hAnsi="Cambria" w:cs="Arial"/>
          <w:sz w:val="22"/>
          <w:szCs w:val="22"/>
        </w:rPr>
        <w:t xml:space="preserve">W celu zapewnienia bezpieczeństwa, ochrony przed przemocą, uzależnieniami oraz innymi przejawami patologii społecznej </w:t>
      </w:r>
      <w:r w:rsidR="00D03046" w:rsidRPr="0095203B">
        <w:rPr>
          <w:rFonts w:ascii="Cambria" w:hAnsi="Cambria" w:cs="Arial"/>
          <w:sz w:val="22"/>
          <w:szCs w:val="22"/>
        </w:rPr>
        <w:t xml:space="preserve">w szkole obowiązują procedury </w:t>
      </w:r>
      <w:r w:rsidR="000A1223" w:rsidRPr="0095203B">
        <w:rPr>
          <w:rFonts w:ascii="Cambria" w:hAnsi="Cambria" w:cs="Arial"/>
          <w:sz w:val="22"/>
          <w:szCs w:val="22"/>
        </w:rPr>
        <w:t>szkolne opisujące zachowania i metody postępowania pracowników pedagogicznych i niepedagogicznych oraz szkoły jako instytucji. Każdy pracownik jest zobowiązany je znać i przestrzegać.</w:t>
      </w:r>
    </w:p>
    <w:p w14:paraId="2994E9E4" w14:textId="77777777" w:rsidR="00487EB9" w:rsidRPr="0095203B" w:rsidRDefault="00487EB9" w:rsidP="00D03046">
      <w:pPr>
        <w:pStyle w:val="NormalnyWeb"/>
        <w:spacing w:before="0" w:beforeAutospacing="0" w:after="0" w:afterAutospacing="0"/>
        <w:ind w:firstLine="567"/>
        <w:jc w:val="both"/>
        <w:rPr>
          <w:rFonts w:ascii="Cambria" w:hAnsi="Cambria" w:cs="Arial"/>
          <w:sz w:val="22"/>
          <w:szCs w:val="22"/>
        </w:rPr>
      </w:pPr>
    </w:p>
    <w:p w14:paraId="50DDAA6A" w14:textId="77777777" w:rsidR="00487EB9" w:rsidRPr="0095203B" w:rsidRDefault="00487EB9" w:rsidP="00D03046">
      <w:pPr>
        <w:pStyle w:val="NormalnyWeb"/>
        <w:spacing w:before="0" w:beforeAutospacing="0" w:after="0" w:afterAutospacing="0"/>
        <w:ind w:firstLine="567"/>
        <w:jc w:val="both"/>
        <w:rPr>
          <w:rFonts w:ascii="Cambria" w:hAnsi="Cambria" w:cs="Arial"/>
          <w:sz w:val="20"/>
          <w:szCs w:val="22"/>
        </w:rPr>
      </w:pPr>
      <w:r w:rsidRPr="0095203B">
        <w:rPr>
          <w:rFonts w:ascii="Cambria" w:hAnsi="Cambria" w:cs="Arial"/>
          <w:b/>
          <w:bCs/>
          <w:sz w:val="22"/>
          <w:szCs w:val="22"/>
        </w:rPr>
        <w:t xml:space="preserve">§ </w:t>
      </w:r>
      <w:r w:rsidR="00FB0C73">
        <w:rPr>
          <w:rFonts w:ascii="Cambria" w:hAnsi="Cambria" w:cs="Arial"/>
          <w:b/>
          <w:bCs/>
          <w:sz w:val="22"/>
          <w:szCs w:val="22"/>
        </w:rPr>
        <w:t>138</w:t>
      </w:r>
      <w:r w:rsidRPr="0095203B">
        <w:rPr>
          <w:rFonts w:ascii="Cambria" w:hAnsi="Cambria" w:cs="Arial"/>
          <w:b/>
          <w:bCs/>
          <w:sz w:val="22"/>
          <w:szCs w:val="22"/>
        </w:rPr>
        <w:t>.</w:t>
      </w:r>
      <w:r w:rsidRPr="0095203B">
        <w:rPr>
          <w:rStyle w:val="Pogrubienie"/>
          <w:rFonts w:ascii="Cambria" w:hAnsi="Cambria" w:cs="Arial"/>
          <w:b w:val="0"/>
          <w:sz w:val="22"/>
        </w:rPr>
        <w:t xml:space="preserve">Procedury postępowania w przypadku zagrożenia </w:t>
      </w:r>
      <w:r w:rsidRPr="0095203B">
        <w:rPr>
          <w:rFonts w:ascii="Cambria" w:hAnsi="Cambria"/>
          <w:bCs/>
          <w:kern w:val="36"/>
          <w:sz w:val="22"/>
        </w:rPr>
        <w:t xml:space="preserve"> wprowadza dyrektor szkoły zarządzeniem i zapoznaje z nimi wszystkich pracowników szkoły oraz rodziców uczniów poprzez wywieszenie ich na stronie www szkoły.</w:t>
      </w:r>
    </w:p>
    <w:p w14:paraId="62DF957F" w14:textId="77777777" w:rsidR="000A1223" w:rsidRPr="0095203B" w:rsidRDefault="000A1223" w:rsidP="00D03046">
      <w:pPr>
        <w:pStyle w:val="NormalnyWeb"/>
        <w:spacing w:before="0" w:beforeAutospacing="0" w:after="0" w:afterAutospacing="0"/>
        <w:ind w:firstLine="567"/>
        <w:jc w:val="both"/>
        <w:rPr>
          <w:rFonts w:ascii="Cambria" w:hAnsi="Cambria" w:cs="Arial"/>
          <w:sz w:val="22"/>
          <w:szCs w:val="22"/>
        </w:rPr>
      </w:pPr>
    </w:p>
    <w:p w14:paraId="3677260B" w14:textId="77777777" w:rsidR="00D03046" w:rsidRDefault="00487EB9" w:rsidP="00487EB9">
      <w:pPr>
        <w:pStyle w:val="NormalnyWeb"/>
        <w:spacing w:before="0" w:beforeAutospacing="0" w:after="0" w:afterAutospacing="0"/>
        <w:ind w:firstLine="567"/>
        <w:jc w:val="both"/>
        <w:rPr>
          <w:rFonts w:ascii="Cambria" w:hAnsi="Cambria" w:cs="Arial"/>
          <w:color w:val="000000"/>
          <w:sz w:val="22"/>
          <w:szCs w:val="22"/>
        </w:rPr>
      </w:pPr>
      <w:r w:rsidRPr="0095203B">
        <w:rPr>
          <w:rFonts w:ascii="Cambria" w:hAnsi="Cambria" w:cs="Arial"/>
          <w:b/>
          <w:bCs/>
          <w:sz w:val="22"/>
          <w:szCs w:val="22"/>
        </w:rPr>
        <w:t xml:space="preserve">§ </w:t>
      </w:r>
      <w:r w:rsidR="00FB0C73">
        <w:rPr>
          <w:rFonts w:ascii="Cambria" w:hAnsi="Cambria" w:cs="Arial"/>
          <w:b/>
          <w:bCs/>
          <w:sz w:val="22"/>
          <w:szCs w:val="22"/>
        </w:rPr>
        <w:t>139</w:t>
      </w:r>
      <w:r w:rsidRPr="0095203B">
        <w:rPr>
          <w:rFonts w:ascii="Cambria" w:hAnsi="Cambria" w:cs="Arial"/>
          <w:b/>
          <w:bCs/>
          <w:sz w:val="22"/>
          <w:szCs w:val="22"/>
        </w:rPr>
        <w:t>.1.</w:t>
      </w:r>
      <w:r w:rsidR="00D03046" w:rsidRPr="0095203B">
        <w:rPr>
          <w:rFonts w:ascii="Cambria" w:hAnsi="Cambria" w:cs="Arial"/>
          <w:sz w:val="22"/>
          <w:szCs w:val="22"/>
        </w:rPr>
        <w:t xml:space="preserve">W obiekcie szkolnym, nadzór nad tym, kto </w:t>
      </w:r>
      <w:r w:rsidR="00D03046" w:rsidRPr="00D65D96">
        <w:rPr>
          <w:rFonts w:ascii="Cambria" w:hAnsi="Cambria" w:cs="Arial"/>
          <w:color w:val="000000"/>
          <w:sz w:val="22"/>
          <w:szCs w:val="22"/>
        </w:rPr>
        <w:t>wchodzi na teren szkoły sprawują: pracownik obsługi szkoły oraz dyżurujący nauczyciele. </w:t>
      </w:r>
    </w:p>
    <w:p w14:paraId="13FB45F8" w14:textId="77777777" w:rsidR="00D03046" w:rsidRPr="00D03046" w:rsidRDefault="00D03046" w:rsidP="00D03046">
      <w:pPr>
        <w:pStyle w:val="NormalnyWeb"/>
        <w:spacing w:before="0" w:beforeAutospacing="0" w:after="0" w:afterAutospacing="0"/>
        <w:ind w:left="567"/>
        <w:jc w:val="both"/>
        <w:rPr>
          <w:rFonts w:ascii="Cambria" w:hAnsi="Cambria" w:cs="Arial"/>
          <w:color w:val="000000"/>
          <w:sz w:val="22"/>
          <w:szCs w:val="22"/>
        </w:rPr>
      </w:pPr>
    </w:p>
    <w:p w14:paraId="29B809FF" w14:textId="77777777" w:rsidR="00B03105" w:rsidRDefault="00B03105" w:rsidP="00B80DE4">
      <w:pPr>
        <w:pStyle w:val="NormalnyWeb"/>
        <w:numPr>
          <w:ilvl w:val="0"/>
          <w:numId w:val="258"/>
        </w:numPr>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t xml:space="preserve">Wszyscy uczniowie mają obowiązek dostosowania się do poleceń nauczycieli dyżurnych oraz pracowników obsługi szkoły podczas wchodzenia do budynku, </w:t>
      </w:r>
      <w:proofErr w:type="spellStart"/>
      <w:r w:rsidRPr="00D03046">
        <w:rPr>
          <w:rFonts w:ascii="Cambria" w:hAnsi="Cambria" w:cs="Arial"/>
          <w:color w:val="000000"/>
          <w:sz w:val="22"/>
          <w:szCs w:val="22"/>
        </w:rPr>
        <w:t>korzystan</w:t>
      </w:r>
      <w:r w:rsidR="00D03046">
        <w:rPr>
          <w:rFonts w:ascii="Cambria" w:hAnsi="Cambria" w:cs="Arial"/>
          <w:color w:val="000000"/>
          <w:sz w:val="22"/>
          <w:szCs w:val="22"/>
        </w:rPr>
        <w:t>ia</w:t>
      </w:r>
      <w:r w:rsidRPr="00D03046">
        <w:rPr>
          <w:rFonts w:ascii="Cambria" w:hAnsi="Cambria" w:cs="Arial"/>
          <w:color w:val="000000"/>
          <w:sz w:val="22"/>
          <w:szCs w:val="22"/>
        </w:rPr>
        <w:t>z</w:t>
      </w:r>
      <w:proofErr w:type="spellEnd"/>
      <w:r w:rsidRPr="00D03046">
        <w:rPr>
          <w:rFonts w:ascii="Cambria" w:hAnsi="Cambria" w:cs="Arial"/>
          <w:color w:val="000000"/>
          <w:sz w:val="22"/>
          <w:szCs w:val="22"/>
        </w:rPr>
        <w:t xml:space="preserve"> szatni, podczas przerw międzylekcyjnych.</w:t>
      </w:r>
    </w:p>
    <w:p w14:paraId="14643961" w14:textId="77777777" w:rsidR="00D03046" w:rsidRDefault="00D03046" w:rsidP="00D03046">
      <w:pPr>
        <w:pStyle w:val="Akapitzlist"/>
        <w:spacing w:after="0" w:line="240" w:lineRule="auto"/>
        <w:rPr>
          <w:rFonts w:ascii="Cambria" w:hAnsi="Cambria" w:cs="Arial"/>
          <w:color w:val="000000"/>
        </w:rPr>
      </w:pPr>
    </w:p>
    <w:p w14:paraId="63FA0B7D" w14:textId="77777777" w:rsidR="00B03105" w:rsidRPr="00D03046" w:rsidRDefault="00B03105" w:rsidP="00B80DE4">
      <w:pPr>
        <w:pStyle w:val="NormalnyWeb"/>
        <w:numPr>
          <w:ilvl w:val="0"/>
          <w:numId w:val="258"/>
        </w:numPr>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t>Szkoła zapewnia uczniom opiekę pedagogiczną oraz pełne bezpieczeństwo w czasie organizowanych przez nauczycieli zajęć na terenie szkoły oraz poza jej terenem w trakcie wycieczek:</w:t>
      </w:r>
    </w:p>
    <w:p w14:paraId="0A979EAB" w14:textId="77777777" w:rsidR="00B03105" w:rsidRPr="00D65D96" w:rsidRDefault="00B03105" w:rsidP="00D03046">
      <w:pPr>
        <w:pStyle w:val="NormalnyWeb"/>
        <w:spacing w:before="0" w:beforeAutospacing="0" w:after="0" w:afterAutospacing="0"/>
        <w:jc w:val="both"/>
        <w:rPr>
          <w:rFonts w:ascii="Cambria" w:hAnsi="Cambria"/>
          <w:sz w:val="22"/>
          <w:szCs w:val="22"/>
        </w:rPr>
      </w:pPr>
      <w:r w:rsidRPr="00D65D96">
        <w:rPr>
          <w:rFonts w:ascii="Cambria" w:hAnsi="Cambria" w:cs="Arial"/>
          <w:color w:val="000000"/>
          <w:sz w:val="22"/>
          <w:szCs w:val="22"/>
        </w:rPr>
        <w:t>1)</w:t>
      </w:r>
      <w:r w:rsidRPr="00D65D96">
        <w:rPr>
          <w:rFonts w:ascii="Cambria" w:hAnsi="Cambria"/>
          <w:color w:val="000000"/>
          <w:sz w:val="22"/>
          <w:szCs w:val="22"/>
        </w:rPr>
        <w:t>    </w:t>
      </w:r>
      <w:r w:rsidRPr="00D65D96">
        <w:rPr>
          <w:rFonts w:ascii="Cambria" w:hAnsi="Cambria" w:cs="Arial"/>
          <w:color w:val="000000"/>
          <w:sz w:val="22"/>
          <w:szCs w:val="22"/>
        </w:rP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14:paraId="75AEBAF1" w14:textId="77777777" w:rsidR="00B03105" w:rsidRPr="00D65D96" w:rsidRDefault="00B03105" w:rsidP="00D03046">
      <w:pPr>
        <w:pStyle w:val="NormalnyWeb"/>
        <w:spacing w:before="0" w:beforeAutospacing="0" w:after="0" w:afterAutospacing="0"/>
        <w:jc w:val="both"/>
        <w:rPr>
          <w:rFonts w:ascii="Cambria" w:hAnsi="Cambria"/>
          <w:sz w:val="22"/>
          <w:szCs w:val="22"/>
        </w:rPr>
      </w:pPr>
      <w:r w:rsidRPr="00D65D96">
        <w:rPr>
          <w:rFonts w:ascii="Cambria" w:hAnsi="Cambria" w:cs="Arial"/>
          <w:color w:val="000000"/>
          <w:sz w:val="22"/>
          <w:szCs w:val="22"/>
        </w:rPr>
        <w:t>2)</w:t>
      </w:r>
      <w:r w:rsidRPr="00D65D96">
        <w:rPr>
          <w:rFonts w:ascii="Cambria" w:hAnsi="Cambria"/>
          <w:color w:val="000000"/>
          <w:sz w:val="22"/>
          <w:szCs w:val="22"/>
        </w:rPr>
        <w:t>   </w:t>
      </w:r>
      <w:r w:rsidRPr="00D65D96">
        <w:rPr>
          <w:rFonts w:ascii="Cambria" w:hAnsi="Cambria" w:cs="Arial"/>
          <w:color w:val="000000"/>
          <w:sz w:val="22"/>
          <w:szCs w:val="22"/>
        </w:rPr>
        <w:t>podczas przerwy dyżur na korytarzach pełnią</w:t>
      </w:r>
      <w:r w:rsidR="00D03046">
        <w:rPr>
          <w:rFonts w:ascii="Cambria" w:hAnsi="Cambria" w:cs="Arial"/>
          <w:color w:val="000000"/>
          <w:sz w:val="22"/>
          <w:szCs w:val="22"/>
        </w:rPr>
        <w:t xml:space="preserve"> wyznaczeni nauczycieli zgodnie </w:t>
      </w:r>
      <w:r w:rsidRPr="00D65D96">
        <w:rPr>
          <w:rFonts w:ascii="Cambria" w:hAnsi="Cambria" w:cs="Arial"/>
          <w:color w:val="000000"/>
          <w:sz w:val="22"/>
          <w:szCs w:val="22"/>
        </w:rPr>
        <w:t>z harmonogramem dyżurów;</w:t>
      </w:r>
    </w:p>
    <w:p w14:paraId="4B46B1ED" w14:textId="77777777" w:rsidR="00B03105" w:rsidRDefault="00B03105" w:rsidP="00D03046">
      <w:pPr>
        <w:pStyle w:val="NormalnyWeb"/>
        <w:spacing w:before="0" w:beforeAutospacing="0" w:after="0" w:afterAutospacing="0"/>
        <w:jc w:val="both"/>
        <w:rPr>
          <w:rFonts w:ascii="Cambria" w:hAnsi="Cambria" w:cs="Arial"/>
          <w:color w:val="000000"/>
          <w:sz w:val="22"/>
          <w:szCs w:val="22"/>
        </w:rPr>
      </w:pPr>
      <w:r w:rsidRPr="00D65D96">
        <w:rPr>
          <w:rFonts w:ascii="Cambria" w:hAnsi="Cambria"/>
          <w:color w:val="000000"/>
          <w:sz w:val="22"/>
          <w:szCs w:val="22"/>
        </w:rPr>
        <w:t> </w:t>
      </w:r>
      <w:r w:rsidRPr="00D65D96">
        <w:rPr>
          <w:rFonts w:ascii="Cambria" w:hAnsi="Cambria" w:cs="Arial"/>
          <w:color w:val="000000"/>
          <w:sz w:val="22"/>
          <w:szCs w:val="22"/>
        </w:rPr>
        <w:t>3)   podczas zajęć poza terenem szkoły pełną odpowiedzialność za zdrowie i  bezpieczeństwo uczniów ponosi nauczyciel prowadzący zajęcia, a podczas wycieczek szkolnych - kierownik wycieczki wraz z opiekunami.</w:t>
      </w:r>
    </w:p>
    <w:p w14:paraId="7224AD08" w14:textId="77777777" w:rsidR="00487EB9" w:rsidRPr="00D65D96" w:rsidRDefault="00487EB9" w:rsidP="00D03046">
      <w:pPr>
        <w:pStyle w:val="NormalnyWeb"/>
        <w:spacing w:before="0" w:beforeAutospacing="0" w:after="0" w:afterAutospacing="0"/>
        <w:jc w:val="both"/>
        <w:rPr>
          <w:rFonts w:ascii="Cambria" w:hAnsi="Cambria"/>
          <w:color w:val="000000"/>
          <w:sz w:val="22"/>
          <w:szCs w:val="22"/>
        </w:rPr>
      </w:pPr>
    </w:p>
    <w:p w14:paraId="040F073E" w14:textId="77777777" w:rsidR="00B03105" w:rsidRDefault="00B03105" w:rsidP="00B80DE4">
      <w:pPr>
        <w:pStyle w:val="NormalnyWeb"/>
        <w:numPr>
          <w:ilvl w:val="0"/>
          <w:numId w:val="258"/>
        </w:numPr>
        <w:tabs>
          <w:tab w:val="left" w:pos="851"/>
        </w:tabs>
        <w:spacing w:before="0" w:beforeAutospacing="0" w:after="0" w:afterAutospacing="0"/>
        <w:ind w:left="0" w:firstLine="567"/>
        <w:jc w:val="both"/>
        <w:rPr>
          <w:rFonts w:ascii="Cambria" w:hAnsi="Cambria" w:cs="Arial"/>
          <w:color w:val="000000"/>
          <w:sz w:val="22"/>
          <w:szCs w:val="22"/>
        </w:rPr>
      </w:pPr>
      <w:r w:rsidRPr="00D65D96">
        <w:rPr>
          <w:rFonts w:ascii="Cambria" w:hAnsi="Cambria" w:cs="Arial"/>
          <w:color w:val="000000"/>
          <w:sz w:val="22"/>
          <w:szCs w:val="22"/>
        </w:rPr>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14:paraId="4F958866" w14:textId="77777777" w:rsidR="00D03046" w:rsidRDefault="00D03046" w:rsidP="00D03046">
      <w:pPr>
        <w:pStyle w:val="NormalnyWeb"/>
        <w:tabs>
          <w:tab w:val="left" w:pos="851"/>
        </w:tabs>
        <w:spacing w:before="0" w:beforeAutospacing="0" w:after="0" w:afterAutospacing="0"/>
        <w:ind w:left="567"/>
        <w:jc w:val="both"/>
        <w:rPr>
          <w:rFonts w:ascii="Cambria" w:hAnsi="Cambria" w:cs="Arial"/>
          <w:color w:val="000000"/>
          <w:sz w:val="22"/>
          <w:szCs w:val="22"/>
        </w:rPr>
      </w:pPr>
    </w:p>
    <w:p w14:paraId="369E97B5" w14:textId="77777777" w:rsidR="00B03105" w:rsidRDefault="00D03046" w:rsidP="00B80DE4">
      <w:pPr>
        <w:pStyle w:val="NormalnyWeb"/>
        <w:numPr>
          <w:ilvl w:val="0"/>
          <w:numId w:val="258"/>
        </w:numPr>
        <w:tabs>
          <w:tab w:val="left" w:pos="851"/>
        </w:tabs>
        <w:spacing w:before="0" w:beforeAutospacing="0" w:after="0" w:afterAutospacing="0"/>
        <w:ind w:left="0" w:firstLine="567"/>
        <w:jc w:val="both"/>
        <w:rPr>
          <w:rFonts w:ascii="Cambria" w:hAnsi="Cambria" w:cs="Arial"/>
          <w:color w:val="000000"/>
          <w:sz w:val="22"/>
          <w:szCs w:val="22"/>
        </w:rPr>
      </w:pPr>
      <w:r w:rsidRPr="00D03046">
        <w:rPr>
          <w:rFonts w:ascii="Cambria" w:hAnsi="Cambria"/>
          <w:color w:val="000000"/>
          <w:sz w:val="22"/>
          <w:szCs w:val="22"/>
        </w:rPr>
        <w:t>B</w:t>
      </w:r>
      <w:r w:rsidR="00B03105" w:rsidRPr="00D03046">
        <w:rPr>
          <w:rFonts w:ascii="Cambria" w:hAnsi="Cambria" w:cs="Arial"/>
          <w:color w:val="000000"/>
          <w:sz w:val="22"/>
          <w:szCs w:val="22"/>
        </w:rPr>
        <w:t>udynek szkoły jest monitorowany całodobowo (na zewnątrz</w:t>
      </w:r>
      <w:r>
        <w:rPr>
          <w:rFonts w:ascii="Cambria" w:hAnsi="Cambria" w:cs="Arial"/>
          <w:color w:val="000000"/>
          <w:sz w:val="22"/>
          <w:szCs w:val="22"/>
        </w:rPr>
        <w:t>).</w:t>
      </w:r>
    </w:p>
    <w:p w14:paraId="7D2ECEBF" w14:textId="77777777" w:rsidR="00D03046" w:rsidRDefault="00D03046" w:rsidP="00D03046">
      <w:pPr>
        <w:pStyle w:val="NormalnyWeb"/>
        <w:tabs>
          <w:tab w:val="left" w:pos="851"/>
        </w:tabs>
        <w:spacing w:before="0" w:beforeAutospacing="0" w:after="0" w:afterAutospacing="0"/>
        <w:jc w:val="both"/>
        <w:rPr>
          <w:rFonts w:ascii="Cambria" w:hAnsi="Cambria" w:cs="Arial"/>
          <w:color w:val="000000"/>
          <w:sz w:val="22"/>
          <w:szCs w:val="22"/>
        </w:rPr>
      </w:pPr>
    </w:p>
    <w:p w14:paraId="07BE66FB" w14:textId="77777777" w:rsidR="00B03105" w:rsidRDefault="00B03105" w:rsidP="00B80DE4">
      <w:pPr>
        <w:pStyle w:val="NormalnyWeb"/>
        <w:numPr>
          <w:ilvl w:val="0"/>
          <w:numId w:val="258"/>
        </w:numPr>
        <w:tabs>
          <w:tab w:val="left" w:pos="851"/>
        </w:tabs>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t>Szkoła na stałe współpracuje z policją</w:t>
      </w:r>
      <w:r w:rsidR="00D03046">
        <w:rPr>
          <w:rFonts w:ascii="Cambria" w:hAnsi="Cambria" w:cs="Arial"/>
          <w:color w:val="000000"/>
          <w:sz w:val="22"/>
          <w:szCs w:val="22"/>
        </w:rPr>
        <w:t xml:space="preserve"> i strażą miejską</w:t>
      </w:r>
    </w:p>
    <w:p w14:paraId="2E816CBF" w14:textId="77777777" w:rsidR="00D03046" w:rsidRDefault="00D03046" w:rsidP="00D03046">
      <w:pPr>
        <w:pStyle w:val="NormalnyWeb"/>
        <w:tabs>
          <w:tab w:val="left" w:pos="851"/>
        </w:tabs>
        <w:spacing w:before="0" w:beforeAutospacing="0" w:after="0" w:afterAutospacing="0"/>
        <w:jc w:val="both"/>
        <w:rPr>
          <w:rFonts w:ascii="Cambria" w:hAnsi="Cambria" w:cs="Arial"/>
          <w:color w:val="000000"/>
          <w:sz w:val="22"/>
          <w:szCs w:val="22"/>
        </w:rPr>
      </w:pPr>
    </w:p>
    <w:p w14:paraId="3635B2C1" w14:textId="77777777" w:rsidR="00B03105" w:rsidRDefault="00B03105" w:rsidP="00B80DE4">
      <w:pPr>
        <w:pStyle w:val="NormalnyWeb"/>
        <w:numPr>
          <w:ilvl w:val="0"/>
          <w:numId w:val="258"/>
        </w:numPr>
        <w:tabs>
          <w:tab w:val="left" w:pos="851"/>
        </w:tabs>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t>Uczniowie powinni przestrzegać godzin wyjścia/wejścia do szkoły.</w:t>
      </w:r>
    </w:p>
    <w:p w14:paraId="45176803" w14:textId="77777777" w:rsidR="00D03046" w:rsidRDefault="00D03046" w:rsidP="00D03046">
      <w:pPr>
        <w:pStyle w:val="NormalnyWeb"/>
        <w:tabs>
          <w:tab w:val="left" w:pos="851"/>
        </w:tabs>
        <w:spacing w:before="0" w:beforeAutospacing="0" w:after="0" w:afterAutospacing="0"/>
        <w:jc w:val="both"/>
        <w:rPr>
          <w:rFonts w:ascii="Cambria" w:hAnsi="Cambria" w:cs="Arial"/>
          <w:color w:val="000000"/>
          <w:sz w:val="22"/>
          <w:szCs w:val="22"/>
        </w:rPr>
      </w:pPr>
    </w:p>
    <w:p w14:paraId="2DFE0306" w14:textId="77777777" w:rsidR="00B03105" w:rsidRDefault="00B03105" w:rsidP="00B80DE4">
      <w:pPr>
        <w:pStyle w:val="NormalnyWeb"/>
        <w:numPr>
          <w:ilvl w:val="0"/>
          <w:numId w:val="258"/>
        </w:numPr>
        <w:tabs>
          <w:tab w:val="left" w:pos="851"/>
        </w:tabs>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t>Ucznia może zwolnić z danej lekcji dyrektor szkoły, wychowawca klasy lub nauczyciel danych zajęć edukacyjnych – na pisemny wniosek rodziców, w którym podano przyczynę zwolnienia oraz dzień i godzinę wyjścia ze szkoły.</w:t>
      </w:r>
    </w:p>
    <w:p w14:paraId="04C6BF0C" w14:textId="77777777" w:rsidR="00D03046" w:rsidRDefault="00D03046" w:rsidP="00D03046">
      <w:pPr>
        <w:pStyle w:val="NormalnyWeb"/>
        <w:tabs>
          <w:tab w:val="left" w:pos="851"/>
        </w:tabs>
        <w:spacing w:before="0" w:beforeAutospacing="0" w:after="0" w:afterAutospacing="0"/>
        <w:jc w:val="both"/>
        <w:rPr>
          <w:rFonts w:ascii="Cambria" w:hAnsi="Cambria" w:cs="Arial"/>
          <w:color w:val="000000"/>
          <w:sz w:val="22"/>
          <w:szCs w:val="22"/>
        </w:rPr>
      </w:pPr>
    </w:p>
    <w:p w14:paraId="579BD5DF" w14:textId="77777777" w:rsidR="00B03105" w:rsidRDefault="00B03105" w:rsidP="00B80DE4">
      <w:pPr>
        <w:pStyle w:val="NormalnyWeb"/>
        <w:numPr>
          <w:ilvl w:val="0"/>
          <w:numId w:val="258"/>
        </w:numPr>
        <w:tabs>
          <w:tab w:val="left" w:pos="993"/>
        </w:tabs>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t>W przypadku nieobecności nauczyciela, można odwołać pierwsze lekcje, a zwolnić uczniów z ostatnich.</w:t>
      </w:r>
    </w:p>
    <w:p w14:paraId="1068B3CA" w14:textId="77777777" w:rsidR="00D03046" w:rsidRDefault="00D03046" w:rsidP="00D03046">
      <w:pPr>
        <w:pStyle w:val="NormalnyWeb"/>
        <w:tabs>
          <w:tab w:val="left" w:pos="993"/>
        </w:tabs>
        <w:spacing w:before="0" w:beforeAutospacing="0" w:after="0" w:afterAutospacing="0"/>
        <w:jc w:val="both"/>
        <w:rPr>
          <w:rFonts w:ascii="Cambria" w:hAnsi="Cambria" w:cs="Arial"/>
          <w:color w:val="000000"/>
          <w:sz w:val="22"/>
          <w:szCs w:val="22"/>
        </w:rPr>
      </w:pPr>
    </w:p>
    <w:p w14:paraId="1BC615D1" w14:textId="77777777" w:rsidR="00B03105" w:rsidRDefault="00B03105" w:rsidP="00B80DE4">
      <w:pPr>
        <w:pStyle w:val="NormalnyWeb"/>
        <w:numPr>
          <w:ilvl w:val="0"/>
          <w:numId w:val="258"/>
        </w:numPr>
        <w:tabs>
          <w:tab w:val="left" w:pos="993"/>
        </w:tabs>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t>Opuszczanie miejsca pracy przez nauczyciela (wyjście w trakcie zajęć) jest możliwe pod warunkiem, że dyrektor wyrazi na to zgodę, a opiekę nad klasą przejmuje inny pracownik szkoły.</w:t>
      </w:r>
    </w:p>
    <w:p w14:paraId="39EB0E93" w14:textId="77777777" w:rsidR="00B03105" w:rsidRDefault="00B03105" w:rsidP="00B80DE4">
      <w:pPr>
        <w:pStyle w:val="NormalnyWeb"/>
        <w:numPr>
          <w:ilvl w:val="0"/>
          <w:numId w:val="258"/>
        </w:numPr>
        <w:tabs>
          <w:tab w:val="left" w:pos="993"/>
        </w:tabs>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lastRenderedPageBreak/>
        <w:t>W razie zaistnienia wypadku uczniowskiego, nauczyciel, który jest jego świadkiem, z</w:t>
      </w:r>
      <w:r w:rsidR="00D70895">
        <w:rPr>
          <w:rFonts w:ascii="Cambria" w:hAnsi="Cambria" w:cs="Arial"/>
          <w:color w:val="000000"/>
          <w:sz w:val="22"/>
          <w:szCs w:val="22"/>
        </w:rPr>
        <w:t xml:space="preserve">awiadamia pielęgniarkę szkolną </w:t>
      </w:r>
      <w:r w:rsidRPr="00D03046">
        <w:rPr>
          <w:rFonts w:ascii="Cambria" w:hAnsi="Cambria" w:cs="Arial"/>
          <w:color w:val="000000"/>
          <w:sz w:val="22"/>
          <w:szCs w:val="22"/>
        </w:rPr>
        <w:t>oraz Dyrektora Szkoły.</w:t>
      </w:r>
    </w:p>
    <w:p w14:paraId="099AE650" w14:textId="77777777" w:rsidR="00D03046" w:rsidRDefault="00D03046" w:rsidP="00D03046">
      <w:pPr>
        <w:pStyle w:val="NormalnyWeb"/>
        <w:tabs>
          <w:tab w:val="left" w:pos="993"/>
        </w:tabs>
        <w:spacing w:before="0" w:beforeAutospacing="0" w:after="0" w:afterAutospacing="0"/>
        <w:jc w:val="both"/>
        <w:rPr>
          <w:rFonts w:ascii="Cambria" w:hAnsi="Cambria" w:cs="Arial"/>
          <w:color w:val="000000"/>
          <w:sz w:val="22"/>
          <w:szCs w:val="22"/>
        </w:rPr>
      </w:pPr>
    </w:p>
    <w:p w14:paraId="1682346D" w14:textId="77777777" w:rsidR="00B03105" w:rsidRDefault="00B03105" w:rsidP="00B80DE4">
      <w:pPr>
        <w:pStyle w:val="NormalnyWeb"/>
        <w:numPr>
          <w:ilvl w:val="0"/>
          <w:numId w:val="258"/>
        </w:numPr>
        <w:tabs>
          <w:tab w:val="left" w:pos="993"/>
        </w:tabs>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t>Dyrektor Szkoły powiadamia o wypadku zaistniałym na terenie szkoły pogotowie ratunkowe  (w razie potrzeby), rodziców oraz organ prowadzący.</w:t>
      </w:r>
    </w:p>
    <w:p w14:paraId="1C21F744" w14:textId="77777777" w:rsidR="00D03046" w:rsidRDefault="00D03046" w:rsidP="00D03046">
      <w:pPr>
        <w:pStyle w:val="NormalnyWeb"/>
        <w:tabs>
          <w:tab w:val="left" w:pos="993"/>
        </w:tabs>
        <w:spacing w:before="0" w:beforeAutospacing="0" w:after="0" w:afterAutospacing="0"/>
        <w:jc w:val="both"/>
        <w:rPr>
          <w:rFonts w:ascii="Cambria" w:hAnsi="Cambria" w:cs="Arial"/>
          <w:color w:val="000000"/>
          <w:sz w:val="22"/>
          <w:szCs w:val="22"/>
        </w:rPr>
      </w:pPr>
    </w:p>
    <w:p w14:paraId="5E17B1FC" w14:textId="77777777" w:rsidR="00B03105" w:rsidRPr="00D70895" w:rsidRDefault="00B03105" w:rsidP="00B80DE4">
      <w:pPr>
        <w:pStyle w:val="NormalnyWeb"/>
        <w:numPr>
          <w:ilvl w:val="0"/>
          <w:numId w:val="258"/>
        </w:numPr>
        <w:tabs>
          <w:tab w:val="left" w:pos="993"/>
        </w:tabs>
        <w:spacing w:before="0" w:beforeAutospacing="0" w:after="0" w:afterAutospacing="0"/>
        <w:ind w:left="0" w:firstLine="567"/>
        <w:jc w:val="both"/>
        <w:rPr>
          <w:rFonts w:ascii="Cambria" w:hAnsi="Cambria" w:cs="Arial"/>
          <w:color w:val="000000"/>
          <w:sz w:val="22"/>
          <w:szCs w:val="22"/>
        </w:rPr>
      </w:pPr>
      <w:r w:rsidRPr="00D03046">
        <w:rPr>
          <w:rFonts w:ascii="Cambria" w:hAnsi="Cambria" w:cs="Arial"/>
          <w:color w:val="000000"/>
          <w:sz w:val="22"/>
          <w:szCs w:val="22"/>
        </w:rPr>
        <w:t>O wypadku śmiertelnym, ciężkim lub zbiorowym powiadamiany jest prokurator                  i kurator oświaty, a o wypadku w wyniku zatrucia – państwowy inspektor sanitarny.</w:t>
      </w:r>
    </w:p>
    <w:p w14:paraId="4E13F8EC" w14:textId="77777777" w:rsidR="00B03105" w:rsidRPr="008F5536" w:rsidRDefault="00B03105" w:rsidP="00B03105">
      <w:pPr>
        <w:pStyle w:val="Tekstpodstawowy"/>
        <w:rPr>
          <w:b/>
          <w:sz w:val="26"/>
          <w:szCs w:val="26"/>
        </w:rPr>
      </w:pPr>
    </w:p>
    <w:p w14:paraId="6F41508B" w14:textId="77777777" w:rsidR="00B03105" w:rsidRPr="00B71C58" w:rsidRDefault="00D70580" w:rsidP="00B03105">
      <w:pPr>
        <w:ind w:firstLine="567"/>
        <w:jc w:val="both"/>
        <w:rPr>
          <w:rFonts w:ascii="Cambria" w:hAnsi="Cambria" w:cs="Arial"/>
        </w:rPr>
      </w:pPr>
      <w:r>
        <w:rPr>
          <w:rFonts w:ascii="Cambria" w:hAnsi="Cambria" w:cs="Arial"/>
          <w:b/>
          <w:bCs/>
        </w:rPr>
        <w:t xml:space="preserve">§ </w:t>
      </w:r>
      <w:r w:rsidR="00FB0C73">
        <w:rPr>
          <w:rFonts w:ascii="Cambria" w:hAnsi="Cambria" w:cs="Arial"/>
          <w:b/>
          <w:bCs/>
        </w:rPr>
        <w:t>140</w:t>
      </w:r>
      <w:r w:rsidR="00B03105" w:rsidRPr="00B71C58">
        <w:rPr>
          <w:rFonts w:ascii="Cambria" w:hAnsi="Cambria" w:cs="Arial"/>
          <w:b/>
          <w:bCs/>
        </w:rPr>
        <w:t xml:space="preserve">.  </w:t>
      </w:r>
      <w:r w:rsidR="00B03105" w:rsidRPr="00B71C58">
        <w:rPr>
          <w:rFonts w:ascii="Cambria" w:hAnsi="Cambria" w:cs="Arial"/>
          <w:b/>
        </w:rPr>
        <w:t xml:space="preserve"> Podstawowe </w:t>
      </w:r>
      <w:proofErr w:type="spellStart"/>
      <w:r w:rsidR="00B03105" w:rsidRPr="00B71C58">
        <w:rPr>
          <w:rFonts w:ascii="Cambria" w:hAnsi="Cambria" w:cs="Arial"/>
          <w:b/>
        </w:rPr>
        <w:t>zasadyprzestrzegania</w:t>
      </w:r>
      <w:r w:rsidR="009E4028">
        <w:rPr>
          <w:rStyle w:val="Pogrubienie"/>
          <w:rFonts w:ascii="Cambria" w:hAnsi="Cambria" w:cs="Arial"/>
        </w:rPr>
        <w:t>bezpieczeństwa</w:t>
      </w:r>
      <w:proofErr w:type="spellEnd"/>
      <w:r w:rsidR="009E4028">
        <w:rPr>
          <w:rStyle w:val="Pogrubienie"/>
          <w:rFonts w:ascii="Cambria" w:hAnsi="Cambria" w:cs="Arial"/>
        </w:rPr>
        <w:t xml:space="preserve"> uczniów</w:t>
      </w:r>
    </w:p>
    <w:p w14:paraId="37BBEA65" w14:textId="77777777" w:rsidR="00B03105" w:rsidRPr="002339B7" w:rsidRDefault="00B03105" w:rsidP="00B03105">
      <w:pPr>
        <w:jc w:val="both"/>
        <w:rPr>
          <w:rFonts w:ascii="Cambria" w:hAnsi="Cambria" w:cs="Arial"/>
        </w:rPr>
      </w:pPr>
    </w:p>
    <w:p w14:paraId="3F1BEEF2" w14:textId="77777777" w:rsidR="00B03105" w:rsidRPr="002339B7" w:rsidRDefault="00B03105" w:rsidP="00B03105">
      <w:pPr>
        <w:ind w:firstLine="567"/>
        <w:jc w:val="both"/>
        <w:rPr>
          <w:rFonts w:ascii="Cambria" w:hAnsi="Cambria" w:cs="Arial"/>
        </w:rPr>
      </w:pPr>
      <w:r w:rsidRPr="002339B7">
        <w:rPr>
          <w:rFonts w:ascii="Cambria" w:hAnsi="Cambria" w:cs="Arial"/>
          <w:b/>
        </w:rPr>
        <w:t>1.</w:t>
      </w:r>
      <w:r w:rsidRPr="002339B7">
        <w:rPr>
          <w:rFonts w:ascii="Cambria" w:hAnsi="Cambria" w:cs="Arial"/>
        </w:rPr>
        <w:t> Dyrektor szkoły, nauczyciele i pracownicy szkoły są odpowiedzialni za bezpieczeństwo i zdrowie uczniów w czasie ich pobytu w szkole oraz zajęć poza szkołą, organizowanych przez nią.</w:t>
      </w:r>
    </w:p>
    <w:p w14:paraId="2DAA93FB" w14:textId="77777777" w:rsidR="00B03105" w:rsidRPr="002339B7" w:rsidRDefault="00B03105" w:rsidP="00B03105">
      <w:pPr>
        <w:ind w:firstLine="567"/>
        <w:jc w:val="both"/>
        <w:rPr>
          <w:rFonts w:ascii="Cambria" w:hAnsi="Cambria" w:cs="Arial"/>
        </w:rPr>
      </w:pPr>
    </w:p>
    <w:p w14:paraId="03FBC467" w14:textId="77777777" w:rsidR="00B03105" w:rsidRPr="002339B7" w:rsidRDefault="00B03105" w:rsidP="00B03105">
      <w:pPr>
        <w:ind w:firstLine="567"/>
        <w:jc w:val="both"/>
        <w:rPr>
          <w:rFonts w:ascii="Cambria" w:hAnsi="Cambria" w:cs="Arial"/>
        </w:rPr>
      </w:pPr>
      <w:r w:rsidRPr="002339B7">
        <w:rPr>
          <w:rFonts w:ascii="Cambria" w:hAnsi="Cambria" w:cs="Arial"/>
          <w:b/>
        </w:rPr>
        <w:t>2</w:t>
      </w:r>
      <w:r w:rsidRPr="002339B7">
        <w:rPr>
          <w:rFonts w:ascii="Cambria" w:hAnsi="Cambria" w:cs="Arial"/>
        </w:rPr>
        <w:t>. Sprawowanie opieki nad uczniami przebywającymi w szkole oraz podczas zajęć obowiązkowych i nadobowiązkowych realizowane jest poprzez:</w:t>
      </w:r>
    </w:p>
    <w:p w14:paraId="6CAA4A14" w14:textId="77777777" w:rsidR="00B03105" w:rsidRPr="002339B7" w:rsidRDefault="00B03105" w:rsidP="00FB0C73">
      <w:pPr>
        <w:spacing w:before="120"/>
        <w:jc w:val="both"/>
        <w:rPr>
          <w:rFonts w:ascii="Cambria" w:hAnsi="Cambria" w:cs="Arial"/>
        </w:rPr>
      </w:pPr>
      <w:r w:rsidRPr="002339B7">
        <w:rPr>
          <w:rFonts w:ascii="Cambria" w:hAnsi="Cambria" w:cs="Arial"/>
        </w:rPr>
        <w:t>1) systematyczne kontrolowanie obecności uczniów na każdej lekcji i zajęciach dodatkowych, reagowanie na spóźnienia, ucieczki z lekcji;</w:t>
      </w:r>
    </w:p>
    <w:p w14:paraId="5BE8D6FA" w14:textId="77777777" w:rsidR="00B03105" w:rsidRPr="002339B7" w:rsidRDefault="00B03105" w:rsidP="00FB0C73">
      <w:pPr>
        <w:spacing w:before="120"/>
        <w:jc w:val="both"/>
        <w:rPr>
          <w:rFonts w:ascii="Cambria" w:hAnsi="Cambria" w:cs="Arial"/>
        </w:rPr>
      </w:pPr>
      <w:r w:rsidRPr="002339B7">
        <w:rPr>
          <w:rFonts w:ascii="Cambria" w:hAnsi="Cambria" w:cs="Arial"/>
        </w:rPr>
        <w:t xml:space="preserve">2) systematyczne sprawdzanie obecności uczniów zobowiązanych do przebywania w świetlicy </w:t>
      </w:r>
      <w:r w:rsidRPr="002339B7">
        <w:rPr>
          <w:rFonts w:ascii="Cambria" w:hAnsi="Cambria" w:cs="Arial"/>
        </w:rPr>
        <w:br/>
        <w:t>i egzekwowanie przestrzegania regulaminu świetlicy;</w:t>
      </w:r>
    </w:p>
    <w:p w14:paraId="0E8C1C73" w14:textId="77777777" w:rsidR="00B03105" w:rsidRPr="002339B7" w:rsidRDefault="00B03105" w:rsidP="00FB0C73">
      <w:pPr>
        <w:spacing w:before="120"/>
        <w:jc w:val="both"/>
        <w:rPr>
          <w:rFonts w:ascii="Cambria" w:hAnsi="Cambria" w:cs="Arial"/>
        </w:rPr>
      </w:pPr>
      <w:r w:rsidRPr="002339B7">
        <w:rPr>
          <w:rFonts w:ascii="Cambria" w:hAnsi="Cambria" w:cs="Arial"/>
        </w:rPr>
        <w:t>3) uświadomienie uczniom zagrożenia i podawanie sposobów przeciwdziałania im,</w:t>
      </w:r>
    </w:p>
    <w:p w14:paraId="302C2346" w14:textId="77777777" w:rsidR="00B03105" w:rsidRPr="002339B7" w:rsidRDefault="00B03105" w:rsidP="00FB0C73">
      <w:pPr>
        <w:spacing w:before="120"/>
        <w:jc w:val="both"/>
        <w:rPr>
          <w:rFonts w:ascii="Cambria" w:hAnsi="Cambria" w:cs="Arial"/>
        </w:rPr>
      </w:pPr>
      <w:r w:rsidRPr="002339B7">
        <w:rPr>
          <w:rFonts w:ascii="Cambria" w:hAnsi="Cambria" w:cs="Arial"/>
        </w:rPr>
        <w:t>4) sprawdzanie warunków bezpieczeństwa w miejscach, gdzie prowadzone są zajęcia (dostrzeżone zagrożenie usunąć lub zgłosić dyrektorowi szkoły);</w:t>
      </w:r>
    </w:p>
    <w:p w14:paraId="2851F073" w14:textId="77777777" w:rsidR="00B03105" w:rsidRPr="002339B7" w:rsidRDefault="00B03105" w:rsidP="00FB0C73">
      <w:pPr>
        <w:spacing w:before="120"/>
        <w:jc w:val="both"/>
        <w:rPr>
          <w:rFonts w:ascii="Cambria" w:hAnsi="Cambria" w:cs="Arial"/>
        </w:rPr>
      </w:pPr>
      <w:r w:rsidRPr="002339B7">
        <w:rPr>
          <w:rFonts w:ascii="Cambria" w:hAnsi="Cambria" w:cs="Arial"/>
        </w:rPr>
        <w:t>5) reagowanie na wszelkie dostrzeżone sytuacje lub zachowania uczniów stanowiące zagrożenie bezpieczeństwa uczniów;</w:t>
      </w:r>
    </w:p>
    <w:p w14:paraId="6A823235" w14:textId="77777777" w:rsidR="00B03105" w:rsidRPr="002339B7" w:rsidRDefault="00B03105" w:rsidP="00FB0C73">
      <w:pPr>
        <w:spacing w:before="120"/>
        <w:jc w:val="both"/>
        <w:rPr>
          <w:rFonts w:ascii="Cambria" w:hAnsi="Cambria" w:cs="Arial"/>
        </w:rPr>
      </w:pPr>
      <w:r w:rsidRPr="002339B7">
        <w:rPr>
          <w:rFonts w:ascii="Cambria" w:hAnsi="Cambria" w:cs="Arial"/>
        </w:rPr>
        <w:t>6) zwracanie uwagi na osoby postronne przebywające na terenie szkoły;</w:t>
      </w:r>
    </w:p>
    <w:p w14:paraId="1FCD1191" w14:textId="77777777" w:rsidR="00B03105" w:rsidRPr="002339B7" w:rsidRDefault="00D70895" w:rsidP="00FB0C73">
      <w:pPr>
        <w:spacing w:before="120"/>
        <w:jc w:val="both"/>
        <w:rPr>
          <w:rFonts w:ascii="Cambria" w:hAnsi="Cambria" w:cs="Arial"/>
        </w:rPr>
      </w:pPr>
      <w:r>
        <w:rPr>
          <w:rFonts w:ascii="Cambria" w:hAnsi="Cambria" w:cs="Arial"/>
        </w:rPr>
        <w:t>7) niezwłoczn</w:t>
      </w:r>
      <w:r w:rsidR="00B03105" w:rsidRPr="002339B7">
        <w:rPr>
          <w:rFonts w:ascii="Cambria" w:hAnsi="Cambria" w:cs="Arial"/>
        </w:rPr>
        <w:t>e zawiadamianie Dyrektora Szkoły o wszelkich dostrzeżonych zdarzeniach, noszących znamiona przestępstwa lub stanowiących zagrożenie dla zdrowia lub życia uczniów</w:t>
      </w:r>
    </w:p>
    <w:p w14:paraId="1927BA40" w14:textId="77777777" w:rsidR="00B03105" w:rsidRPr="002339B7" w:rsidRDefault="00B03105" w:rsidP="00B03105">
      <w:pPr>
        <w:ind w:left="360"/>
        <w:jc w:val="both"/>
        <w:rPr>
          <w:rFonts w:ascii="Cambria" w:hAnsi="Cambria" w:cs="Arial"/>
        </w:rPr>
      </w:pPr>
    </w:p>
    <w:p w14:paraId="2420E32C" w14:textId="77777777" w:rsidR="00B03105" w:rsidRPr="002339B7" w:rsidRDefault="00B03105" w:rsidP="00B03105">
      <w:pPr>
        <w:ind w:firstLine="567"/>
        <w:jc w:val="both"/>
        <w:rPr>
          <w:rFonts w:ascii="Cambria" w:hAnsi="Cambria" w:cs="Arial"/>
        </w:rPr>
      </w:pPr>
      <w:r w:rsidRPr="002339B7">
        <w:rPr>
          <w:rFonts w:ascii="Cambria" w:hAnsi="Cambria" w:cs="Arial"/>
          <w:b/>
        </w:rPr>
        <w:t>3</w:t>
      </w:r>
      <w:r w:rsidRPr="002339B7">
        <w:rPr>
          <w:rFonts w:ascii="Cambria" w:hAnsi="Cambria" w:cs="Arial"/>
        </w:rPr>
        <w:t xml:space="preserve">. W razie wypadku należy udzielić pierwszej pomocy, zawiadomić i wezwać pielęgniarkę, w razie potrzeby wezwać pogotowie ratunkowe (każdy wypadek należy odnotować w </w:t>
      </w:r>
      <w:r w:rsidRPr="00FB0C73">
        <w:rPr>
          <w:rFonts w:ascii="Cambria" w:hAnsi="Cambria" w:cs="Arial"/>
        </w:rPr>
        <w:t>„zeszycie wypadków”</w:t>
      </w:r>
      <w:r w:rsidRPr="002339B7">
        <w:rPr>
          <w:rFonts w:ascii="Cambria" w:hAnsi="Cambria" w:cs="Arial"/>
        </w:rPr>
        <w:t xml:space="preserve">, znajdującym się w sekretariacie szkoły). </w:t>
      </w:r>
    </w:p>
    <w:p w14:paraId="1CB7D21F" w14:textId="77777777" w:rsidR="00B03105" w:rsidRPr="002339B7" w:rsidRDefault="00B03105" w:rsidP="00B03105">
      <w:pPr>
        <w:ind w:firstLine="567"/>
        <w:jc w:val="both"/>
        <w:rPr>
          <w:rFonts w:ascii="Cambria" w:hAnsi="Cambria" w:cs="Arial"/>
        </w:rPr>
      </w:pPr>
    </w:p>
    <w:p w14:paraId="5304BF82" w14:textId="77777777" w:rsidR="00B03105" w:rsidRPr="002339B7" w:rsidRDefault="00B03105" w:rsidP="00B03105">
      <w:pPr>
        <w:ind w:firstLine="567"/>
        <w:jc w:val="both"/>
        <w:rPr>
          <w:rFonts w:ascii="Cambria" w:hAnsi="Cambria" w:cs="Arial"/>
        </w:rPr>
      </w:pPr>
      <w:r w:rsidRPr="002339B7">
        <w:rPr>
          <w:rFonts w:ascii="Cambria" w:hAnsi="Cambria" w:cs="Arial"/>
          <w:b/>
        </w:rPr>
        <w:t>4.</w:t>
      </w:r>
      <w:r w:rsidRPr="002339B7">
        <w:rPr>
          <w:rFonts w:ascii="Cambria" w:hAnsi="Cambria" w:cs="Arial"/>
        </w:rPr>
        <w:t xml:space="preserve"> Jeżeli stan zagrożenia powstanie lub ujawni się w czasie zajęć - niezwłocznie się je przerywa i wyprowadza się z zagrożonych miejsc osoby powierzone opiece szkoły.</w:t>
      </w:r>
    </w:p>
    <w:p w14:paraId="7833CCAB" w14:textId="77777777" w:rsidR="00B03105" w:rsidRPr="002339B7" w:rsidRDefault="00B03105" w:rsidP="00B03105">
      <w:pPr>
        <w:ind w:firstLine="567"/>
        <w:jc w:val="both"/>
        <w:rPr>
          <w:rFonts w:ascii="Cambria" w:hAnsi="Cambria" w:cs="Arial"/>
        </w:rPr>
      </w:pPr>
    </w:p>
    <w:p w14:paraId="763FB248" w14:textId="77777777" w:rsidR="00B03105" w:rsidRPr="002339B7" w:rsidRDefault="00B03105" w:rsidP="00B03105">
      <w:pPr>
        <w:ind w:firstLine="567"/>
        <w:jc w:val="both"/>
        <w:rPr>
          <w:rFonts w:ascii="Cambria" w:hAnsi="Cambria" w:cs="Arial"/>
        </w:rPr>
      </w:pPr>
      <w:r w:rsidRPr="002339B7">
        <w:rPr>
          <w:rFonts w:ascii="Cambria" w:hAnsi="Cambria" w:cs="Arial"/>
          <w:b/>
        </w:rPr>
        <w:t>5</w:t>
      </w:r>
      <w:r w:rsidRPr="002339B7">
        <w:rPr>
          <w:rFonts w:ascii="Cambria" w:hAnsi="Cambria" w:cs="Arial"/>
        </w:rPr>
        <w:t>. Pomieszczenia szkoły, w szczególności pokój nauczycielski, pokój nauczycieli wyc</w:t>
      </w:r>
      <w:r w:rsidR="00D70895">
        <w:rPr>
          <w:rFonts w:ascii="Cambria" w:hAnsi="Cambria" w:cs="Arial"/>
        </w:rPr>
        <w:t>howania fizycznego</w:t>
      </w:r>
      <w:r w:rsidRPr="002339B7">
        <w:rPr>
          <w:rFonts w:ascii="Cambria" w:hAnsi="Cambria" w:cs="Arial"/>
        </w:rPr>
        <w:t xml:space="preserve"> wyposaża się w apteczki zaopatrzone w środki niezbędne do udzielania pierwszej pomocy i instrukcję o zasadach udzielania tej pomocy.</w:t>
      </w:r>
    </w:p>
    <w:p w14:paraId="04A75F3C" w14:textId="77777777" w:rsidR="00B03105" w:rsidRPr="002339B7" w:rsidRDefault="00B03105" w:rsidP="00B03105">
      <w:pPr>
        <w:ind w:firstLine="567"/>
        <w:jc w:val="both"/>
        <w:rPr>
          <w:rFonts w:ascii="Cambria" w:hAnsi="Cambria" w:cs="Arial"/>
        </w:rPr>
      </w:pPr>
    </w:p>
    <w:p w14:paraId="23FD23A4" w14:textId="77777777" w:rsidR="00B03105" w:rsidRPr="002339B7" w:rsidRDefault="00B03105" w:rsidP="00B03105">
      <w:pPr>
        <w:ind w:firstLine="567"/>
        <w:jc w:val="both"/>
        <w:rPr>
          <w:rFonts w:ascii="Cambria" w:hAnsi="Cambria" w:cs="Arial"/>
        </w:rPr>
      </w:pPr>
      <w:r w:rsidRPr="002339B7">
        <w:rPr>
          <w:rFonts w:ascii="Cambria" w:hAnsi="Cambria" w:cs="Arial"/>
          <w:b/>
        </w:rPr>
        <w:t>6.</w:t>
      </w:r>
      <w:r w:rsidRPr="002339B7">
        <w:rPr>
          <w:rFonts w:ascii="Cambria" w:hAnsi="Cambria" w:cs="Arial"/>
        </w:rPr>
        <w:t xml:space="preserve"> Nauczyciele, w szczególności prowadzący zajęcia wychowania fizycznego, podlegają przeszkoleniu w zakresie udzielania pierwszej pomocy.</w:t>
      </w:r>
    </w:p>
    <w:p w14:paraId="414D0FD0" w14:textId="77777777" w:rsidR="00B03105" w:rsidRPr="002339B7" w:rsidRDefault="00B03105" w:rsidP="00B03105">
      <w:pPr>
        <w:ind w:firstLine="567"/>
        <w:jc w:val="both"/>
        <w:rPr>
          <w:rFonts w:ascii="Cambria" w:hAnsi="Cambria" w:cs="Arial"/>
        </w:rPr>
      </w:pPr>
    </w:p>
    <w:p w14:paraId="4464721C" w14:textId="77777777" w:rsidR="00B03105" w:rsidRPr="00D65D96" w:rsidRDefault="00B03105" w:rsidP="00B03105">
      <w:pPr>
        <w:ind w:firstLine="567"/>
        <w:jc w:val="both"/>
        <w:rPr>
          <w:rFonts w:ascii="Cambria" w:hAnsi="Cambria" w:cs="Arial"/>
        </w:rPr>
      </w:pPr>
      <w:r w:rsidRPr="002339B7">
        <w:rPr>
          <w:rFonts w:ascii="Cambria" w:hAnsi="Cambria" w:cs="Arial"/>
          <w:b/>
        </w:rPr>
        <w:t>7</w:t>
      </w:r>
      <w:r w:rsidRPr="002339B7">
        <w:rPr>
          <w:rFonts w:ascii="Cambria" w:hAnsi="Cambria" w:cs="Arial"/>
        </w:rPr>
        <w:t>. Udział uczniów w pracach na rzecz szkoły i środowiska może mieć miejsce po zaopatrzeniu ich w odpowiednie do wykonywanych prac urządzenia, sprzęt i środki ochrony indywidualnej</w:t>
      </w:r>
      <w:r w:rsidRPr="00D65D96">
        <w:rPr>
          <w:rFonts w:ascii="Cambria" w:hAnsi="Cambria" w:cs="Arial"/>
        </w:rPr>
        <w:t xml:space="preserve"> oraz po zapewnieniu właściwego nadzoru i bezpiecznych warunków pracy.</w:t>
      </w:r>
    </w:p>
    <w:p w14:paraId="5C7A63F4" w14:textId="77777777" w:rsidR="00251D53" w:rsidRPr="00757093" w:rsidRDefault="00251D53" w:rsidP="002E3C06">
      <w:pPr>
        <w:shd w:val="clear" w:color="auto" w:fill="FFFFFF" w:themeFill="background1"/>
        <w:jc w:val="both"/>
        <w:rPr>
          <w:rFonts w:ascii="Cambria" w:hAnsi="Cambria"/>
        </w:rPr>
      </w:pPr>
    </w:p>
    <w:p w14:paraId="5E5961ED" w14:textId="77777777" w:rsidR="00B03105" w:rsidRPr="00B63854" w:rsidRDefault="00B03105" w:rsidP="001D69D4">
      <w:pPr>
        <w:pStyle w:val="Nagwek2"/>
        <w:rPr>
          <w:rFonts w:cs="Arial"/>
          <w:color w:val="auto"/>
          <w:sz w:val="22"/>
          <w:szCs w:val="22"/>
        </w:rPr>
      </w:pPr>
      <w:bookmarkStart w:id="44" w:name="_Toc495773224"/>
      <w:r w:rsidRPr="00B63854">
        <w:rPr>
          <w:rFonts w:cs="Arial"/>
          <w:color w:val="auto"/>
          <w:sz w:val="22"/>
          <w:szCs w:val="22"/>
        </w:rPr>
        <w:lastRenderedPageBreak/>
        <w:t>DZIAŁ IX</w:t>
      </w:r>
      <w:bookmarkEnd w:id="44"/>
    </w:p>
    <w:p w14:paraId="260EBC95" w14:textId="77777777" w:rsidR="00B03105" w:rsidRPr="00B63854" w:rsidRDefault="00B03105" w:rsidP="001D69D4">
      <w:pPr>
        <w:pStyle w:val="Nagwek2"/>
        <w:rPr>
          <w:rFonts w:cs="Arial"/>
          <w:color w:val="auto"/>
          <w:sz w:val="22"/>
          <w:szCs w:val="22"/>
        </w:rPr>
      </w:pPr>
      <w:bookmarkStart w:id="45" w:name="_Toc495773225"/>
      <w:r w:rsidRPr="00B63854">
        <w:rPr>
          <w:rFonts w:cs="Arial"/>
          <w:color w:val="auto"/>
          <w:sz w:val="22"/>
          <w:szCs w:val="22"/>
        </w:rPr>
        <w:t>Ceremoniał szkolny</w:t>
      </w:r>
      <w:bookmarkEnd w:id="45"/>
    </w:p>
    <w:p w14:paraId="1E6560CB" w14:textId="77777777" w:rsidR="001D69D4" w:rsidRDefault="001D69D4" w:rsidP="001D69D4"/>
    <w:p w14:paraId="323F1C38" w14:textId="77777777" w:rsidR="00B03105" w:rsidRPr="001D69D4" w:rsidRDefault="00B03105" w:rsidP="001D69D4">
      <w:pPr>
        <w:jc w:val="left"/>
        <w:rPr>
          <w:rFonts w:ascii="Cambria" w:hAnsi="Cambria"/>
          <w:b/>
        </w:rPr>
      </w:pPr>
      <w:r w:rsidRPr="001D69D4">
        <w:rPr>
          <w:rFonts w:ascii="Cambria" w:hAnsi="Cambria"/>
          <w:b/>
        </w:rPr>
        <w:t xml:space="preserve">§ </w:t>
      </w:r>
      <w:r w:rsidR="00FB0C73">
        <w:rPr>
          <w:rFonts w:ascii="Cambria" w:hAnsi="Cambria"/>
          <w:b/>
        </w:rPr>
        <w:t>141</w:t>
      </w:r>
      <w:r w:rsidRPr="001D69D4">
        <w:rPr>
          <w:rFonts w:ascii="Cambria" w:hAnsi="Cambria"/>
          <w:b/>
        </w:rPr>
        <w:t>. Szkoła posiada symbole szkolne:</w:t>
      </w:r>
    </w:p>
    <w:p w14:paraId="3A2A6D55" w14:textId="77777777" w:rsidR="00B03105" w:rsidRPr="003D1788" w:rsidRDefault="00B03105" w:rsidP="00B03105">
      <w:pPr>
        <w:rPr>
          <w:rFonts w:ascii="Cambria" w:hAnsi="Cambria"/>
          <w:sz w:val="8"/>
        </w:rPr>
      </w:pPr>
    </w:p>
    <w:p w14:paraId="08B11951" w14:textId="77777777" w:rsidR="00B03105" w:rsidRDefault="00B03105" w:rsidP="00B80DE4">
      <w:pPr>
        <w:numPr>
          <w:ilvl w:val="1"/>
          <w:numId w:val="153"/>
        </w:numPr>
        <w:tabs>
          <w:tab w:val="clear" w:pos="823"/>
        </w:tabs>
        <w:jc w:val="both"/>
        <w:rPr>
          <w:rFonts w:ascii="Cambria" w:hAnsi="Cambria" w:cs="Arial"/>
        </w:rPr>
      </w:pPr>
      <w:r w:rsidRPr="00D65D96">
        <w:rPr>
          <w:rFonts w:ascii="Cambria" w:hAnsi="Cambria" w:cs="Arial"/>
        </w:rPr>
        <w:t>Sztandar szkoły:</w:t>
      </w:r>
    </w:p>
    <w:p w14:paraId="0D24FE30" w14:textId="77777777" w:rsidR="00B03105" w:rsidRPr="00D65D96" w:rsidRDefault="00B03105" w:rsidP="00B03105">
      <w:pPr>
        <w:ind w:left="426"/>
        <w:jc w:val="both"/>
        <w:rPr>
          <w:rFonts w:ascii="Cambria" w:hAnsi="Cambria" w:cs="Arial"/>
        </w:rPr>
      </w:pPr>
    </w:p>
    <w:p w14:paraId="5F382F08" w14:textId="77777777" w:rsidR="00B03105" w:rsidRDefault="00B03105" w:rsidP="00B80DE4">
      <w:pPr>
        <w:pStyle w:val="NormalnyWyjustowany"/>
        <w:numPr>
          <w:ilvl w:val="0"/>
          <w:numId w:val="154"/>
        </w:numPr>
        <w:tabs>
          <w:tab w:val="left" w:pos="284"/>
        </w:tabs>
        <w:ind w:left="0" w:firstLine="0"/>
        <w:rPr>
          <w:rFonts w:ascii="Cambria" w:hAnsi="Cambria" w:cs="Arial"/>
          <w:color w:val="FF0000"/>
          <w:sz w:val="22"/>
          <w:szCs w:val="22"/>
        </w:rPr>
      </w:pPr>
      <w:r w:rsidRPr="00D65D96">
        <w:rPr>
          <w:rFonts w:ascii="Cambria" w:hAnsi="Cambria" w:cs="Arial"/>
          <w:sz w:val="22"/>
          <w:szCs w:val="22"/>
        </w:rPr>
        <w:t>sztandarem opiekuje się poczet sztandarowy pod</w:t>
      </w:r>
      <w:r>
        <w:rPr>
          <w:rFonts w:ascii="Cambria" w:hAnsi="Cambria" w:cs="Arial"/>
          <w:sz w:val="22"/>
          <w:szCs w:val="22"/>
        </w:rPr>
        <w:t xml:space="preserve"> kierunkiem wyznaczonych przez Dyrektora S</w:t>
      </w:r>
      <w:r w:rsidRPr="00D65D96">
        <w:rPr>
          <w:rFonts w:ascii="Cambria" w:hAnsi="Cambria" w:cs="Arial"/>
          <w:sz w:val="22"/>
          <w:szCs w:val="22"/>
        </w:rPr>
        <w:t xml:space="preserve">zkoły nauczycieli. Poczet powoływany jest corocznie uchwałą na ostatnim posiedzeniu rady pedagogicznej spośród prymusów szkoły i składa się z </w:t>
      </w:r>
      <w:r w:rsidR="00FB19F9">
        <w:rPr>
          <w:rFonts w:ascii="Cambria" w:hAnsi="Cambria" w:cs="Arial"/>
          <w:sz w:val="22"/>
          <w:szCs w:val="22"/>
        </w:rPr>
        <w:t>dwóch</w:t>
      </w:r>
      <w:r w:rsidRPr="00D65D96">
        <w:rPr>
          <w:rFonts w:ascii="Cambria" w:hAnsi="Cambria" w:cs="Arial"/>
          <w:sz w:val="22"/>
          <w:szCs w:val="22"/>
        </w:rPr>
        <w:t xml:space="preserve"> trzyosobowych składów;</w:t>
      </w:r>
    </w:p>
    <w:p w14:paraId="09713D92" w14:textId="77777777" w:rsidR="00B03105" w:rsidRPr="006B2FAB" w:rsidRDefault="00B03105" w:rsidP="00B03105">
      <w:pPr>
        <w:pStyle w:val="NormalnyWyjustowany"/>
        <w:numPr>
          <w:ilvl w:val="0"/>
          <w:numId w:val="0"/>
        </w:numPr>
        <w:tabs>
          <w:tab w:val="left" w:pos="284"/>
        </w:tabs>
        <w:rPr>
          <w:rFonts w:ascii="Cambria" w:hAnsi="Cambria" w:cs="Arial"/>
          <w:color w:val="FF0000"/>
          <w:sz w:val="22"/>
          <w:szCs w:val="22"/>
        </w:rPr>
      </w:pPr>
    </w:p>
    <w:p w14:paraId="5853C096" w14:textId="77777777" w:rsidR="00B03105" w:rsidRPr="0095203B" w:rsidRDefault="00B03105" w:rsidP="00B80DE4">
      <w:pPr>
        <w:pStyle w:val="NormalnyWyjustowany"/>
        <w:numPr>
          <w:ilvl w:val="0"/>
          <w:numId w:val="154"/>
        </w:numPr>
        <w:tabs>
          <w:tab w:val="left" w:pos="284"/>
        </w:tabs>
        <w:ind w:left="0" w:firstLine="0"/>
        <w:rPr>
          <w:rFonts w:ascii="Cambria" w:hAnsi="Cambria" w:cs="Arial"/>
          <w:sz w:val="22"/>
          <w:szCs w:val="22"/>
        </w:rPr>
      </w:pPr>
      <w:r w:rsidRPr="0095203B">
        <w:rPr>
          <w:rFonts w:ascii="Cambria" w:hAnsi="Cambria" w:cs="Arial"/>
          <w:sz w:val="22"/>
          <w:szCs w:val="22"/>
        </w:rPr>
        <w:t>Uczestnictwo w poczcie sztandarowym to najbardziej honorowa funkcja uczniowska w szkole, dlatego poczet sztandarowy powinien być wy</w:t>
      </w:r>
      <w:r w:rsidR="00BC7FCB" w:rsidRPr="0095203B">
        <w:rPr>
          <w:rFonts w:ascii="Cambria" w:hAnsi="Cambria" w:cs="Arial"/>
          <w:sz w:val="22"/>
          <w:szCs w:val="22"/>
        </w:rPr>
        <w:t xml:space="preserve">typowany z uczniów klasy najstarszej </w:t>
      </w:r>
      <w:r w:rsidRPr="0095203B">
        <w:rPr>
          <w:rFonts w:ascii="Cambria" w:hAnsi="Cambria" w:cs="Arial"/>
          <w:sz w:val="22"/>
          <w:szCs w:val="22"/>
        </w:rPr>
        <w:t>Szkoły Podstawowej wyróżniających się w nauce, o  nienagannej postawie i wzorowym zachowaniu;</w:t>
      </w:r>
    </w:p>
    <w:p w14:paraId="20101D53" w14:textId="77777777" w:rsidR="00B03105" w:rsidRPr="006B2FAB" w:rsidRDefault="00B03105" w:rsidP="00B03105">
      <w:pPr>
        <w:pStyle w:val="NormalnyWyjustowany"/>
        <w:numPr>
          <w:ilvl w:val="0"/>
          <w:numId w:val="0"/>
        </w:numPr>
        <w:tabs>
          <w:tab w:val="left" w:pos="284"/>
        </w:tabs>
        <w:rPr>
          <w:rFonts w:ascii="Cambria" w:hAnsi="Cambria" w:cs="Arial"/>
          <w:color w:val="FF0000"/>
          <w:sz w:val="22"/>
          <w:szCs w:val="22"/>
        </w:rPr>
      </w:pPr>
    </w:p>
    <w:p w14:paraId="2541C309" w14:textId="77777777" w:rsidR="00B03105" w:rsidRPr="006B2FAB" w:rsidRDefault="00B03105" w:rsidP="00B80DE4">
      <w:pPr>
        <w:pStyle w:val="NormalnyWyjustowany"/>
        <w:numPr>
          <w:ilvl w:val="0"/>
          <w:numId w:val="154"/>
        </w:numPr>
        <w:tabs>
          <w:tab w:val="left" w:pos="284"/>
        </w:tabs>
        <w:ind w:left="0" w:firstLine="0"/>
        <w:rPr>
          <w:rFonts w:ascii="Cambria" w:hAnsi="Cambria" w:cs="Arial"/>
          <w:color w:val="FF0000"/>
          <w:sz w:val="22"/>
          <w:szCs w:val="22"/>
        </w:rPr>
      </w:pPr>
      <w:r w:rsidRPr="006B2FAB">
        <w:rPr>
          <w:rFonts w:ascii="Cambria" w:hAnsi="Cambria"/>
          <w:sz w:val="22"/>
          <w:szCs w:val="22"/>
        </w:rPr>
        <w:t>Skład osobowy pocztu sztandarowego:</w:t>
      </w:r>
    </w:p>
    <w:p w14:paraId="66E3E77D" w14:textId="77777777" w:rsidR="00B03105" w:rsidRDefault="00B03105" w:rsidP="00B80DE4">
      <w:pPr>
        <w:numPr>
          <w:ilvl w:val="0"/>
          <w:numId w:val="202"/>
        </w:numPr>
        <w:spacing w:before="100" w:beforeAutospacing="1" w:after="100" w:afterAutospacing="1"/>
        <w:jc w:val="left"/>
        <w:rPr>
          <w:rFonts w:ascii="Cambria" w:hAnsi="Cambria"/>
        </w:rPr>
      </w:pPr>
      <w:r w:rsidRPr="006B2FAB">
        <w:rPr>
          <w:rFonts w:ascii="Cambria" w:hAnsi="Cambria"/>
        </w:rPr>
        <w:t xml:space="preserve">Chorąży </w:t>
      </w:r>
      <w:r>
        <w:rPr>
          <w:rFonts w:ascii="Cambria" w:hAnsi="Cambria"/>
        </w:rPr>
        <w:t>(sztandarowy) - jeden uczeń,</w:t>
      </w:r>
    </w:p>
    <w:p w14:paraId="5034A197" w14:textId="77777777" w:rsidR="00B03105" w:rsidRPr="006B2FAB" w:rsidRDefault="00B03105" w:rsidP="00B80DE4">
      <w:pPr>
        <w:numPr>
          <w:ilvl w:val="0"/>
          <w:numId w:val="202"/>
        </w:numPr>
        <w:spacing w:before="100" w:beforeAutospacing="1" w:after="100" w:afterAutospacing="1"/>
        <w:jc w:val="left"/>
        <w:rPr>
          <w:rFonts w:ascii="Cambria" w:hAnsi="Cambria"/>
        </w:rPr>
      </w:pPr>
      <w:r w:rsidRPr="006B2FAB">
        <w:rPr>
          <w:rFonts w:ascii="Cambria" w:hAnsi="Cambria"/>
        </w:rPr>
        <w:t>Asysta - dwie uczennice</w:t>
      </w:r>
    </w:p>
    <w:p w14:paraId="0E280F60" w14:textId="77777777" w:rsidR="00B03105" w:rsidRPr="006B2FAB" w:rsidRDefault="00FB19F9" w:rsidP="00B80DE4">
      <w:pPr>
        <w:pStyle w:val="NormalnyWyjustowany"/>
        <w:numPr>
          <w:ilvl w:val="0"/>
          <w:numId w:val="154"/>
        </w:numPr>
        <w:tabs>
          <w:tab w:val="left" w:pos="284"/>
        </w:tabs>
        <w:ind w:left="0" w:firstLine="0"/>
        <w:rPr>
          <w:rFonts w:ascii="Cambria" w:hAnsi="Cambria" w:cs="Arial"/>
          <w:color w:val="FF0000"/>
          <w:sz w:val="22"/>
          <w:szCs w:val="22"/>
        </w:rPr>
      </w:pPr>
      <w:r>
        <w:rPr>
          <w:rFonts w:ascii="Cambria" w:hAnsi="Cambria"/>
          <w:sz w:val="22"/>
          <w:szCs w:val="22"/>
        </w:rPr>
        <w:t>k</w:t>
      </w:r>
      <w:r w:rsidR="00B03105" w:rsidRPr="006B2FAB">
        <w:rPr>
          <w:rFonts w:ascii="Cambria" w:hAnsi="Cambria"/>
          <w:sz w:val="22"/>
          <w:szCs w:val="22"/>
        </w:rPr>
        <w:t>andydatury składu s</w:t>
      </w:r>
      <w:r w:rsidR="00BC7FCB">
        <w:rPr>
          <w:rFonts w:ascii="Cambria" w:hAnsi="Cambria"/>
          <w:sz w:val="22"/>
          <w:szCs w:val="22"/>
        </w:rPr>
        <w:t>ą przedstawione przez wychowawców</w:t>
      </w:r>
      <w:r w:rsidR="00B03105" w:rsidRPr="006B2FAB">
        <w:rPr>
          <w:rFonts w:ascii="Cambria" w:hAnsi="Cambria"/>
          <w:sz w:val="22"/>
          <w:szCs w:val="22"/>
        </w:rPr>
        <w:t xml:space="preserve"> klasy oraz samorząd szkolny na czerwcowej radzie pedagog</w:t>
      </w:r>
      <w:r>
        <w:rPr>
          <w:rFonts w:ascii="Cambria" w:hAnsi="Cambria"/>
          <w:sz w:val="22"/>
          <w:szCs w:val="22"/>
        </w:rPr>
        <w:t>icznej i przez nią zatwierdzony;</w:t>
      </w:r>
    </w:p>
    <w:p w14:paraId="31E29078" w14:textId="77777777" w:rsidR="00B03105" w:rsidRPr="006B2FAB" w:rsidRDefault="00B03105" w:rsidP="00B03105">
      <w:pPr>
        <w:pStyle w:val="NormalnyWyjustowany"/>
        <w:numPr>
          <w:ilvl w:val="0"/>
          <w:numId w:val="0"/>
        </w:numPr>
        <w:tabs>
          <w:tab w:val="left" w:pos="284"/>
        </w:tabs>
        <w:rPr>
          <w:rFonts w:ascii="Cambria" w:hAnsi="Cambria" w:cs="Arial"/>
          <w:color w:val="FF0000"/>
          <w:sz w:val="22"/>
          <w:szCs w:val="22"/>
        </w:rPr>
      </w:pPr>
    </w:p>
    <w:p w14:paraId="5BCD2714" w14:textId="77777777" w:rsidR="00B03105" w:rsidRPr="006B2FAB" w:rsidRDefault="00FB19F9" w:rsidP="00B80DE4">
      <w:pPr>
        <w:pStyle w:val="NormalnyWyjustowany"/>
        <w:numPr>
          <w:ilvl w:val="0"/>
          <w:numId w:val="154"/>
        </w:numPr>
        <w:tabs>
          <w:tab w:val="left" w:pos="284"/>
        </w:tabs>
        <w:ind w:left="0" w:firstLine="0"/>
        <w:rPr>
          <w:rFonts w:ascii="Cambria" w:hAnsi="Cambria" w:cs="Arial"/>
          <w:color w:val="FF0000"/>
          <w:sz w:val="22"/>
          <w:szCs w:val="22"/>
        </w:rPr>
      </w:pPr>
      <w:r>
        <w:rPr>
          <w:rFonts w:ascii="Cambria" w:hAnsi="Cambria"/>
          <w:sz w:val="22"/>
          <w:szCs w:val="22"/>
        </w:rPr>
        <w:t>k</w:t>
      </w:r>
      <w:r w:rsidR="00B03105" w:rsidRPr="006B2FAB">
        <w:rPr>
          <w:rFonts w:ascii="Cambria" w:hAnsi="Cambria"/>
          <w:sz w:val="22"/>
          <w:szCs w:val="22"/>
        </w:rPr>
        <w:t>adencja pocztu trwa jeden rok (począwszy od przekazania w dniu uroczystego zakończenia roku szkolnego);</w:t>
      </w:r>
    </w:p>
    <w:p w14:paraId="68612226" w14:textId="77777777" w:rsidR="00B03105" w:rsidRPr="006B2FAB" w:rsidRDefault="00B03105" w:rsidP="00B03105">
      <w:pPr>
        <w:pStyle w:val="NormalnyWyjustowany"/>
        <w:numPr>
          <w:ilvl w:val="0"/>
          <w:numId w:val="0"/>
        </w:numPr>
        <w:tabs>
          <w:tab w:val="left" w:pos="284"/>
        </w:tabs>
        <w:rPr>
          <w:rFonts w:ascii="Cambria" w:hAnsi="Cambria" w:cs="Arial"/>
          <w:color w:val="FF0000"/>
          <w:sz w:val="22"/>
          <w:szCs w:val="22"/>
        </w:rPr>
      </w:pPr>
    </w:p>
    <w:p w14:paraId="7167FD9E" w14:textId="77777777" w:rsidR="00B03105" w:rsidRPr="006B2FAB" w:rsidRDefault="004875B1" w:rsidP="00B80DE4">
      <w:pPr>
        <w:pStyle w:val="NormalnyWyjustowany"/>
        <w:numPr>
          <w:ilvl w:val="0"/>
          <w:numId w:val="154"/>
        </w:numPr>
        <w:tabs>
          <w:tab w:val="left" w:pos="284"/>
        </w:tabs>
        <w:ind w:left="0" w:firstLine="0"/>
        <w:rPr>
          <w:rFonts w:ascii="Cambria" w:hAnsi="Cambria" w:cs="Arial"/>
          <w:color w:val="FF0000"/>
          <w:sz w:val="22"/>
          <w:szCs w:val="22"/>
        </w:rPr>
      </w:pPr>
      <w:r w:rsidRPr="006B2FAB">
        <w:rPr>
          <w:rFonts w:ascii="Cambria" w:hAnsi="Cambria"/>
          <w:sz w:val="22"/>
          <w:szCs w:val="22"/>
        </w:rPr>
        <w:t>d</w:t>
      </w:r>
      <w:r w:rsidR="00B03105" w:rsidRPr="006B2FAB">
        <w:rPr>
          <w:rFonts w:ascii="Cambria" w:hAnsi="Cambria"/>
          <w:sz w:val="22"/>
          <w:szCs w:val="22"/>
        </w:rPr>
        <w:t>ecyzją rady pedagogicznej uczniowie mog</w:t>
      </w:r>
      <w:r w:rsidR="00FB19F9">
        <w:rPr>
          <w:rFonts w:ascii="Cambria" w:hAnsi="Cambria"/>
          <w:sz w:val="22"/>
          <w:szCs w:val="22"/>
        </w:rPr>
        <w:t>ą być odwołani ze składu pocztu;</w:t>
      </w:r>
    </w:p>
    <w:p w14:paraId="3D79933B" w14:textId="77777777" w:rsidR="00B03105" w:rsidRPr="00D65D96" w:rsidRDefault="00B03105" w:rsidP="00B03105">
      <w:pPr>
        <w:pStyle w:val="NormalnyWyjustowany"/>
        <w:numPr>
          <w:ilvl w:val="0"/>
          <w:numId w:val="0"/>
        </w:numPr>
        <w:tabs>
          <w:tab w:val="left" w:pos="284"/>
        </w:tabs>
        <w:rPr>
          <w:rFonts w:ascii="Cambria" w:hAnsi="Cambria" w:cs="Arial"/>
          <w:color w:val="FF0000"/>
          <w:sz w:val="22"/>
          <w:szCs w:val="22"/>
        </w:rPr>
      </w:pPr>
    </w:p>
    <w:p w14:paraId="7C120995" w14:textId="77777777" w:rsidR="00B03105" w:rsidRPr="00D65D96" w:rsidRDefault="00B03105" w:rsidP="00B80DE4">
      <w:pPr>
        <w:pStyle w:val="NormalnyWyjustowany"/>
        <w:numPr>
          <w:ilvl w:val="0"/>
          <w:numId w:val="154"/>
        </w:numPr>
        <w:tabs>
          <w:tab w:val="left" w:pos="284"/>
        </w:tabs>
        <w:ind w:left="0" w:firstLine="0"/>
        <w:rPr>
          <w:rFonts w:ascii="Cambria" w:hAnsi="Cambria" w:cs="Arial"/>
          <w:color w:val="FF0000"/>
          <w:sz w:val="22"/>
          <w:szCs w:val="22"/>
        </w:rPr>
      </w:pPr>
      <w:r w:rsidRPr="00D65D96">
        <w:rPr>
          <w:rFonts w:ascii="Cambria" w:hAnsi="Cambria" w:cs="Arial"/>
          <w:sz w:val="22"/>
          <w:szCs w:val="22"/>
        </w:rPr>
        <w:t>poczet sztandarowy zawsze występuje w strojach galowych ze swymi insygniami. W trakcie uroczystości na wolnym powietrzu poczet może nosić okrycia wierzchnie;</w:t>
      </w:r>
    </w:p>
    <w:p w14:paraId="5B06A073" w14:textId="77777777" w:rsidR="00B03105" w:rsidRPr="00D65D96" w:rsidRDefault="00B03105" w:rsidP="00B03105">
      <w:pPr>
        <w:pStyle w:val="NormalnyWyjustowany"/>
        <w:numPr>
          <w:ilvl w:val="0"/>
          <w:numId w:val="0"/>
        </w:numPr>
        <w:tabs>
          <w:tab w:val="left" w:pos="284"/>
        </w:tabs>
        <w:rPr>
          <w:rFonts w:ascii="Cambria" w:hAnsi="Cambria" w:cs="Arial"/>
          <w:color w:val="FF0000"/>
          <w:sz w:val="22"/>
          <w:szCs w:val="22"/>
        </w:rPr>
      </w:pPr>
    </w:p>
    <w:p w14:paraId="2846376B" w14:textId="77777777" w:rsidR="00B03105" w:rsidRPr="00D65D96" w:rsidRDefault="00B03105" w:rsidP="00B80DE4">
      <w:pPr>
        <w:pStyle w:val="NormalnyWyjustowany"/>
        <w:numPr>
          <w:ilvl w:val="0"/>
          <w:numId w:val="154"/>
        </w:numPr>
        <w:tabs>
          <w:tab w:val="left" w:pos="284"/>
        </w:tabs>
        <w:ind w:left="0" w:firstLine="0"/>
        <w:rPr>
          <w:rFonts w:ascii="Cambria" w:hAnsi="Cambria" w:cs="Arial"/>
          <w:color w:val="FF0000"/>
          <w:sz w:val="22"/>
          <w:szCs w:val="22"/>
        </w:rPr>
      </w:pPr>
      <w:r w:rsidRPr="00D65D96">
        <w:rPr>
          <w:rFonts w:ascii="Cambria" w:hAnsi="Cambria" w:cs="Arial"/>
          <w:sz w:val="22"/>
          <w:szCs w:val="22"/>
        </w:rPr>
        <w:t>insygniami pocztu sztandarowego są biało-czerwone szarfy biegnące z prawego ramienia do lewego boku i białe rękawiczki;</w:t>
      </w:r>
    </w:p>
    <w:p w14:paraId="28C8BCF8" w14:textId="77777777" w:rsidR="00B03105" w:rsidRPr="00D65D96" w:rsidRDefault="00B03105" w:rsidP="00B03105">
      <w:pPr>
        <w:pStyle w:val="NormalnyWyjustowany"/>
        <w:numPr>
          <w:ilvl w:val="0"/>
          <w:numId w:val="0"/>
        </w:numPr>
        <w:tabs>
          <w:tab w:val="left" w:pos="284"/>
        </w:tabs>
        <w:rPr>
          <w:rFonts w:ascii="Cambria" w:hAnsi="Cambria" w:cs="Arial"/>
          <w:color w:val="FF0000"/>
          <w:sz w:val="22"/>
          <w:szCs w:val="22"/>
        </w:rPr>
      </w:pPr>
    </w:p>
    <w:p w14:paraId="3806394E" w14:textId="77777777" w:rsidR="00B03105" w:rsidRPr="00D65D96" w:rsidRDefault="00B03105" w:rsidP="00B80DE4">
      <w:pPr>
        <w:pStyle w:val="NormalnyWyjustowany"/>
        <w:numPr>
          <w:ilvl w:val="0"/>
          <w:numId w:val="154"/>
        </w:numPr>
        <w:tabs>
          <w:tab w:val="left" w:pos="284"/>
        </w:tabs>
        <w:ind w:left="0" w:firstLine="0"/>
        <w:rPr>
          <w:rFonts w:ascii="Cambria" w:hAnsi="Cambria" w:cs="Arial"/>
          <w:color w:val="FF0000"/>
          <w:sz w:val="22"/>
          <w:szCs w:val="22"/>
        </w:rPr>
      </w:pPr>
      <w:r w:rsidRPr="00D65D96">
        <w:rPr>
          <w:rFonts w:ascii="Cambria" w:hAnsi="Cambria" w:cs="Arial"/>
          <w:sz w:val="22"/>
          <w:szCs w:val="22"/>
        </w:rPr>
        <w:t>sztandar uczestniczy w uroczystościach szkolnych oraz poza szkołą na zaproszenie innych szkół i instytucji lub organizacji;</w:t>
      </w:r>
    </w:p>
    <w:p w14:paraId="61D13C8D" w14:textId="77777777" w:rsidR="00B03105" w:rsidRPr="00D65D96" w:rsidRDefault="00B03105" w:rsidP="00B03105">
      <w:pPr>
        <w:pStyle w:val="NormalnyWyjustowany"/>
        <w:numPr>
          <w:ilvl w:val="0"/>
          <w:numId w:val="0"/>
        </w:numPr>
        <w:tabs>
          <w:tab w:val="left" w:pos="426"/>
        </w:tabs>
        <w:rPr>
          <w:rFonts w:ascii="Cambria" w:hAnsi="Cambria" w:cs="Arial"/>
          <w:color w:val="FF0000"/>
          <w:sz w:val="22"/>
          <w:szCs w:val="22"/>
        </w:rPr>
      </w:pPr>
    </w:p>
    <w:p w14:paraId="330CD78C" w14:textId="77777777" w:rsidR="00B03105" w:rsidRPr="00D65D96" w:rsidRDefault="00B03105" w:rsidP="00B80DE4">
      <w:pPr>
        <w:pStyle w:val="NormalnyWyjustowany"/>
        <w:numPr>
          <w:ilvl w:val="0"/>
          <w:numId w:val="154"/>
        </w:numPr>
        <w:tabs>
          <w:tab w:val="left" w:pos="426"/>
        </w:tabs>
        <w:ind w:left="0" w:firstLine="0"/>
        <w:rPr>
          <w:rFonts w:ascii="Cambria" w:hAnsi="Cambria" w:cs="Arial"/>
          <w:color w:val="FF0000"/>
          <w:sz w:val="22"/>
          <w:szCs w:val="22"/>
        </w:rPr>
      </w:pPr>
      <w:r w:rsidRPr="00D65D96">
        <w:rPr>
          <w:rFonts w:ascii="Cambria" w:hAnsi="Cambria" w:cs="Arial"/>
          <w:sz w:val="22"/>
          <w:szCs w:val="22"/>
        </w:rPr>
        <w:t>podczas uroczystości żałobnych sztandar ozdabia czarna wstęga uwiązana pod głowicą (orłem);</w:t>
      </w:r>
    </w:p>
    <w:p w14:paraId="0EB5E609" w14:textId="77777777" w:rsidR="00B03105" w:rsidRPr="00D65D96" w:rsidRDefault="00B03105" w:rsidP="00B03105">
      <w:pPr>
        <w:pStyle w:val="NormalnyWyjustowany"/>
        <w:numPr>
          <w:ilvl w:val="0"/>
          <w:numId w:val="0"/>
        </w:numPr>
        <w:tabs>
          <w:tab w:val="left" w:pos="426"/>
        </w:tabs>
        <w:rPr>
          <w:rFonts w:ascii="Cambria" w:hAnsi="Cambria" w:cs="Arial"/>
          <w:color w:val="FF0000"/>
          <w:sz w:val="22"/>
          <w:szCs w:val="22"/>
        </w:rPr>
      </w:pPr>
    </w:p>
    <w:p w14:paraId="7346A861" w14:textId="77777777" w:rsidR="00B03105" w:rsidRPr="00D65D96" w:rsidRDefault="00B03105" w:rsidP="00B80DE4">
      <w:pPr>
        <w:pStyle w:val="NormalnyWyjustowany"/>
        <w:numPr>
          <w:ilvl w:val="0"/>
          <w:numId w:val="154"/>
        </w:numPr>
        <w:tabs>
          <w:tab w:val="left" w:pos="426"/>
        </w:tabs>
        <w:ind w:left="0" w:firstLine="0"/>
        <w:rPr>
          <w:rFonts w:ascii="Cambria" w:hAnsi="Cambria" w:cs="Arial"/>
          <w:color w:val="FF0000"/>
          <w:sz w:val="22"/>
          <w:szCs w:val="22"/>
        </w:rPr>
      </w:pPr>
      <w:r w:rsidRPr="00D65D96">
        <w:rPr>
          <w:rFonts w:ascii="Cambria" w:hAnsi="Cambria" w:cs="Arial"/>
          <w:sz w:val="22"/>
          <w:szCs w:val="22"/>
        </w:rPr>
        <w:t>podczas wprowadzania i wyprowadzania sztandaru i w trakcie przemarszu chorąży niesie sztandar opierając drzewce na prawym ramieniu;</w:t>
      </w:r>
    </w:p>
    <w:p w14:paraId="78B68B85" w14:textId="77777777" w:rsidR="00B03105" w:rsidRPr="00D65D96" w:rsidRDefault="00B03105" w:rsidP="00B03105">
      <w:pPr>
        <w:pStyle w:val="NormalnyWyjustowany"/>
        <w:numPr>
          <w:ilvl w:val="0"/>
          <w:numId w:val="0"/>
        </w:numPr>
        <w:tabs>
          <w:tab w:val="left" w:pos="426"/>
        </w:tabs>
        <w:rPr>
          <w:rFonts w:ascii="Cambria" w:hAnsi="Cambria" w:cs="Arial"/>
          <w:color w:val="FF0000"/>
          <w:sz w:val="22"/>
          <w:szCs w:val="22"/>
        </w:rPr>
      </w:pPr>
    </w:p>
    <w:p w14:paraId="0E1357F1" w14:textId="77777777" w:rsidR="00B03105" w:rsidRPr="00D65D96" w:rsidRDefault="00B03105" w:rsidP="00B80DE4">
      <w:pPr>
        <w:pStyle w:val="NormalnyWyjustowany"/>
        <w:numPr>
          <w:ilvl w:val="0"/>
          <w:numId w:val="154"/>
        </w:numPr>
        <w:tabs>
          <w:tab w:val="left" w:pos="426"/>
        </w:tabs>
        <w:ind w:left="0" w:firstLine="0"/>
        <w:rPr>
          <w:rFonts w:ascii="Cambria" w:hAnsi="Cambria" w:cs="Arial"/>
          <w:color w:val="FF0000"/>
          <w:sz w:val="22"/>
          <w:szCs w:val="22"/>
        </w:rPr>
      </w:pPr>
      <w:r w:rsidRPr="00D65D96">
        <w:rPr>
          <w:rFonts w:ascii="Cambria" w:hAnsi="Cambria" w:cs="Arial"/>
          <w:sz w:val="22"/>
          <w:szCs w:val="22"/>
        </w:rPr>
        <w:t xml:space="preserve">sztandarowi oddaje się szacunek. Podczas wprowadzania i wyprowadzania sztandaru wszyscy uczestnicy uroczystości stoją w pozycji „Baczność” </w:t>
      </w:r>
      <w:r>
        <w:rPr>
          <w:rFonts w:ascii="Cambria" w:hAnsi="Cambria" w:cs="Arial"/>
          <w:sz w:val="22"/>
          <w:szCs w:val="22"/>
        </w:rPr>
        <w:t xml:space="preserve">. </w:t>
      </w:r>
      <w:r w:rsidRPr="00D65D96">
        <w:rPr>
          <w:rFonts w:ascii="Cambria" w:hAnsi="Cambria" w:cs="Arial"/>
          <w:sz w:val="22"/>
          <w:szCs w:val="22"/>
        </w:rPr>
        <w:t>Odpowiednie komendy podaje osoba prowadząca uroczystość;</w:t>
      </w:r>
    </w:p>
    <w:p w14:paraId="17217E50" w14:textId="77777777" w:rsidR="00B03105" w:rsidRPr="00D65D96" w:rsidRDefault="00B03105" w:rsidP="00B03105">
      <w:pPr>
        <w:pStyle w:val="NormalnyWyjustowany"/>
        <w:numPr>
          <w:ilvl w:val="0"/>
          <w:numId w:val="0"/>
        </w:numPr>
        <w:tabs>
          <w:tab w:val="left" w:pos="284"/>
        </w:tabs>
        <w:rPr>
          <w:rFonts w:ascii="Cambria" w:hAnsi="Cambria" w:cs="Arial"/>
          <w:color w:val="FF0000"/>
          <w:sz w:val="22"/>
          <w:szCs w:val="22"/>
        </w:rPr>
      </w:pPr>
    </w:p>
    <w:p w14:paraId="7AF77AA8" w14:textId="77777777" w:rsidR="00B03105" w:rsidRDefault="00B03105" w:rsidP="00B80DE4">
      <w:pPr>
        <w:pStyle w:val="NormalnyWyjustowany"/>
        <w:numPr>
          <w:ilvl w:val="0"/>
          <w:numId w:val="154"/>
        </w:numPr>
        <w:tabs>
          <w:tab w:val="left" w:pos="426"/>
        </w:tabs>
        <w:ind w:left="0" w:firstLine="0"/>
        <w:rPr>
          <w:rFonts w:ascii="Cambria" w:hAnsi="Cambria" w:cs="Arial"/>
          <w:color w:val="FF0000"/>
          <w:sz w:val="22"/>
          <w:szCs w:val="22"/>
        </w:rPr>
      </w:pPr>
      <w:r w:rsidRPr="00D65D96">
        <w:rPr>
          <w:rFonts w:ascii="Cambria" w:hAnsi="Cambria" w:cs="Arial"/>
          <w:sz w:val="22"/>
          <w:szCs w:val="22"/>
        </w:rPr>
        <w:t>oddawanie honorów sztandarem odbywa się poprzez pochylenie go przez chorążego. Chorąży robi wykrok lewą nogą, piętę drzewca opiera o prawą stopę i oburącz pochyla sztandar;</w:t>
      </w:r>
    </w:p>
    <w:p w14:paraId="032976B2" w14:textId="77777777" w:rsidR="00B03105" w:rsidRDefault="00B03105" w:rsidP="00B03105">
      <w:pPr>
        <w:pStyle w:val="NormalnyWyjustowany"/>
        <w:numPr>
          <w:ilvl w:val="0"/>
          <w:numId w:val="0"/>
        </w:numPr>
        <w:tabs>
          <w:tab w:val="left" w:pos="426"/>
        </w:tabs>
        <w:rPr>
          <w:rFonts w:ascii="Cambria" w:hAnsi="Cambria" w:cs="Arial"/>
          <w:color w:val="FF0000"/>
          <w:sz w:val="22"/>
          <w:szCs w:val="22"/>
        </w:rPr>
      </w:pPr>
    </w:p>
    <w:p w14:paraId="3D71499D" w14:textId="77777777" w:rsidR="00ED42A4" w:rsidRDefault="00ED42A4" w:rsidP="00B03105">
      <w:pPr>
        <w:pStyle w:val="NormalnyWyjustowany"/>
        <w:numPr>
          <w:ilvl w:val="0"/>
          <w:numId w:val="0"/>
        </w:numPr>
        <w:tabs>
          <w:tab w:val="left" w:pos="426"/>
        </w:tabs>
        <w:rPr>
          <w:rFonts w:ascii="Cambria" w:hAnsi="Cambria" w:cs="Arial"/>
          <w:color w:val="FF0000"/>
          <w:sz w:val="22"/>
          <w:szCs w:val="22"/>
        </w:rPr>
      </w:pPr>
    </w:p>
    <w:p w14:paraId="3E21EE91" w14:textId="77777777" w:rsidR="00ED42A4" w:rsidRPr="00D65D96" w:rsidRDefault="00ED42A4" w:rsidP="00B03105">
      <w:pPr>
        <w:pStyle w:val="NormalnyWyjustowany"/>
        <w:numPr>
          <w:ilvl w:val="0"/>
          <w:numId w:val="0"/>
        </w:numPr>
        <w:tabs>
          <w:tab w:val="left" w:pos="426"/>
        </w:tabs>
        <w:rPr>
          <w:rFonts w:ascii="Cambria" w:hAnsi="Cambria" w:cs="Arial"/>
          <w:color w:val="FF0000"/>
          <w:sz w:val="22"/>
          <w:szCs w:val="22"/>
        </w:rPr>
      </w:pPr>
    </w:p>
    <w:p w14:paraId="68BB4149" w14:textId="77777777" w:rsidR="00B03105" w:rsidRPr="00ED42A4" w:rsidRDefault="00B03105" w:rsidP="00ED42A4">
      <w:pPr>
        <w:pStyle w:val="NormalnyWyjustowany"/>
        <w:numPr>
          <w:ilvl w:val="0"/>
          <w:numId w:val="154"/>
        </w:numPr>
        <w:tabs>
          <w:tab w:val="left" w:pos="426"/>
        </w:tabs>
        <w:ind w:left="0" w:firstLine="0"/>
        <w:rPr>
          <w:rFonts w:ascii="Cambria" w:hAnsi="Cambria" w:cs="Arial"/>
          <w:color w:val="FF0000"/>
          <w:sz w:val="22"/>
          <w:szCs w:val="22"/>
        </w:rPr>
      </w:pPr>
      <w:r w:rsidRPr="00ED42A4">
        <w:rPr>
          <w:rFonts w:ascii="Cambria" w:hAnsi="Cambria" w:cs="Arial"/>
          <w:sz w:val="22"/>
          <w:szCs w:val="22"/>
        </w:rPr>
        <w:lastRenderedPageBreak/>
        <w:t>sztandar oddaje honory:</w:t>
      </w:r>
    </w:p>
    <w:p w14:paraId="72C47751" w14:textId="77777777" w:rsidR="00B03105" w:rsidRPr="00D65D96" w:rsidRDefault="00B03105" w:rsidP="00B80DE4">
      <w:pPr>
        <w:numPr>
          <w:ilvl w:val="3"/>
          <w:numId w:val="153"/>
        </w:numPr>
        <w:jc w:val="both"/>
        <w:rPr>
          <w:rFonts w:ascii="Cambria" w:hAnsi="Cambria" w:cs="Arial"/>
        </w:rPr>
      </w:pPr>
      <w:r w:rsidRPr="00D65D96">
        <w:rPr>
          <w:rFonts w:ascii="Cambria" w:hAnsi="Cambria" w:cs="Arial"/>
        </w:rPr>
        <w:t>na komendę „do hymnu” i „do hymnu szkoły”,</w:t>
      </w:r>
    </w:p>
    <w:p w14:paraId="7622618C" w14:textId="77777777" w:rsidR="00B03105" w:rsidRPr="00D65D96" w:rsidRDefault="00B03105" w:rsidP="00B80DE4">
      <w:pPr>
        <w:numPr>
          <w:ilvl w:val="3"/>
          <w:numId w:val="153"/>
        </w:numPr>
        <w:jc w:val="both"/>
        <w:rPr>
          <w:rFonts w:ascii="Cambria" w:hAnsi="Cambria" w:cs="Arial"/>
        </w:rPr>
      </w:pPr>
      <w:r w:rsidRPr="00D65D96">
        <w:rPr>
          <w:rFonts w:ascii="Cambria" w:hAnsi="Cambria" w:cs="Arial"/>
        </w:rPr>
        <w:t>w czasie wykonywania „Roty”,</w:t>
      </w:r>
    </w:p>
    <w:p w14:paraId="20053345" w14:textId="77777777" w:rsidR="00B03105" w:rsidRPr="00D65D96" w:rsidRDefault="00B03105" w:rsidP="00B80DE4">
      <w:pPr>
        <w:numPr>
          <w:ilvl w:val="3"/>
          <w:numId w:val="153"/>
        </w:numPr>
        <w:jc w:val="both"/>
        <w:rPr>
          <w:rFonts w:ascii="Cambria" w:hAnsi="Cambria" w:cs="Arial"/>
        </w:rPr>
      </w:pPr>
      <w:r w:rsidRPr="00D65D96">
        <w:rPr>
          <w:rFonts w:ascii="Cambria" w:hAnsi="Cambria" w:cs="Arial"/>
        </w:rPr>
        <w:t>gdy grany jest sygnał „Wojsko Polskie” (uroczystości z udziałem wojska),</w:t>
      </w:r>
    </w:p>
    <w:p w14:paraId="028C97D7" w14:textId="77777777" w:rsidR="00B03105" w:rsidRDefault="00B03105" w:rsidP="00B80DE4">
      <w:pPr>
        <w:numPr>
          <w:ilvl w:val="3"/>
          <w:numId w:val="153"/>
        </w:numPr>
        <w:jc w:val="both"/>
        <w:rPr>
          <w:rFonts w:ascii="Cambria" w:hAnsi="Cambria" w:cs="Arial"/>
        </w:rPr>
      </w:pPr>
      <w:r w:rsidRPr="00D65D96">
        <w:rPr>
          <w:rFonts w:ascii="Cambria" w:hAnsi="Cambria" w:cs="Arial"/>
        </w:rPr>
        <w:t>w trakcie ślubowania uczniów klas pierwszych,</w:t>
      </w:r>
    </w:p>
    <w:p w14:paraId="66A9C84D" w14:textId="77777777" w:rsidR="00FB19F9" w:rsidRPr="00D65D96" w:rsidRDefault="00FB19F9" w:rsidP="00B80DE4">
      <w:pPr>
        <w:numPr>
          <w:ilvl w:val="3"/>
          <w:numId w:val="153"/>
        </w:numPr>
        <w:jc w:val="both"/>
        <w:rPr>
          <w:rFonts w:ascii="Cambria" w:hAnsi="Cambria" w:cs="Arial"/>
        </w:rPr>
      </w:pPr>
      <w:r>
        <w:rPr>
          <w:rFonts w:ascii="Cambria" w:hAnsi="Cambria" w:cs="Arial"/>
        </w:rPr>
        <w:t>w trakcie ślubowania absolwentów,</w:t>
      </w:r>
    </w:p>
    <w:p w14:paraId="1A7630D5" w14:textId="77777777" w:rsidR="00B03105" w:rsidRPr="00D65D96" w:rsidRDefault="00B03105" w:rsidP="00B80DE4">
      <w:pPr>
        <w:numPr>
          <w:ilvl w:val="3"/>
          <w:numId w:val="153"/>
        </w:numPr>
        <w:jc w:val="both"/>
        <w:rPr>
          <w:rFonts w:ascii="Cambria" w:hAnsi="Cambria" w:cs="Arial"/>
        </w:rPr>
      </w:pPr>
      <w:r w:rsidRPr="00D65D96">
        <w:rPr>
          <w:rFonts w:ascii="Cambria" w:hAnsi="Cambria" w:cs="Arial"/>
        </w:rPr>
        <w:t>podczas opuszczenia trumny do grobu,</w:t>
      </w:r>
    </w:p>
    <w:p w14:paraId="433C135A" w14:textId="77777777" w:rsidR="00B03105" w:rsidRPr="00D65D96" w:rsidRDefault="00B03105" w:rsidP="00B80DE4">
      <w:pPr>
        <w:numPr>
          <w:ilvl w:val="3"/>
          <w:numId w:val="153"/>
        </w:numPr>
        <w:jc w:val="both"/>
        <w:rPr>
          <w:rFonts w:ascii="Cambria" w:hAnsi="Cambria" w:cs="Arial"/>
        </w:rPr>
      </w:pPr>
      <w:r w:rsidRPr="00D65D96">
        <w:rPr>
          <w:rFonts w:ascii="Cambria" w:hAnsi="Cambria" w:cs="Arial"/>
        </w:rPr>
        <w:t>w trakcie minuty ciszy dla uczczenia pamięci,</w:t>
      </w:r>
    </w:p>
    <w:p w14:paraId="72BF3178" w14:textId="77777777" w:rsidR="00B03105" w:rsidRPr="00D65D96" w:rsidRDefault="00B03105" w:rsidP="00B80DE4">
      <w:pPr>
        <w:numPr>
          <w:ilvl w:val="3"/>
          <w:numId w:val="153"/>
        </w:numPr>
        <w:jc w:val="both"/>
        <w:rPr>
          <w:rFonts w:ascii="Cambria" w:hAnsi="Cambria" w:cs="Arial"/>
        </w:rPr>
      </w:pPr>
      <w:r w:rsidRPr="00D65D96">
        <w:rPr>
          <w:rFonts w:ascii="Cambria" w:hAnsi="Cambria" w:cs="Arial"/>
        </w:rPr>
        <w:t>podczas składania wieńców, kwiatów i zniczy przez delegację szkoły,</w:t>
      </w:r>
    </w:p>
    <w:p w14:paraId="2BD9B744" w14:textId="77777777" w:rsidR="00B03105" w:rsidRPr="00D65D96" w:rsidRDefault="00B03105" w:rsidP="00B80DE4">
      <w:pPr>
        <w:numPr>
          <w:ilvl w:val="3"/>
          <w:numId w:val="153"/>
        </w:numPr>
        <w:jc w:val="both"/>
        <w:rPr>
          <w:rFonts w:ascii="Cambria" w:hAnsi="Cambria" w:cs="Arial"/>
        </w:rPr>
      </w:pPr>
      <w:r w:rsidRPr="00D65D96">
        <w:rPr>
          <w:rFonts w:ascii="Cambria" w:hAnsi="Cambria" w:cs="Arial"/>
        </w:rPr>
        <w:t>w trakcie uroczystości kościelnych.</w:t>
      </w:r>
    </w:p>
    <w:p w14:paraId="5A586A1E" w14:textId="77777777" w:rsidR="00B03105" w:rsidRPr="00D65D96" w:rsidRDefault="00B03105" w:rsidP="00B03105">
      <w:pPr>
        <w:ind w:left="1440"/>
        <w:jc w:val="both"/>
        <w:rPr>
          <w:rFonts w:ascii="Cambria" w:hAnsi="Cambria" w:cs="Arial"/>
        </w:rPr>
      </w:pPr>
    </w:p>
    <w:p w14:paraId="0CEBE681" w14:textId="77777777" w:rsidR="00B03105" w:rsidRDefault="00B03105" w:rsidP="00B03105">
      <w:pPr>
        <w:ind w:firstLine="567"/>
        <w:jc w:val="both"/>
        <w:rPr>
          <w:rFonts w:ascii="Cambria" w:hAnsi="Cambria" w:cs="Arial"/>
        </w:rPr>
      </w:pPr>
      <w:r w:rsidRPr="006B2FAB">
        <w:rPr>
          <w:rFonts w:ascii="Cambria" w:hAnsi="Cambria" w:cs="Arial"/>
          <w:b/>
        </w:rPr>
        <w:t>2.</w:t>
      </w:r>
      <w:r w:rsidRPr="006B2FAB">
        <w:rPr>
          <w:rFonts w:ascii="Cambria" w:hAnsi="Cambria" w:cs="Arial"/>
        </w:rPr>
        <w:t xml:space="preserve"> Godło/logo szkoły prezentuje uproszczony </w:t>
      </w:r>
      <w:r w:rsidRPr="00E72FBD">
        <w:rPr>
          <w:rFonts w:ascii="Cambria" w:hAnsi="Cambria" w:cs="Arial"/>
        </w:rPr>
        <w:t>wizerunek Patrona</w:t>
      </w:r>
      <w:r w:rsidR="00FB19F9">
        <w:rPr>
          <w:rFonts w:ascii="Cambria" w:hAnsi="Cambria" w:cs="Arial"/>
        </w:rPr>
        <w:t xml:space="preserve"> oraz nazwę szkoły.</w:t>
      </w:r>
    </w:p>
    <w:p w14:paraId="50F6A207" w14:textId="77777777" w:rsidR="00B03105" w:rsidRDefault="00B03105" w:rsidP="00B03105">
      <w:pPr>
        <w:ind w:firstLine="567"/>
        <w:jc w:val="both"/>
        <w:rPr>
          <w:rFonts w:ascii="Cambria" w:hAnsi="Cambria" w:cs="Arial"/>
        </w:rPr>
      </w:pPr>
    </w:p>
    <w:p w14:paraId="20B2C51B" w14:textId="77777777" w:rsidR="00B03105" w:rsidRPr="001825A8" w:rsidRDefault="00B03105" w:rsidP="00B03105">
      <w:pPr>
        <w:ind w:firstLine="567"/>
        <w:jc w:val="both"/>
        <w:rPr>
          <w:rFonts w:ascii="Cambria" w:hAnsi="Cambria" w:cs="Arial"/>
        </w:rPr>
      </w:pPr>
      <w:r w:rsidRPr="001825A8">
        <w:rPr>
          <w:rFonts w:ascii="Cambria" w:hAnsi="Cambria" w:cs="Arial"/>
          <w:b/>
        </w:rPr>
        <w:t>3</w:t>
      </w:r>
      <w:r w:rsidRPr="001825A8">
        <w:rPr>
          <w:rFonts w:ascii="Cambria" w:hAnsi="Cambria" w:cs="Arial"/>
        </w:rPr>
        <w:t xml:space="preserve">.  </w:t>
      </w:r>
      <w:r w:rsidRPr="001825A8">
        <w:rPr>
          <w:rFonts w:ascii="Cambria" w:hAnsi="Cambria"/>
          <w:b/>
          <w:bCs/>
        </w:rPr>
        <w:t>Ślubowanie klasy pierwszej Szkoły Podstawowej</w:t>
      </w:r>
      <w:r w:rsidRPr="001825A8">
        <w:rPr>
          <w:rFonts w:ascii="Cambria" w:hAnsi="Cambria" w:cs="Arial"/>
        </w:rPr>
        <w:t>:</w:t>
      </w:r>
    </w:p>
    <w:p w14:paraId="05405921" w14:textId="2EA1D2EC" w:rsidR="00B03105" w:rsidRPr="001825A8" w:rsidRDefault="00B03105" w:rsidP="00B03105">
      <w:pPr>
        <w:spacing w:before="100" w:beforeAutospacing="1" w:after="100" w:afterAutospacing="1"/>
        <w:jc w:val="both"/>
        <w:rPr>
          <w:rFonts w:ascii="Cambria" w:hAnsi="Cambria"/>
        </w:rPr>
      </w:pPr>
      <w:r w:rsidRPr="001825A8">
        <w:rPr>
          <w:rFonts w:ascii="Cambria" w:hAnsi="Cambria"/>
        </w:rPr>
        <w:t>Ślubowanie uczniów klas pierwszych odbywa się po wprowadzeniu sztandaru.</w:t>
      </w:r>
      <w:r w:rsidR="00900AA3">
        <w:rPr>
          <w:rFonts w:ascii="Cambria" w:hAnsi="Cambria"/>
        </w:rPr>
        <w:t xml:space="preserve"> </w:t>
      </w:r>
      <w:r w:rsidRPr="001825A8">
        <w:rPr>
          <w:rFonts w:ascii="Cambria" w:hAnsi="Cambria"/>
        </w:rPr>
        <w:t>Każdy pierwszoklasista stojąc  w postawie zasadniczej  trzyma uniesioną do góry na wysokości oczu prawą rękę z wyciągniętymi dwoma palcami w kierunku sztan</w:t>
      </w:r>
      <w:r w:rsidR="00AC35FE">
        <w:rPr>
          <w:rFonts w:ascii="Cambria" w:hAnsi="Cambria"/>
        </w:rPr>
        <w:t>daru  i powtarza rotę przysięgi.</w:t>
      </w:r>
    </w:p>
    <w:p w14:paraId="10A802EF" w14:textId="77777777" w:rsidR="00B03105" w:rsidRPr="001825A8" w:rsidRDefault="00B03105" w:rsidP="00B03105">
      <w:pPr>
        <w:ind w:firstLine="567"/>
        <w:jc w:val="both"/>
        <w:rPr>
          <w:rFonts w:ascii="Cambria" w:hAnsi="Cambria" w:cs="Arial"/>
        </w:rPr>
      </w:pPr>
      <w:r w:rsidRPr="001825A8">
        <w:rPr>
          <w:rFonts w:ascii="Cambria" w:hAnsi="Cambria" w:cs="Arial"/>
          <w:b/>
        </w:rPr>
        <w:t>4.</w:t>
      </w:r>
      <w:r w:rsidRPr="001825A8">
        <w:rPr>
          <w:rFonts w:ascii="Cambria" w:hAnsi="Cambria"/>
        </w:rPr>
        <w:t>Pasowanie na ucznia następuje tuż po ślubowaniu złożonym przez pierwszoklasistów. Dyrektor szkoły na lewe ramię każdego pierwszoklasisty kładzie duży ołówek i mówi:</w:t>
      </w:r>
    </w:p>
    <w:p w14:paraId="18854A4B" w14:textId="6EB847A7" w:rsidR="00B03105" w:rsidRPr="001825A8" w:rsidRDefault="00B03105" w:rsidP="00B03105">
      <w:pPr>
        <w:spacing w:before="100" w:beforeAutospacing="1" w:after="100" w:afterAutospacing="1"/>
        <w:rPr>
          <w:rFonts w:ascii="Cambria" w:hAnsi="Cambria"/>
        </w:rPr>
      </w:pPr>
      <w:r w:rsidRPr="001825A8">
        <w:rPr>
          <w:rFonts w:ascii="Cambria" w:hAnsi="Cambria"/>
          <w:i/>
          <w:iCs/>
        </w:rPr>
        <w:t xml:space="preserve">„Pasuję Cię </w:t>
      </w:r>
      <w:r w:rsidR="00C46113">
        <w:rPr>
          <w:rFonts w:ascii="Cambria" w:hAnsi="Cambria"/>
          <w:i/>
          <w:iCs/>
        </w:rPr>
        <w:t>na ucznia Szkoły Podstawowej</w:t>
      </w:r>
      <w:r w:rsidR="00900AA3">
        <w:rPr>
          <w:rFonts w:ascii="Cambria" w:hAnsi="Cambria"/>
          <w:i/>
          <w:iCs/>
        </w:rPr>
        <w:t xml:space="preserve"> n</w:t>
      </w:r>
      <w:r w:rsidR="00FB19F9">
        <w:rPr>
          <w:rFonts w:ascii="Cambria" w:hAnsi="Cambria"/>
          <w:i/>
          <w:iCs/>
        </w:rPr>
        <w:t>r 5</w:t>
      </w:r>
      <w:r w:rsidRPr="001825A8">
        <w:rPr>
          <w:rFonts w:ascii="Cambria" w:hAnsi="Cambria"/>
        </w:rPr>
        <w:t>”</w:t>
      </w:r>
    </w:p>
    <w:p w14:paraId="4C7FCCF4" w14:textId="77777777" w:rsidR="00B03105" w:rsidRDefault="00B03105" w:rsidP="00C47EBB">
      <w:pPr>
        <w:tabs>
          <w:tab w:val="left" w:pos="567"/>
          <w:tab w:val="left" w:pos="709"/>
        </w:tabs>
        <w:spacing w:before="100" w:beforeAutospacing="1" w:after="100" w:afterAutospacing="1"/>
        <w:jc w:val="left"/>
        <w:rPr>
          <w:rFonts w:ascii="Cambria" w:hAnsi="Cambria"/>
          <w:b/>
          <w:bCs/>
        </w:rPr>
      </w:pPr>
      <w:r w:rsidRPr="001825A8">
        <w:rPr>
          <w:rFonts w:ascii="Cambria" w:hAnsi="Cambria"/>
          <w:b/>
        </w:rPr>
        <w:t xml:space="preserve">         5</w:t>
      </w:r>
      <w:r w:rsidRPr="001825A8">
        <w:rPr>
          <w:rFonts w:ascii="Cambria" w:hAnsi="Cambria"/>
        </w:rPr>
        <w:t xml:space="preserve">.   </w:t>
      </w:r>
      <w:r w:rsidRPr="001825A8">
        <w:rPr>
          <w:rFonts w:ascii="Cambria" w:hAnsi="Cambria"/>
          <w:b/>
          <w:bCs/>
        </w:rPr>
        <w:t>Pożegnanie absolwentów </w:t>
      </w:r>
    </w:p>
    <w:p w14:paraId="5DE67ED6" w14:textId="22895D3D" w:rsidR="00FD3A80" w:rsidRPr="00757093" w:rsidRDefault="00FD3A80" w:rsidP="00150435">
      <w:pPr>
        <w:jc w:val="both"/>
        <w:rPr>
          <w:rFonts w:ascii="Cambria" w:eastAsia="Times New Roman" w:hAnsi="Cambria" w:cs="Arial"/>
          <w:lang w:eastAsia="pl-PL"/>
        </w:rPr>
      </w:pPr>
      <w:r w:rsidRPr="00757093">
        <w:rPr>
          <w:rFonts w:ascii="Cambria" w:eastAsia="Times New Roman" w:hAnsi="Cambria" w:cs="Arial"/>
          <w:lang w:eastAsia="pl-PL"/>
        </w:rPr>
        <w:t>Na uroczystym apelu kończącym rok szkolny absolwenci składają ślubowanie.</w:t>
      </w:r>
      <w:r w:rsidR="00900AA3">
        <w:rPr>
          <w:rFonts w:ascii="Cambria" w:eastAsia="Times New Roman" w:hAnsi="Cambria" w:cs="Arial"/>
          <w:lang w:eastAsia="pl-PL"/>
        </w:rPr>
        <w:t xml:space="preserve"> </w:t>
      </w:r>
      <w:r w:rsidRPr="00757093">
        <w:rPr>
          <w:rFonts w:ascii="Cambria" w:eastAsia="Times New Roman" w:hAnsi="Cambria" w:cs="Arial"/>
          <w:lang w:eastAsia="pl-PL"/>
        </w:rPr>
        <w:t>Wszyscy zgromadzeni stoją na baczność. Absolwenci trzymają uniesioną do góry rękę</w:t>
      </w:r>
      <w:r w:rsidR="00C6625C">
        <w:rPr>
          <w:rFonts w:ascii="Cambria" w:eastAsia="Times New Roman" w:hAnsi="Cambria" w:cs="Arial"/>
          <w:lang w:eastAsia="pl-PL"/>
        </w:rPr>
        <w:t xml:space="preserve"> </w:t>
      </w:r>
      <w:r w:rsidRPr="00757093">
        <w:rPr>
          <w:rFonts w:ascii="Cambria" w:eastAsia="Times New Roman" w:hAnsi="Cambria" w:cs="Arial"/>
          <w:lang w:eastAsia="pl-PL"/>
        </w:rPr>
        <w:t>z wyciągniętymi dwoma palcami w kierunku sztandaru</w:t>
      </w:r>
      <w:r w:rsidR="0087319D">
        <w:rPr>
          <w:rFonts w:ascii="Cambria" w:eastAsia="Times New Roman" w:hAnsi="Cambria" w:cs="Arial"/>
          <w:lang w:eastAsia="pl-PL"/>
        </w:rPr>
        <w:t>:</w:t>
      </w:r>
    </w:p>
    <w:p w14:paraId="6E9CBB8B" w14:textId="77777777" w:rsidR="00FD3A80" w:rsidRDefault="00FD3A80" w:rsidP="0087319D">
      <w:pPr>
        <w:jc w:val="both"/>
        <w:rPr>
          <w:rFonts w:ascii="Arial" w:eastAsia="Times New Roman" w:hAnsi="Arial" w:cs="Arial"/>
          <w:lang w:eastAsia="pl-PL"/>
        </w:rPr>
      </w:pPr>
    </w:p>
    <w:p w14:paraId="0DD3C19B" w14:textId="77777777" w:rsidR="0087319D" w:rsidRPr="00235F5E" w:rsidRDefault="0087319D" w:rsidP="008520F3">
      <w:pPr>
        <w:ind w:left="1701" w:hanging="1701"/>
        <w:jc w:val="both"/>
        <w:rPr>
          <w:rFonts w:ascii="Cambria" w:eastAsia="Times New Roman" w:hAnsi="Cambria" w:cs="Arial"/>
          <w:lang w:eastAsia="pl-PL"/>
        </w:rPr>
      </w:pPr>
      <w:r w:rsidRPr="00235F5E">
        <w:rPr>
          <w:rFonts w:ascii="Cambria" w:eastAsia="Times New Roman" w:hAnsi="Cambria" w:cs="Arial"/>
          <w:lang w:eastAsia="pl-PL"/>
        </w:rPr>
        <w:t xml:space="preserve">Dyrektor Szkoły: </w:t>
      </w:r>
      <w:r w:rsidRPr="00235F5E">
        <w:rPr>
          <w:rFonts w:ascii="Cambria" w:eastAsia="Times New Roman" w:hAnsi="Cambria" w:cs="Arial"/>
          <w:i/>
          <w:lang w:eastAsia="pl-PL"/>
        </w:rPr>
        <w:t>Ślubujemy Ci szkoło strzec wiernie twego honoru a dalszą pracą i nauką rozsławiać twoje imię.</w:t>
      </w:r>
    </w:p>
    <w:p w14:paraId="0FB6FF66" w14:textId="77777777" w:rsidR="0087319D" w:rsidRPr="00235F5E" w:rsidRDefault="0087319D" w:rsidP="008520F3">
      <w:pPr>
        <w:tabs>
          <w:tab w:val="left" w:pos="1701"/>
        </w:tabs>
        <w:spacing w:before="120"/>
        <w:ind w:left="1701" w:hanging="1701"/>
        <w:jc w:val="both"/>
        <w:rPr>
          <w:rFonts w:ascii="Cambria" w:eastAsia="Times New Roman" w:hAnsi="Cambria" w:cs="Arial"/>
          <w:lang w:eastAsia="pl-PL"/>
        </w:rPr>
      </w:pPr>
      <w:r w:rsidRPr="00235F5E">
        <w:rPr>
          <w:rFonts w:ascii="Cambria" w:eastAsia="Times New Roman" w:hAnsi="Cambria" w:cs="Arial"/>
          <w:lang w:eastAsia="pl-PL"/>
        </w:rPr>
        <w:t xml:space="preserve">Uczniowie: </w:t>
      </w:r>
      <w:r w:rsidR="008520F3" w:rsidRPr="00235F5E">
        <w:rPr>
          <w:rFonts w:ascii="Cambria" w:eastAsia="Times New Roman" w:hAnsi="Cambria" w:cs="Arial"/>
          <w:lang w:eastAsia="pl-PL"/>
        </w:rPr>
        <w:tab/>
      </w:r>
      <w:r w:rsidRPr="00235F5E">
        <w:rPr>
          <w:rFonts w:ascii="Cambria" w:eastAsia="Times New Roman" w:hAnsi="Cambria" w:cs="Arial"/>
          <w:i/>
          <w:lang w:eastAsia="pl-PL"/>
        </w:rPr>
        <w:t>Ślubujemy Ci szkoło!</w:t>
      </w:r>
    </w:p>
    <w:p w14:paraId="7A70A658" w14:textId="77777777" w:rsidR="0087319D" w:rsidRPr="00235F5E" w:rsidRDefault="0087319D" w:rsidP="008520F3">
      <w:pPr>
        <w:spacing w:before="120"/>
        <w:ind w:left="1843" w:hanging="1843"/>
        <w:jc w:val="both"/>
        <w:rPr>
          <w:rFonts w:ascii="Cambria" w:eastAsia="Times New Roman" w:hAnsi="Cambria" w:cs="Arial"/>
          <w:i/>
          <w:lang w:eastAsia="pl-PL"/>
        </w:rPr>
      </w:pPr>
      <w:r w:rsidRPr="00235F5E">
        <w:rPr>
          <w:rFonts w:ascii="Cambria" w:eastAsia="Times New Roman" w:hAnsi="Cambria" w:cs="Arial"/>
          <w:lang w:eastAsia="pl-PL"/>
        </w:rPr>
        <w:t xml:space="preserve">Dyrektor Szkoły: </w:t>
      </w:r>
      <w:r w:rsidR="008520F3" w:rsidRPr="00235F5E">
        <w:rPr>
          <w:rFonts w:ascii="Cambria" w:eastAsia="Times New Roman" w:hAnsi="Cambria" w:cs="Arial"/>
          <w:lang w:eastAsia="pl-PL"/>
        </w:rPr>
        <w:tab/>
      </w:r>
      <w:r w:rsidRPr="00235F5E">
        <w:rPr>
          <w:rFonts w:ascii="Cambria" w:eastAsia="Times New Roman" w:hAnsi="Cambria" w:cs="Arial"/>
          <w:i/>
          <w:lang w:eastAsia="pl-PL"/>
        </w:rPr>
        <w:t>My absolwenci Szkoły Podstawowej Nr 5 naszej Ojczyźnie i Tobie szkoło ślubujemy:</w:t>
      </w:r>
    </w:p>
    <w:p w14:paraId="4EAA8A4F" w14:textId="77777777" w:rsidR="0087319D" w:rsidRPr="00235F5E" w:rsidRDefault="0087319D" w:rsidP="00B80DE4">
      <w:pPr>
        <w:pStyle w:val="Akapitzlist"/>
        <w:numPr>
          <w:ilvl w:val="0"/>
          <w:numId w:val="271"/>
        </w:numPr>
        <w:tabs>
          <w:tab w:val="left" w:pos="2127"/>
        </w:tabs>
        <w:spacing w:before="120" w:after="0"/>
        <w:ind w:left="1985" w:hanging="142"/>
        <w:jc w:val="both"/>
        <w:rPr>
          <w:rFonts w:ascii="Cambria" w:eastAsia="Times New Roman" w:hAnsi="Cambria" w:cs="Arial"/>
          <w:i/>
          <w:lang w:eastAsia="pl-PL"/>
        </w:rPr>
      </w:pPr>
      <w:r w:rsidRPr="00235F5E">
        <w:rPr>
          <w:rFonts w:ascii="Cambria" w:eastAsia="Times New Roman" w:hAnsi="Cambria" w:cs="Arial"/>
          <w:i/>
          <w:lang w:eastAsia="pl-PL"/>
        </w:rPr>
        <w:t>Zdobytą wiedzę, umiejętności i sprawności jak najlepiej wykorzystywać w dalszym swym życiu</w:t>
      </w:r>
    </w:p>
    <w:p w14:paraId="7F88DAC7" w14:textId="77777777" w:rsidR="0087319D" w:rsidRPr="00235F5E" w:rsidRDefault="0087319D" w:rsidP="00B80DE4">
      <w:pPr>
        <w:pStyle w:val="Akapitzlist"/>
        <w:numPr>
          <w:ilvl w:val="0"/>
          <w:numId w:val="271"/>
        </w:numPr>
        <w:tabs>
          <w:tab w:val="left" w:pos="2127"/>
        </w:tabs>
        <w:spacing w:before="120" w:after="0"/>
        <w:ind w:left="1985" w:hanging="142"/>
        <w:jc w:val="both"/>
        <w:rPr>
          <w:rFonts w:ascii="Cambria" w:eastAsia="Times New Roman" w:hAnsi="Cambria" w:cs="Arial"/>
          <w:i/>
          <w:lang w:eastAsia="pl-PL"/>
        </w:rPr>
      </w:pPr>
      <w:r w:rsidRPr="00235F5E">
        <w:rPr>
          <w:rFonts w:ascii="Cambria" w:eastAsia="Times New Roman" w:hAnsi="Cambria" w:cs="Arial"/>
          <w:i/>
          <w:lang w:eastAsia="pl-PL"/>
        </w:rPr>
        <w:t>Zawsze pracować sumiennie i uczciwie, czynnie współuczestniczyć w życiu społecznym i gospodarczym Kraju</w:t>
      </w:r>
    </w:p>
    <w:p w14:paraId="403DFB94" w14:textId="77777777" w:rsidR="0087319D" w:rsidRPr="00235F5E" w:rsidRDefault="0087319D" w:rsidP="00B80DE4">
      <w:pPr>
        <w:pStyle w:val="Akapitzlist"/>
        <w:numPr>
          <w:ilvl w:val="0"/>
          <w:numId w:val="271"/>
        </w:numPr>
        <w:tabs>
          <w:tab w:val="left" w:pos="2127"/>
        </w:tabs>
        <w:spacing w:before="120" w:after="0"/>
        <w:ind w:left="1985" w:hanging="142"/>
        <w:jc w:val="both"/>
        <w:rPr>
          <w:rFonts w:ascii="Cambria" w:eastAsia="Times New Roman" w:hAnsi="Cambria" w:cs="Arial"/>
          <w:lang w:eastAsia="pl-PL"/>
        </w:rPr>
      </w:pPr>
      <w:r w:rsidRPr="00235F5E">
        <w:rPr>
          <w:rFonts w:ascii="Cambria" w:eastAsia="Times New Roman" w:hAnsi="Cambria" w:cs="Arial"/>
          <w:i/>
          <w:lang w:eastAsia="pl-PL"/>
        </w:rPr>
        <w:t>W dalszym życiu wysoko nieść zaszczytne miano Absolwenta Szkoły Podstawowej Nr 5.</w:t>
      </w:r>
    </w:p>
    <w:p w14:paraId="24E93D33" w14:textId="77777777" w:rsidR="0087319D" w:rsidRPr="00235F5E" w:rsidRDefault="0087319D" w:rsidP="008520F3">
      <w:pPr>
        <w:tabs>
          <w:tab w:val="left" w:pos="1701"/>
        </w:tabs>
        <w:spacing w:before="120"/>
        <w:ind w:left="1701" w:hanging="1701"/>
        <w:jc w:val="both"/>
        <w:rPr>
          <w:rFonts w:ascii="Cambria" w:eastAsia="Times New Roman" w:hAnsi="Cambria" w:cs="Arial"/>
          <w:i/>
          <w:lang w:eastAsia="pl-PL"/>
        </w:rPr>
      </w:pPr>
      <w:r w:rsidRPr="00235F5E">
        <w:rPr>
          <w:rFonts w:ascii="Cambria" w:eastAsia="Times New Roman" w:hAnsi="Cambria" w:cs="Arial"/>
          <w:lang w:eastAsia="pl-PL"/>
        </w:rPr>
        <w:t xml:space="preserve">Uczniowie: </w:t>
      </w:r>
      <w:r w:rsidR="008520F3" w:rsidRPr="00235F5E">
        <w:rPr>
          <w:rFonts w:ascii="Cambria" w:eastAsia="Times New Roman" w:hAnsi="Cambria" w:cs="Arial"/>
          <w:lang w:eastAsia="pl-PL"/>
        </w:rPr>
        <w:tab/>
      </w:r>
      <w:r w:rsidRPr="00235F5E">
        <w:rPr>
          <w:rFonts w:ascii="Cambria" w:eastAsia="Times New Roman" w:hAnsi="Cambria" w:cs="Arial"/>
          <w:i/>
          <w:lang w:eastAsia="pl-PL"/>
        </w:rPr>
        <w:t>Ślubujemy!</w:t>
      </w:r>
    </w:p>
    <w:p w14:paraId="22DD9E9A" w14:textId="77777777" w:rsidR="0087319D" w:rsidRPr="00235F5E" w:rsidRDefault="0087319D" w:rsidP="008520F3">
      <w:pPr>
        <w:spacing w:before="120"/>
        <w:ind w:left="1701" w:hanging="1701"/>
        <w:rPr>
          <w:rFonts w:ascii="Cambria" w:eastAsia="Times New Roman" w:hAnsi="Cambria" w:cs="Arial"/>
          <w:u w:val="single"/>
          <w:lang w:eastAsia="pl-PL"/>
        </w:rPr>
      </w:pPr>
      <w:r w:rsidRPr="00235F5E">
        <w:rPr>
          <w:rFonts w:ascii="Cambria" w:eastAsia="Times New Roman" w:hAnsi="Cambria" w:cs="Arial"/>
          <w:u w:val="single"/>
          <w:lang w:eastAsia="pl-PL"/>
        </w:rPr>
        <w:t>PRZYRZECZENIE</w:t>
      </w:r>
    </w:p>
    <w:p w14:paraId="2B1A41F4" w14:textId="77777777" w:rsidR="0087319D" w:rsidRPr="00235F5E" w:rsidRDefault="0087319D" w:rsidP="008520F3">
      <w:pPr>
        <w:spacing w:before="120"/>
        <w:ind w:left="1843" w:hanging="1843"/>
        <w:jc w:val="both"/>
        <w:rPr>
          <w:rFonts w:ascii="Cambria" w:eastAsia="Times New Roman" w:hAnsi="Cambria" w:cs="Arial"/>
          <w:i/>
          <w:lang w:eastAsia="pl-PL"/>
        </w:rPr>
      </w:pPr>
      <w:r w:rsidRPr="00235F5E">
        <w:rPr>
          <w:rFonts w:ascii="Cambria" w:eastAsia="Times New Roman" w:hAnsi="Cambria" w:cs="Arial"/>
          <w:lang w:eastAsia="pl-PL"/>
        </w:rPr>
        <w:t xml:space="preserve">Dyrektor Szkoły: </w:t>
      </w:r>
      <w:r w:rsidRPr="00235F5E">
        <w:rPr>
          <w:rFonts w:ascii="Cambria" w:eastAsia="Times New Roman" w:hAnsi="Cambria" w:cs="Arial"/>
          <w:i/>
          <w:lang w:eastAsia="pl-PL"/>
        </w:rPr>
        <w:t>Przyrzekamy dbać o honor naszej szkoły, w której zdobyliśmy wiedzę i wychowanie, a w przyszłości ofiarnie pracować dla dobra kraju. Przyrzekamy godnie reprezentować naszą szkołę, wzorową dyscypliną służyć Ojczyźnie, wszystkimi umiejętnościami i wytrwałością godnie wypełniać obowiązki młodego Obywatela Rzeczpospolitej Polskiej.</w:t>
      </w:r>
    </w:p>
    <w:p w14:paraId="2960F679" w14:textId="77777777" w:rsidR="0087319D" w:rsidRPr="00235F5E" w:rsidRDefault="0087319D" w:rsidP="008520F3">
      <w:pPr>
        <w:tabs>
          <w:tab w:val="left" w:pos="1701"/>
        </w:tabs>
        <w:spacing w:before="120"/>
        <w:ind w:left="1701" w:hanging="1701"/>
        <w:jc w:val="both"/>
        <w:rPr>
          <w:rFonts w:ascii="Cambria" w:eastAsia="Times New Roman" w:hAnsi="Cambria" w:cs="Arial"/>
          <w:lang w:eastAsia="pl-PL"/>
        </w:rPr>
      </w:pPr>
      <w:r w:rsidRPr="00235F5E">
        <w:rPr>
          <w:rFonts w:ascii="Cambria" w:eastAsia="Times New Roman" w:hAnsi="Cambria" w:cs="Arial"/>
          <w:lang w:eastAsia="pl-PL"/>
        </w:rPr>
        <w:t xml:space="preserve">Uczniowie: </w:t>
      </w:r>
      <w:r w:rsidR="008520F3" w:rsidRPr="00235F5E">
        <w:rPr>
          <w:rFonts w:ascii="Cambria" w:eastAsia="Times New Roman" w:hAnsi="Cambria" w:cs="Arial"/>
          <w:lang w:eastAsia="pl-PL"/>
        </w:rPr>
        <w:tab/>
      </w:r>
      <w:r w:rsidRPr="00235F5E">
        <w:rPr>
          <w:rFonts w:ascii="Cambria" w:eastAsia="Times New Roman" w:hAnsi="Cambria" w:cs="Arial"/>
          <w:i/>
          <w:lang w:eastAsia="pl-PL"/>
        </w:rPr>
        <w:t>Przyrzekamy!</w:t>
      </w:r>
    </w:p>
    <w:p w14:paraId="28DE5645" w14:textId="77777777" w:rsidR="00B03105" w:rsidRDefault="00B03105" w:rsidP="00C0009F">
      <w:pPr>
        <w:ind w:firstLine="426"/>
        <w:jc w:val="both"/>
        <w:rPr>
          <w:rFonts w:ascii="Cambria" w:hAnsi="Cambria" w:cs="Arial"/>
        </w:rPr>
      </w:pPr>
      <w:r w:rsidRPr="001825A8">
        <w:rPr>
          <w:rFonts w:ascii="Cambria" w:hAnsi="Cambria" w:cs="Arial"/>
          <w:b/>
        </w:rPr>
        <w:lastRenderedPageBreak/>
        <w:t>6</w:t>
      </w:r>
      <w:r w:rsidRPr="001825A8">
        <w:rPr>
          <w:rFonts w:ascii="Cambria" w:hAnsi="Cambria" w:cs="Arial"/>
        </w:rPr>
        <w:t>. Do uroczystości szkolnych tworzących ceremoniał zalicza się: święta państwowe, Dzień Flagi i Święto Konstytucji 3 Maja (2-3 maja), Dzień Edukacji Narodowej (14 października), Święt</w:t>
      </w:r>
      <w:r w:rsidR="00C0009F">
        <w:rPr>
          <w:rFonts w:ascii="Cambria" w:hAnsi="Cambria" w:cs="Arial"/>
        </w:rPr>
        <w:t>o Niepodległości (11 listopada).</w:t>
      </w:r>
    </w:p>
    <w:p w14:paraId="74A05AF9" w14:textId="77777777" w:rsidR="00C0009F" w:rsidRDefault="00C0009F" w:rsidP="00B03105">
      <w:pPr>
        <w:ind w:firstLine="567"/>
        <w:jc w:val="both"/>
        <w:rPr>
          <w:rFonts w:ascii="Cambria" w:hAnsi="Cambria" w:cs="Arial"/>
        </w:rPr>
      </w:pPr>
    </w:p>
    <w:p w14:paraId="46CEEE5B" w14:textId="77777777" w:rsidR="00B03105" w:rsidRPr="00C0009F" w:rsidRDefault="00B03105" w:rsidP="00B80DE4">
      <w:pPr>
        <w:pStyle w:val="Akapitzlist"/>
        <w:numPr>
          <w:ilvl w:val="0"/>
          <w:numId w:val="239"/>
        </w:numPr>
        <w:ind w:firstLine="426"/>
        <w:jc w:val="both"/>
        <w:rPr>
          <w:rFonts w:ascii="Cambria" w:hAnsi="Cambria" w:cs="Arial"/>
        </w:rPr>
      </w:pPr>
      <w:r w:rsidRPr="00C0009F">
        <w:rPr>
          <w:rFonts w:ascii="Cambria" w:hAnsi="Cambria" w:cs="Arial"/>
        </w:rPr>
        <w:t>Uroczystości szkolne z udziałem sztandaru szkoły:</w:t>
      </w:r>
    </w:p>
    <w:p w14:paraId="0B9AE21E" w14:textId="77777777" w:rsidR="00B03105" w:rsidRPr="001825A8" w:rsidRDefault="00B03105" w:rsidP="00B80DE4">
      <w:pPr>
        <w:numPr>
          <w:ilvl w:val="3"/>
          <w:numId w:val="223"/>
        </w:numPr>
        <w:tabs>
          <w:tab w:val="clear" w:pos="1440"/>
          <w:tab w:val="num" w:pos="1134"/>
        </w:tabs>
        <w:ind w:left="1134" w:hanging="425"/>
        <w:jc w:val="both"/>
        <w:rPr>
          <w:rFonts w:ascii="Cambria" w:hAnsi="Cambria" w:cs="Arial"/>
        </w:rPr>
      </w:pPr>
      <w:r w:rsidRPr="001825A8">
        <w:rPr>
          <w:rFonts w:ascii="Cambria" w:hAnsi="Cambria" w:cs="Arial"/>
        </w:rPr>
        <w:t>rozpoczęcie roku szkolnego,</w:t>
      </w:r>
    </w:p>
    <w:p w14:paraId="4FE15032" w14:textId="77777777" w:rsidR="00B03105" w:rsidRPr="001825A8" w:rsidRDefault="00B03105" w:rsidP="00B80DE4">
      <w:pPr>
        <w:numPr>
          <w:ilvl w:val="3"/>
          <w:numId w:val="223"/>
        </w:numPr>
        <w:tabs>
          <w:tab w:val="clear" w:pos="1440"/>
          <w:tab w:val="num" w:pos="1134"/>
        </w:tabs>
        <w:ind w:left="1134" w:hanging="425"/>
        <w:jc w:val="both"/>
        <w:rPr>
          <w:rFonts w:ascii="Cambria" w:hAnsi="Cambria" w:cs="Arial"/>
        </w:rPr>
      </w:pPr>
      <w:r w:rsidRPr="001825A8">
        <w:rPr>
          <w:rFonts w:ascii="Cambria" w:hAnsi="Cambria" w:cs="Arial"/>
        </w:rPr>
        <w:t>Święto Szkoły i ślubowanie klas pierwszych oraz pasowanie na ucznia (20 października),</w:t>
      </w:r>
    </w:p>
    <w:p w14:paraId="11CE69F4" w14:textId="77777777" w:rsidR="00B03105" w:rsidRPr="001825A8" w:rsidRDefault="00B03105" w:rsidP="00B80DE4">
      <w:pPr>
        <w:numPr>
          <w:ilvl w:val="3"/>
          <w:numId w:val="223"/>
        </w:numPr>
        <w:tabs>
          <w:tab w:val="clear" w:pos="1440"/>
          <w:tab w:val="num" w:pos="1134"/>
        </w:tabs>
        <w:ind w:left="1134" w:hanging="425"/>
        <w:jc w:val="both"/>
        <w:rPr>
          <w:rFonts w:ascii="Cambria" w:hAnsi="Cambria" w:cs="Arial"/>
        </w:rPr>
      </w:pPr>
      <w:r w:rsidRPr="001825A8">
        <w:rPr>
          <w:rFonts w:ascii="Cambria" w:hAnsi="Cambria" w:cs="Arial"/>
        </w:rPr>
        <w:t>zakończenie roku szkolnego,</w:t>
      </w:r>
    </w:p>
    <w:p w14:paraId="36C37CAC" w14:textId="77777777" w:rsidR="00B03105" w:rsidRPr="001825A8" w:rsidRDefault="00B03105" w:rsidP="00B80DE4">
      <w:pPr>
        <w:numPr>
          <w:ilvl w:val="3"/>
          <w:numId w:val="223"/>
        </w:numPr>
        <w:tabs>
          <w:tab w:val="clear" w:pos="1440"/>
          <w:tab w:val="num" w:pos="1134"/>
        </w:tabs>
        <w:ind w:left="1134" w:hanging="425"/>
        <w:jc w:val="both"/>
        <w:rPr>
          <w:rFonts w:ascii="Cambria" w:hAnsi="Cambria" w:cs="Arial"/>
        </w:rPr>
      </w:pPr>
      <w:r w:rsidRPr="001825A8">
        <w:rPr>
          <w:rFonts w:ascii="Cambria" w:hAnsi="Cambria" w:cs="Arial"/>
        </w:rPr>
        <w:t>uroczystości kościelne, regionalne lub okolicznościowe z udziałem sztandaru szkoły.</w:t>
      </w:r>
    </w:p>
    <w:p w14:paraId="0492B3D2" w14:textId="77777777" w:rsidR="00B03105" w:rsidRPr="001825A8" w:rsidRDefault="00B03105" w:rsidP="00B03105">
      <w:pPr>
        <w:ind w:left="1440"/>
        <w:jc w:val="both"/>
        <w:rPr>
          <w:rFonts w:ascii="Cambria" w:hAnsi="Cambria" w:cs="Arial"/>
        </w:rPr>
      </w:pPr>
    </w:p>
    <w:p w14:paraId="0B0930E5" w14:textId="77777777" w:rsidR="00B03105" w:rsidRPr="001825A8" w:rsidRDefault="00B03105" w:rsidP="00B03105">
      <w:pPr>
        <w:ind w:firstLine="567"/>
        <w:jc w:val="both"/>
        <w:rPr>
          <w:rFonts w:ascii="Cambria" w:hAnsi="Cambria" w:cs="Arial"/>
        </w:rPr>
      </w:pPr>
      <w:r w:rsidRPr="001825A8">
        <w:rPr>
          <w:rFonts w:ascii="Cambria" w:hAnsi="Cambria" w:cs="Arial"/>
          <w:b/>
        </w:rPr>
        <w:t>8</w:t>
      </w:r>
      <w:r w:rsidRPr="001825A8">
        <w:rPr>
          <w:rFonts w:ascii="Cambria" w:hAnsi="Cambria" w:cs="Arial"/>
        </w:rPr>
        <w:t>. Zachowanie uczestników uroczystości szkolnych:</w:t>
      </w:r>
    </w:p>
    <w:p w14:paraId="7AA57E1B" w14:textId="77777777" w:rsidR="00B03105" w:rsidRPr="001825A8" w:rsidRDefault="00B03105" w:rsidP="00B03105">
      <w:pPr>
        <w:jc w:val="both"/>
        <w:rPr>
          <w:rFonts w:ascii="Cambria" w:hAnsi="Cambria" w:cs="Arial"/>
        </w:rPr>
      </w:pPr>
    </w:p>
    <w:p w14:paraId="39E3C580" w14:textId="77777777" w:rsidR="00B03105" w:rsidRPr="001825A8" w:rsidRDefault="00B03105" w:rsidP="00B80DE4">
      <w:pPr>
        <w:numPr>
          <w:ilvl w:val="0"/>
          <w:numId w:val="155"/>
        </w:numPr>
        <w:ind w:left="426" w:hanging="426"/>
        <w:jc w:val="both"/>
        <w:rPr>
          <w:rFonts w:ascii="Cambria" w:hAnsi="Cambria" w:cs="Arial"/>
        </w:rPr>
      </w:pPr>
      <w:r w:rsidRPr="001825A8">
        <w:rPr>
          <w:rFonts w:ascii="Cambria" w:hAnsi="Cambria" w:cs="Arial"/>
        </w:rPr>
        <w:t>Na komendę prowadzącego uroczystość:</w:t>
      </w:r>
    </w:p>
    <w:p w14:paraId="721C845B" w14:textId="77777777" w:rsidR="00B03105" w:rsidRPr="001825A8" w:rsidRDefault="00B03105" w:rsidP="00B80DE4">
      <w:pPr>
        <w:numPr>
          <w:ilvl w:val="0"/>
          <w:numId w:val="156"/>
        </w:numPr>
        <w:ind w:left="1134" w:hanging="425"/>
        <w:jc w:val="both"/>
        <w:rPr>
          <w:rFonts w:ascii="Cambria" w:hAnsi="Cambria" w:cs="Arial"/>
        </w:rPr>
      </w:pPr>
      <w:r w:rsidRPr="001825A8">
        <w:rPr>
          <w:rFonts w:ascii="Cambria" w:hAnsi="Cambria" w:cs="Arial"/>
        </w:rPr>
        <w:t>„Baczność, Sztandar szkoły wprowadzić” - wszyscy uczestnicy przyjmują postawę zasadniczą i zachowują ją do komendy „Spocznij!”;</w:t>
      </w:r>
    </w:p>
    <w:p w14:paraId="4B0E947D" w14:textId="77777777" w:rsidR="00B03105" w:rsidRPr="001825A8" w:rsidRDefault="00B03105" w:rsidP="00B80DE4">
      <w:pPr>
        <w:numPr>
          <w:ilvl w:val="0"/>
          <w:numId w:val="156"/>
        </w:numPr>
        <w:ind w:left="1134" w:hanging="425"/>
        <w:jc w:val="both"/>
        <w:rPr>
          <w:rFonts w:ascii="Cambria" w:hAnsi="Cambria" w:cs="Arial"/>
        </w:rPr>
      </w:pPr>
      <w:r w:rsidRPr="001825A8">
        <w:rPr>
          <w:rFonts w:ascii="Cambria" w:hAnsi="Cambria" w:cs="Arial"/>
        </w:rPr>
        <w:t>„Do hymnu” - w postawie zasadniczej (na baczność) odśpiewuje się 2 zwrotki hymnu państwowego, o ile prowadzący nie zarządzi inaczej;</w:t>
      </w:r>
    </w:p>
    <w:p w14:paraId="09635BF3" w14:textId="77777777" w:rsidR="00B03105" w:rsidRPr="001825A8" w:rsidRDefault="00B03105" w:rsidP="00B80DE4">
      <w:pPr>
        <w:numPr>
          <w:ilvl w:val="0"/>
          <w:numId w:val="156"/>
        </w:numPr>
        <w:ind w:left="1134" w:hanging="425"/>
        <w:jc w:val="both"/>
        <w:rPr>
          <w:rFonts w:ascii="Cambria" w:hAnsi="Cambria" w:cs="Arial"/>
        </w:rPr>
      </w:pPr>
      <w:r w:rsidRPr="001825A8">
        <w:rPr>
          <w:rFonts w:ascii="Cambria" w:hAnsi="Cambria" w:cs="Arial"/>
        </w:rPr>
        <w:t xml:space="preserve"> „Do ślubowania” - uczestnicy pozostają w postawie zasadniczej do jego zakończenia komendą „Spocznij”;</w:t>
      </w:r>
    </w:p>
    <w:p w14:paraId="43CB3944" w14:textId="5363FC8E" w:rsidR="00B03105" w:rsidRPr="001825A8" w:rsidRDefault="00B03105" w:rsidP="00B80DE4">
      <w:pPr>
        <w:numPr>
          <w:ilvl w:val="0"/>
          <w:numId w:val="156"/>
        </w:numPr>
        <w:ind w:left="1134" w:hanging="425"/>
        <w:jc w:val="both"/>
        <w:rPr>
          <w:rFonts w:ascii="Cambria" w:hAnsi="Cambria" w:cs="Arial"/>
        </w:rPr>
      </w:pPr>
      <w:r w:rsidRPr="001825A8">
        <w:rPr>
          <w:rFonts w:ascii="Cambria" w:hAnsi="Cambria" w:cs="Arial"/>
        </w:rPr>
        <w:t>„Do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Nr</w:t>
      </w:r>
      <w:r w:rsidR="0095203B">
        <w:rPr>
          <w:rFonts w:ascii="Cambria" w:hAnsi="Cambria" w:cs="Arial"/>
        </w:rPr>
        <w:t xml:space="preserve"> 5</w:t>
      </w:r>
      <w:r w:rsidRPr="001825A8">
        <w:rPr>
          <w:rFonts w:ascii="Cambria" w:hAnsi="Cambria" w:cs="Arial"/>
        </w:rPr>
        <w:t xml:space="preserve"> imienia </w:t>
      </w:r>
      <w:r w:rsidR="0095203B">
        <w:rPr>
          <w:rFonts w:ascii="Cambria" w:hAnsi="Cambria" w:cs="Arial"/>
        </w:rPr>
        <w:t xml:space="preserve">Aleksandra Janowskiego </w:t>
      </w:r>
      <w:r w:rsidRPr="001825A8">
        <w:rPr>
          <w:rFonts w:ascii="Cambria" w:hAnsi="Cambria" w:cs="Arial"/>
        </w:rPr>
        <w:t>w</w:t>
      </w:r>
      <w:r w:rsidR="0095203B">
        <w:rPr>
          <w:rFonts w:ascii="Cambria" w:hAnsi="Cambria" w:cs="Arial"/>
        </w:rPr>
        <w:t xml:space="preserve"> Bolesławcu.</w:t>
      </w:r>
      <w:r w:rsidRPr="001825A8">
        <w:rPr>
          <w:rFonts w:ascii="Cambria" w:hAnsi="Cambria" w:cs="Arial"/>
        </w:rPr>
        <w:t xml:space="preserve"> Opiekujcie się nim i godnie reprezentujcie naszą szkołę i jej Patrona”; chorąży pierwszego składu nowego pocztu przyklęka na prawe kolano, całuje róg sztandaru, wstaje i wygłasza formułę :„Przyjmujemy od Was sztandar </w:t>
      </w:r>
      <w:r w:rsidR="0095203B" w:rsidRPr="001825A8">
        <w:rPr>
          <w:rFonts w:ascii="Cambria" w:hAnsi="Cambria" w:cs="Arial"/>
        </w:rPr>
        <w:t>Szkoły Podstawowej Nr</w:t>
      </w:r>
      <w:r w:rsidR="0095203B">
        <w:rPr>
          <w:rFonts w:ascii="Cambria" w:hAnsi="Cambria" w:cs="Arial"/>
        </w:rPr>
        <w:t xml:space="preserve"> 5</w:t>
      </w:r>
      <w:r w:rsidR="0095203B" w:rsidRPr="001825A8">
        <w:rPr>
          <w:rFonts w:ascii="Cambria" w:hAnsi="Cambria" w:cs="Arial"/>
        </w:rPr>
        <w:t xml:space="preserve"> imienia </w:t>
      </w:r>
      <w:r w:rsidR="0095203B">
        <w:rPr>
          <w:rFonts w:ascii="Cambria" w:hAnsi="Cambria" w:cs="Arial"/>
        </w:rPr>
        <w:t xml:space="preserve">Aleksandra Janowskiego </w:t>
      </w:r>
      <w:r w:rsidR="0095203B" w:rsidRPr="001825A8">
        <w:rPr>
          <w:rFonts w:ascii="Cambria" w:hAnsi="Cambria" w:cs="Arial"/>
        </w:rPr>
        <w:t>w</w:t>
      </w:r>
      <w:r w:rsidR="0095203B">
        <w:rPr>
          <w:rFonts w:ascii="Cambria" w:hAnsi="Cambria" w:cs="Arial"/>
        </w:rPr>
        <w:t xml:space="preserve"> Bolesławcu</w:t>
      </w:r>
      <w:r w:rsidR="00D847F7">
        <w:rPr>
          <w:rFonts w:ascii="Cambria" w:hAnsi="Cambria" w:cs="Arial"/>
        </w:rPr>
        <w:t xml:space="preserve"> </w:t>
      </w:r>
      <w:r w:rsidR="0095203B">
        <w:rPr>
          <w:rFonts w:ascii="Cambria" w:hAnsi="Cambria" w:cs="Arial"/>
        </w:rPr>
        <w:t>.</w:t>
      </w:r>
      <w:r w:rsidRPr="001825A8">
        <w:rPr>
          <w:rFonts w:ascii="Cambria" w:hAnsi="Cambria" w:cs="Arial"/>
        </w:rPr>
        <w:t>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14:paraId="6660C430" w14:textId="77777777" w:rsidR="00B03105" w:rsidRDefault="00B03105" w:rsidP="00B80DE4">
      <w:pPr>
        <w:numPr>
          <w:ilvl w:val="0"/>
          <w:numId w:val="156"/>
        </w:numPr>
        <w:ind w:left="1134" w:hanging="425"/>
        <w:jc w:val="both"/>
        <w:rPr>
          <w:rFonts w:ascii="Cambria" w:hAnsi="Cambria" w:cs="Arial"/>
        </w:rPr>
      </w:pPr>
      <w:r w:rsidRPr="001825A8">
        <w:rPr>
          <w:rFonts w:ascii="Cambria" w:hAnsi="Cambria" w:cs="Arial"/>
        </w:rPr>
        <w:t>Na zakończenie części oficjalnej każdej uroczystości szkolnej pada komenda: „Baczność, Sztandar szkoły wyprowadzić” - uczestnicy uroczystości przyjmują postawę zasadniczą a poczet wyprowadza sztandar. Prowadzący podaje komendę „Spocznij”.</w:t>
      </w:r>
    </w:p>
    <w:p w14:paraId="29534127" w14:textId="77777777" w:rsidR="001D69D4" w:rsidRDefault="001D69D4" w:rsidP="001D69D4">
      <w:pPr>
        <w:ind w:left="1134"/>
        <w:jc w:val="both"/>
        <w:rPr>
          <w:rFonts w:ascii="Cambria" w:hAnsi="Cambria" w:cs="Arial"/>
        </w:rPr>
      </w:pPr>
    </w:p>
    <w:p w14:paraId="51F5B9E1" w14:textId="77777777" w:rsidR="00AD2D74" w:rsidRPr="001825A8" w:rsidRDefault="00AD2D74" w:rsidP="00ED42A4">
      <w:pPr>
        <w:jc w:val="both"/>
        <w:rPr>
          <w:rFonts w:ascii="Cambria" w:hAnsi="Cambria" w:cs="Arial"/>
        </w:rPr>
      </w:pPr>
    </w:p>
    <w:p w14:paraId="79F7353A" w14:textId="77777777" w:rsidR="00B03105" w:rsidRPr="00B63854" w:rsidRDefault="00B03105" w:rsidP="001D69D4">
      <w:pPr>
        <w:pStyle w:val="Nagwek2"/>
        <w:rPr>
          <w:rFonts w:cs="Arial"/>
          <w:color w:val="auto"/>
          <w:sz w:val="22"/>
          <w:szCs w:val="22"/>
        </w:rPr>
      </w:pPr>
      <w:bookmarkStart w:id="46" w:name="_Toc495773226"/>
      <w:r w:rsidRPr="00B63854">
        <w:rPr>
          <w:rFonts w:cs="Arial"/>
          <w:color w:val="auto"/>
          <w:sz w:val="22"/>
          <w:szCs w:val="22"/>
        </w:rPr>
        <w:t>DZIAŁ X</w:t>
      </w:r>
      <w:bookmarkEnd w:id="46"/>
    </w:p>
    <w:p w14:paraId="1BC1FDE4" w14:textId="77777777" w:rsidR="00B03105" w:rsidRPr="00B63854" w:rsidRDefault="00B03105" w:rsidP="001D69D4">
      <w:pPr>
        <w:pStyle w:val="Nagwek2"/>
        <w:rPr>
          <w:rFonts w:cs="Arial"/>
          <w:color w:val="auto"/>
          <w:sz w:val="22"/>
          <w:szCs w:val="22"/>
        </w:rPr>
      </w:pPr>
      <w:bookmarkStart w:id="47" w:name="_Toc495773227"/>
      <w:r w:rsidRPr="00B63854">
        <w:rPr>
          <w:rFonts w:cs="Arial"/>
          <w:color w:val="auto"/>
          <w:sz w:val="22"/>
          <w:szCs w:val="22"/>
        </w:rPr>
        <w:t>Postanowienia końcowe</w:t>
      </w:r>
      <w:bookmarkEnd w:id="47"/>
    </w:p>
    <w:p w14:paraId="7C35C534" w14:textId="77777777" w:rsidR="00B03105" w:rsidRPr="00D65D96" w:rsidRDefault="00B03105" w:rsidP="00B03105">
      <w:pPr>
        <w:pStyle w:val="Nagwek11"/>
        <w:spacing w:before="0" w:after="0"/>
        <w:rPr>
          <w:rFonts w:ascii="Cambria" w:hAnsi="Cambria" w:cs="Arial"/>
          <w:sz w:val="22"/>
          <w:szCs w:val="22"/>
        </w:rPr>
      </w:pPr>
    </w:p>
    <w:p w14:paraId="35DB50A1" w14:textId="77777777" w:rsidR="00B03105" w:rsidRPr="00D65D96" w:rsidRDefault="00CE019E" w:rsidP="00EA78FE">
      <w:pPr>
        <w:ind w:firstLine="567"/>
        <w:jc w:val="left"/>
        <w:rPr>
          <w:rFonts w:ascii="Cambria" w:hAnsi="Cambria" w:cs="Arial"/>
          <w:b/>
        </w:rPr>
      </w:pPr>
      <w:r>
        <w:rPr>
          <w:rFonts w:ascii="Cambria" w:hAnsi="Cambria" w:cs="Arial"/>
          <w:b/>
        </w:rPr>
        <w:t xml:space="preserve">§ </w:t>
      </w:r>
      <w:r w:rsidR="00FB0C73">
        <w:rPr>
          <w:rFonts w:ascii="Cambria" w:hAnsi="Cambria" w:cs="Arial"/>
          <w:b/>
        </w:rPr>
        <w:t>142</w:t>
      </w:r>
      <w:r w:rsidR="00CE6F37">
        <w:rPr>
          <w:rFonts w:ascii="Cambria" w:hAnsi="Cambria" w:cs="Arial"/>
          <w:b/>
        </w:rPr>
        <w:t>.</w:t>
      </w:r>
      <w:r w:rsidR="00B03105" w:rsidRPr="00D65D96">
        <w:rPr>
          <w:rFonts w:ascii="Cambria" w:hAnsi="Cambria" w:cs="Arial"/>
          <w:b/>
        </w:rPr>
        <w:t xml:space="preserve"> 1.</w:t>
      </w:r>
      <w:r w:rsidR="00B03105" w:rsidRPr="00D65D96">
        <w:rPr>
          <w:rFonts w:ascii="Cambria" w:hAnsi="Cambria" w:cs="Arial"/>
        </w:rPr>
        <w:t>Szkoła używa pieczęci urzędowej zgodnie z odrębnymi przepisami.</w:t>
      </w:r>
    </w:p>
    <w:p w14:paraId="39B10A54" w14:textId="77777777" w:rsidR="00B03105" w:rsidRPr="00D65D96" w:rsidRDefault="00B03105" w:rsidP="00B03105">
      <w:pPr>
        <w:rPr>
          <w:rFonts w:ascii="Cambria" w:hAnsi="Cambria" w:cs="Arial"/>
          <w:b/>
        </w:rPr>
      </w:pPr>
    </w:p>
    <w:p w14:paraId="57E60A30" w14:textId="77777777" w:rsidR="00B03105" w:rsidRPr="00D65D96" w:rsidRDefault="00B03105" w:rsidP="00B80DE4">
      <w:pPr>
        <w:numPr>
          <w:ilvl w:val="0"/>
          <w:numId w:val="89"/>
        </w:numPr>
        <w:tabs>
          <w:tab w:val="clear" w:pos="680"/>
          <w:tab w:val="num" w:pos="0"/>
          <w:tab w:val="left" w:pos="284"/>
          <w:tab w:val="left" w:pos="851"/>
        </w:tabs>
        <w:ind w:left="0" w:firstLine="567"/>
        <w:jc w:val="both"/>
        <w:rPr>
          <w:rFonts w:ascii="Cambria" w:hAnsi="Cambria" w:cs="Arial"/>
        </w:rPr>
      </w:pPr>
      <w:r w:rsidRPr="00D65D96">
        <w:rPr>
          <w:rFonts w:ascii="Cambria" w:hAnsi="Cambria" w:cs="Arial"/>
        </w:rPr>
        <w:t>Regulaminy określające działalność organów szkoły, jak też wynikające z celów i zadań, nie mogą być sprzeczne z zapisami niniejszego statutu, jak również z przepisami wykonawczymi do ustawy o systemie oświaty.</w:t>
      </w:r>
    </w:p>
    <w:p w14:paraId="2F21ACD4" w14:textId="77777777" w:rsidR="00B03105" w:rsidRPr="00D65D96" w:rsidRDefault="00B03105" w:rsidP="00B03105">
      <w:pPr>
        <w:tabs>
          <w:tab w:val="left" w:pos="851"/>
        </w:tabs>
        <w:ind w:firstLine="567"/>
        <w:jc w:val="both"/>
        <w:rPr>
          <w:rFonts w:ascii="Cambria" w:hAnsi="Cambria" w:cs="Arial"/>
        </w:rPr>
      </w:pPr>
    </w:p>
    <w:p w14:paraId="39F00F3E" w14:textId="77777777" w:rsidR="00B03105" w:rsidRPr="00D65D96" w:rsidRDefault="00B03105" w:rsidP="00B80DE4">
      <w:pPr>
        <w:numPr>
          <w:ilvl w:val="0"/>
          <w:numId w:val="89"/>
        </w:numPr>
        <w:tabs>
          <w:tab w:val="clear" w:pos="680"/>
          <w:tab w:val="num" w:pos="0"/>
          <w:tab w:val="left" w:pos="284"/>
          <w:tab w:val="left" w:pos="851"/>
        </w:tabs>
        <w:ind w:left="0" w:firstLine="567"/>
        <w:jc w:val="both"/>
        <w:rPr>
          <w:rFonts w:ascii="Cambria" w:hAnsi="Cambria" w:cs="Arial"/>
        </w:rPr>
      </w:pPr>
      <w:r w:rsidRPr="00D65D96">
        <w:rPr>
          <w:rFonts w:ascii="Cambria" w:hAnsi="Cambria" w:cs="Arial"/>
        </w:rPr>
        <w:t>Szkoła prowadzi i przechowuje dokumentację zgodnie z odrębnymi przepisami.</w:t>
      </w:r>
    </w:p>
    <w:p w14:paraId="22F034C6" w14:textId="77777777" w:rsidR="00B03105" w:rsidRPr="00D65D96" w:rsidRDefault="00B03105" w:rsidP="00B80DE4">
      <w:pPr>
        <w:numPr>
          <w:ilvl w:val="0"/>
          <w:numId w:val="89"/>
        </w:numPr>
        <w:tabs>
          <w:tab w:val="clear" w:pos="680"/>
          <w:tab w:val="num" w:pos="0"/>
          <w:tab w:val="left" w:pos="284"/>
          <w:tab w:val="left" w:pos="851"/>
        </w:tabs>
        <w:ind w:left="0" w:firstLine="567"/>
        <w:jc w:val="both"/>
        <w:rPr>
          <w:rFonts w:ascii="Cambria" w:hAnsi="Cambria" w:cs="Arial"/>
        </w:rPr>
      </w:pPr>
      <w:r w:rsidRPr="00D65D96">
        <w:rPr>
          <w:rFonts w:ascii="Cambria" w:hAnsi="Cambria" w:cs="Arial"/>
        </w:rPr>
        <w:lastRenderedPageBreak/>
        <w:t>Zasady prowadzenia przez szkołę gospodarki finansowej i materiałowej określają odrębne przepisy.</w:t>
      </w:r>
    </w:p>
    <w:p w14:paraId="74254A72" w14:textId="77777777" w:rsidR="00B03105" w:rsidRPr="00D65D96" w:rsidRDefault="00B03105" w:rsidP="00B03105">
      <w:pPr>
        <w:jc w:val="both"/>
        <w:rPr>
          <w:rFonts w:ascii="Cambria" w:hAnsi="Cambria" w:cs="Arial"/>
        </w:rPr>
      </w:pPr>
    </w:p>
    <w:p w14:paraId="55A5F24C" w14:textId="77777777" w:rsidR="00B03105" w:rsidRPr="00FB0C73" w:rsidRDefault="00CE019E" w:rsidP="00FB0C73">
      <w:pPr>
        <w:ind w:firstLine="567"/>
        <w:jc w:val="both"/>
        <w:rPr>
          <w:rFonts w:ascii="Cambria" w:hAnsi="Cambria" w:cs="Arial"/>
        </w:rPr>
      </w:pPr>
      <w:r>
        <w:rPr>
          <w:rFonts w:ascii="Cambria" w:hAnsi="Cambria" w:cs="Arial"/>
          <w:b/>
        </w:rPr>
        <w:t xml:space="preserve">§ </w:t>
      </w:r>
      <w:r w:rsidR="00FB0C73">
        <w:rPr>
          <w:rFonts w:ascii="Cambria" w:hAnsi="Cambria" w:cs="Arial"/>
          <w:b/>
        </w:rPr>
        <w:t>143</w:t>
      </w:r>
      <w:r w:rsidR="00B03105" w:rsidRPr="00D65D96">
        <w:rPr>
          <w:rFonts w:ascii="Cambria" w:hAnsi="Cambria" w:cs="Arial"/>
          <w:b/>
        </w:rPr>
        <w:t xml:space="preserve">. 1. </w:t>
      </w:r>
      <w:r w:rsidR="00B03105" w:rsidRPr="00D65D96">
        <w:rPr>
          <w:rFonts w:ascii="Cambria" w:hAnsi="Cambria" w:cs="Arial"/>
        </w:rPr>
        <w:t>Zmiany w statucie dok</w:t>
      </w:r>
      <w:r w:rsidR="00FB0C73">
        <w:rPr>
          <w:rFonts w:ascii="Cambria" w:hAnsi="Cambria" w:cs="Arial"/>
        </w:rPr>
        <w:t xml:space="preserve">onywane mogą być z inicjatywy: </w:t>
      </w:r>
    </w:p>
    <w:p w14:paraId="5A4D2340" w14:textId="77777777" w:rsidR="00B03105" w:rsidRPr="00D65D96" w:rsidRDefault="00B03105" w:rsidP="00B80DE4">
      <w:pPr>
        <w:pStyle w:val="DefaultText"/>
        <w:numPr>
          <w:ilvl w:val="0"/>
          <w:numId w:val="116"/>
        </w:numPr>
        <w:spacing w:before="120"/>
        <w:ind w:left="714" w:hanging="357"/>
        <w:jc w:val="both"/>
        <w:rPr>
          <w:rFonts w:ascii="Cambria" w:hAnsi="Cambria" w:cs="Arial"/>
          <w:sz w:val="22"/>
          <w:szCs w:val="22"/>
          <w:lang w:val="pl-PL"/>
        </w:rPr>
      </w:pPr>
      <w:r w:rsidRPr="00D65D96">
        <w:rPr>
          <w:rFonts w:ascii="Cambria" w:hAnsi="Cambria" w:cs="Arial"/>
          <w:sz w:val="22"/>
          <w:szCs w:val="22"/>
          <w:lang w:val="pl-PL"/>
        </w:rPr>
        <w:t>dyrektora szkoły jako przewodniczącego rady pedagogicznej;</w:t>
      </w:r>
    </w:p>
    <w:p w14:paraId="5C4E3FB1" w14:textId="77777777" w:rsidR="00B03105" w:rsidRPr="00D65D96" w:rsidRDefault="00B03105" w:rsidP="00B80DE4">
      <w:pPr>
        <w:pStyle w:val="DefaultText"/>
        <w:numPr>
          <w:ilvl w:val="0"/>
          <w:numId w:val="116"/>
        </w:numPr>
        <w:spacing w:before="120"/>
        <w:ind w:left="714" w:hanging="357"/>
        <w:jc w:val="both"/>
        <w:rPr>
          <w:rFonts w:ascii="Cambria" w:hAnsi="Cambria" w:cs="Arial"/>
          <w:sz w:val="22"/>
          <w:szCs w:val="22"/>
          <w:lang w:val="pl-PL"/>
        </w:rPr>
      </w:pPr>
      <w:r w:rsidRPr="00D65D96">
        <w:rPr>
          <w:rFonts w:ascii="Cambria" w:hAnsi="Cambria" w:cs="Arial"/>
          <w:sz w:val="22"/>
          <w:szCs w:val="22"/>
          <w:lang w:val="pl-PL"/>
        </w:rPr>
        <w:t xml:space="preserve"> organu sprawującego nadzór pedagogiczny;</w:t>
      </w:r>
    </w:p>
    <w:p w14:paraId="40EE434A" w14:textId="77777777" w:rsidR="00B03105" w:rsidRPr="00D65D96" w:rsidRDefault="00B03105" w:rsidP="00B80DE4">
      <w:pPr>
        <w:pStyle w:val="DefaultText"/>
        <w:numPr>
          <w:ilvl w:val="0"/>
          <w:numId w:val="116"/>
        </w:numPr>
        <w:spacing w:before="120"/>
        <w:ind w:left="714" w:hanging="357"/>
        <w:jc w:val="both"/>
        <w:rPr>
          <w:rFonts w:ascii="Cambria" w:hAnsi="Cambria" w:cs="Arial"/>
          <w:sz w:val="22"/>
          <w:szCs w:val="22"/>
          <w:lang w:val="pl-PL"/>
        </w:rPr>
      </w:pPr>
      <w:r w:rsidRPr="00D65D96">
        <w:rPr>
          <w:rFonts w:ascii="Cambria" w:hAnsi="Cambria" w:cs="Arial"/>
          <w:sz w:val="22"/>
          <w:szCs w:val="22"/>
          <w:lang w:val="pl-PL"/>
        </w:rPr>
        <w:t xml:space="preserve"> rady rodziców;</w:t>
      </w:r>
    </w:p>
    <w:p w14:paraId="0F984D7F" w14:textId="77777777" w:rsidR="00B03105" w:rsidRPr="00D65D96" w:rsidRDefault="00B03105" w:rsidP="00B80DE4">
      <w:pPr>
        <w:pStyle w:val="DefaultText"/>
        <w:numPr>
          <w:ilvl w:val="0"/>
          <w:numId w:val="116"/>
        </w:numPr>
        <w:spacing w:before="120"/>
        <w:ind w:left="714" w:hanging="357"/>
        <w:jc w:val="both"/>
        <w:rPr>
          <w:rFonts w:ascii="Cambria" w:hAnsi="Cambria" w:cs="Arial"/>
          <w:sz w:val="22"/>
          <w:szCs w:val="22"/>
          <w:lang w:val="pl-PL"/>
        </w:rPr>
      </w:pPr>
      <w:r w:rsidRPr="00D65D96">
        <w:rPr>
          <w:rFonts w:ascii="Cambria" w:hAnsi="Cambria" w:cs="Arial"/>
          <w:sz w:val="22"/>
          <w:szCs w:val="22"/>
          <w:lang w:val="pl-PL"/>
        </w:rPr>
        <w:t xml:space="preserve"> organu prowadzącego szkołę;</w:t>
      </w:r>
    </w:p>
    <w:p w14:paraId="60E1ABEB" w14:textId="77777777" w:rsidR="00B03105" w:rsidRPr="00D65D96" w:rsidRDefault="00B03105" w:rsidP="00B80DE4">
      <w:pPr>
        <w:pStyle w:val="DefaultText"/>
        <w:numPr>
          <w:ilvl w:val="0"/>
          <w:numId w:val="116"/>
        </w:numPr>
        <w:spacing w:before="120"/>
        <w:ind w:left="714" w:hanging="357"/>
        <w:jc w:val="both"/>
        <w:rPr>
          <w:rFonts w:ascii="Cambria" w:hAnsi="Cambria" w:cs="Arial"/>
          <w:sz w:val="22"/>
          <w:szCs w:val="22"/>
          <w:lang w:val="pl-PL"/>
        </w:rPr>
      </w:pPr>
      <w:r w:rsidRPr="00D65D96">
        <w:rPr>
          <w:rFonts w:ascii="Cambria" w:hAnsi="Cambria" w:cs="Arial"/>
          <w:sz w:val="22"/>
          <w:szCs w:val="22"/>
          <w:lang w:val="pl-PL"/>
        </w:rPr>
        <w:t xml:space="preserve"> oraz co najmniej 1/3 członków rady pedagogicznej.</w:t>
      </w:r>
    </w:p>
    <w:p w14:paraId="4C8D4BB5" w14:textId="77777777" w:rsidR="00B03105" w:rsidRPr="00D65D96" w:rsidRDefault="00B03105" w:rsidP="00B03105">
      <w:pPr>
        <w:pStyle w:val="DefaultText"/>
        <w:jc w:val="both"/>
        <w:rPr>
          <w:rFonts w:ascii="Cambria" w:hAnsi="Cambria" w:cs="Arial"/>
          <w:sz w:val="22"/>
          <w:szCs w:val="22"/>
          <w:lang w:val="pl-PL"/>
        </w:rPr>
      </w:pPr>
    </w:p>
    <w:p w14:paraId="639E49D3" w14:textId="77777777" w:rsidR="00B03105" w:rsidRPr="00D65D96" w:rsidRDefault="00B03105" w:rsidP="00B80DE4">
      <w:pPr>
        <w:pStyle w:val="DefaultText"/>
        <w:numPr>
          <w:ilvl w:val="0"/>
          <w:numId w:val="94"/>
        </w:numPr>
        <w:tabs>
          <w:tab w:val="clear" w:pos="1040"/>
          <w:tab w:val="num" w:pos="426"/>
        </w:tabs>
        <w:ind w:left="993" w:hanging="473"/>
        <w:jc w:val="both"/>
        <w:rPr>
          <w:rFonts w:ascii="Cambria" w:hAnsi="Cambria" w:cs="Arial"/>
          <w:sz w:val="22"/>
          <w:szCs w:val="22"/>
          <w:lang w:val="pl-PL"/>
        </w:rPr>
      </w:pPr>
      <w:r w:rsidRPr="00D65D96">
        <w:rPr>
          <w:rFonts w:ascii="Cambria" w:hAnsi="Cambria" w:cs="Arial"/>
          <w:sz w:val="22"/>
          <w:szCs w:val="22"/>
          <w:lang w:val="pl-PL"/>
        </w:rPr>
        <w:t xml:space="preserve">  Rada pedagogiczna uchwala zmiany i nowelizacje do statutu szkoły.</w:t>
      </w:r>
    </w:p>
    <w:p w14:paraId="4A831325" w14:textId="77777777" w:rsidR="00B03105" w:rsidRPr="00D65D96" w:rsidRDefault="00B03105" w:rsidP="00B03105">
      <w:pPr>
        <w:pStyle w:val="DefaultText"/>
        <w:ind w:left="360" w:hanging="360"/>
        <w:jc w:val="both"/>
        <w:rPr>
          <w:rFonts w:ascii="Cambria" w:hAnsi="Cambria" w:cs="Arial"/>
          <w:b/>
          <w:sz w:val="22"/>
          <w:szCs w:val="22"/>
          <w:lang w:val="pl-PL"/>
        </w:rPr>
      </w:pPr>
    </w:p>
    <w:p w14:paraId="21825713" w14:textId="77777777" w:rsidR="00B03105" w:rsidRDefault="00EA78FE" w:rsidP="00B03105">
      <w:pPr>
        <w:pStyle w:val="DefaultText"/>
        <w:ind w:firstLine="567"/>
        <w:jc w:val="both"/>
        <w:rPr>
          <w:rFonts w:ascii="Cambria" w:hAnsi="Cambria" w:cs="Arial"/>
          <w:sz w:val="22"/>
          <w:szCs w:val="22"/>
          <w:lang w:val="pl-PL"/>
        </w:rPr>
      </w:pPr>
      <w:r>
        <w:rPr>
          <w:rFonts w:ascii="Cambria" w:hAnsi="Cambria" w:cs="Arial"/>
          <w:b/>
          <w:sz w:val="22"/>
          <w:szCs w:val="22"/>
          <w:lang w:val="pl-PL"/>
        </w:rPr>
        <w:t xml:space="preserve">§ </w:t>
      </w:r>
      <w:r w:rsidR="00FB0C73">
        <w:rPr>
          <w:rFonts w:ascii="Cambria" w:hAnsi="Cambria" w:cs="Arial"/>
          <w:b/>
          <w:sz w:val="22"/>
          <w:szCs w:val="22"/>
          <w:lang w:val="pl-PL"/>
        </w:rPr>
        <w:t>144</w:t>
      </w:r>
      <w:r w:rsidR="00B03105" w:rsidRPr="00D65D96">
        <w:rPr>
          <w:rFonts w:ascii="Cambria" w:hAnsi="Cambria" w:cs="Arial"/>
          <w:b/>
          <w:sz w:val="22"/>
          <w:szCs w:val="22"/>
          <w:lang w:val="pl-PL"/>
        </w:rPr>
        <w:t xml:space="preserve">.  </w:t>
      </w:r>
      <w:r w:rsidR="00B03105" w:rsidRPr="00D65D96">
        <w:rPr>
          <w:rFonts w:ascii="Cambria" w:hAnsi="Cambria" w:cs="Arial"/>
          <w:sz w:val="22"/>
          <w:szCs w:val="22"/>
          <w:lang w:val="pl-PL"/>
        </w:rPr>
        <w:t>Dyrektor szkoły ma prawo do podejmowania doraźnych decyzji w sprawach nie ujętych w statucie.</w:t>
      </w:r>
    </w:p>
    <w:p w14:paraId="20532535" w14:textId="77777777" w:rsidR="00083142" w:rsidRDefault="00083142" w:rsidP="00FB0C73">
      <w:pPr>
        <w:pStyle w:val="DefaultText"/>
        <w:jc w:val="both"/>
        <w:rPr>
          <w:rFonts w:ascii="Cambria" w:hAnsi="Cambria" w:cs="Arial"/>
          <w:b/>
          <w:sz w:val="22"/>
          <w:szCs w:val="22"/>
          <w:lang w:val="pl-PL"/>
        </w:rPr>
      </w:pPr>
    </w:p>
    <w:p w14:paraId="557BC04A" w14:textId="77777777" w:rsidR="00767716" w:rsidRDefault="00767716" w:rsidP="00FB0C73">
      <w:pPr>
        <w:pStyle w:val="DefaultText"/>
        <w:jc w:val="both"/>
        <w:rPr>
          <w:rFonts w:ascii="Cambria" w:hAnsi="Cambria" w:cs="Arial"/>
          <w:b/>
          <w:sz w:val="22"/>
          <w:szCs w:val="22"/>
          <w:lang w:val="pl-PL"/>
        </w:rPr>
      </w:pPr>
    </w:p>
    <w:p w14:paraId="30C729A9" w14:textId="77777777" w:rsidR="00083142" w:rsidRPr="00B63854" w:rsidRDefault="00083142" w:rsidP="001D69D4">
      <w:pPr>
        <w:pStyle w:val="Nagwek2"/>
        <w:rPr>
          <w:rFonts w:cs="Arial"/>
          <w:color w:val="auto"/>
          <w:sz w:val="22"/>
          <w:szCs w:val="22"/>
        </w:rPr>
      </w:pPr>
      <w:bookmarkStart w:id="48" w:name="_Toc495773228"/>
      <w:r w:rsidRPr="00B63854">
        <w:rPr>
          <w:rFonts w:cs="Arial"/>
          <w:color w:val="auto"/>
          <w:sz w:val="22"/>
          <w:szCs w:val="22"/>
        </w:rPr>
        <w:t>DZIAŁ XI</w:t>
      </w:r>
      <w:bookmarkEnd w:id="48"/>
    </w:p>
    <w:p w14:paraId="63961634" w14:textId="77777777" w:rsidR="00083142" w:rsidRPr="00B63854" w:rsidRDefault="00083142" w:rsidP="001D69D4">
      <w:pPr>
        <w:pStyle w:val="Nagwek2"/>
        <w:rPr>
          <w:rFonts w:cs="Arial"/>
          <w:color w:val="auto"/>
          <w:sz w:val="22"/>
          <w:szCs w:val="22"/>
        </w:rPr>
      </w:pPr>
      <w:bookmarkStart w:id="49" w:name="_Toc495773229"/>
      <w:r w:rsidRPr="00B63854">
        <w:rPr>
          <w:rFonts w:cs="Arial"/>
          <w:color w:val="auto"/>
          <w:sz w:val="22"/>
          <w:szCs w:val="22"/>
        </w:rPr>
        <w:t>Przepisy przejściowe</w:t>
      </w:r>
      <w:bookmarkEnd w:id="49"/>
    </w:p>
    <w:p w14:paraId="0FDEB29E" w14:textId="77777777" w:rsidR="00083142" w:rsidRDefault="00083142" w:rsidP="00B03105">
      <w:pPr>
        <w:pStyle w:val="DefaultText"/>
        <w:ind w:firstLine="567"/>
        <w:jc w:val="both"/>
        <w:rPr>
          <w:rFonts w:ascii="Cambria" w:hAnsi="Cambria" w:cs="Arial"/>
          <w:b/>
          <w:sz w:val="22"/>
          <w:szCs w:val="22"/>
          <w:lang w:val="pl-PL"/>
        </w:rPr>
      </w:pPr>
    </w:p>
    <w:p w14:paraId="6D771630" w14:textId="77777777" w:rsidR="00083142" w:rsidRPr="00306113" w:rsidRDefault="00D069BC" w:rsidP="00083142">
      <w:pPr>
        <w:tabs>
          <w:tab w:val="left" w:pos="426"/>
        </w:tabs>
        <w:jc w:val="both"/>
        <w:rPr>
          <w:rFonts w:ascii="Cambria" w:hAnsi="Cambria" w:cs="Arial"/>
        </w:rPr>
      </w:pPr>
      <w:r>
        <w:rPr>
          <w:rFonts w:ascii="Cambria" w:hAnsi="Cambria" w:cs="Arial"/>
          <w:b/>
        </w:rPr>
        <w:t xml:space="preserve">§ </w:t>
      </w:r>
      <w:r w:rsidR="00FB0C73">
        <w:rPr>
          <w:rFonts w:ascii="Cambria" w:hAnsi="Cambria" w:cs="Arial"/>
          <w:b/>
        </w:rPr>
        <w:t>145</w:t>
      </w:r>
      <w:r w:rsidR="00083142" w:rsidRPr="00306113">
        <w:rPr>
          <w:rFonts w:ascii="Cambria" w:hAnsi="Cambria" w:cs="Arial"/>
        </w:rPr>
        <w:t>. 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14:paraId="0C9B1186" w14:textId="77777777" w:rsidR="00083142" w:rsidRPr="00306113" w:rsidRDefault="00083142" w:rsidP="00B80DE4">
      <w:pPr>
        <w:numPr>
          <w:ilvl w:val="0"/>
          <w:numId w:val="238"/>
        </w:numPr>
        <w:tabs>
          <w:tab w:val="left" w:pos="284"/>
        </w:tabs>
        <w:jc w:val="both"/>
        <w:rPr>
          <w:rFonts w:ascii="Cambria" w:hAnsi="Cambria" w:cs="Arial"/>
        </w:rPr>
      </w:pPr>
      <w:r w:rsidRPr="00306113">
        <w:rPr>
          <w:rFonts w:ascii="Cambria" w:hAnsi="Cambria" w:cs="Arial"/>
        </w:rPr>
        <w:t xml:space="preserve">w orzeczeniu wskazano taką możliwość oraz </w:t>
      </w:r>
    </w:p>
    <w:p w14:paraId="33FBEC51" w14:textId="77777777" w:rsidR="00083142" w:rsidRPr="00306113" w:rsidRDefault="00083142" w:rsidP="00B80DE4">
      <w:pPr>
        <w:numPr>
          <w:ilvl w:val="0"/>
          <w:numId w:val="238"/>
        </w:numPr>
        <w:tabs>
          <w:tab w:val="left" w:pos="284"/>
        </w:tabs>
        <w:jc w:val="both"/>
        <w:rPr>
          <w:rFonts w:ascii="Cambria" w:hAnsi="Cambria" w:cs="Arial"/>
        </w:rPr>
      </w:pPr>
      <w:r w:rsidRPr="00306113">
        <w:rPr>
          <w:rFonts w:ascii="Cambria" w:hAnsi="Cambria" w:cs="Arial"/>
        </w:rPr>
        <w:t xml:space="preserve">szkoła dysponuje pomieszczeniami na prowadzenie indywidualnych zajęć. </w:t>
      </w:r>
    </w:p>
    <w:p w14:paraId="62A5A076" w14:textId="77777777" w:rsidR="00083142" w:rsidRDefault="00083142" w:rsidP="00B03105">
      <w:pPr>
        <w:pStyle w:val="DefaultText"/>
        <w:ind w:firstLine="567"/>
        <w:jc w:val="both"/>
        <w:rPr>
          <w:rFonts w:ascii="Cambria" w:hAnsi="Cambria" w:cs="Arial"/>
          <w:b/>
          <w:sz w:val="22"/>
          <w:szCs w:val="22"/>
          <w:lang w:val="pl-PL"/>
        </w:rPr>
      </w:pPr>
    </w:p>
    <w:p w14:paraId="0709C230" w14:textId="77777777" w:rsidR="00083142" w:rsidRPr="00D069BC" w:rsidRDefault="00D069BC" w:rsidP="00CE019E">
      <w:pPr>
        <w:pStyle w:val="DefaultText"/>
        <w:ind w:hanging="142"/>
        <w:jc w:val="both"/>
        <w:rPr>
          <w:rFonts w:ascii="Cambria" w:hAnsi="Cambria" w:cs="Arial"/>
          <w:sz w:val="22"/>
          <w:szCs w:val="22"/>
          <w:lang w:val="pl-PL"/>
        </w:rPr>
      </w:pPr>
      <w:r w:rsidRPr="00933197">
        <w:rPr>
          <w:rFonts w:ascii="Cambria" w:hAnsi="Cambria" w:cs="Arial"/>
          <w:b/>
          <w:sz w:val="22"/>
          <w:szCs w:val="22"/>
          <w:lang w:val="pl-PL"/>
        </w:rPr>
        <w:t xml:space="preserve">§ </w:t>
      </w:r>
      <w:r w:rsidR="00FB0C73">
        <w:rPr>
          <w:rFonts w:ascii="Cambria" w:hAnsi="Cambria" w:cs="Arial"/>
          <w:b/>
          <w:sz w:val="22"/>
          <w:szCs w:val="22"/>
          <w:lang w:val="pl-PL"/>
        </w:rPr>
        <w:t>146</w:t>
      </w:r>
      <w:r w:rsidR="00CE019E" w:rsidRPr="00933197">
        <w:rPr>
          <w:rFonts w:ascii="Cambria" w:hAnsi="Cambria" w:cs="Arial"/>
          <w:b/>
          <w:sz w:val="22"/>
          <w:szCs w:val="22"/>
          <w:lang w:val="pl-PL"/>
        </w:rPr>
        <w:t>.</w:t>
      </w:r>
      <w:r w:rsidRPr="00933197">
        <w:rPr>
          <w:rFonts w:ascii="Cambria" w:hAnsi="Cambria" w:cs="Arial"/>
          <w:sz w:val="22"/>
          <w:szCs w:val="22"/>
          <w:lang w:val="pl-PL"/>
        </w:rPr>
        <w:t>Sprawy uczni</w:t>
      </w:r>
      <w:r w:rsidR="002D19EB" w:rsidRPr="00933197">
        <w:rPr>
          <w:rFonts w:ascii="Cambria" w:hAnsi="Cambria" w:cs="Arial"/>
          <w:sz w:val="22"/>
          <w:szCs w:val="22"/>
          <w:lang w:val="pl-PL"/>
        </w:rPr>
        <w:t>ów oddziałów gimnazjalnych regul</w:t>
      </w:r>
      <w:r w:rsidRPr="00933197">
        <w:rPr>
          <w:rFonts w:ascii="Cambria" w:hAnsi="Cambria" w:cs="Arial"/>
          <w:sz w:val="22"/>
          <w:szCs w:val="22"/>
          <w:lang w:val="pl-PL"/>
        </w:rPr>
        <w:t xml:space="preserve">uje Statut </w:t>
      </w:r>
      <w:r w:rsidR="00275460">
        <w:rPr>
          <w:rFonts w:ascii="Cambria" w:hAnsi="Cambria" w:cs="Arial"/>
          <w:sz w:val="22"/>
          <w:szCs w:val="22"/>
          <w:lang w:val="pl-PL"/>
        </w:rPr>
        <w:t>Miejskiego Zespołu Szkół Nr 1</w:t>
      </w:r>
      <w:r w:rsidRPr="00933197">
        <w:rPr>
          <w:rFonts w:ascii="Cambria" w:hAnsi="Cambria" w:cs="Arial"/>
          <w:sz w:val="22"/>
          <w:szCs w:val="22"/>
          <w:lang w:val="pl-PL"/>
        </w:rPr>
        <w:t xml:space="preserve"> włączonego do Szkoły Podstawowej Nr </w:t>
      </w:r>
      <w:r w:rsidR="0095203B">
        <w:rPr>
          <w:rFonts w:ascii="Cambria" w:hAnsi="Cambria" w:cs="Arial"/>
          <w:sz w:val="22"/>
          <w:szCs w:val="22"/>
          <w:lang w:val="pl-PL"/>
        </w:rPr>
        <w:t>5.</w:t>
      </w:r>
    </w:p>
    <w:p w14:paraId="1C6B4D75" w14:textId="77777777" w:rsidR="00CE019E" w:rsidRDefault="00CE019E" w:rsidP="00B03105">
      <w:pPr>
        <w:pStyle w:val="DefaultText"/>
        <w:ind w:firstLine="567"/>
        <w:jc w:val="both"/>
        <w:rPr>
          <w:rFonts w:ascii="Cambria" w:hAnsi="Cambria" w:cs="Arial"/>
          <w:b/>
          <w:sz w:val="22"/>
          <w:szCs w:val="22"/>
          <w:lang w:val="pl-PL"/>
        </w:rPr>
      </w:pPr>
    </w:p>
    <w:p w14:paraId="5B8746D0" w14:textId="77777777" w:rsidR="00CE019E" w:rsidRDefault="00CE019E" w:rsidP="00B03105">
      <w:pPr>
        <w:pStyle w:val="DefaultText"/>
        <w:ind w:firstLine="567"/>
        <w:jc w:val="both"/>
        <w:rPr>
          <w:rFonts w:ascii="Cambria" w:hAnsi="Cambria" w:cs="Arial"/>
          <w:b/>
          <w:sz w:val="22"/>
          <w:szCs w:val="22"/>
          <w:lang w:val="pl-PL"/>
        </w:rPr>
      </w:pPr>
    </w:p>
    <w:p w14:paraId="4108ECD6" w14:textId="77777777" w:rsidR="00A5260B" w:rsidRPr="00590B28" w:rsidRDefault="00A5260B" w:rsidP="00665A5D">
      <w:pPr>
        <w:jc w:val="both"/>
        <w:rPr>
          <w:rFonts w:ascii="Cambria" w:hAnsi="Cambria"/>
          <w:b/>
        </w:rPr>
      </w:pPr>
    </w:p>
    <w:sectPr w:rsidR="00A5260B" w:rsidRPr="00590B28" w:rsidSect="005832B7">
      <w:footerReference w:type="even" r:id="rId12"/>
      <w:footerReference w:type="default" r:id="rId13"/>
      <w:footerReference w:type="first" r:id="rId14"/>
      <w:pgSz w:w="11906" w:h="16838"/>
      <w:pgMar w:top="1418" w:right="1418" w:bottom="1418" w:left="1418" w:header="7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57D79" w14:textId="77777777" w:rsidR="005778E4" w:rsidRDefault="005778E4" w:rsidP="00961B67">
      <w:r>
        <w:separator/>
      </w:r>
    </w:p>
  </w:endnote>
  <w:endnote w:type="continuationSeparator" w:id="0">
    <w:p w14:paraId="3619A3F5" w14:textId="77777777" w:rsidR="005778E4" w:rsidRDefault="005778E4" w:rsidP="0096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Arial,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093" w:type="pct"/>
      <w:tblBorders>
        <w:top w:val="single" w:sz="4" w:space="0" w:color="C4652D"/>
      </w:tblBorders>
      <w:tblLook w:val="04A0" w:firstRow="1" w:lastRow="0" w:firstColumn="1" w:lastColumn="0" w:noHBand="0" w:noVBand="1"/>
    </w:tblPr>
    <w:tblGrid>
      <w:gridCol w:w="1101"/>
      <w:gridCol w:w="6501"/>
    </w:tblGrid>
    <w:tr w:rsidR="00323020" w:rsidRPr="00BF3264" w14:paraId="2EFEE5DA" w14:textId="77777777" w:rsidTr="00CF34A1">
      <w:trPr>
        <w:trHeight w:val="360"/>
      </w:trPr>
      <w:tc>
        <w:tcPr>
          <w:tcW w:w="724" w:type="pct"/>
          <w:shd w:val="clear" w:color="auto" w:fill="F5DFD3"/>
        </w:tcPr>
        <w:p w14:paraId="098A845F" w14:textId="77777777" w:rsidR="00323020" w:rsidRPr="00DB7B6F" w:rsidRDefault="00323020" w:rsidP="00CF34A1">
          <w:pPr>
            <w:pStyle w:val="Stopka"/>
            <w:tabs>
              <w:tab w:val="clear" w:pos="4536"/>
              <w:tab w:val="left" w:pos="851"/>
            </w:tabs>
            <w:ind w:left="-1700" w:right="34" w:firstLine="1377"/>
            <w:rPr>
              <w:rFonts w:ascii="Arial Black" w:hAnsi="Arial Black"/>
              <w:sz w:val="22"/>
              <w:szCs w:val="22"/>
            </w:rPr>
          </w:pPr>
          <w:r w:rsidRPr="00DB7B6F">
            <w:rPr>
              <w:rFonts w:ascii="Arial Black" w:hAnsi="Arial Black"/>
              <w:sz w:val="22"/>
              <w:szCs w:val="22"/>
            </w:rPr>
            <w:fldChar w:fldCharType="begin"/>
          </w:r>
          <w:r w:rsidRPr="00DB7B6F">
            <w:rPr>
              <w:rFonts w:ascii="Arial Black" w:hAnsi="Arial Black"/>
              <w:sz w:val="22"/>
              <w:szCs w:val="22"/>
            </w:rPr>
            <w:instrText xml:space="preserve"> PAGE   \* MERGEFORMAT </w:instrText>
          </w:r>
          <w:r w:rsidRPr="00DB7B6F">
            <w:rPr>
              <w:rFonts w:ascii="Arial Black" w:hAnsi="Arial Black"/>
              <w:sz w:val="22"/>
              <w:szCs w:val="22"/>
            </w:rPr>
            <w:fldChar w:fldCharType="separate"/>
          </w:r>
          <w:r w:rsidRPr="00DB7B6F">
            <w:rPr>
              <w:rFonts w:ascii="Arial Black" w:hAnsi="Arial Black"/>
              <w:sz w:val="22"/>
              <w:szCs w:val="22"/>
            </w:rPr>
            <w:t>38</w:t>
          </w:r>
          <w:r w:rsidRPr="00DB7B6F">
            <w:rPr>
              <w:rFonts w:ascii="Arial Black" w:hAnsi="Arial Black"/>
              <w:sz w:val="22"/>
              <w:szCs w:val="22"/>
            </w:rPr>
            <w:fldChar w:fldCharType="end"/>
          </w:r>
        </w:p>
      </w:tc>
      <w:tc>
        <w:tcPr>
          <w:tcW w:w="4276" w:type="pct"/>
        </w:tcPr>
        <w:p w14:paraId="2204D8D3" w14:textId="77777777" w:rsidR="00323020" w:rsidRPr="00DB7B6F" w:rsidRDefault="00323020" w:rsidP="00CF34A1">
          <w:pPr>
            <w:pStyle w:val="Stopka"/>
            <w:tabs>
              <w:tab w:val="clear" w:pos="4536"/>
              <w:tab w:val="left" w:pos="317"/>
            </w:tabs>
            <w:ind w:left="-1438" w:firstLine="850"/>
            <w:jc w:val="right"/>
            <w:rPr>
              <w:rFonts w:ascii="Cambria" w:hAnsi="Cambria"/>
            </w:rPr>
          </w:pPr>
          <w:r w:rsidRPr="00DB7B6F">
            <w:rPr>
              <w:rFonts w:ascii="Cambria" w:hAnsi="Cambria"/>
            </w:rPr>
            <w:t>Statut Gimnazjum im. Unitów Podlaskich w Zespole Szkół w Łomazach</w:t>
          </w:r>
        </w:p>
      </w:tc>
    </w:tr>
  </w:tbl>
  <w:p w14:paraId="03C4B5D0" w14:textId="77777777" w:rsidR="00323020" w:rsidRDefault="003230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8" w:type="pct"/>
      <w:tblBorders>
        <w:top w:val="single" w:sz="4" w:space="0" w:color="C4652D"/>
      </w:tblBorders>
      <w:tblLook w:val="04A0" w:firstRow="1" w:lastRow="0" w:firstColumn="1" w:lastColumn="0" w:noHBand="0" w:noVBand="1"/>
    </w:tblPr>
    <w:tblGrid>
      <w:gridCol w:w="7476"/>
      <w:gridCol w:w="1843"/>
    </w:tblGrid>
    <w:tr w:rsidR="00323020" w:rsidRPr="00BF3264" w14:paraId="62E804F0" w14:textId="77777777" w:rsidTr="00844D94">
      <w:trPr>
        <w:trHeight w:val="360"/>
      </w:trPr>
      <w:tc>
        <w:tcPr>
          <w:tcW w:w="4011" w:type="pct"/>
        </w:tcPr>
        <w:p w14:paraId="388FE145" w14:textId="4A6DD71C" w:rsidR="00323020" w:rsidRPr="00DB7B6F" w:rsidRDefault="00323020" w:rsidP="00844D94">
          <w:pPr>
            <w:pStyle w:val="Stopka"/>
            <w:rPr>
              <w:rFonts w:ascii="Cambria" w:hAnsi="Cambria"/>
            </w:rPr>
          </w:pPr>
          <w:r>
            <w:rPr>
              <w:rFonts w:ascii="Cambria" w:hAnsi="Cambria"/>
            </w:rPr>
            <w:t>Statut Szkoły Podstawowej n</w:t>
          </w:r>
          <w:r w:rsidRPr="00DB7B6F">
            <w:rPr>
              <w:rFonts w:ascii="Cambria" w:hAnsi="Cambria"/>
            </w:rPr>
            <w:t xml:space="preserve">r </w:t>
          </w:r>
          <w:r>
            <w:rPr>
              <w:rFonts w:ascii="Cambria" w:hAnsi="Cambria"/>
            </w:rPr>
            <w:t>5</w:t>
          </w:r>
          <w:r w:rsidRPr="00DB7B6F">
            <w:rPr>
              <w:rFonts w:ascii="Cambria" w:hAnsi="Cambria"/>
            </w:rPr>
            <w:t xml:space="preserve"> im. </w:t>
          </w:r>
          <w:r>
            <w:rPr>
              <w:rFonts w:ascii="Cambria" w:hAnsi="Cambria"/>
            </w:rPr>
            <w:t xml:space="preserve">Aleksandra Janowskiego </w:t>
          </w:r>
          <w:r w:rsidRPr="00DB7B6F">
            <w:rPr>
              <w:rFonts w:ascii="Cambria" w:hAnsi="Cambria"/>
            </w:rPr>
            <w:t xml:space="preserve">w </w:t>
          </w:r>
          <w:r>
            <w:rPr>
              <w:rFonts w:ascii="Cambria" w:hAnsi="Cambria"/>
            </w:rPr>
            <w:t>Bolesławcu</w:t>
          </w:r>
        </w:p>
      </w:tc>
      <w:tc>
        <w:tcPr>
          <w:tcW w:w="989" w:type="pct"/>
          <w:shd w:val="clear" w:color="auto" w:fill="auto"/>
        </w:tcPr>
        <w:p w14:paraId="02C1E12C" w14:textId="77777777" w:rsidR="00323020" w:rsidRPr="00DB7B6F" w:rsidRDefault="00323020" w:rsidP="007A0E08">
          <w:pPr>
            <w:pStyle w:val="Stopka"/>
            <w:ind w:right="281"/>
            <w:jc w:val="right"/>
            <w:rPr>
              <w:rFonts w:ascii="Arial Black" w:hAnsi="Arial Black"/>
              <w:sz w:val="22"/>
              <w:szCs w:val="22"/>
            </w:rPr>
          </w:pPr>
          <w:r w:rsidRPr="00DB7B6F">
            <w:rPr>
              <w:rFonts w:ascii="Arial Black" w:hAnsi="Arial Black"/>
              <w:sz w:val="22"/>
              <w:szCs w:val="22"/>
            </w:rPr>
            <w:fldChar w:fldCharType="begin"/>
          </w:r>
          <w:r w:rsidRPr="00DB7B6F">
            <w:rPr>
              <w:rFonts w:ascii="Arial Black" w:hAnsi="Arial Black"/>
              <w:sz w:val="22"/>
              <w:szCs w:val="22"/>
            </w:rPr>
            <w:instrText xml:space="preserve"> PAGE    \* MERGEFORMAT </w:instrText>
          </w:r>
          <w:r w:rsidRPr="00DB7B6F">
            <w:rPr>
              <w:rFonts w:ascii="Arial Black" w:hAnsi="Arial Black"/>
              <w:sz w:val="22"/>
              <w:szCs w:val="22"/>
            </w:rPr>
            <w:fldChar w:fldCharType="separate"/>
          </w:r>
          <w:r w:rsidR="009B00B2">
            <w:rPr>
              <w:rFonts w:ascii="Arial Black" w:hAnsi="Arial Black"/>
              <w:noProof/>
              <w:sz w:val="22"/>
              <w:szCs w:val="22"/>
            </w:rPr>
            <w:t>4</w:t>
          </w:r>
          <w:r w:rsidRPr="00DB7B6F">
            <w:rPr>
              <w:rFonts w:ascii="Arial Black" w:hAnsi="Arial Black"/>
              <w:sz w:val="22"/>
              <w:szCs w:val="22"/>
            </w:rPr>
            <w:fldChar w:fldCharType="end"/>
          </w:r>
        </w:p>
      </w:tc>
    </w:tr>
  </w:tbl>
  <w:p w14:paraId="7A124E9E" w14:textId="77777777" w:rsidR="00323020" w:rsidRDefault="0032302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54BE" w14:textId="77777777" w:rsidR="00323020" w:rsidRDefault="00323020" w:rsidP="00893BA7">
    <w:pPr>
      <w:pStyle w:val="Nagwek"/>
    </w:pPr>
  </w:p>
  <w:p w14:paraId="1BD702FF" w14:textId="77777777" w:rsidR="00323020" w:rsidRDefault="00323020" w:rsidP="00893BA7"/>
  <w:p w14:paraId="229AC1C9" w14:textId="77777777" w:rsidR="00323020" w:rsidRDefault="003230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DDAF4" w14:textId="77777777" w:rsidR="005778E4" w:rsidRDefault="005778E4" w:rsidP="00961B67">
      <w:r>
        <w:separator/>
      </w:r>
    </w:p>
  </w:footnote>
  <w:footnote w:type="continuationSeparator" w:id="0">
    <w:p w14:paraId="7FF900EE" w14:textId="77777777" w:rsidR="005778E4" w:rsidRDefault="005778E4" w:rsidP="00961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5">
    <w:nsid w:val="00000012"/>
    <w:multiLevelType w:val="multilevel"/>
    <w:tmpl w:val="00000012"/>
    <w:name w:val="WW8Num29"/>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
    <w:nsid w:val="00000017"/>
    <w:multiLevelType w:val="multilevel"/>
    <w:tmpl w:val="86E80B20"/>
    <w:lvl w:ilvl="0">
      <w:start w:val="1"/>
      <w:numFmt w:val="decimal"/>
      <w:lvlText w:val="%1."/>
      <w:lvlJc w:val="left"/>
      <w:pPr>
        <w:tabs>
          <w:tab w:val="num" w:pos="720"/>
        </w:tabs>
        <w:ind w:left="720" w:hanging="360"/>
      </w:pPr>
      <w:rPr>
        <w:b/>
      </w:rPr>
    </w:lvl>
    <w:lvl w:ilvl="1">
      <w:start w:val="2"/>
      <w:numFmt w:val="decimal"/>
      <w:lvlText w:val="%2."/>
      <w:lvlJc w:val="left"/>
      <w:pPr>
        <w:tabs>
          <w:tab w:val="num" w:pos="0"/>
        </w:tabs>
        <w:ind w:left="0" w:firstLine="0"/>
      </w:pPr>
      <w:rPr>
        <w:b/>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A"/>
    <w:multiLevelType w:val="multilevel"/>
    <w:tmpl w:val="8BF8097C"/>
    <w:name w:val="WW8Num57"/>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8">
    <w:nsid w:val="0000001B"/>
    <w:multiLevelType w:val="multilevel"/>
    <w:tmpl w:val="98465B40"/>
    <w:name w:val="WW8Num64"/>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9">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20"/>
    <w:multiLevelType w:val="multilevel"/>
    <w:tmpl w:val="00000020"/>
    <w:name w:val="WW8Num76"/>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1">
    <w:nsid w:val="00000025"/>
    <w:multiLevelType w:val="multilevel"/>
    <w:tmpl w:val="422641FE"/>
    <w:name w:val="WW8Num4"/>
    <w:lvl w:ilvl="0">
      <w:start w:val="1"/>
      <w:numFmt w:val="decimal"/>
      <w:suff w:val="nothing"/>
      <w:lvlText w:val="%1)"/>
      <w:lvlJc w:val="left"/>
      <w:pPr>
        <w:ind w:left="360" w:hanging="360"/>
      </w:pPr>
    </w:lvl>
    <w:lvl w:ilvl="1">
      <w:start w:val="1"/>
      <w:numFmt w:val="lowerLetter"/>
      <w:lvlText w:val="%2)"/>
      <w:lvlJc w:val="left"/>
      <w:pPr>
        <w:tabs>
          <w:tab w:val="num" w:pos="360"/>
        </w:tabs>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1F77F8C"/>
    <w:multiLevelType w:val="hybridMultilevel"/>
    <w:tmpl w:val="567E8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BF7E86"/>
    <w:multiLevelType w:val="hybridMultilevel"/>
    <w:tmpl w:val="44387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2F81989"/>
    <w:multiLevelType w:val="hybridMultilevel"/>
    <w:tmpl w:val="B14AF504"/>
    <w:lvl w:ilvl="0" w:tplc="E44E4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1031E5"/>
    <w:multiLevelType w:val="hybridMultilevel"/>
    <w:tmpl w:val="CD945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947D07"/>
    <w:multiLevelType w:val="hybridMultilevel"/>
    <w:tmpl w:val="8C54F23C"/>
    <w:lvl w:ilvl="0" w:tplc="E6FC0C14">
      <w:start w:val="1"/>
      <w:numFmt w:val="decimal"/>
      <w:lvlText w:val="%1)"/>
      <w:lvlJc w:val="left"/>
      <w:pPr>
        <w:tabs>
          <w:tab w:val="num" w:pos="814"/>
        </w:tabs>
        <w:ind w:left="814" w:hanging="360"/>
      </w:pPr>
      <w:rPr>
        <w:rFonts w:hint="default"/>
      </w:rPr>
    </w:lvl>
    <w:lvl w:ilvl="1" w:tplc="04150019" w:tentative="1">
      <w:start w:val="1"/>
      <w:numFmt w:val="lowerLetter"/>
      <w:lvlText w:val="%2."/>
      <w:lvlJc w:val="left"/>
      <w:pPr>
        <w:tabs>
          <w:tab w:val="num" w:pos="334"/>
        </w:tabs>
        <w:ind w:left="334" w:hanging="360"/>
      </w:pPr>
    </w:lvl>
    <w:lvl w:ilvl="2" w:tplc="0415001B" w:tentative="1">
      <w:start w:val="1"/>
      <w:numFmt w:val="lowerRoman"/>
      <w:lvlText w:val="%3."/>
      <w:lvlJc w:val="right"/>
      <w:pPr>
        <w:tabs>
          <w:tab w:val="num" w:pos="1054"/>
        </w:tabs>
        <w:ind w:left="1054" w:hanging="180"/>
      </w:pPr>
    </w:lvl>
    <w:lvl w:ilvl="3" w:tplc="0415000F" w:tentative="1">
      <w:start w:val="1"/>
      <w:numFmt w:val="decimal"/>
      <w:lvlText w:val="%4."/>
      <w:lvlJc w:val="left"/>
      <w:pPr>
        <w:tabs>
          <w:tab w:val="num" w:pos="1774"/>
        </w:tabs>
        <w:ind w:left="1774" w:hanging="360"/>
      </w:pPr>
    </w:lvl>
    <w:lvl w:ilvl="4" w:tplc="04150019" w:tentative="1">
      <w:start w:val="1"/>
      <w:numFmt w:val="lowerLetter"/>
      <w:lvlText w:val="%5."/>
      <w:lvlJc w:val="left"/>
      <w:pPr>
        <w:tabs>
          <w:tab w:val="num" w:pos="2494"/>
        </w:tabs>
        <w:ind w:left="2494" w:hanging="360"/>
      </w:pPr>
    </w:lvl>
    <w:lvl w:ilvl="5" w:tplc="0415001B" w:tentative="1">
      <w:start w:val="1"/>
      <w:numFmt w:val="lowerRoman"/>
      <w:lvlText w:val="%6."/>
      <w:lvlJc w:val="right"/>
      <w:pPr>
        <w:tabs>
          <w:tab w:val="num" w:pos="3214"/>
        </w:tabs>
        <w:ind w:left="3214" w:hanging="180"/>
      </w:pPr>
    </w:lvl>
    <w:lvl w:ilvl="6" w:tplc="0415000F" w:tentative="1">
      <w:start w:val="1"/>
      <w:numFmt w:val="decimal"/>
      <w:lvlText w:val="%7."/>
      <w:lvlJc w:val="left"/>
      <w:pPr>
        <w:tabs>
          <w:tab w:val="num" w:pos="3934"/>
        </w:tabs>
        <w:ind w:left="3934" w:hanging="360"/>
      </w:pPr>
    </w:lvl>
    <w:lvl w:ilvl="7" w:tplc="04150019" w:tentative="1">
      <w:start w:val="1"/>
      <w:numFmt w:val="lowerLetter"/>
      <w:lvlText w:val="%8."/>
      <w:lvlJc w:val="left"/>
      <w:pPr>
        <w:tabs>
          <w:tab w:val="num" w:pos="4654"/>
        </w:tabs>
        <w:ind w:left="4654" w:hanging="360"/>
      </w:pPr>
    </w:lvl>
    <w:lvl w:ilvl="8" w:tplc="0415001B" w:tentative="1">
      <w:start w:val="1"/>
      <w:numFmt w:val="lowerRoman"/>
      <w:lvlText w:val="%9."/>
      <w:lvlJc w:val="right"/>
      <w:pPr>
        <w:tabs>
          <w:tab w:val="num" w:pos="5374"/>
        </w:tabs>
        <w:ind w:left="5374" w:hanging="180"/>
      </w:pPr>
    </w:lvl>
  </w:abstractNum>
  <w:abstractNum w:abstractNumId="18">
    <w:nsid w:val="03DF2E76"/>
    <w:multiLevelType w:val="multilevel"/>
    <w:tmpl w:val="0000000E"/>
    <w:name w:val="WW8Num25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9">
    <w:nsid w:val="04EF71B7"/>
    <w:multiLevelType w:val="hybridMultilevel"/>
    <w:tmpl w:val="80FE1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1E6CE7"/>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353"/>
        </w:tabs>
        <w:ind w:left="1353"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5897CE4"/>
    <w:multiLevelType w:val="hybridMultilevel"/>
    <w:tmpl w:val="316C8BB2"/>
    <w:lvl w:ilvl="0" w:tplc="E4D8AD7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CE4DBF"/>
    <w:multiLevelType w:val="multilevel"/>
    <w:tmpl w:val="3CA28648"/>
    <w:name w:val="WW8Num5722"/>
    <w:lvl w:ilvl="0">
      <w:start w:val="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3">
    <w:nsid w:val="05FB21ED"/>
    <w:multiLevelType w:val="hybridMultilevel"/>
    <w:tmpl w:val="C7629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5">
    <w:nsid w:val="062E4219"/>
    <w:multiLevelType w:val="hybridMultilevel"/>
    <w:tmpl w:val="47782B96"/>
    <w:lvl w:ilvl="0" w:tplc="F0EE9F18">
      <w:start w:val="1"/>
      <w:numFmt w:val="decimal"/>
      <w:lvlText w:val="%1)"/>
      <w:lvlJc w:val="left"/>
      <w:pPr>
        <w:tabs>
          <w:tab w:val="num" w:pos="1506"/>
        </w:tabs>
        <w:ind w:left="1506" w:hanging="360"/>
      </w:pPr>
      <w:rPr>
        <w:rFonts w:hint="default"/>
      </w:rPr>
    </w:lvl>
    <w:lvl w:ilvl="1" w:tplc="CB86580C">
      <w:start w:val="1"/>
      <w:numFmt w:val="decimal"/>
      <w:lvlText w:val="%2)"/>
      <w:lvlJc w:val="left"/>
      <w:pPr>
        <w:tabs>
          <w:tab w:val="num" w:pos="737"/>
        </w:tabs>
        <w:ind w:left="681" w:hanging="397"/>
      </w:pPr>
      <w:rPr>
        <w:rFonts w:hint="default"/>
        <w:b w:val="0"/>
        <w:i w:val="0"/>
        <w:sz w:val="22"/>
        <w:szCs w:val="22"/>
      </w:rPr>
    </w:lvl>
    <w:lvl w:ilvl="2" w:tplc="69F66FC2">
      <w:start w:val="1"/>
      <w:numFmt w:val="decimal"/>
      <w:lvlText w:val="%3)"/>
      <w:lvlJc w:val="left"/>
      <w:pPr>
        <w:tabs>
          <w:tab w:val="num" w:pos="1163"/>
        </w:tabs>
        <w:ind w:left="1107" w:hanging="397"/>
      </w:pPr>
      <w:rPr>
        <w:rFonts w:ascii="Cambria" w:hAnsi="Cambria" w:cs="Arial" w:hint="default"/>
        <w:b w:val="0"/>
        <w:sz w:val="22"/>
        <w:szCs w:val="22"/>
      </w:rPr>
    </w:lvl>
    <w:lvl w:ilvl="3" w:tplc="F20A2A6C">
      <w:start w:val="1"/>
      <w:numFmt w:val="decimal"/>
      <w:lvlText w:val="%4)"/>
      <w:lvlJc w:val="left"/>
      <w:pPr>
        <w:tabs>
          <w:tab w:val="num" w:pos="3399"/>
        </w:tabs>
        <w:ind w:left="3343" w:hanging="397"/>
      </w:pPr>
      <w:rPr>
        <w:rFonts w:hint="default"/>
        <w:b w:val="0"/>
      </w:rPr>
    </w:lvl>
    <w:lvl w:ilvl="4" w:tplc="4E941854">
      <w:start w:val="1"/>
      <w:numFmt w:val="decimal"/>
      <w:lvlText w:val="%5)"/>
      <w:lvlJc w:val="left"/>
      <w:pPr>
        <w:tabs>
          <w:tab w:val="num" w:pos="4119"/>
        </w:tabs>
        <w:ind w:left="4063" w:hanging="397"/>
      </w:pPr>
      <w:rPr>
        <w:rFonts w:hint="default"/>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
    <w:nsid w:val="06370E5C"/>
    <w:multiLevelType w:val="hybridMultilevel"/>
    <w:tmpl w:val="E0025992"/>
    <w:lvl w:ilvl="0" w:tplc="7598CC7A">
      <w:start w:val="15"/>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60207C"/>
    <w:multiLevelType w:val="hybridMultilevel"/>
    <w:tmpl w:val="C1C8A2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07630FF3"/>
    <w:multiLevelType w:val="hybridMultilevel"/>
    <w:tmpl w:val="3B988CC4"/>
    <w:lvl w:ilvl="0" w:tplc="04150011">
      <w:start w:val="1"/>
      <w:numFmt w:val="decimal"/>
      <w:lvlText w:val="%1)"/>
      <w:lvlJc w:val="left"/>
      <w:pPr>
        <w:tabs>
          <w:tab w:val="num" w:pos="1117"/>
        </w:tabs>
        <w:ind w:left="1117" w:hanging="360"/>
      </w:p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9">
    <w:nsid w:val="07AD230D"/>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07C70DAD"/>
    <w:multiLevelType w:val="hybridMultilevel"/>
    <w:tmpl w:val="BA4686E0"/>
    <w:lvl w:ilvl="0" w:tplc="F560024A">
      <w:start w:val="7"/>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7CC4C35"/>
    <w:multiLevelType w:val="hybridMultilevel"/>
    <w:tmpl w:val="8904D15C"/>
    <w:lvl w:ilvl="0" w:tplc="4BA692E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E95F18"/>
    <w:multiLevelType w:val="hybridMultilevel"/>
    <w:tmpl w:val="B66AAF80"/>
    <w:lvl w:ilvl="0" w:tplc="2D3823F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A0E7B32"/>
    <w:multiLevelType w:val="hybridMultilevel"/>
    <w:tmpl w:val="A3208278"/>
    <w:lvl w:ilvl="0" w:tplc="04150011">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6B5C4C"/>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nsid w:val="0B3649FF"/>
    <w:multiLevelType w:val="hybridMultilevel"/>
    <w:tmpl w:val="0876E528"/>
    <w:lvl w:ilvl="0" w:tplc="B78CFF78">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B3D44E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0B503DC1"/>
    <w:multiLevelType w:val="hybridMultilevel"/>
    <w:tmpl w:val="B34C0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BC3750B"/>
    <w:multiLevelType w:val="hybridMultilevel"/>
    <w:tmpl w:val="7696C8CA"/>
    <w:lvl w:ilvl="0" w:tplc="A1A243AC">
      <w:start w:val="1"/>
      <w:numFmt w:val="decimal"/>
      <w:lvlText w:val="%1."/>
      <w:lvlJc w:val="left"/>
      <w:pPr>
        <w:ind w:left="720" w:hanging="360"/>
      </w:pPr>
      <w:rPr>
        <w:rFonts w:ascii="Cambria" w:eastAsia="Times New Roman" w:hAnsi="Cambria" w:cs="Arial" w:hint="default"/>
      </w:rPr>
    </w:lvl>
    <w:lvl w:ilvl="1" w:tplc="ED0C9590">
      <w:start w:val="1"/>
      <w:numFmt w:val="decimal"/>
      <w:lvlText w:val="%2)"/>
      <w:lvlJc w:val="left"/>
      <w:pPr>
        <w:ind w:left="1440" w:hanging="360"/>
      </w:pPr>
      <w:rPr>
        <w:rFonts w:ascii="Arial Narrow" w:eastAsia="Calibri"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BED43EB"/>
    <w:multiLevelType w:val="hybridMultilevel"/>
    <w:tmpl w:val="40345B02"/>
    <w:lvl w:ilvl="0" w:tplc="F8EE56DA">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C2D50B3"/>
    <w:multiLevelType w:val="hybridMultilevel"/>
    <w:tmpl w:val="6CC42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0C98543A"/>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43">
    <w:nsid w:val="0D133AA7"/>
    <w:multiLevelType w:val="hybridMultilevel"/>
    <w:tmpl w:val="35A0B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D216F7D"/>
    <w:multiLevelType w:val="hybridMultilevel"/>
    <w:tmpl w:val="F8743D50"/>
    <w:lvl w:ilvl="0" w:tplc="9B3E1E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DB04D55"/>
    <w:multiLevelType w:val="hybridMultilevel"/>
    <w:tmpl w:val="DECA6E5A"/>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0DD43347"/>
    <w:multiLevelType w:val="multilevel"/>
    <w:tmpl w:val="00000021"/>
    <w:name w:val="WW8Num823"/>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7">
    <w:nsid w:val="0DE12DD9"/>
    <w:multiLevelType w:val="multilevel"/>
    <w:tmpl w:val="00000021"/>
    <w:name w:val="WW8Num822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8">
    <w:nsid w:val="0E144455"/>
    <w:multiLevelType w:val="hybridMultilevel"/>
    <w:tmpl w:val="1EEC97AE"/>
    <w:lvl w:ilvl="0" w:tplc="7E80702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FBF46B4"/>
    <w:multiLevelType w:val="hybridMultilevel"/>
    <w:tmpl w:val="3E2ECDC6"/>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50">
    <w:nsid w:val="10605732"/>
    <w:multiLevelType w:val="hybridMultilevel"/>
    <w:tmpl w:val="B9662792"/>
    <w:lvl w:ilvl="0" w:tplc="3392DCA4">
      <w:start w:val="5"/>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0B51104"/>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1150064"/>
    <w:multiLevelType w:val="hybridMultilevel"/>
    <w:tmpl w:val="66506542"/>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11244F6E"/>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nsid w:val="12A4434E"/>
    <w:multiLevelType w:val="hybridMultilevel"/>
    <w:tmpl w:val="A0240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2A56993"/>
    <w:multiLevelType w:val="multilevel"/>
    <w:tmpl w:val="97B6B88A"/>
    <w:name w:val="WW8Num623"/>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6">
    <w:nsid w:val="12AE4302"/>
    <w:multiLevelType w:val="hybridMultilevel"/>
    <w:tmpl w:val="B92C54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12EF1E81"/>
    <w:multiLevelType w:val="hybridMultilevel"/>
    <w:tmpl w:val="F8A2E61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8">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9">
    <w:nsid w:val="139F6365"/>
    <w:multiLevelType w:val="hybridMultilevel"/>
    <w:tmpl w:val="85EC5480"/>
    <w:lvl w:ilvl="0" w:tplc="40660ADA">
      <w:start w:val="1"/>
      <w:numFmt w:val="decimal"/>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0">
    <w:nsid w:val="13BB3307"/>
    <w:multiLevelType w:val="multilevel"/>
    <w:tmpl w:val="CFFC89DE"/>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14621FEE"/>
    <w:multiLevelType w:val="hybridMultilevel"/>
    <w:tmpl w:val="380806AC"/>
    <w:lvl w:ilvl="0" w:tplc="F872F0F6">
      <w:start w:val="1"/>
      <w:numFmt w:val="decimal"/>
      <w:lvlText w:val="%1)"/>
      <w:lvlJc w:val="left"/>
      <w:pPr>
        <w:tabs>
          <w:tab w:val="num" w:pos="3813"/>
        </w:tabs>
        <w:ind w:left="3757" w:hanging="397"/>
      </w:pPr>
      <w:rPr>
        <w:rFonts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2">
    <w:nsid w:val="15047B45"/>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63">
    <w:nsid w:val="151F7AFD"/>
    <w:multiLevelType w:val="hybridMultilevel"/>
    <w:tmpl w:val="5EEE4F78"/>
    <w:lvl w:ilvl="0" w:tplc="118680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5A64294"/>
    <w:multiLevelType w:val="hybridMultilevel"/>
    <w:tmpl w:val="A798E150"/>
    <w:lvl w:ilvl="0" w:tplc="63A2C102">
      <w:start w:val="6"/>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15A933FA"/>
    <w:multiLevelType w:val="hybridMultilevel"/>
    <w:tmpl w:val="C59A39DC"/>
    <w:lvl w:ilvl="0" w:tplc="2F9260B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15E64C73"/>
    <w:multiLevelType w:val="multilevel"/>
    <w:tmpl w:val="425C211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1106"/>
        </w:tabs>
        <w:ind w:left="1106"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16113098"/>
    <w:multiLevelType w:val="hybridMultilevel"/>
    <w:tmpl w:val="60EA75B6"/>
    <w:lvl w:ilvl="0" w:tplc="4CAE124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6F43BAF"/>
    <w:multiLevelType w:val="hybridMultilevel"/>
    <w:tmpl w:val="6DA25AE2"/>
    <w:lvl w:ilvl="0" w:tplc="11343ECA">
      <w:start w:val="5"/>
      <w:numFmt w:val="decimal"/>
      <w:lvlText w:val="%1."/>
      <w:lvlJc w:val="left"/>
      <w:pPr>
        <w:ind w:left="360" w:firstLine="0"/>
      </w:pPr>
      <w:rPr>
        <w:rFonts w:ascii="Cambria" w:eastAsia="Times New Roman" w:hAnsi="Cambria" w:cs="Arial" w:hint="default"/>
        <w:b/>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171A670C"/>
    <w:multiLevelType w:val="hybridMultilevel"/>
    <w:tmpl w:val="EAC6458A"/>
    <w:lvl w:ilvl="0" w:tplc="0CE4E12E">
      <w:start w:val="7"/>
      <w:numFmt w:val="decimal"/>
      <w:lvlText w:val="%1."/>
      <w:lvlJc w:val="left"/>
      <w:pPr>
        <w:ind w:left="22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17A72964"/>
    <w:multiLevelType w:val="multilevel"/>
    <w:tmpl w:val="3918B838"/>
    <w:lvl w:ilvl="0">
      <w:start w:val="1"/>
      <w:numFmt w:val="lowerLetter"/>
      <w:lvlText w:val="%1)"/>
      <w:lvlJc w:val="left"/>
      <w:pPr>
        <w:ind w:left="1004" w:hanging="360"/>
      </w:pPr>
      <w:rPr>
        <w:rFonts w:cs="Times New Roman" w:hint="default"/>
        <w:b w:val="0"/>
        <w:i w:val="0"/>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b/>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2">
    <w:nsid w:val="18A82C20"/>
    <w:multiLevelType w:val="hybridMultilevel"/>
    <w:tmpl w:val="EE30281C"/>
    <w:lvl w:ilvl="0" w:tplc="012661E2">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18FF1885"/>
    <w:multiLevelType w:val="multilevel"/>
    <w:tmpl w:val="F2288A5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74">
    <w:nsid w:val="192D051E"/>
    <w:multiLevelType w:val="hybridMultilevel"/>
    <w:tmpl w:val="1D76C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197B29FF"/>
    <w:multiLevelType w:val="hybridMultilevel"/>
    <w:tmpl w:val="C0007940"/>
    <w:lvl w:ilvl="0" w:tplc="3D1A96B6">
      <w:start w:val="9"/>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9E33D0F"/>
    <w:multiLevelType w:val="hybridMultilevel"/>
    <w:tmpl w:val="363C2256"/>
    <w:lvl w:ilvl="0" w:tplc="04150017">
      <w:start w:val="1"/>
      <w:numFmt w:val="lowerLetter"/>
      <w:lvlText w:val="%1)"/>
      <w:lvlJc w:val="left"/>
      <w:pPr>
        <w:ind w:left="2062"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7">
    <w:nsid w:val="1A0E4DD2"/>
    <w:multiLevelType w:val="hybridMultilevel"/>
    <w:tmpl w:val="010C6314"/>
    <w:lvl w:ilvl="0" w:tplc="04150017">
      <w:start w:val="1"/>
      <w:numFmt w:val="lowerLetter"/>
      <w:lvlText w:val="%1)"/>
      <w:lvlJc w:val="left"/>
      <w:pPr>
        <w:tabs>
          <w:tab w:val="num" w:pos="717"/>
        </w:tabs>
        <w:ind w:left="714" w:hanging="35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AE62372"/>
    <w:multiLevelType w:val="hybridMultilevel"/>
    <w:tmpl w:val="B38239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9">
    <w:nsid w:val="1B220E92"/>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B9964BB"/>
    <w:multiLevelType w:val="multilevel"/>
    <w:tmpl w:val="BA1C34A6"/>
    <w:lvl w:ilvl="0">
      <w:start w:val="1"/>
      <w:numFmt w:val="decimal"/>
      <w:suff w:val="space"/>
      <w:lvlText w:val="%1."/>
      <w:lvlJc w:val="left"/>
      <w:pPr>
        <w:ind w:left="1004" w:hanging="360"/>
      </w:pPr>
      <w:rPr>
        <w:rFonts w:ascii="Cambria" w:eastAsia="Times New Roman" w:hAnsi="Cambria" w:cs="Arial" w:hint="default"/>
        <w:b/>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b/>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1">
    <w:nsid w:val="1BF35FCE"/>
    <w:multiLevelType w:val="hybridMultilevel"/>
    <w:tmpl w:val="6BD8BC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1BF4237F"/>
    <w:multiLevelType w:val="multilevel"/>
    <w:tmpl w:val="68F4B740"/>
    <w:lvl w:ilvl="0">
      <w:start w:val="1"/>
      <w:numFmt w:val="decimal"/>
      <w:suff w:val="space"/>
      <w:lvlText w:val="%1."/>
      <w:lvlJc w:val="left"/>
      <w:pPr>
        <w:ind w:left="1495" w:hanging="360"/>
      </w:pPr>
      <w:rPr>
        <w:rFonts w:hint="default"/>
        <w:b/>
      </w:rPr>
    </w:lvl>
    <w:lvl w:ilvl="1">
      <w:start w:val="1"/>
      <w:numFmt w:val="decimal"/>
      <w:lvlText w:val="%2)"/>
      <w:lvlJc w:val="left"/>
      <w:pPr>
        <w:tabs>
          <w:tab w:val="num" w:pos="2329"/>
        </w:tabs>
        <w:ind w:left="2329" w:hanging="360"/>
      </w:pPr>
      <w:rPr>
        <w:rFonts w:hint="default"/>
      </w:rPr>
    </w:lvl>
    <w:lvl w:ilvl="2">
      <w:start w:val="1"/>
      <w:numFmt w:val="lowerRoman"/>
      <w:lvlText w:val="%3."/>
      <w:lvlJc w:val="right"/>
      <w:pPr>
        <w:tabs>
          <w:tab w:val="num" w:pos="2935"/>
        </w:tabs>
        <w:ind w:left="2935" w:hanging="180"/>
      </w:pPr>
      <w:rPr>
        <w:rFonts w:hint="default"/>
      </w:rPr>
    </w:lvl>
    <w:lvl w:ilvl="3">
      <w:start w:val="1"/>
      <w:numFmt w:val="decimal"/>
      <w:lvlText w:val="%4."/>
      <w:lvlJc w:val="left"/>
      <w:pPr>
        <w:tabs>
          <w:tab w:val="num" w:pos="3655"/>
        </w:tabs>
        <w:ind w:left="3655" w:hanging="360"/>
      </w:pPr>
      <w:rPr>
        <w:rFonts w:hint="default"/>
      </w:rPr>
    </w:lvl>
    <w:lvl w:ilvl="4">
      <w:start w:val="1"/>
      <w:numFmt w:val="lowerLetter"/>
      <w:lvlText w:val="%5."/>
      <w:lvlJc w:val="left"/>
      <w:pPr>
        <w:tabs>
          <w:tab w:val="num" w:pos="4375"/>
        </w:tabs>
        <w:ind w:left="4375" w:hanging="360"/>
      </w:pPr>
      <w:rPr>
        <w:rFonts w:hint="default"/>
      </w:rPr>
    </w:lvl>
    <w:lvl w:ilvl="5">
      <w:start w:val="1"/>
      <w:numFmt w:val="lowerRoman"/>
      <w:lvlText w:val="%6."/>
      <w:lvlJc w:val="right"/>
      <w:pPr>
        <w:tabs>
          <w:tab w:val="num" w:pos="5095"/>
        </w:tabs>
        <w:ind w:left="5095" w:hanging="180"/>
      </w:pPr>
      <w:rPr>
        <w:rFonts w:hint="default"/>
      </w:rPr>
    </w:lvl>
    <w:lvl w:ilvl="6">
      <w:start w:val="1"/>
      <w:numFmt w:val="decimal"/>
      <w:lvlText w:val="%7."/>
      <w:lvlJc w:val="left"/>
      <w:pPr>
        <w:tabs>
          <w:tab w:val="num" w:pos="5815"/>
        </w:tabs>
        <w:ind w:left="5815" w:hanging="360"/>
      </w:pPr>
      <w:rPr>
        <w:rFonts w:hint="default"/>
      </w:rPr>
    </w:lvl>
    <w:lvl w:ilvl="7">
      <w:start w:val="1"/>
      <w:numFmt w:val="lowerLetter"/>
      <w:lvlText w:val="%8."/>
      <w:lvlJc w:val="left"/>
      <w:pPr>
        <w:tabs>
          <w:tab w:val="num" w:pos="6535"/>
        </w:tabs>
        <w:ind w:left="6535" w:hanging="360"/>
      </w:pPr>
      <w:rPr>
        <w:rFonts w:hint="default"/>
      </w:rPr>
    </w:lvl>
    <w:lvl w:ilvl="8">
      <w:start w:val="1"/>
      <w:numFmt w:val="lowerRoman"/>
      <w:lvlText w:val="%9."/>
      <w:lvlJc w:val="right"/>
      <w:pPr>
        <w:tabs>
          <w:tab w:val="num" w:pos="7255"/>
        </w:tabs>
        <w:ind w:left="7255" w:hanging="180"/>
      </w:pPr>
      <w:rPr>
        <w:rFonts w:hint="default"/>
      </w:rPr>
    </w:lvl>
  </w:abstractNum>
  <w:abstractNum w:abstractNumId="83">
    <w:nsid w:val="1C3E1C1C"/>
    <w:multiLevelType w:val="multilevel"/>
    <w:tmpl w:val="5C5A6E20"/>
    <w:name w:val="WW8Num2523"/>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84">
    <w:nsid w:val="1C547B4B"/>
    <w:multiLevelType w:val="hybridMultilevel"/>
    <w:tmpl w:val="62CECD2A"/>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5">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03090C"/>
    <w:multiLevelType w:val="hybridMultilevel"/>
    <w:tmpl w:val="97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C937C4"/>
    <w:multiLevelType w:val="hybridMultilevel"/>
    <w:tmpl w:val="6BAAE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ECE07E5"/>
    <w:multiLevelType w:val="hybridMultilevel"/>
    <w:tmpl w:val="8384D8EE"/>
    <w:lvl w:ilvl="0" w:tplc="E6FC0C14">
      <w:start w:val="1"/>
      <w:numFmt w:val="decimal"/>
      <w:lvlText w:val="%1)"/>
      <w:lvlJc w:val="left"/>
      <w:pPr>
        <w:tabs>
          <w:tab w:val="num" w:pos="1980"/>
        </w:tabs>
        <w:ind w:left="1980" w:hanging="360"/>
      </w:pPr>
      <w:rPr>
        <w:rFonts w:hint="default"/>
      </w:rPr>
    </w:lvl>
    <w:lvl w:ilvl="1" w:tplc="B6C2DC2C">
      <w:start w:val="1"/>
      <w:numFmt w:val="lowerLetter"/>
      <w:lvlText w:val="%2)"/>
      <w:lvlJc w:val="left"/>
      <w:pPr>
        <w:tabs>
          <w:tab w:val="num" w:pos="801"/>
        </w:tabs>
        <w:ind w:left="801" w:hanging="375"/>
      </w:pPr>
      <w:rPr>
        <w:rFonts w:cs="Times New Roman" w:hint="default"/>
        <w:b w:val="0"/>
        <w:i w:val="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9">
    <w:nsid w:val="1F953F3B"/>
    <w:multiLevelType w:val="hybridMultilevel"/>
    <w:tmpl w:val="DF987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1FA81FB3"/>
    <w:multiLevelType w:val="hybridMultilevel"/>
    <w:tmpl w:val="7D0811AE"/>
    <w:lvl w:ilvl="0" w:tplc="21F05458">
      <w:start w:val="6"/>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1FCE5918"/>
    <w:multiLevelType w:val="hybridMultilevel"/>
    <w:tmpl w:val="809EA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20D244B2"/>
    <w:multiLevelType w:val="multilevel"/>
    <w:tmpl w:val="ABE4BD4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4"/>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20FE7950"/>
    <w:multiLevelType w:val="hybridMultilevel"/>
    <w:tmpl w:val="D896845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5">
    <w:nsid w:val="21A271B4"/>
    <w:multiLevelType w:val="hybridMultilevel"/>
    <w:tmpl w:val="A7DE7C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2269416F"/>
    <w:multiLevelType w:val="hybridMultilevel"/>
    <w:tmpl w:val="EE90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B277EE"/>
    <w:multiLevelType w:val="hybridMultilevel"/>
    <w:tmpl w:val="4CC6B166"/>
    <w:lvl w:ilvl="0" w:tplc="4956FDD4">
      <w:start w:val="1"/>
      <w:numFmt w:val="decimal"/>
      <w:lvlText w:val="%1)"/>
      <w:lvlJc w:val="left"/>
      <w:pPr>
        <w:tabs>
          <w:tab w:val="num" w:pos="1559"/>
        </w:tabs>
        <w:ind w:left="1559" w:hanging="360"/>
      </w:pPr>
      <w:rPr>
        <w:rFonts w:hint="default"/>
      </w:rPr>
    </w:lvl>
    <w:lvl w:ilvl="1" w:tplc="04150019" w:tentative="1">
      <w:start w:val="1"/>
      <w:numFmt w:val="lowerLetter"/>
      <w:lvlText w:val="%2."/>
      <w:lvlJc w:val="left"/>
      <w:pPr>
        <w:tabs>
          <w:tab w:val="num" w:pos="1919"/>
        </w:tabs>
        <w:ind w:left="1919" w:hanging="360"/>
      </w:pPr>
    </w:lvl>
    <w:lvl w:ilvl="2" w:tplc="0415001B" w:tentative="1">
      <w:start w:val="1"/>
      <w:numFmt w:val="lowerRoman"/>
      <w:lvlText w:val="%3."/>
      <w:lvlJc w:val="right"/>
      <w:pPr>
        <w:tabs>
          <w:tab w:val="num" w:pos="2639"/>
        </w:tabs>
        <w:ind w:left="2639" w:hanging="180"/>
      </w:pPr>
    </w:lvl>
    <w:lvl w:ilvl="3" w:tplc="0415000F" w:tentative="1">
      <w:start w:val="1"/>
      <w:numFmt w:val="decimal"/>
      <w:lvlText w:val="%4."/>
      <w:lvlJc w:val="left"/>
      <w:pPr>
        <w:tabs>
          <w:tab w:val="num" w:pos="3359"/>
        </w:tabs>
        <w:ind w:left="3359" w:hanging="360"/>
      </w:pPr>
    </w:lvl>
    <w:lvl w:ilvl="4" w:tplc="04150019" w:tentative="1">
      <w:start w:val="1"/>
      <w:numFmt w:val="lowerLetter"/>
      <w:lvlText w:val="%5."/>
      <w:lvlJc w:val="left"/>
      <w:pPr>
        <w:tabs>
          <w:tab w:val="num" w:pos="4079"/>
        </w:tabs>
        <w:ind w:left="4079" w:hanging="360"/>
      </w:pPr>
    </w:lvl>
    <w:lvl w:ilvl="5" w:tplc="0415001B" w:tentative="1">
      <w:start w:val="1"/>
      <w:numFmt w:val="lowerRoman"/>
      <w:lvlText w:val="%6."/>
      <w:lvlJc w:val="right"/>
      <w:pPr>
        <w:tabs>
          <w:tab w:val="num" w:pos="4799"/>
        </w:tabs>
        <w:ind w:left="4799" w:hanging="180"/>
      </w:pPr>
    </w:lvl>
    <w:lvl w:ilvl="6" w:tplc="0415000F" w:tentative="1">
      <w:start w:val="1"/>
      <w:numFmt w:val="decimal"/>
      <w:lvlText w:val="%7."/>
      <w:lvlJc w:val="left"/>
      <w:pPr>
        <w:tabs>
          <w:tab w:val="num" w:pos="5519"/>
        </w:tabs>
        <w:ind w:left="5519" w:hanging="360"/>
      </w:pPr>
    </w:lvl>
    <w:lvl w:ilvl="7" w:tplc="04150019" w:tentative="1">
      <w:start w:val="1"/>
      <w:numFmt w:val="lowerLetter"/>
      <w:lvlText w:val="%8."/>
      <w:lvlJc w:val="left"/>
      <w:pPr>
        <w:tabs>
          <w:tab w:val="num" w:pos="6239"/>
        </w:tabs>
        <w:ind w:left="6239" w:hanging="360"/>
      </w:pPr>
    </w:lvl>
    <w:lvl w:ilvl="8" w:tplc="0415001B" w:tentative="1">
      <w:start w:val="1"/>
      <w:numFmt w:val="lowerRoman"/>
      <w:lvlText w:val="%9."/>
      <w:lvlJc w:val="right"/>
      <w:pPr>
        <w:tabs>
          <w:tab w:val="num" w:pos="6959"/>
        </w:tabs>
        <w:ind w:left="6959" w:hanging="180"/>
      </w:pPr>
    </w:lvl>
  </w:abstractNum>
  <w:abstractNum w:abstractNumId="98">
    <w:nsid w:val="24CF4EBB"/>
    <w:multiLevelType w:val="multilevel"/>
    <w:tmpl w:val="00000014"/>
    <w:name w:val="WW8Num34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99">
    <w:nsid w:val="25BC5569"/>
    <w:multiLevelType w:val="hybridMultilevel"/>
    <w:tmpl w:val="96A251AC"/>
    <w:lvl w:ilvl="0" w:tplc="BAFAB0C0">
      <w:start w:val="1"/>
      <w:numFmt w:val="decimal"/>
      <w:lvlText w:val="%1)"/>
      <w:lvlJc w:val="left"/>
      <w:pPr>
        <w:ind w:left="360"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nsid w:val="26B34E99"/>
    <w:multiLevelType w:val="hybridMultilevel"/>
    <w:tmpl w:val="A17CB922"/>
    <w:lvl w:ilvl="0" w:tplc="C64875AC">
      <w:start w:val="1"/>
      <w:numFmt w:val="decimal"/>
      <w:lvlText w:val="%1)"/>
      <w:lvlJc w:val="left"/>
      <w:pPr>
        <w:tabs>
          <w:tab w:val="num" w:pos="720"/>
        </w:tabs>
        <w:ind w:left="720" w:hanging="360"/>
      </w:pPr>
      <w:rPr>
        <w:rFonts w:hint="default"/>
        <w:strike w:val="0"/>
        <w:color w:val="auto"/>
      </w:rPr>
    </w:lvl>
    <w:lvl w:ilvl="1" w:tplc="F7F2AE54">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1">
    <w:nsid w:val="26D03D0B"/>
    <w:multiLevelType w:val="hybridMultilevel"/>
    <w:tmpl w:val="D896845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2">
    <w:nsid w:val="27EB20CD"/>
    <w:multiLevelType w:val="hybridMultilevel"/>
    <w:tmpl w:val="1E12E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8837150"/>
    <w:multiLevelType w:val="hybridMultilevel"/>
    <w:tmpl w:val="82E4D50C"/>
    <w:lvl w:ilvl="0" w:tplc="E4D8AD7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91F5777"/>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9BD7DBF"/>
    <w:multiLevelType w:val="multilevel"/>
    <w:tmpl w:val="B7F4ADCC"/>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06">
    <w:nsid w:val="29D6379C"/>
    <w:multiLevelType w:val="multilevel"/>
    <w:tmpl w:val="B3AA1B86"/>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2A070F9F"/>
    <w:multiLevelType w:val="hybridMultilevel"/>
    <w:tmpl w:val="18B2E268"/>
    <w:lvl w:ilvl="0" w:tplc="419A243A">
      <w:start w:val="2"/>
      <w:numFmt w:val="decimal"/>
      <w:lvlText w:val="%1."/>
      <w:lvlJc w:val="left"/>
      <w:pPr>
        <w:ind w:left="78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A9A08B0"/>
    <w:multiLevelType w:val="multilevel"/>
    <w:tmpl w:val="B8B6A486"/>
    <w:lvl w:ilvl="0">
      <w:start w:val="1"/>
      <w:numFmt w:val="decimal"/>
      <w:lvlText w:val="%1)"/>
      <w:lvlJc w:val="left"/>
      <w:pPr>
        <w:tabs>
          <w:tab w:val="num" w:pos="720"/>
        </w:tabs>
        <w:ind w:left="720" w:hanging="360"/>
      </w:pPr>
      <w:rPr>
        <w:rFonts w:ascii="Cambria" w:hAnsi="Cambria"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2AE719D6"/>
    <w:multiLevelType w:val="hybridMultilevel"/>
    <w:tmpl w:val="0DA24AB2"/>
    <w:lvl w:ilvl="0" w:tplc="E5F0E28A">
      <w:start w:val="3"/>
      <w:numFmt w:val="decimal"/>
      <w:lvlText w:val="%1."/>
      <w:lvlJc w:val="left"/>
      <w:pPr>
        <w:ind w:left="644" w:hanging="360"/>
      </w:pPr>
      <w:rPr>
        <w:rFonts w:ascii="Cambria" w:eastAsia="Times New Roman" w:hAnsi="Cambria" w:cs="Arial"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nsid w:val="2B2B4B84"/>
    <w:multiLevelType w:val="hybridMultilevel"/>
    <w:tmpl w:val="68E81EC2"/>
    <w:lvl w:ilvl="0" w:tplc="6D3029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B4938B6"/>
    <w:multiLevelType w:val="hybridMultilevel"/>
    <w:tmpl w:val="9918D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BC27956"/>
    <w:multiLevelType w:val="hybridMultilevel"/>
    <w:tmpl w:val="B83A09FA"/>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113">
    <w:nsid w:val="2BDC6154"/>
    <w:multiLevelType w:val="hybridMultilevel"/>
    <w:tmpl w:val="4016F33A"/>
    <w:lvl w:ilvl="0" w:tplc="91F6305A">
      <w:start w:val="1"/>
      <w:numFmt w:val="decimal"/>
      <w:lvlText w:val="%1."/>
      <w:lvlJc w:val="left"/>
      <w:pPr>
        <w:ind w:left="360" w:hanging="360"/>
      </w:pPr>
      <w:rPr>
        <w:rFonts w:ascii="Cambria" w:eastAsia="Times New Roman" w:hAnsi="Cambria" w:cs="Arial"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C1E36D1"/>
    <w:multiLevelType w:val="hybridMultilevel"/>
    <w:tmpl w:val="CD387982"/>
    <w:lvl w:ilvl="0" w:tplc="F4AAB9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2CA034F1"/>
    <w:multiLevelType w:val="hybridMultilevel"/>
    <w:tmpl w:val="8C3C8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CE048B0"/>
    <w:multiLevelType w:val="hybridMultilevel"/>
    <w:tmpl w:val="B8762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D4F728A"/>
    <w:multiLevelType w:val="hybridMultilevel"/>
    <w:tmpl w:val="4EF8131E"/>
    <w:lvl w:ilvl="0" w:tplc="A6E2D5A2">
      <w:start w:val="5"/>
      <w:numFmt w:val="decimal"/>
      <w:lvlText w:val="%1."/>
      <w:lvlJc w:val="left"/>
      <w:pPr>
        <w:ind w:left="78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2DB417DA"/>
    <w:multiLevelType w:val="hybridMultilevel"/>
    <w:tmpl w:val="DA58DBDC"/>
    <w:lvl w:ilvl="0" w:tplc="331AC848">
      <w:start w:val="1"/>
      <w:numFmt w:val="lowerLetter"/>
      <w:lvlText w:val="%1)"/>
      <w:lvlJc w:val="left"/>
      <w:pPr>
        <w:tabs>
          <w:tab w:val="num" w:pos="1068"/>
        </w:tabs>
        <w:ind w:left="1068" w:hanging="360"/>
      </w:pPr>
      <w:rPr>
        <w:rFonts w:hint="default"/>
      </w:rPr>
    </w:lvl>
    <w:lvl w:ilvl="1" w:tplc="A6E63E80">
      <w:start w:val="1"/>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9">
    <w:nsid w:val="2DD917CE"/>
    <w:multiLevelType w:val="hybridMultilevel"/>
    <w:tmpl w:val="2644500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nsid w:val="2E5C480D"/>
    <w:multiLevelType w:val="hybridMultilevel"/>
    <w:tmpl w:val="B3B6D5C4"/>
    <w:lvl w:ilvl="0" w:tplc="61EE3B8C">
      <w:start w:val="1"/>
      <w:numFmt w:val="decimal"/>
      <w:lvlText w:val="%1)"/>
      <w:lvlJc w:val="left"/>
      <w:pPr>
        <w:tabs>
          <w:tab w:val="num" w:pos="1506"/>
        </w:tabs>
        <w:ind w:left="150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2E60593D"/>
    <w:multiLevelType w:val="hybridMultilevel"/>
    <w:tmpl w:val="75E44E5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3">
    <w:nsid w:val="2E9E110A"/>
    <w:multiLevelType w:val="hybridMultilevel"/>
    <w:tmpl w:val="B9101410"/>
    <w:lvl w:ilvl="0" w:tplc="04150017">
      <w:start w:val="1"/>
      <w:numFmt w:val="lowerLetter"/>
      <w:lvlText w:val="%1)"/>
      <w:lvlJc w:val="left"/>
      <w:pPr>
        <w:tabs>
          <w:tab w:val="num" w:pos="911"/>
        </w:tabs>
        <w:ind w:left="911" w:hanging="454"/>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4">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5">
    <w:nsid w:val="304D2A85"/>
    <w:multiLevelType w:val="hybridMultilevel"/>
    <w:tmpl w:val="B36017EA"/>
    <w:lvl w:ilvl="0" w:tplc="BC3495AE">
      <w:start w:val="1"/>
      <w:numFmt w:val="lowerLetter"/>
      <w:lvlText w:val="%1."/>
      <w:lvlJc w:val="left"/>
      <w:pPr>
        <w:tabs>
          <w:tab w:val="num" w:pos="2007"/>
        </w:tabs>
        <w:ind w:left="2007" w:hanging="360"/>
      </w:pPr>
      <w:rPr>
        <w:rFonts w:hint="default"/>
      </w:rPr>
    </w:lvl>
    <w:lvl w:ilvl="1" w:tplc="107A896E">
      <w:start w:val="1"/>
      <w:numFmt w:val="lowerLetter"/>
      <w:lvlText w:val="g%2)"/>
      <w:lvlJc w:val="left"/>
      <w:pPr>
        <w:tabs>
          <w:tab w:val="num" w:pos="2007"/>
        </w:tabs>
        <w:ind w:left="2007" w:hanging="360"/>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26">
    <w:nsid w:val="3059750A"/>
    <w:multiLevelType w:val="hybridMultilevel"/>
    <w:tmpl w:val="B5226B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7">
    <w:nsid w:val="30777842"/>
    <w:multiLevelType w:val="multilevel"/>
    <w:tmpl w:val="8D7A047E"/>
    <w:lvl w:ilvl="0">
      <w:start w:val="1"/>
      <w:numFmt w:val="lowerLetter"/>
      <w:lvlText w:val="%1)"/>
      <w:lvlJc w:val="left"/>
      <w:pPr>
        <w:ind w:left="1004" w:hanging="360"/>
      </w:pPr>
      <w:rPr>
        <w:rFonts w:hint="default"/>
        <w:b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b/>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28">
    <w:nsid w:val="310E1D35"/>
    <w:multiLevelType w:val="hybridMultilevel"/>
    <w:tmpl w:val="8244DB62"/>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31304692"/>
    <w:multiLevelType w:val="hybridMultilevel"/>
    <w:tmpl w:val="A380D284"/>
    <w:lvl w:ilvl="0" w:tplc="F0EE9F18">
      <w:start w:val="1"/>
      <w:numFmt w:val="decimal"/>
      <w:lvlText w:val="%1)"/>
      <w:lvlJc w:val="left"/>
      <w:pPr>
        <w:tabs>
          <w:tab w:val="num" w:pos="1620"/>
        </w:tabs>
        <w:ind w:left="1620" w:hanging="360"/>
      </w:pPr>
      <w:rPr>
        <w:rFonts w:hint="default"/>
      </w:rPr>
    </w:lvl>
    <w:lvl w:ilvl="1" w:tplc="012661E2">
      <w:start w:val="1"/>
      <w:numFmt w:val="decimal"/>
      <w:lvlText w:val="%2)"/>
      <w:lvlJc w:val="left"/>
      <w:pPr>
        <w:tabs>
          <w:tab w:val="num" w:pos="1960"/>
        </w:tabs>
        <w:ind w:left="1960" w:hanging="454"/>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0">
    <w:nsid w:val="31DD1CFF"/>
    <w:multiLevelType w:val="hybridMultilevel"/>
    <w:tmpl w:val="5738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1E736F2"/>
    <w:multiLevelType w:val="hybridMultilevel"/>
    <w:tmpl w:val="493CCFE0"/>
    <w:lvl w:ilvl="0" w:tplc="1416F53A">
      <w:start w:val="12"/>
      <w:numFmt w:val="decimal"/>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325361FA"/>
    <w:multiLevelType w:val="multilevel"/>
    <w:tmpl w:val="C156BA6A"/>
    <w:lvl w:ilvl="0">
      <w:start w:val="2"/>
      <w:numFmt w:val="decimal"/>
      <w:suff w:val="space"/>
      <w:lvlText w:val="%1."/>
      <w:lvlJc w:val="left"/>
      <w:pPr>
        <w:ind w:left="2062" w:hanging="360"/>
      </w:pPr>
      <w:rPr>
        <w:rFonts w:ascii="Cambria" w:eastAsia="Times New Roman" w:hAnsi="Cambria" w:cs="Arial" w:hint="default"/>
        <w:b/>
        <w:color w:val="000000" w:themeColor="text1"/>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133">
    <w:nsid w:val="326A378B"/>
    <w:multiLevelType w:val="multilevel"/>
    <w:tmpl w:val="00000021"/>
    <w:name w:val="WW8Num8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4">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6">
    <w:nsid w:val="32F9319A"/>
    <w:multiLevelType w:val="hybridMultilevel"/>
    <w:tmpl w:val="1682C7B8"/>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330455B8"/>
    <w:multiLevelType w:val="hybridMultilevel"/>
    <w:tmpl w:val="D1EE46B2"/>
    <w:lvl w:ilvl="0" w:tplc="724A2468">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34F297C"/>
    <w:multiLevelType w:val="hybridMultilevel"/>
    <w:tmpl w:val="6150C4F4"/>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336855AF"/>
    <w:multiLevelType w:val="hybridMultilevel"/>
    <w:tmpl w:val="8780A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43E7931"/>
    <w:multiLevelType w:val="hybridMultilevel"/>
    <w:tmpl w:val="55287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4FB42D8"/>
    <w:multiLevelType w:val="hybridMultilevel"/>
    <w:tmpl w:val="01AA431A"/>
    <w:lvl w:ilvl="0" w:tplc="C05071F8">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60775DB"/>
    <w:multiLevelType w:val="hybridMultilevel"/>
    <w:tmpl w:val="29A28ABA"/>
    <w:lvl w:ilvl="0" w:tplc="F872F0F6">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tentative="1">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143">
    <w:nsid w:val="367266AF"/>
    <w:multiLevelType w:val="multilevel"/>
    <w:tmpl w:val="00000026"/>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44">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79A608C"/>
    <w:multiLevelType w:val="hybridMultilevel"/>
    <w:tmpl w:val="43661D90"/>
    <w:lvl w:ilvl="0" w:tplc="F0EE9F18">
      <w:start w:val="1"/>
      <w:numFmt w:val="decimal"/>
      <w:lvlText w:val="%1)"/>
      <w:lvlJc w:val="left"/>
      <w:pPr>
        <w:tabs>
          <w:tab w:val="num" w:pos="1506"/>
        </w:tabs>
        <w:ind w:left="1506" w:hanging="360"/>
      </w:pPr>
      <w:rPr>
        <w:rFonts w:hint="default"/>
      </w:rPr>
    </w:lvl>
    <w:lvl w:ilvl="1" w:tplc="7DBCF2CC">
      <w:start w:val="1"/>
      <w:numFmt w:val="lowerLetter"/>
      <w:lvlText w:val="%2)"/>
      <w:lvlJc w:val="left"/>
      <w:pPr>
        <w:tabs>
          <w:tab w:val="num" w:pos="1881"/>
        </w:tabs>
        <w:ind w:left="1881" w:hanging="375"/>
      </w:pPr>
      <w:rPr>
        <w:rFonts w:cs="Times New Roman" w:hint="default"/>
        <w:b w:val="0"/>
        <w:i w:val="0"/>
      </w:r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6">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48">
    <w:nsid w:val="38AE330E"/>
    <w:multiLevelType w:val="hybridMultilevel"/>
    <w:tmpl w:val="A72816C4"/>
    <w:lvl w:ilvl="0" w:tplc="A9DE235C">
      <w:start w:val="1"/>
      <w:numFmt w:val="decimal"/>
      <w:lvlText w:val="%1)"/>
      <w:lvlJc w:val="left"/>
      <w:pPr>
        <w:ind w:left="511"/>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10B8BE10">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DC54">
      <w:start w:val="1"/>
      <w:numFmt w:val="lowerRoman"/>
      <w:lvlText w:val="%3"/>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8B528">
      <w:start w:val="1"/>
      <w:numFmt w:val="decimal"/>
      <w:lvlText w:val="%4"/>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0BAF6">
      <w:start w:val="1"/>
      <w:numFmt w:val="lowerLetter"/>
      <w:lvlText w:val="%5"/>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C13CC">
      <w:start w:val="1"/>
      <w:numFmt w:val="lowerRoman"/>
      <w:lvlText w:val="%6"/>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84F44">
      <w:start w:val="1"/>
      <w:numFmt w:val="decimal"/>
      <w:lvlText w:val="%7"/>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AF912">
      <w:start w:val="1"/>
      <w:numFmt w:val="lowerLetter"/>
      <w:lvlText w:val="%8"/>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A4280">
      <w:start w:val="1"/>
      <w:numFmt w:val="lowerRoman"/>
      <w:lvlText w:val="%9"/>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38E73BEE"/>
    <w:multiLevelType w:val="hybridMultilevel"/>
    <w:tmpl w:val="C9844204"/>
    <w:lvl w:ilvl="0" w:tplc="EA6850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566E">
      <w:start w:val="1"/>
      <w:numFmt w:val="lowerLetter"/>
      <w:lvlText w:val="%2)"/>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C8876">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C50EA">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ADEE0">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824C2">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20EA0">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61B1A">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26566">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1">
    <w:nsid w:val="3A1E4F60"/>
    <w:multiLevelType w:val="hybridMultilevel"/>
    <w:tmpl w:val="BBAC4E9A"/>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3A395D98"/>
    <w:multiLevelType w:val="hybridMultilevel"/>
    <w:tmpl w:val="9FE47818"/>
    <w:name w:val="WW8Num68332"/>
    <w:lvl w:ilvl="0" w:tplc="68F854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AF3374B"/>
    <w:multiLevelType w:val="multilevel"/>
    <w:tmpl w:val="00000021"/>
    <w:name w:val="WW8Num82223"/>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54">
    <w:nsid w:val="3BE22030"/>
    <w:multiLevelType w:val="hybridMultilevel"/>
    <w:tmpl w:val="D5B056A6"/>
    <w:lvl w:ilvl="0" w:tplc="947CC426">
      <w:start w:val="1"/>
      <w:numFmt w:val="decimal"/>
      <w:lvlText w:val="%1)"/>
      <w:lvlJc w:val="left"/>
      <w:pPr>
        <w:ind w:left="644" w:hanging="360"/>
      </w:pPr>
      <w:rPr>
        <w:color w:val="auto"/>
      </w:rPr>
    </w:lvl>
    <w:lvl w:ilvl="1" w:tplc="04150019" w:tentative="1">
      <w:start w:val="1"/>
      <w:numFmt w:val="lowerLetter"/>
      <w:lvlText w:val="%2."/>
      <w:lvlJc w:val="left"/>
      <w:pPr>
        <w:ind w:left="1545" w:hanging="360"/>
      </w:pPr>
    </w:lvl>
    <w:lvl w:ilvl="2" w:tplc="0415001B">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55">
    <w:nsid w:val="3CDC01E1"/>
    <w:multiLevelType w:val="hybridMultilevel"/>
    <w:tmpl w:val="FB9AD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3CE13A1C"/>
    <w:multiLevelType w:val="hybridMultilevel"/>
    <w:tmpl w:val="F19E03BE"/>
    <w:lvl w:ilvl="0" w:tplc="E65AB4FA">
      <w:start w:val="1"/>
      <w:numFmt w:val="decimal"/>
      <w:lvlText w:val="%1)"/>
      <w:lvlJc w:val="left"/>
      <w:pPr>
        <w:tabs>
          <w:tab w:val="num" w:pos="3693"/>
        </w:tabs>
        <w:ind w:left="3637" w:hanging="397"/>
      </w:pPr>
      <w:rPr>
        <w:rFonts w:hint="default"/>
        <w:b w:val="0"/>
      </w:rPr>
    </w:lvl>
    <w:lvl w:ilvl="1" w:tplc="23FCE650">
      <w:start w:val="1"/>
      <w:numFmt w:val="decimal"/>
      <w:lvlText w:val="%2)"/>
      <w:lvlJc w:val="left"/>
      <w:pPr>
        <w:tabs>
          <w:tab w:val="num" w:pos="1533"/>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3D883D54"/>
    <w:multiLevelType w:val="hybridMultilevel"/>
    <w:tmpl w:val="F056D728"/>
    <w:lvl w:ilvl="0" w:tplc="E0047BBE">
      <w:start w:val="1"/>
      <w:numFmt w:val="decimal"/>
      <w:lvlText w:val="%1)"/>
      <w:lvlJc w:val="left"/>
      <w:pPr>
        <w:tabs>
          <w:tab w:val="num" w:pos="2433"/>
        </w:tabs>
        <w:ind w:left="2377" w:hanging="397"/>
      </w:pPr>
      <w:rPr>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3DA824DA"/>
    <w:multiLevelType w:val="hybridMultilevel"/>
    <w:tmpl w:val="9AEA74E0"/>
    <w:lvl w:ilvl="0" w:tplc="04150017">
      <w:start w:val="1"/>
      <w:numFmt w:val="lowerLetter"/>
      <w:lvlText w:val="%1)"/>
      <w:lvlJc w:val="left"/>
      <w:pPr>
        <w:tabs>
          <w:tab w:val="num" w:pos="717"/>
        </w:tabs>
        <w:ind w:left="714" w:hanging="35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3E0633FC"/>
    <w:multiLevelType w:val="multilevel"/>
    <w:tmpl w:val="74EABA22"/>
    <w:lvl w:ilvl="0">
      <w:start w:val="1"/>
      <w:numFmt w:val="decimal"/>
      <w:suff w:val="space"/>
      <w:lvlText w:val="%1."/>
      <w:lvlJc w:val="left"/>
      <w:pPr>
        <w:ind w:left="2062" w:hanging="360"/>
      </w:pPr>
      <w:rPr>
        <w:rFonts w:ascii="Cambria" w:eastAsia="Times New Roman" w:hAnsi="Cambria" w:cs="Arial" w:hint="default"/>
        <w:b/>
        <w:color w:val="000000" w:themeColor="text1"/>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160">
    <w:nsid w:val="3F097B6D"/>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nsid w:val="3F7E16EB"/>
    <w:multiLevelType w:val="hybridMultilevel"/>
    <w:tmpl w:val="F59882A2"/>
    <w:lvl w:ilvl="0" w:tplc="295E84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3FC471C2"/>
    <w:multiLevelType w:val="multilevel"/>
    <w:tmpl w:val="00000005"/>
    <w:name w:val="WW8Num6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63">
    <w:nsid w:val="3FD5208A"/>
    <w:multiLevelType w:val="hybridMultilevel"/>
    <w:tmpl w:val="E94484C8"/>
    <w:lvl w:ilvl="0" w:tplc="60BEB034">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4">
    <w:nsid w:val="3FFD1861"/>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nsid w:val="400707D3"/>
    <w:multiLevelType w:val="multilevel"/>
    <w:tmpl w:val="0000000E"/>
    <w:name w:val="WW8Num25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66">
    <w:nsid w:val="40735027"/>
    <w:multiLevelType w:val="hybridMultilevel"/>
    <w:tmpl w:val="D5CCA152"/>
    <w:lvl w:ilvl="0" w:tplc="6C903834">
      <w:start w:val="1"/>
      <w:numFmt w:val="decimal"/>
      <w:lvlText w:val="%1)"/>
      <w:lvlJc w:val="left"/>
      <w:pPr>
        <w:ind w:left="786" w:hanging="360"/>
      </w:pPr>
      <w:rPr>
        <w:rFonts w:ascii="Cambria" w:hAnsi="Cambria"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08908E8"/>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nsid w:val="40AD7B99"/>
    <w:multiLevelType w:val="hybridMultilevel"/>
    <w:tmpl w:val="4E9E6DF6"/>
    <w:lvl w:ilvl="0" w:tplc="7DBCF2CC">
      <w:start w:val="1"/>
      <w:numFmt w:val="lowerLetter"/>
      <w:lvlText w:val="%1)"/>
      <w:lvlJc w:val="left"/>
      <w:pPr>
        <w:tabs>
          <w:tab w:val="num" w:pos="1881"/>
        </w:tabs>
        <w:ind w:left="1881" w:hanging="375"/>
      </w:pPr>
      <w:rPr>
        <w:rFonts w:cs="Times New Roman" w:hint="default"/>
        <w:b w:val="0"/>
        <w:i w:val="0"/>
      </w:rPr>
    </w:lvl>
    <w:lvl w:ilvl="1" w:tplc="0F7C6A66">
      <w:start w:val="13"/>
      <w:numFmt w:val="decimal"/>
      <w:lvlText w:val="%2."/>
      <w:lvlJc w:val="left"/>
      <w:pPr>
        <w:tabs>
          <w:tab w:val="num" w:pos="1800"/>
        </w:tabs>
        <w:ind w:left="1800" w:hanging="360"/>
      </w:pPr>
      <w:rPr>
        <w:rFonts w:hint="default"/>
        <w:b/>
      </w:rPr>
    </w:lvl>
    <w:lvl w:ilvl="2" w:tplc="D94CF698">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9">
    <w:nsid w:val="417277EB"/>
    <w:multiLevelType w:val="hybridMultilevel"/>
    <w:tmpl w:val="8B8C1668"/>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0">
    <w:nsid w:val="424D3C3D"/>
    <w:multiLevelType w:val="hybridMultilevel"/>
    <w:tmpl w:val="68A6F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2B44208"/>
    <w:multiLevelType w:val="hybridMultilevel"/>
    <w:tmpl w:val="2A403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2C00D01"/>
    <w:multiLevelType w:val="multilevel"/>
    <w:tmpl w:val="81504B8E"/>
    <w:name w:val="WW8Num6833"/>
    <w:lvl w:ilvl="0">
      <w:start w:val="18"/>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73">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74">
    <w:nsid w:val="445C3D70"/>
    <w:multiLevelType w:val="multilevel"/>
    <w:tmpl w:val="D9B81D80"/>
    <w:lvl w:ilvl="0">
      <w:start w:val="1"/>
      <w:numFmt w:val="decimal"/>
      <w:suff w:val="space"/>
      <w:lvlText w:val="%1."/>
      <w:lvlJc w:val="left"/>
      <w:pPr>
        <w:ind w:left="1004" w:hanging="360"/>
      </w:pPr>
      <w:rPr>
        <w:rFonts w:ascii="Cambria" w:eastAsia="Times New Roman" w:hAnsi="Cambria" w:cs="Arial" w:hint="default"/>
        <w:b/>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b/>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5">
    <w:nsid w:val="449C61DF"/>
    <w:multiLevelType w:val="hybridMultilevel"/>
    <w:tmpl w:val="9616685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6">
    <w:nsid w:val="44FC2BCF"/>
    <w:multiLevelType w:val="hybridMultilevel"/>
    <w:tmpl w:val="9AEA74E0"/>
    <w:lvl w:ilvl="0" w:tplc="04150017">
      <w:start w:val="1"/>
      <w:numFmt w:val="lowerLetter"/>
      <w:lvlText w:val="%1)"/>
      <w:lvlJc w:val="left"/>
      <w:pPr>
        <w:tabs>
          <w:tab w:val="num" w:pos="717"/>
        </w:tabs>
        <w:ind w:left="714" w:hanging="35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5CE2DA3"/>
    <w:multiLevelType w:val="hybridMultilevel"/>
    <w:tmpl w:val="3D5661F4"/>
    <w:lvl w:ilvl="0" w:tplc="2C82FF4E">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47901F0B"/>
    <w:multiLevelType w:val="hybridMultilevel"/>
    <w:tmpl w:val="2FD8F41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1">
    <w:nsid w:val="47D85D31"/>
    <w:multiLevelType w:val="hybridMultilevel"/>
    <w:tmpl w:val="E376BFE0"/>
    <w:lvl w:ilvl="0" w:tplc="F0EE9F18">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182">
    <w:nsid w:val="47F25C6D"/>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nsid w:val="48855022"/>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84">
    <w:nsid w:val="48DF650C"/>
    <w:multiLevelType w:val="hybridMultilevel"/>
    <w:tmpl w:val="ADB810A6"/>
    <w:lvl w:ilvl="0" w:tplc="000000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4A793BEF"/>
    <w:multiLevelType w:val="hybridMultilevel"/>
    <w:tmpl w:val="073E47CA"/>
    <w:lvl w:ilvl="0" w:tplc="8244D80A">
      <w:start w:val="2"/>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B374A9E"/>
    <w:multiLevelType w:val="hybridMultilevel"/>
    <w:tmpl w:val="FF806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4BB109A1"/>
    <w:multiLevelType w:val="hybridMultilevel"/>
    <w:tmpl w:val="519AD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4BBC2433"/>
    <w:multiLevelType w:val="multilevel"/>
    <w:tmpl w:val="94248E6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90">
    <w:nsid w:val="4BD9177A"/>
    <w:multiLevelType w:val="hybridMultilevel"/>
    <w:tmpl w:val="8C22977E"/>
    <w:lvl w:ilvl="0" w:tplc="620CC460">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6CA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6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C6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63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6D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00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E8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nsid w:val="4BFA7ABF"/>
    <w:multiLevelType w:val="multilevel"/>
    <w:tmpl w:val="3850B6A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4CB87636"/>
    <w:multiLevelType w:val="hybridMultilevel"/>
    <w:tmpl w:val="10C0F026"/>
    <w:lvl w:ilvl="0" w:tplc="4956FDD4">
      <w:start w:val="1"/>
      <w:numFmt w:val="decimal"/>
      <w:lvlText w:val="%1)"/>
      <w:lvlJc w:val="left"/>
      <w:pPr>
        <w:tabs>
          <w:tab w:val="num" w:pos="1080"/>
        </w:tabs>
        <w:ind w:left="1080" w:hanging="360"/>
      </w:pPr>
      <w:rPr>
        <w:rFonts w:hint="default"/>
      </w:rPr>
    </w:lvl>
    <w:lvl w:ilvl="1" w:tplc="08DADD68">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nsid w:val="4D42143E"/>
    <w:multiLevelType w:val="hybridMultilevel"/>
    <w:tmpl w:val="A3742A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nsid w:val="4F2455AC"/>
    <w:multiLevelType w:val="hybridMultilevel"/>
    <w:tmpl w:val="CBC6FAD6"/>
    <w:lvl w:ilvl="0" w:tplc="262CE600">
      <w:start w:val="1"/>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95">
    <w:nsid w:val="50896E16"/>
    <w:multiLevelType w:val="hybridMultilevel"/>
    <w:tmpl w:val="28EC6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0D40CF2"/>
    <w:multiLevelType w:val="multilevel"/>
    <w:tmpl w:val="00000026"/>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97">
    <w:nsid w:val="52DE5133"/>
    <w:multiLevelType w:val="hybridMultilevel"/>
    <w:tmpl w:val="B20E4EC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31C3081"/>
    <w:multiLevelType w:val="hybridMultilevel"/>
    <w:tmpl w:val="D3C4A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349594D"/>
    <w:multiLevelType w:val="hybridMultilevel"/>
    <w:tmpl w:val="3D6A6F2A"/>
    <w:lvl w:ilvl="0" w:tplc="B192B142">
      <w:start w:val="2"/>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3761C19"/>
    <w:multiLevelType w:val="hybridMultilevel"/>
    <w:tmpl w:val="7D5E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3B16E08"/>
    <w:multiLevelType w:val="hybridMultilevel"/>
    <w:tmpl w:val="68C01E84"/>
    <w:lvl w:ilvl="0" w:tplc="1F042E3C">
      <w:start w:val="7"/>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3C16A40"/>
    <w:multiLevelType w:val="hybridMultilevel"/>
    <w:tmpl w:val="F2BA6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3F93A83"/>
    <w:multiLevelType w:val="hybridMultilevel"/>
    <w:tmpl w:val="376CA934"/>
    <w:lvl w:ilvl="0" w:tplc="6D8AE7DC">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46A3A2C"/>
    <w:multiLevelType w:val="hybridMultilevel"/>
    <w:tmpl w:val="FFD4F1F8"/>
    <w:lvl w:ilvl="0" w:tplc="058AD486">
      <w:start w:val="13"/>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6">
    <w:nsid w:val="54AF7E37"/>
    <w:multiLevelType w:val="hybridMultilevel"/>
    <w:tmpl w:val="4C42DAEE"/>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7">
    <w:nsid w:val="55C477EC"/>
    <w:multiLevelType w:val="multilevel"/>
    <w:tmpl w:val="D250D43A"/>
    <w:lvl w:ilvl="0">
      <w:start w:val="1"/>
      <w:numFmt w:val="decimal"/>
      <w:suff w:val="space"/>
      <w:lvlText w:val="%1."/>
      <w:lvlJc w:val="left"/>
      <w:pPr>
        <w:ind w:left="720" w:hanging="360"/>
      </w:pPr>
      <w:rPr>
        <w:rFonts w:hint="default"/>
        <w:b/>
      </w:rPr>
    </w:lvl>
    <w:lvl w:ilvl="1">
      <w:start w:val="1"/>
      <w:numFmt w:val="decimal"/>
      <w:lvlText w:val="%2)"/>
      <w:lvlJc w:val="left"/>
      <w:pPr>
        <w:tabs>
          <w:tab w:val="num" w:pos="1534"/>
        </w:tabs>
        <w:ind w:left="153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8">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nsid w:val="56DC072B"/>
    <w:multiLevelType w:val="hybridMultilevel"/>
    <w:tmpl w:val="35148B72"/>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nsid w:val="576D3EFE"/>
    <w:multiLevelType w:val="hybridMultilevel"/>
    <w:tmpl w:val="A246F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7A10510"/>
    <w:multiLevelType w:val="multilevel"/>
    <w:tmpl w:val="00000021"/>
    <w:name w:val="WW8Num82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12">
    <w:nsid w:val="584E71F8"/>
    <w:multiLevelType w:val="multilevel"/>
    <w:tmpl w:val="62A6F284"/>
    <w:lvl w:ilvl="0">
      <w:start w:val="4"/>
      <w:numFmt w:val="decimal"/>
      <w:suff w:val="space"/>
      <w:lvlText w:val="%1."/>
      <w:lvlJc w:val="left"/>
      <w:pPr>
        <w:ind w:left="1306" w:hanging="94"/>
      </w:pPr>
      <w:rPr>
        <w:rFonts w:hint="default"/>
        <w:b/>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13">
    <w:nsid w:val="5880657D"/>
    <w:multiLevelType w:val="hybridMultilevel"/>
    <w:tmpl w:val="D83C3496"/>
    <w:lvl w:ilvl="0" w:tplc="86FABDEC">
      <w:start w:val="1"/>
      <w:numFmt w:val="decimal"/>
      <w:lvlText w:val="%1)"/>
      <w:lvlJc w:val="left"/>
      <w:pPr>
        <w:tabs>
          <w:tab w:val="num" w:pos="720"/>
        </w:tabs>
        <w:ind w:left="720" w:hanging="360"/>
      </w:pPr>
      <w:rPr>
        <w:rFonts w:hint="default"/>
      </w:rPr>
    </w:lvl>
    <w:lvl w:ilvl="1" w:tplc="DF08B2E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nsid w:val="59097A00"/>
    <w:multiLevelType w:val="hybridMultilevel"/>
    <w:tmpl w:val="46080D8E"/>
    <w:lvl w:ilvl="0" w:tplc="67F469C4">
      <w:start w:val="4"/>
      <w:numFmt w:val="decimal"/>
      <w:lvlText w:val="%1."/>
      <w:lvlJc w:val="left"/>
      <w:pPr>
        <w:ind w:left="360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9305293"/>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6">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17">
    <w:nsid w:val="5B06431C"/>
    <w:multiLevelType w:val="multilevel"/>
    <w:tmpl w:val="EE141F7A"/>
    <w:name w:val="WW8Num25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18">
    <w:nsid w:val="5B8C544D"/>
    <w:multiLevelType w:val="hybridMultilevel"/>
    <w:tmpl w:val="AD10C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C782BEE"/>
    <w:multiLevelType w:val="hybridMultilevel"/>
    <w:tmpl w:val="AA38A32C"/>
    <w:lvl w:ilvl="0" w:tplc="D8B413CE">
      <w:start w:val="1"/>
      <w:numFmt w:val="decimal"/>
      <w:lvlText w:val="%1)"/>
      <w:lvlJc w:val="left"/>
      <w:pPr>
        <w:tabs>
          <w:tab w:val="num" w:pos="1215"/>
        </w:tabs>
        <w:ind w:left="1215" w:hanging="360"/>
      </w:pPr>
      <w:rPr>
        <w:rFonts w:hint="default"/>
      </w:rPr>
    </w:lvl>
    <w:lvl w:ilvl="1" w:tplc="04150019" w:tentative="1">
      <w:start w:val="1"/>
      <w:numFmt w:val="lowerLetter"/>
      <w:lvlText w:val="%2."/>
      <w:lvlJc w:val="left"/>
      <w:pPr>
        <w:tabs>
          <w:tab w:val="num" w:pos="1935"/>
        </w:tabs>
        <w:ind w:left="1935" w:hanging="360"/>
      </w:pPr>
    </w:lvl>
    <w:lvl w:ilvl="2" w:tplc="0415001B" w:tentative="1">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tentative="1">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220">
    <w:nsid w:val="5C7963EE"/>
    <w:multiLevelType w:val="hybridMultilevel"/>
    <w:tmpl w:val="F5FC78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CC35CF3"/>
    <w:multiLevelType w:val="hybridMultilevel"/>
    <w:tmpl w:val="E106477C"/>
    <w:lvl w:ilvl="0" w:tplc="F0EE9F18">
      <w:start w:val="1"/>
      <w:numFmt w:val="decimal"/>
      <w:lvlText w:val="%1)"/>
      <w:lvlJc w:val="left"/>
      <w:pPr>
        <w:tabs>
          <w:tab w:val="num" w:pos="1560"/>
        </w:tabs>
        <w:ind w:left="1560" w:hanging="360"/>
      </w:pPr>
      <w:rPr>
        <w:rFonts w:hint="default"/>
      </w:rPr>
    </w:lvl>
    <w:lvl w:ilvl="1" w:tplc="ACEC5F0C">
      <w:start w:val="2"/>
      <w:numFmt w:val="decimal"/>
      <w:lvlText w:val="%2."/>
      <w:lvlJc w:val="left"/>
      <w:pPr>
        <w:tabs>
          <w:tab w:val="num" w:pos="1920"/>
        </w:tabs>
        <w:ind w:left="1920" w:hanging="360"/>
      </w:pPr>
      <w:rPr>
        <w:rFonts w:hint="default"/>
        <w:b/>
      </w:rPr>
    </w:lvl>
    <w:lvl w:ilvl="2" w:tplc="9F449420">
      <w:start w:val="1"/>
      <w:numFmt w:val="decimal"/>
      <w:lvlText w:val="%3)"/>
      <w:lvlJc w:val="left"/>
      <w:pPr>
        <w:tabs>
          <w:tab w:val="num" w:pos="2820"/>
        </w:tabs>
        <w:ind w:left="2820" w:hanging="360"/>
      </w:pPr>
      <w:rPr>
        <w:rFonts w:hint="default"/>
      </w:r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22">
    <w:nsid w:val="5CE5053A"/>
    <w:multiLevelType w:val="hybridMultilevel"/>
    <w:tmpl w:val="78C21B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nsid w:val="5D723048"/>
    <w:multiLevelType w:val="hybridMultilevel"/>
    <w:tmpl w:val="1E226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5">
    <w:nsid w:val="5E4D06C0"/>
    <w:multiLevelType w:val="hybridMultilevel"/>
    <w:tmpl w:val="6D2A8246"/>
    <w:lvl w:ilvl="0" w:tplc="205E0080">
      <w:start w:val="2"/>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6">
    <w:nsid w:val="5E787C73"/>
    <w:multiLevelType w:val="multilevel"/>
    <w:tmpl w:val="477AA3BE"/>
    <w:lvl w:ilvl="0">
      <w:start w:val="1"/>
      <w:numFmt w:val="decimal"/>
      <w:suff w:val="space"/>
      <w:lvlText w:val="%1."/>
      <w:lvlJc w:val="left"/>
      <w:pPr>
        <w:ind w:left="720" w:hanging="360"/>
      </w:pPr>
      <w:rPr>
        <w:rFonts w:ascii="Cambria" w:eastAsia="Times New Roman" w:hAnsi="Cambria" w:cs="Arial"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7">
    <w:nsid w:val="5E7E53B9"/>
    <w:multiLevelType w:val="hybridMultilevel"/>
    <w:tmpl w:val="2DB29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F422FF9"/>
    <w:multiLevelType w:val="hybridMultilevel"/>
    <w:tmpl w:val="45F64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1">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32">
    <w:nsid w:val="60265FA1"/>
    <w:multiLevelType w:val="multilevel"/>
    <w:tmpl w:val="00000005"/>
    <w:name w:val="WW8Num6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33">
    <w:nsid w:val="605B452A"/>
    <w:multiLevelType w:val="hybridMultilevel"/>
    <w:tmpl w:val="01AA431A"/>
    <w:lvl w:ilvl="0" w:tplc="C05071F8">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12A4659"/>
    <w:multiLevelType w:val="multilevel"/>
    <w:tmpl w:val="BA1C34A6"/>
    <w:lvl w:ilvl="0">
      <w:start w:val="1"/>
      <w:numFmt w:val="decimal"/>
      <w:suff w:val="space"/>
      <w:lvlText w:val="%1."/>
      <w:lvlJc w:val="left"/>
      <w:pPr>
        <w:ind w:left="1004" w:hanging="360"/>
      </w:pPr>
      <w:rPr>
        <w:rFonts w:ascii="Cambria" w:eastAsia="Times New Roman" w:hAnsi="Cambria" w:cs="Arial" w:hint="default"/>
        <w:b/>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b/>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5">
    <w:nsid w:val="620A7561"/>
    <w:multiLevelType w:val="multilevel"/>
    <w:tmpl w:val="00000021"/>
    <w:name w:val="WW8Num8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36">
    <w:nsid w:val="642B065B"/>
    <w:multiLevelType w:val="hybridMultilevel"/>
    <w:tmpl w:val="E0409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4446113"/>
    <w:multiLevelType w:val="hybridMultilevel"/>
    <w:tmpl w:val="DEBA222E"/>
    <w:lvl w:ilvl="0" w:tplc="012661E2">
      <w:start w:val="1"/>
      <w:numFmt w:val="decimal"/>
      <w:lvlText w:val="%1)"/>
      <w:lvlJc w:val="left"/>
      <w:pPr>
        <w:tabs>
          <w:tab w:val="num" w:pos="1534"/>
        </w:tabs>
        <w:ind w:left="1534" w:hanging="454"/>
      </w:pPr>
      <w:rPr>
        <w:rFonts w:hint="default"/>
      </w:rPr>
    </w:lvl>
    <w:lvl w:ilvl="1" w:tplc="04150019" w:tentative="1">
      <w:start w:val="1"/>
      <w:numFmt w:val="lowerLetter"/>
      <w:lvlText w:val="%2."/>
      <w:lvlJc w:val="left"/>
      <w:pPr>
        <w:tabs>
          <w:tab w:val="num" w:pos="2123"/>
        </w:tabs>
        <w:ind w:left="2123" w:hanging="360"/>
      </w:pPr>
    </w:lvl>
    <w:lvl w:ilvl="2" w:tplc="0415001B" w:tentative="1">
      <w:start w:val="1"/>
      <w:numFmt w:val="lowerRoman"/>
      <w:lvlText w:val="%3."/>
      <w:lvlJc w:val="right"/>
      <w:pPr>
        <w:tabs>
          <w:tab w:val="num" w:pos="2843"/>
        </w:tabs>
        <w:ind w:left="2843" w:hanging="180"/>
      </w:pPr>
    </w:lvl>
    <w:lvl w:ilvl="3" w:tplc="0415000F" w:tentative="1">
      <w:start w:val="1"/>
      <w:numFmt w:val="decimal"/>
      <w:lvlText w:val="%4."/>
      <w:lvlJc w:val="left"/>
      <w:pPr>
        <w:tabs>
          <w:tab w:val="num" w:pos="3563"/>
        </w:tabs>
        <w:ind w:left="3563" w:hanging="360"/>
      </w:pPr>
    </w:lvl>
    <w:lvl w:ilvl="4" w:tplc="04150019" w:tentative="1">
      <w:start w:val="1"/>
      <w:numFmt w:val="lowerLetter"/>
      <w:lvlText w:val="%5."/>
      <w:lvlJc w:val="left"/>
      <w:pPr>
        <w:tabs>
          <w:tab w:val="num" w:pos="4283"/>
        </w:tabs>
        <w:ind w:left="4283" w:hanging="360"/>
      </w:pPr>
    </w:lvl>
    <w:lvl w:ilvl="5" w:tplc="0415001B" w:tentative="1">
      <w:start w:val="1"/>
      <w:numFmt w:val="lowerRoman"/>
      <w:lvlText w:val="%6."/>
      <w:lvlJc w:val="right"/>
      <w:pPr>
        <w:tabs>
          <w:tab w:val="num" w:pos="5003"/>
        </w:tabs>
        <w:ind w:left="5003" w:hanging="180"/>
      </w:pPr>
    </w:lvl>
    <w:lvl w:ilvl="6" w:tplc="0415000F" w:tentative="1">
      <w:start w:val="1"/>
      <w:numFmt w:val="decimal"/>
      <w:lvlText w:val="%7."/>
      <w:lvlJc w:val="left"/>
      <w:pPr>
        <w:tabs>
          <w:tab w:val="num" w:pos="5723"/>
        </w:tabs>
        <w:ind w:left="5723" w:hanging="360"/>
      </w:pPr>
    </w:lvl>
    <w:lvl w:ilvl="7" w:tplc="04150019" w:tentative="1">
      <w:start w:val="1"/>
      <w:numFmt w:val="lowerLetter"/>
      <w:lvlText w:val="%8."/>
      <w:lvlJc w:val="left"/>
      <w:pPr>
        <w:tabs>
          <w:tab w:val="num" w:pos="6443"/>
        </w:tabs>
        <w:ind w:left="6443" w:hanging="360"/>
      </w:pPr>
    </w:lvl>
    <w:lvl w:ilvl="8" w:tplc="0415001B" w:tentative="1">
      <w:start w:val="1"/>
      <w:numFmt w:val="lowerRoman"/>
      <w:lvlText w:val="%9."/>
      <w:lvlJc w:val="right"/>
      <w:pPr>
        <w:tabs>
          <w:tab w:val="num" w:pos="7163"/>
        </w:tabs>
        <w:ind w:left="7163" w:hanging="180"/>
      </w:pPr>
    </w:lvl>
  </w:abstractNum>
  <w:abstractNum w:abstractNumId="238">
    <w:nsid w:val="64822029"/>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4A853E9"/>
    <w:multiLevelType w:val="hybridMultilevel"/>
    <w:tmpl w:val="BE78A9F0"/>
    <w:lvl w:ilvl="0" w:tplc="695C6A30">
      <w:start w:val="1"/>
      <w:numFmt w:val="decimal"/>
      <w:lvlText w:val="%1."/>
      <w:lvlJc w:val="left"/>
      <w:pPr>
        <w:ind w:left="1014" w:hanging="360"/>
      </w:pPr>
      <w:rPr>
        <w:b/>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240">
    <w:nsid w:val="64AF68D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4B95902"/>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4D91F20"/>
    <w:multiLevelType w:val="hybridMultilevel"/>
    <w:tmpl w:val="9AEA74E0"/>
    <w:lvl w:ilvl="0" w:tplc="04150017">
      <w:start w:val="1"/>
      <w:numFmt w:val="lowerLetter"/>
      <w:lvlText w:val="%1)"/>
      <w:lvlJc w:val="left"/>
      <w:pPr>
        <w:tabs>
          <w:tab w:val="num" w:pos="717"/>
        </w:tabs>
        <w:ind w:left="714" w:hanging="35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4FF64A7"/>
    <w:multiLevelType w:val="multilevel"/>
    <w:tmpl w:val="F6223932"/>
    <w:lvl w:ilvl="0">
      <w:start w:val="2"/>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4">
    <w:nsid w:val="653F7B1F"/>
    <w:multiLevelType w:val="hybridMultilevel"/>
    <w:tmpl w:val="2B7C9B32"/>
    <w:lvl w:ilvl="0" w:tplc="3B78D664">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5">
    <w:nsid w:val="665D467C"/>
    <w:multiLevelType w:val="hybridMultilevel"/>
    <w:tmpl w:val="B1FA3214"/>
    <w:lvl w:ilvl="0" w:tplc="4DD08236">
      <w:start w:val="10"/>
      <w:numFmt w:val="bullet"/>
      <w:lvlText w:val="-"/>
      <w:lvlJc w:val="left"/>
      <w:pPr>
        <w:ind w:left="720" w:hanging="360"/>
      </w:pPr>
      <w:rPr>
        <w:rFonts w:ascii="Times New Roman" w:eastAsia="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6BC13FD"/>
    <w:multiLevelType w:val="multilevel"/>
    <w:tmpl w:val="59881D34"/>
    <w:lvl w:ilvl="0">
      <w:start w:val="8"/>
      <w:numFmt w:val="decimal"/>
      <w:suff w:val="space"/>
      <w:lvlText w:val="%1."/>
      <w:lvlJc w:val="left"/>
      <w:pPr>
        <w:ind w:left="720" w:hanging="360"/>
      </w:pPr>
      <w:rPr>
        <w:rFonts w:ascii="Cambria" w:eastAsia="Times New Roman" w:hAnsi="Cambria" w:cs="Arial" w:hint="default"/>
        <w:b/>
        <w:strike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7">
    <w:nsid w:val="6708730F"/>
    <w:multiLevelType w:val="hybridMultilevel"/>
    <w:tmpl w:val="A2DC7B40"/>
    <w:lvl w:ilvl="0" w:tplc="79BA72E2">
      <w:start w:val="3"/>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7E10084"/>
    <w:multiLevelType w:val="hybridMultilevel"/>
    <w:tmpl w:val="FD7E5036"/>
    <w:lvl w:ilvl="0" w:tplc="E6FC0C14">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nsid w:val="68391694"/>
    <w:multiLevelType w:val="hybridMultilevel"/>
    <w:tmpl w:val="DFFECE66"/>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0">
    <w:nsid w:val="685D760C"/>
    <w:multiLevelType w:val="hybridMultilevel"/>
    <w:tmpl w:val="B2DAF364"/>
    <w:lvl w:ilvl="0" w:tplc="0798A55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860017C"/>
    <w:multiLevelType w:val="hybridMultilevel"/>
    <w:tmpl w:val="1FE04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3">
    <w:nsid w:val="694E2E16"/>
    <w:multiLevelType w:val="hybridMultilevel"/>
    <w:tmpl w:val="CF543F30"/>
    <w:lvl w:ilvl="0" w:tplc="7890948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5">
    <w:nsid w:val="6A2132AD"/>
    <w:multiLevelType w:val="hybridMultilevel"/>
    <w:tmpl w:val="959856E2"/>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56">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A8B3367"/>
    <w:multiLevelType w:val="multilevel"/>
    <w:tmpl w:val="55FC019E"/>
    <w:lvl w:ilvl="0">
      <w:start w:val="1"/>
      <w:numFmt w:val="decimal"/>
      <w:suff w:val="space"/>
      <w:lvlText w:val="%1."/>
      <w:lvlJc w:val="left"/>
      <w:pPr>
        <w:ind w:left="644"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8">
    <w:nsid w:val="6AE940CF"/>
    <w:multiLevelType w:val="hybridMultilevel"/>
    <w:tmpl w:val="EC30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6B0A3ABA"/>
    <w:multiLevelType w:val="multilevel"/>
    <w:tmpl w:val="00000005"/>
    <w:name w:val="WW8Num6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60">
    <w:nsid w:val="6B381E56"/>
    <w:multiLevelType w:val="hybridMultilevel"/>
    <w:tmpl w:val="1C7AB33C"/>
    <w:lvl w:ilvl="0" w:tplc="7E3AFDC2">
      <w:start w:val="1"/>
      <w:numFmt w:val="decimal"/>
      <w:lvlText w:val="%1)"/>
      <w:lvlJc w:val="left"/>
      <w:pPr>
        <w:ind w:left="832" w:hanging="360"/>
      </w:pPr>
      <w:rPr>
        <w:b w:val="0"/>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261">
    <w:nsid w:val="6C2B090B"/>
    <w:multiLevelType w:val="hybridMultilevel"/>
    <w:tmpl w:val="D3F86854"/>
    <w:lvl w:ilvl="0" w:tplc="CC183E76">
      <w:start w:val="2"/>
      <w:numFmt w:val="decimal"/>
      <w:lvlText w:val="%1."/>
      <w:lvlJc w:val="left"/>
      <w:pPr>
        <w:ind w:left="2062" w:hanging="360"/>
      </w:pPr>
      <w:rPr>
        <w:rFonts w:hint="default"/>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62">
    <w:nsid w:val="6C2B6F52"/>
    <w:multiLevelType w:val="hybridMultilevel"/>
    <w:tmpl w:val="7D5E085C"/>
    <w:lvl w:ilvl="0" w:tplc="04150011">
      <w:start w:val="1"/>
      <w:numFmt w:val="decimal"/>
      <w:lvlText w:val="%1)"/>
      <w:lvlJc w:val="left"/>
      <w:pPr>
        <w:ind w:left="404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D15001B"/>
    <w:multiLevelType w:val="multilevel"/>
    <w:tmpl w:val="D602954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4">
    <w:nsid w:val="6D326147"/>
    <w:multiLevelType w:val="hybridMultilevel"/>
    <w:tmpl w:val="3FB8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D441903"/>
    <w:multiLevelType w:val="multilevel"/>
    <w:tmpl w:val="00000026"/>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66">
    <w:nsid w:val="6D5055ED"/>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EBC76CD"/>
    <w:multiLevelType w:val="hybridMultilevel"/>
    <w:tmpl w:val="09764570"/>
    <w:lvl w:ilvl="0" w:tplc="3138984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8">
    <w:nsid w:val="6FF14944"/>
    <w:multiLevelType w:val="hybridMultilevel"/>
    <w:tmpl w:val="D340F562"/>
    <w:lvl w:ilvl="0" w:tplc="E6FC0C1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nsid w:val="71076477"/>
    <w:multiLevelType w:val="hybridMultilevel"/>
    <w:tmpl w:val="40AA1F24"/>
    <w:lvl w:ilvl="0" w:tplc="04150011">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1">
    <w:nsid w:val="71466D8E"/>
    <w:multiLevelType w:val="hybridMultilevel"/>
    <w:tmpl w:val="4C048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15C1646"/>
    <w:multiLevelType w:val="multilevel"/>
    <w:tmpl w:val="00000026"/>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73">
    <w:nsid w:val="71701DAE"/>
    <w:multiLevelType w:val="hybridMultilevel"/>
    <w:tmpl w:val="E7F4200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4">
    <w:nsid w:val="7188337E"/>
    <w:multiLevelType w:val="hybridMultilevel"/>
    <w:tmpl w:val="3FCA914A"/>
    <w:lvl w:ilvl="0" w:tplc="3AF0711C">
      <w:start w:val="1"/>
      <w:numFmt w:val="decimal"/>
      <w:lvlText w:val="%1."/>
      <w:lvlJc w:val="left"/>
      <w:pPr>
        <w:tabs>
          <w:tab w:val="num" w:pos="624"/>
        </w:tabs>
        <w:ind w:left="0" w:firstLine="284"/>
      </w:pPr>
      <w:rPr>
        <w:rFonts w:hint="default"/>
        <w:b/>
      </w:rPr>
    </w:lvl>
    <w:lvl w:ilvl="1" w:tplc="630C27A2">
      <w:start w:val="1"/>
      <w:numFmt w:val="decimal"/>
      <w:suff w:val="space"/>
      <w:lvlText w:val="%2)"/>
      <w:lvlJc w:val="left"/>
      <w:pPr>
        <w:ind w:left="624"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5">
    <w:nsid w:val="726A26D5"/>
    <w:multiLevelType w:val="hybridMultilevel"/>
    <w:tmpl w:val="DF066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4077B8B"/>
    <w:multiLevelType w:val="multilevel"/>
    <w:tmpl w:val="850E0180"/>
    <w:lvl w:ilvl="0">
      <w:start w:val="13"/>
      <w:numFmt w:val="decimal"/>
      <w:suff w:val="space"/>
      <w:lvlText w:val="%1."/>
      <w:lvlJc w:val="left"/>
      <w:pPr>
        <w:ind w:left="720" w:hanging="360"/>
      </w:pPr>
      <w:rPr>
        <w:rFonts w:ascii="Cambria" w:eastAsia="Times New Roman" w:hAnsi="Cambria" w:cs="Arial"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7">
    <w:nsid w:val="740A78AD"/>
    <w:multiLevelType w:val="hybridMultilevel"/>
    <w:tmpl w:val="8D44D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8">
    <w:nsid w:val="74925154"/>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9">
    <w:nsid w:val="75FD41A5"/>
    <w:multiLevelType w:val="hybridMultilevel"/>
    <w:tmpl w:val="1884F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60616A0"/>
    <w:multiLevelType w:val="hybridMultilevel"/>
    <w:tmpl w:val="6D946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672360C"/>
    <w:multiLevelType w:val="hybridMultilevel"/>
    <w:tmpl w:val="49EC5202"/>
    <w:lvl w:ilvl="0" w:tplc="04150011">
      <w:start w:val="1"/>
      <w:numFmt w:val="decimal"/>
      <w:lvlText w:val="%1)"/>
      <w:lvlJc w:val="left"/>
      <w:pPr>
        <w:tabs>
          <w:tab w:val="num" w:pos="1068"/>
        </w:tabs>
        <w:ind w:left="1068" w:hanging="360"/>
      </w:pPr>
      <w:rPr>
        <w:rFonts w:hint="default"/>
      </w:rPr>
    </w:lvl>
    <w:lvl w:ilvl="1" w:tplc="A6E63E80">
      <w:start w:val="1"/>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82">
    <w:nsid w:val="7713785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3">
    <w:nsid w:val="771D7641"/>
    <w:multiLevelType w:val="hybridMultilevel"/>
    <w:tmpl w:val="C06441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4">
    <w:nsid w:val="778620C4"/>
    <w:multiLevelType w:val="hybridMultilevel"/>
    <w:tmpl w:val="7D70B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7CD48D5"/>
    <w:multiLevelType w:val="hybridMultilevel"/>
    <w:tmpl w:val="9DDEF468"/>
    <w:lvl w:ilvl="0" w:tplc="631E0D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7F95317"/>
    <w:multiLevelType w:val="hybridMultilevel"/>
    <w:tmpl w:val="EAA41468"/>
    <w:lvl w:ilvl="0" w:tplc="F872F0F6">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7">
    <w:nsid w:val="78BB7B22"/>
    <w:multiLevelType w:val="hybridMultilevel"/>
    <w:tmpl w:val="09763444"/>
    <w:lvl w:ilvl="0" w:tplc="4E941854">
      <w:start w:val="1"/>
      <w:numFmt w:val="decimal"/>
      <w:lvlText w:val="%1)"/>
      <w:lvlJc w:val="left"/>
      <w:pPr>
        <w:tabs>
          <w:tab w:val="num" w:pos="680"/>
        </w:tabs>
        <w:ind w:left="624" w:hanging="397"/>
      </w:pPr>
      <w:rPr>
        <w:rFonts w:hint="default"/>
      </w:rPr>
    </w:lvl>
    <w:lvl w:ilvl="1" w:tplc="68F8541C">
      <w:start w:val="1"/>
      <w:numFmt w:val="decimal"/>
      <w:lvlText w:val="%2."/>
      <w:lvlJc w:val="left"/>
      <w:pPr>
        <w:tabs>
          <w:tab w:val="num" w:pos="1440"/>
        </w:tabs>
        <w:ind w:left="1440" w:hanging="360"/>
      </w:pPr>
      <w:rPr>
        <w:rFonts w:hint="default"/>
        <w:b/>
      </w:rPr>
    </w:lvl>
    <w:lvl w:ilvl="2" w:tplc="F872F0F6">
      <w:start w:val="1"/>
      <w:numFmt w:val="decimal"/>
      <w:lvlText w:val="%3)"/>
      <w:lvlJc w:val="left"/>
      <w:pPr>
        <w:tabs>
          <w:tab w:val="num" w:pos="2433"/>
        </w:tabs>
        <w:ind w:left="237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8">
    <w:nsid w:val="791D1786"/>
    <w:multiLevelType w:val="hybridMultilevel"/>
    <w:tmpl w:val="8A4AD910"/>
    <w:lvl w:ilvl="0" w:tplc="FC3AFC72">
      <w:start w:val="1"/>
      <w:numFmt w:val="decimal"/>
      <w:lvlText w:val="%1."/>
      <w:lvlJc w:val="left"/>
      <w:pPr>
        <w:tabs>
          <w:tab w:val="num" w:pos="1070"/>
        </w:tabs>
        <w:ind w:left="1070" w:hanging="360"/>
      </w:pPr>
      <w:rPr>
        <w:b/>
      </w:rPr>
    </w:lvl>
    <w:lvl w:ilvl="1" w:tplc="3B78D664">
      <w:start w:val="1"/>
      <w:numFmt w:val="decimal"/>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89">
    <w:nsid w:val="79266CE6"/>
    <w:multiLevelType w:val="hybridMultilevel"/>
    <w:tmpl w:val="EA707E18"/>
    <w:lvl w:ilvl="0" w:tplc="5AF4D988">
      <w:start w:val="12"/>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A7121F0"/>
    <w:multiLevelType w:val="hybridMultilevel"/>
    <w:tmpl w:val="274E4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2">
    <w:nsid w:val="7B3C7406"/>
    <w:multiLevelType w:val="hybridMultilevel"/>
    <w:tmpl w:val="B86ED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BF0762D"/>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94">
    <w:nsid w:val="7C19168F"/>
    <w:multiLevelType w:val="hybridMultilevel"/>
    <w:tmpl w:val="903CCC0A"/>
    <w:lvl w:ilvl="0" w:tplc="3AE0024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5">
    <w:nsid w:val="7C31496D"/>
    <w:multiLevelType w:val="hybridMultilevel"/>
    <w:tmpl w:val="82E4D50C"/>
    <w:lvl w:ilvl="0" w:tplc="E4D8AD7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DE87792"/>
    <w:multiLevelType w:val="hybridMultilevel"/>
    <w:tmpl w:val="CA70C6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nsid w:val="7E2D5582"/>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8">
    <w:nsid w:val="7E51303B"/>
    <w:multiLevelType w:val="hybridMultilevel"/>
    <w:tmpl w:val="0D5E4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FC460AC"/>
    <w:multiLevelType w:val="multilevel"/>
    <w:tmpl w:val="2DF6BF56"/>
    <w:name w:val="WW8Num6222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num w:numId="1">
    <w:abstractNumId w:val="120"/>
  </w:num>
  <w:num w:numId="2">
    <w:abstractNumId w:val="59"/>
  </w:num>
  <w:num w:numId="3">
    <w:abstractNumId w:val="256"/>
  </w:num>
  <w:num w:numId="4">
    <w:abstractNumId w:val="142"/>
  </w:num>
  <w:num w:numId="5">
    <w:abstractNumId w:val="145"/>
  </w:num>
  <w:num w:numId="6">
    <w:abstractNumId w:val="212"/>
  </w:num>
  <w:num w:numId="7">
    <w:abstractNumId w:val="228"/>
  </w:num>
  <w:num w:numId="8">
    <w:abstractNumId w:val="177"/>
  </w:num>
  <w:num w:numId="9">
    <w:abstractNumId w:val="114"/>
  </w:num>
  <w:num w:numId="10">
    <w:abstractNumId w:val="144"/>
  </w:num>
  <w:num w:numId="11">
    <w:abstractNumId w:val="205"/>
  </w:num>
  <w:num w:numId="12">
    <w:abstractNumId w:val="129"/>
  </w:num>
  <w:num w:numId="13">
    <w:abstractNumId w:val="123"/>
  </w:num>
  <w:num w:numId="14">
    <w:abstractNumId w:val="53"/>
  </w:num>
  <w:num w:numId="15">
    <w:abstractNumId w:val="119"/>
  </w:num>
  <w:num w:numId="16">
    <w:abstractNumId w:val="124"/>
  </w:num>
  <w:num w:numId="17">
    <w:abstractNumId w:val="37"/>
  </w:num>
  <w:num w:numId="18">
    <w:abstractNumId w:val="273"/>
  </w:num>
  <w:num w:numId="19">
    <w:abstractNumId w:val="287"/>
  </w:num>
  <w:num w:numId="20">
    <w:abstractNumId w:val="61"/>
  </w:num>
  <w:num w:numId="21">
    <w:abstractNumId w:val="52"/>
  </w:num>
  <w:num w:numId="22">
    <w:abstractNumId w:val="243"/>
  </w:num>
  <w:num w:numId="23">
    <w:abstractNumId w:val="213"/>
  </w:num>
  <w:num w:numId="24">
    <w:abstractNumId w:val="208"/>
  </w:num>
  <w:num w:numId="25">
    <w:abstractNumId w:val="178"/>
  </w:num>
  <w:num w:numId="26">
    <w:abstractNumId w:val="45"/>
  </w:num>
  <w:num w:numId="27">
    <w:abstractNumId w:val="128"/>
  </w:num>
  <w:num w:numId="28">
    <w:abstractNumId w:val="254"/>
  </w:num>
  <w:num w:numId="29">
    <w:abstractNumId w:val="146"/>
  </w:num>
  <w:num w:numId="30">
    <w:abstractNumId w:val="69"/>
  </w:num>
  <w:num w:numId="31">
    <w:abstractNumId w:val="181"/>
  </w:num>
  <w:num w:numId="32">
    <w:abstractNumId w:val="25"/>
  </w:num>
  <w:num w:numId="33">
    <w:abstractNumId w:val="194"/>
  </w:num>
  <w:num w:numId="34">
    <w:abstractNumId w:val="121"/>
  </w:num>
  <w:num w:numId="35">
    <w:abstractNumId w:val="221"/>
  </w:num>
  <w:num w:numId="36">
    <w:abstractNumId w:val="249"/>
  </w:num>
  <w:num w:numId="37">
    <w:abstractNumId w:val="206"/>
  </w:num>
  <w:num w:numId="38">
    <w:abstractNumId w:val="84"/>
  </w:num>
  <w:num w:numId="39">
    <w:abstractNumId w:val="154"/>
  </w:num>
  <w:num w:numId="40">
    <w:abstractNumId w:val="267"/>
  </w:num>
  <w:num w:numId="41">
    <w:abstractNumId w:val="137"/>
  </w:num>
  <w:num w:numId="42">
    <w:abstractNumId w:val="264"/>
  </w:num>
  <w:num w:numId="43">
    <w:abstractNumId w:val="30"/>
  </w:num>
  <w:num w:numId="44">
    <w:abstractNumId w:val="131"/>
  </w:num>
  <w:num w:numId="45">
    <w:abstractNumId w:val="113"/>
  </w:num>
  <w:num w:numId="46">
    <w:abstractNumId w:val="43"/>
  </w:num>
  <w:num w:numId="47">
    <w:abstractNumId w:val="86"/>
  </w:num>
  <w:num w:numId="48">
    <w:abstractNumId w:val="193"/>
  </w:num>
  <w:num w:numId="49">
    <w:abstractNumId w:val="236"/>
  </w:num>
  <w:num w:numId="50">
    <w:abstractNumId w:val="23"/>
  </w:num>
  <w:num w:numId="51">
    <w:abstractNumId w:val="295"/>
  </w:num>
  <w:num w:numId="52">
    <w:abstractNumId w:val="19"/>
  </w:num>
  <w:num w:numId="53">
    <w:abstractNumId w:val="100"/>
  </w:num>
  <w:num w:numId="54">
    <w:abstractNumId w:val="134"/>
  </w:num>
  <w:num w:numId="55">
    <w:abstractNumId w:val="65"/>
  </w:num>
  <w:num w:numId="56">
    <w:abstractNumId w:val="198"/>
  </w:num>
  <w:num w:numId="57">
    <w:abstractNumId w:val="225"/>
  </w:num>
  <w:num w:numId="58">
    <w:abstractNumId w:val="88"/>
  </w:num>
  <w:num w:numId="59">
    <w:abstractNumId w:val="63"/>
  </w:num>
  <w:num w:numId="60">
    <w:abstractNumId w:val="180"/>
  </w:num>
  <w:num w:numId="61">
    <w:abstractNumId w:val="122"/>
  </w:num>
  <w:num w:numId="62">
    <w:abstractNumId w:val="89"/>
  </w:num>
  <w:num w:numId="63">
    <w:abstractNumId w:val="277"/>
  </w:num>
  <w:num w:numId="64">
    <w:abstractNumId w:val="74"/>
  </w:num>
  <w:num w:numId="65">
    <w:abstractNumId w:val="257"/>
  </w:num>
  <w:num w:numId="66">
    <w:abstractNumId w:val="209"/>
  </w:num>
  <w:num w:numId="67">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 w:numId="71">
    <w:abstractNumId w:val="139"/>
  </w:num>
  <w:num w:numId="72">
    <w:abstractNumId w:val="140"/>
  </w:num>
  <w:num w:numId="73">
    <w:abstractNumId w:val="87"/>
  </w:num>
  <w:num w:numId="74">
    <w:abstractNumId w:val="32"/>
  </w:num>
  <w:num w:numId="75">
    <w:abstractNumId w:val="97"/>
  </w:num>
  <w:num w:numId="76">
    <w:abstractNumId w:val="192"/>
  </w:num>
  <w:num w:numId="77">
    <w:abstractNumId w:val="168"/>
  </w:num>
  <w:num w:numId="78">
    <w:abstractNumId w:val="219"/>
  </w:num>
  <w:num w:numId="79">
    <w:abstractNumId w:val="82"/>
  </w:num>
  <w:num w:numId="80">
    <w:abstractNumId w:val="138"/>
  </w:num>
  <w:num w:numId="81">
    <w:abstractNumId w:val="166"/>
  </w:num>
  <w:num w:numId="82">
    <w:abstractNumId w:val="67"/>
  </w:num>
  <w:num w:numId="83">
    <w:abstractNumId w:val="111"/>
  </w:num>
  <w:num w:numId="84">
    <w:abstractNumId w:val="218"/>
  </w:num>
  <w:num w:numId="85">
    <w:abstractNumId w:val="274"/>
  </w:num>
  <w:num w:numId="86">
    <w:abstractNumId w:val="29"/>
  </w:num>
  <w:num w:numId="87">
    <w:abstractNumId w:val="36"/>
  </w:num>
  <w:num w:numId="88">
    <w:abstractNumId w:val="282"/>
  </w:num>
  <w:num w:numId="89">
    <w:abstractNumId w:val="92"/>
  </w:num>
  <w:num w:numId="90">
    <w:abstractNumId w:val="297"/>
  </w:num>
  <w:num w:numId="91">
    <w:abstractNumId w:val="125"/>
  </w:num>
  <w:num w:numId="92">
    <w:abstractNumId w:val="291"/>
  </w:num>
  <w:num w:numId="93">
    <w:abstractNumId w:val="224"/>
  </w:num>
  <w:num w:numId="94">
    <w:abstractNumId w:val="150"/>
  </w:num>
  <w:num w:numId="95">
    <w:abstractNumId w:val="9"/>
  </w:num>
  <w:num w:numId="96">
    <w:abstractNumId w:val="58"/>
  </w:num>
  <w:num w:numId="97">
    <w:abstractNumId w:val="73"/>
  </w:num>
  <w:num w:numId="98">
    <w:abstractNumId w:val="189"/>
  </w:num>
  <w:num w:numId="99">
    <w:abstractNumId w:val="85"/>
  </w:num>
  <w:num w:numId="100">
    <w:abstractNumId w:val="173"/>
  </w:num>
  <w:num w:numId="101">
    <w:abstractNumId w:val="216"/>
  </w:num>
  <w:num w:numId="102">
    <w:abstractNumId w:val="24"/>
  </w:num>
  <w:num w:numId="103">
    <w:abstractNumId w:val="105"/>
  </w:num>
  <w:num w:numId="104">
    <w:abstractNumId w:val="293"/>
  </w:num>
  <w:num w:numId="105">
    <w:abstractNumId w:val="42"/>
  </w:num>
  <w:num w:numId="106">
    <w:abstractNumId w:val="62"/>
  </w:num>
  <w:num w:numId="107">
    <w:abstractNumId w:val="183"/>
  </w:num>
  <w:num w:numId="108">
    <w:abstractNumId w:val="196"/>
  </w:num>
  <w:num w:numId="109">
    <w:abstractNumId w:val="6"/>
  </w:num>
  <w:num w:numId="110">
    <w:abstractNumId w:val="248"/>
  </w:num>
  <w:num w:numId="111">
    <w:abstractNumId w:val="17"/>
  </w:num>
  <w:num w:numId="112">
    <w:abstractNumId w:val="268"/>
  </w:num>
  <w:num w:numId="113">
    <w:abstractNumId w:val="136"/>
  </w:num>
  <w:num w:numId="114">
    <w:abstractNumId w:val="244"/>
  </w:num>
  <w:num w:numId="115">
    <w:abstractNumId w:val="151"/>
  </w:num>
  <w:num w:numId="116">
    <w:abstractNumId w:val="179"/>
  </w:num>
  <w:num w:numId="117">
    <w:abstractNumId w:val="234"/>
  </w:num>
  <w:num w:numId="118">
    <w:abstractNumId w:val="155"/>
  </w:num>
  <w:num w:numId="119">
    <w:abstractNumId w:val="115"/>
  </w:num>
  <w:num w:numId="120">
    <w:abstractNumId w:val="188"/>
  </w:num>
  <w:num w:numId="121">
    <w:abstractNumId w:val="187"/>
  </w:num>
  <w:num w:numId="122">
    <w:abstractNumId w:val="160"/>
  </w:num>
  <w:num w:numId="123">
    <w:abstractNumId w:val="109"/>
  </w:num>
  <w:num w:numId="124">
    <w:abstractNumId w:val="164"/>
  </w:num>
  <w:num w:numId="125">
    <w:abstractNumId w:val="106"/>
  </w:num>
  <w:num w:numId="126">
    <w:abstractNumId w:val="93"/>
  </w:num>
  <w:num w:numId="127">
    <w:abstractNumId w:val="66"/>
  </w:num>
  <w:num w:numId="128">
    <w:abstractNumId w:val="147"/>
  </w:num>
  <w:num w:numId="129">
    <w:abstractNumId w:val="184"/>
  </w:num>
  <w:num w:numId="130">
    <w:abstractNumId w:val="167"/>
  </w:num>
  <w:num w:numId="131">
    <w:abstractNumId w:val="20"/>
  </w:num>
  <w:num w:numId="132">
    <w:abstractNumId w:val="298"/>
  </w:num>
  <w:num w:numId="133">
    <w:abstractNumId w:val="292"/>
  </w:num>
  <w:num w:numId="134">
    <w:abstractNumId w:val="226"/>
  </w:num>
  <w:num w:numId="135">
    <w:abstractNumId w:val="237"/>
  </w:num>
  <w:num w:numId="136">
    <w:abstractNumId w:val="1"/>
  </w:num>
  <w:num w:numId="137">
    <w:abstractNumId w:val="241"/>
  </w:num>
  <w:num w:numId="138">
    <w:abstractNumId w:val="280"/>
  </w:num>
  <w:num w:numId="139">
    <w:abstractNumId w:val="91"/>
  </w:num>
  <w:num w:numId="140">
    <w:abstractNumId w:val="64"/>
  </w:num>
  <w:num w:numId="141">
    <w:abstractNumId w:val="94"/>
  </w:num>
  <w:num w:numId="142">
    <w:abstractNumId w:val="16"/>
  </w:num>
  <w:num w:numId="143">
    <w:abstractNumId w:val="210"/>
  </w:num>
  <w:num w:numId="144">
    <w:abstractNumId w:val="222"/>
  </w:num>
  <w:num w:numId="145">
    <w:abstractNumId w:val="275"/>
  </w:num>
  <w:num w:numId="146">
    <w:abstractNumId w:val="81"/>
  </w:num>
  <w:num w:numId="147">
    <w:abstractNumId w:val="116"/>
  </w:num>
  <w:num w:numId="148">
    <w:abstractNumId w:val="70"/>
  </w:num>
  <w:num w:numId="149">
    <w:abstractNumId w:val="101"/>
  </w:num>
  <w:num w:numId="150">
    <w:abstractNumId w:val="12"/>
  </w:num>
  <w:num w:numId="151">
    <w:abstractNumId w:val="296"/>
  </w:num>
  <w:num w:numId="152">
    <w:abstractNumId w:val="252"/>
  </w:num>
  <w:num w:numId="153">
    <w:abstractNumId w:val="270"/>
  </w:num>
  <w:num w:numId="154">
    <w:abstractNumId w:val="294"/>
  </w:num>
  <w:num w:numId="155">
    <w:abstractNumId w:val="96"/>
  </w:num>
  <w:num w:numId="156">
    <w:abstractNumId w:val="112"/>
  </w:num>
  <w:num w:numId="157">
    <w:abstractNumId w:val="214"/>
  </w:num>
  <w:num w:numId="158">
    <w:abstractNumId w:val="13"/>
  </w:num>
  <w:num w:numId="159">
    <w:abstractNumId w:val="246"/>
  </w:num>
  <w:num w:numId="160">
    <w:abstractNumId w:val="202"/>
  </w:num>
  <w:num w:numId="161">
    <w:abstractNumId w:val="229"/>
  </w:num>
  <w:num w:numId="162">
    <w:abstractNumId w:val="35"/>
  </w:num>
  <w:num w:numId="163">
    <w:abstractNumId w:val="57"/>
  </w:num>
  <w:num w:numId="164">
    <w:abstractNumId w:val="14"/>
  </w:num>
  <w:num w:numId="165">
    <w:abstractNumId w:val="27"/>
  </w:num>
  <w:num w:numId="166">
    <w:abstractNumId w:val="49"/>
  </w:num>
  <w:num w:numId="167">
    <w:abstractNumId w:val="169"/>
  </w:num>
  <w:num w:numId="168">
    <w:abstractNumId w:val="156"/>
  </w:num>
  <w:num w:numId="169">
    <w:abstractNumId w:val="261"/>
  </w:num>
  <w:num w:numId="170">
    <w:abstractNumId w:val="171"/>
  </w:num>
  <w:num w:numId="171">
    <w:abstractNumId w:val="39"/>
  </w:num>
  <w:num w:numId="172">
    <w:abstractNumId w:val="15"/>
  </w:num>
  <w:num w:numId="173">
    <w:abstractNumId w:val="250"/>
  </w:num>
  <w:num w:numId="174">
    <w:abstractNumId w:val="290"/>
  </w:num>
  <w:num w:numId="175">
    <w:abstractNumId w:val="175"/>
  </w:num>
  <w:num w:numId="176">
    <w:abstractNumId w:val="186"/>
  </w:num>
  <w:num w:numId="177">
    <w:abstractNumId w:val="223"/>
  </w:num>
  <w:num w:numId="178">
    <w:abstractNumId w:val="201"/>
  </w:num>
  <w:num w:numId="179">
    <w:abstractNumId w:val="107"/>
  </w:num>
  <w:num w:numId="180">
    <w:abstractNumId w:val="117"/>
  </w:num>
  <w:num w:numId="181">
    <w:abstractNumId w:val="288"/>
  </w:num>
  <w:num w:numId="182">
    <w:abstractNumId w:val="172"/>
  </w:num>
  <w:num w:numId="183">
    <w:abstractNumId w:val="102"/>
  </w:num>
  <w:num w:numId="184">
    <w:abstractNumId w:val="220"/>
  </w:num>
  <w:num w:numId="185">
    <w:abstractNumId w:val="271"/>
  </w:num>
  <w:num w:numId="186">
    <w:abstractNumId w:val="40"/>
  </w:num>
  <w:num w:numId="187">
    <w:abstractNumId w:val="258"/>
  </w:num>
  <w:num w:numId="188">
    <w:abstractNumId w:val="283"/>
  </w:num>
  <w:num w:numId="189">
    <w:abstractNumId w:val="56"/>
  </w:num>
  <w:num w:numId="190">
    <w:abstractNumId w:val="130"/>
  </w:num>
  <w:num w:numId="191">
    <w:abstractNumId w:val="34"/>
  </w:num>
  <w:num w:numId="192">
    <w:abstractNumId w:val="78"/>
  </w:num>
  <w:num w:numId="193">
    <w:abstractNumId w:val="263"/>
  </w:num>
  <w:num w:numId="194">
    <w:abstractNumId w:val="195"/>
  </w:num>
  <w:num w:numId="195">
    <w:abstractNumId w:val="279"/>
  </w:num>
  <w:num w:numId="196">
    <w:abstractNumId w:val="163"/>
  </w:num>
  <w:num w:numId="197">
    <w:abstractNumId w:val="278"/>
  </w:num>
  <w:num w:numId="198">
    <w:abstractNumId w:val="240"/>
  </w:num>
  <w:num w:numId="199">
    <w:abstractNumId w:val="284"/>
  </w:num>
  <w:num w:numId="200">
    <w:abstractNumId w:val="135"/>
  </w:num>
  <w:num w:numId="201">
    <w:abstractNumId w:val="126"/>
  </w:num>
  <w:num w:numId="202">
    <w:abstractNumId w:val="95"/>
  </w:num>
  <w:num w:numId="203">
    <w:abstractNumId w:val="31"/>
  </w:num>
  <w:num w:numId="204">
    <w:abstractNumId w:val="289"/>
  </w:num>
  <w:num w:numId="205">
    <w:abstractNumId w:val="143"/>
  </w:num>
  <w:num w:numId="206">
    <w:abstractNumId w:val="159"/>
  </w:num>
  <w:num w:numId="207">
    <w:abstractNumId w:val="54"/>
  </w:num>
  <w:num w:numId="208">
    <w:abstractNumId w:val="253"/>
  </w:num>
  <w:num w:numId="209">
    <w:abstractNumId w:val="197"/>
  </w:num>
  <w:num w:numId="210">
    <w:abstractNumId w:val="227"/>
  </w:num>
  <w:num w:numId="211">
    <w:abstractNumId w:val="149"/>
  </w:num>
  <w:num w:numId="212">
    <w:abstractNumId w:val="190"/>
  </w:num>
  <w:num w:numId="213">
    <w:abstractNumId w:val="148"/>
  </w:num>
  <w:num w:numId="214">
    <w:abstractNumId w:val="285"/>
  </w:num>
  <w:num w:numId="215">
    <w:abstractNumId w:val="90"/>
  </w:num>
  <w:num w:numId="216">
    <w:abstractNumId w:val="68"/>
  </w:num>
  <w:num w:numId="217">
    <w:abstractNumId w:val="233"/>
  </w:num>
  <w:num w:numId="218">
    <w:abstractNumId w:val="141"/>
  </w:num>
  <w:num w:numId="219">
    <w:abstractNumId w:val="185"/>
  </w:num>
  <w:num w:numId="220">
    <w:abstractNumId w:val="204"/>
  </w:num>
  <w:num w:numId="221">
    <w:abstractNumId w:val="199"/>
  </w:num>
  <w:num w:numId="222">
    <w:abstractNumId w:val="247"/>
  </w:num>
  <w:num w:numId="223">
    <w:abstractNumId w:val="182"/>
  </w:num>
  <w:num w:numId="224">
    <w:abstractNumId w:val="239"/>
  </w:num>
  <w:num w:numId="225">
    <w:abstractNumId w:val="260"/>
  </w:num>
  <w:num w:numId="226">
    <w:abstractNumId w:val="99"/>
  </w:num>
  <w:num w:numId="227">
    <w:abstractNumId w:val="255"/>
  </w:num>
  <w:num w:numId="228">
    <w:abstractNumId w:val="110"/>
  </w:num>
  <w:num w:numId="229">
    <w:abstractNumId w:val="76"/>
  </w:num>
  <w:num w:numId="230">
    <w:abstractNumId w:val="60"/>
  </w:num>
  <w:num w:numId="231">
    <w:abstractNumId w:val="44"/>
  </w:num>
  <w:num w:numId="232">
    <w:abstractNumId w:val="41"/>
  </w:num>
  <w:num w:numId="233">
    <w:abstractNumId w:val="38"/>
  </w:num>
  <w:num w:numId="234">
    <w:abstractNumId w:val="203"/>
  </w:num>
  <w:num w:numId="235">
    <w:abstractNumId w:val="262"/>
  </w:num>
  <w:num w:numId="236">
    <w:abstractNumId w:val="200"/>
  </w:num>
  <w:num w:numId="237">
    <w:abstractNumId w:val="207"/>
  </w:num>
  <w:num w:numId="238">
    <w:abstractNumId w:val="51"/>
  </w:num>
  <w:num w:numId="239">
    <w:abstractNumId w:val="22"/>
  </w:num>
  <w:num w:numId="240">
    <w:abstractNumId w:val="50"/>
  </w:num>
  <w:num w:numId="241">
    <w:abstractNumId w:val="26"/>
  </w:num>
  <w:num w:numId="242">
    <w:abstractNumId w:val="170"/>
  </w:num>
  <w:num w:numId="243">
    <w:abstractNumId w:val="269"/>
  </w:num>
  <w:num w:numId="244">
    <w:abstractNumId w:val="176"/>
  </w:num>
  <w:num w:numId="245">
    <w:abstractNumId w:val="77"/>
  </w:num>
  <w:num w:numId="246">
    <w:abstractNumId w:val="215"/>
  </w:num>
  <w:num w:numId="247">
    <w:abstractNumId w:val="157"/>
  </w:num>
  <w:num w:numId="24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81"/>
  </w:num>
  <w:num w:numId="254">
    <w:abstractNumId w:val="118"/>
  </w:num>
  <w:num w:numId="255">
    <w:abstractNumId w:val="174"/>
  </w:num>
  <w:num w:numId="256">
    <w:abstractNumId w:val="127"/>
  </w:num>
  <w:num w:numId="257">
    <w:abstractNumId w:val="80"/>
  </w:num>
  <w:num w:numId="258">
    <w:abstractNumId w:val="132"/>
  </w:num>
  <w:num w:numId="259">
    <w:abstractNumId w:val="71"/>
  </w:num>
  <w:num w:numId="260">
    <w:abstractNumId w:val="79"/>
  </w:num>
  <w:num w:numId="261">
    <w:abstractNumId w:val="238"/>
  </w:num>
  <w:num w:numId="262">
    <w:abstractNumId w:val="272"/>
  </w:num>
  <w:num w:numId="263">
    <w:abstractNumId w:val="265"/>
  </w:num>
  <w:num w:numId="264">
    <w:abstractNumId w:val="266"/>
  </w:num>
  <w:num w:numId="2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42"/>
  </w:num>
  <w:num w:numId="267">
    <w:abstractNumId w:val="158"/>
  </w:num>
  <w:num w:numId="268">
    <w:abstractNumId w:val="28"/>
  </w:num>
  <w:num w:numId="269">
    <w:abstractNumId w:val="75"/>
  </w:num>
  <w:num w:numId="270">
    <w:abstractNumId w:val="104"/>
  </w:num>
  <w:num w:numId="271">
    <w:abstractNumId w:val="245"/>
  </w:num>
  <w:num w:numId="272">
    <w:abstractNumId w:val="276"/>
  </w:num>
  <w:num w:numId="273">
    <w:abstractNumId w:val="103"/>
  </w:num>
  <w:num w:numId="274">
    <w:abstractNumId w:val="21"/>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37"/>
    <w:rsid w:val="00001110"/>
    <w:rsid w:val="00001359"/>
    <w:rsid w:val="00001FAC"/>
    <w:rsid w:val="000020F6"/>
    <w:rsid w:val="00003DB7"/>
    <w:rsid w:val="0000465C"/>
    <w:rsid w:val="00005EAD"/>
    <w:rsid w:val="00012404"/>
    <w:rsid w:val="00013BCE"/>
    <w:rsid w:val="000146BE"/>
    <w:rsid w:val="00021673"/>
    <w:rsid w:val="00022FA1"/>
    <w:rsid w:val="00023091"/>
    <w:rsid w:val="00025DBA"/>
    <w:rsid w:val="00026D4B"/>
    <w:rsid w:val="00027496"/>
    <w:rsid w:val="00030846"/>
    <w:rsid w:val="000314C7"/>
    <w:rsid w:val="0003447C"/>
    <w:rsid w:val="000378B9"/>
    <w:rsid w:val="00042C9A"/>
    <w:rsid w:val="00042F93"/>
    <w:rsid w:val="00043726"/>
    <w:rsid w:val="000441AB"/>
    <w:rsid w:val="00045428"/>
    <w:rsid w:val="00045C99"/>
    <w:rsid w:val="000535CA"/>
    <w:rsid w:val="00054AFC"/>
    <w:rsid w:val="000573A7"/>
    <w:rsid w:val="00057DC2"/>
    <w:rsid w:val="00062744"/>
    <w:rsid w:val="000634B2"/>
    <w:rsid w:val="00063E3C"/>
    <w:rsid w:val="00064F68"/>
    <w:rsid w:val="00064F97"/>
    <w:rsid w:val="00066E15"/>
    <w:rsid w:val="00067476"/>
    <w:rsid w:val="000707B1"/>
    <w:rsid w:val="00071B5D"/>
    <w:rsid w:val="00075C31"/>
    <w:rsid w:val="00076C2A"/>
    <w:rsid w:val="000804D8"/>
    <w:rsid w:val="00081AFD"/>
    <w:rsid w:val="00081F76"/>
    <w:rsid w:val="00083006"/>
    <w:rsid w:val="00083142"/>
    <w:rsid w:val="000833DB"/>
    <w:rsid w:val="00084F9F"/>
    <w:rsid w:val="000855A8"/>
    <w:rsid w:val="00085B1A"/>
    <w:rsid w:val="000873B7"/>
    <w:rsid w:val="00087943"/>
    <w:rsid w:val="00090337"/>
    <w:rsid w:val="000912CD"/>
    <w:rsid w:val="0009207A"/>
    <w:rsid w:val="0009254B"/>
    <w:rsid w:val="0009372F"/>
    <w:rsid w:val="00093DD5"/>
    <w:rsid w:val="00094305"/>
    <w:rsid w:val="00095B0E"/>
    <w:rsid w:val="0009672B"/>
    <w:rsid w:val="000A0069"/>
    <w:rsid w:val="000A0716"/>
    <w:rsid w:val="000A1223"/>
    <w:rsid w:val="000A5256"/>
    <w:rsid w:val="000A5BB1"/>
    <w:rsid w:val="000A6200"/>
    <w:rsid w:val="000A7ADA"/>
    <w:rsid w:val="000B01BB"/>
    <w:rsid w:val="000B04B1"/>
    <w:rsid w:val="000B19D7"/>
    <w:rsid w:val="000B21B4"/>
    <w:rsid w:val="000B4212"/>
    <w:rsid w:val="000B4E05"/>
    <w:rsid w:val="000B5BFF"/>
    <w:rsid w:val="000B628D"/>
    <w:rsid w:val="000B7663"/>
    <w:rsid w:val="000C0739"/>
    <w:rsid w:val="000C10CA"/>
    <w:rsid w:val="000C153B"/>
    <w:rsid w:val="000C178A"/>
    <w:rsid w:val="000C45FC"/>
    <w:rsid w:val="000C53C4"/>
    <w:rsid w:val="000C6B65"/>
    <w:rsid w:val="000C6D0D"/>
    <w:rsid w:val="000D0BFF"/>
    <w:rsid w:val="000D1965"/>
    <w:rsid w:val="000D2C4B"/>
    <w:rsid w:val="000D4020"/>
    <w:rsid w:val="000D42D3"/>
    <w:rsid w:val="000D61BE"/>
    <w:rsid w:val="000D63DA"/>
    <w:rsid w:val="000E0984"/>
    <w:rsid w:val="000E1827"/>
    <w:rsid w:val="000E2092"/>
    <w:rsid w:val="000E28CA"/>
    <w:rsid w:val="000E3522"/>
    <w:rsid w:val="000E51BD"/>
    <w:rsid w:val="000E54D6"/>
    <w:rsid w:val="000E7345"/>
    <w:rsid w:val="000F06B4"/>
    <w:rsid w:val="000F23FD"/>
    <w:rsid w:val="000F64CD"/>
    <w:rsid w:val="00100B09"/>
    <w:rsid w:val="00100CCF"/>
    <w:rsid w:val="00101304"/>
    <w:rsid w:val="00102374"/>
    <w:rsid w:val="001039E5"/>
    <w:rsid w:val="00113BD1"/>
    <w:rsid w:val="00114387"/>
    <w:rsid w:val="00114BF8"/>
    <w:rsid w:val="00114D51"/>
    <w:rsid w:val="00117365"/>
    <w:rsid w:val="0012029E"/>
    <w:rsid w:val="001208CD"/>
    <w:rsid w:val="00121450"/>
    <w:rsid w:val="00121B6D"/>
    <w:rsid w:val="00123C32"/>
    <w:rsid w:val="00123D0D"/>
    <w:rsid w:val="00124570"/>
    <w:rsid w:val="001245BF"/>
    <w:rsid w:val="00124ED3"/>
    <w:rsid w:val="00125C7C"/>
    <w:rsid w:val="00127D1C"/>
    <w:rsid w:val="001338F3"/>
    <w:rsid w:val="00134488"/>
    <w:rsid w:val="00134A44"/>
    <w:rsid w:val="00134EB1"/>
    <w:rsid w:val="00136C6E"/>
    <w:rsid w:val="00137507"/>
    <w:rsid w:val="00140E26"/>
    <w:rsid w:val="00141DD9"/>
    <w:rsid w:val="00142514"/>
    <w:rsid w:val="0014378B"/>
    <w:rsid w:val="00144043"/>
    <w:rsid w:val="0014488A"/>
    <w:rsid w:val="00150435"/>
    <w:rsid w:val="001509E7"/>
    <w:rsid w:val="00150D04"/>
    <w:rsid w:val="001514F4"/>
    <w:rsid w:val="00154715"/>
    <w:rsid w:val="00154894"/>
    <w:rsid w:val="00154AC4"/>
    <w:rsid w:val="001551B4"/>
    <w:rsid w:val="001556FC"/>
    <w:rsid w:val="00155A84"/>
    <w:rsid w:val="00155ADA"/>
    <w:rsid w:val="00156BA0"/>
    <w:rsid w:val="00160AF1"/>
    <w:rsid w:val="00161304"/>
    <w:rsid w:val="00162A4A"/>
    <w:rsid w:val="001639C2"/>
    <w:rsid w:val="00167B08"/>
    <w:rsid w:val="001706E6"/>
    <w:rsid w:val="00171449"/>
    <w:rsid w:val="00171976"/>
    <w:rsid w:val="0017433D"/>
    <w:rsid w:val="00175293"/>
    <w:rsid w:val="001756B0"/>
    <w:rsid w:val="001758DB"/>
    <w:rsid w:val="00176E9F"/>
    <w:rsid w:val="001774A7"/>
    <w:rsid w:val="00177F08"/>
    <w:rsid w:val="001807F8"/>
    <w:rsid w:val="001815A0"/>
    <w:rsid w:val="00193AFB"/>
    <w:rsid w:val="00193CB1"/>
    <w:rsid w:val="00193D14"/>
    <w:rsid w:val="00196DEF"/>
    <w:rsid w:val="001A07E8"/>
    <w:rsid w:val="001A10D7"/>
    <w:rsid w:val="001A3AAB"/>
    <w:rsid w:val="001A498C"/>
    <w:rsid w:val="001A4EB2"/>
    <w:rsid w:val="001A62F1"/>
    <w:rsid w:val="001A6527"/>
    <w:rsid w:val="001B1FB7"/>
    <w:rsid w:val="001B55AA"/>
    <w:rsid w:val="001B5D3C"/>
    <w:rsid w:val="001C0818"/>
    <w:rsid w:val="001C21F5"/>
    <w:rsid w:val="001C318C"/>
    <w:rsid w:val="001C49BA"/>
    <w:rsid w:val="001C59D9"/>
    <w:rsid w:val="001C7641"/>
    <w:rsid w:val="001C7D20"/>
    <w:rsid w:val="001C7E14"/>
    <w:rsid w:val="001D067C"/>
    <w:rsid w:val="001D0E11"/>
    <w:rsid w:val="001D5C5F"/>
    <w:rsid w:val="001D69D4"/>
    <w:rsid w:val="001D742D"/>
    <w:rsid w:val="001E0CF7"/>
    <w:rsid w:val="001E300B"/>
    <w:rsid w:val="001E7785"/>
    <w:rsid w:val="001E77F9"/>
    <w:rsid w:val="001E7EBB"/>
    <w:rsid w:val="001F21E7"/>
    <w:rsid w:val="001F5671"/>
    <w:rsid w:val="001F5773"/>
    <w:rsid w:val="001F58CB"/>
    <w:rsid w:val="002105FE"/>
    <w:rsid w:val="002108D1"/>
    <w:rsid w:val="00211117"/>
    <w:rsid w:val="0021144E"/>
    <w:rsid w:val="00212B2A"/>
    <w:rsid w:val="00212D4B"/>
    <w:rsid w:val="0021407D"/>
    <w:rsid w:val="002146F7"/>
    <w:rsid w:val="00214B1E"/>
    <w:rsid w:val="002151E4"/>
    <w:rsid w:val="002152FD"/>
    <w:rsid w:val="00215A73"/>
    <w:rsid w:val="002164C5"/>
    <w:rsid w:val="002204CB"/>
    <w:rsid w:val="00221521"/>
    <w:rsid w:val="00222AD7"/>
    <w:rsid w:val="00223D94"/>
    <w:rsid w:val="00224F26"/>
    <w:rsid w:val="002269D2"/>
    <w:rsid w:val="00230211"/>
    <w:rsid w:val="00230638"/>
    <w:rsid w:val="0023137D"/>
    <w:rsid w:val="002321C2"/>
    <w:rsid w:val="0023283F"/>
    <w:rsid w:val="00233272"/>
    <w:rsid w:val="00234B94"/>
    <w:rsid w:val="00234C75"/>
    <w:rsid w:val="00235C83"/>
    <w:rsid w:val="00235F5E"/>
    <w:rsid w:val="00236516"/>
    <w:rsid w:val="00240A3D"/>
    <w:rsid w:val="002411FE"/>
    <w:rsid w:val="002427E4"/>
    <w:rsid w:val="002511B0"/>
    <w:rsid w:val="00251643"/>
    <w:rsid w:val="00251A5B"/>
    <w:rsid w:val="00251D53"/>
    <w:rsid w:val="0025222A"/>
    <w:rsid w:val="00252A31"/>
    <w:rsid w:val="00255EC0"/>
    <w:rsid w:val="0025769F"/>
    <w:rsid w:val="002601A0"/>
    <w:rsid w:val="00260F8D"/>
    <w:rsid w:val="002612AE"/>
    <w:rsid w:val="0026457C"/>
    <w:rsid w:val="00264F40"/>
    <w:rsid w:val="00265165"/>
    <w:rsid w:val="00267E8C"/>
    <w:rsid w:val="00270477"/>
    <w:rsid w:val="00275460"/>
    <w:rsid w:val="00277C30"/>
    <w:rsid w:val="00280FE1"/>
    <w:rsid w:val="00281E9C"/>
    <w:rsid w:val="0028277D"/>
    <w:rsid w:val="002851E1"/>
    <w:rsid w:val="00287227"/>
    <w:rsid w:val="00291E58"/>
    <w:rsid w:val="00294192"/>
    <w:rsid w:val="00294784"/>
    <w:rsid w:val="00296146"/>
    <w:rsid w:val="00297E43"/>
    <w:rsid w:val="002A0654"/>
    <w:rsid w:val="002A1D6B"/>
    <w:rsid w:val="002A3D67"/>
    <w:rsid w:val="002A42B9"/>
    <w:rsid w:val="002A7115"/>
    <w:rsid w:val="002B0E2E"/>
    <w:rsid w:val="002B18C7"/>
    <w:rsid w:val="002B39F8"/>
    <w:rsid w:val="002B6951"/>
    <w:rsid w:val="002B7362"/>
    <w:rsid w:val="002B76CF"/>
    <w:rsid w:val="002B7972"/>
    <w:rsid w:val="002C0F09"/>
    <w:rsid w:val="002C4BC9"/>
    <w:rsid w:val="002C4D8E"/>
    <w:rsid w:val="002C61D9"/>
    <w:rsid w:val="002C70AA"/>
    <w:rsid w:val="002C733E"/>
    <w:rsid w:val="002D0DC7"/>
    <w:rsid w:val="002D1202"/>
    <w:rsid w:val="002D1268"/>
    <w:rsid w:val="002D19EB"/>
    <w:rsid w:val="002D21C6"/>
    <w:rsid w:val="002D26A9"/>
    <w:rsid w:val="002D4115"/>
    <w:rsid w:val="002D4D99"/>
    <w:rsid w:val="002D6147"/>
    <w:rsid w:val="002D635E"/>
    <w:rsid w:val="002E3C06"/>
    <w:rsid w:val="002E460A"/>
    <w:rsid w:val="002E4CD6"/>
    <w:rsid w:val="002E5009"/>
    <w:rsid w:val="002E539F"/>
    <w:rsid w:val="002E55A6"/>
    <w:rsid w:val="002F0593"/>
    <w:rsid w:val="002F1194"/>
    <w:rsid w:val="002F20BD"/>
    <w:rsid w:val="002F278A"/>
    <w:rsid w:val="002F2DA7"/>
    <w:rsid w:val="002F3515"/>
    <w:rsid w:val="002F4B11"/>
    <w:rsid w:val="002F55B4"/>
    <w:rsid w:val="002F633A"/>
    <w:rsid w:val="002F6572"/>
    <w:rsid w:val="002F7602"/>
    <w:rsid w:val="00300933"/>
    <w:rsid w:val="00301737"/>
    <w:rsid w:val="0030189C"/>
    <w:rsid w:val="0030495A"/>
    <w:rsid w:val="00304C12"/>
    <w:rsid w:val="00306411"/>
    <w:rsid w:val="00307788"/>
    <w:rsid w:val="003109B4"/>
    <w:rsid w:val="00314529"/>
    <w:rsid w:val="003146C5"/>
    <w:rsid w:val="003168E5"/>
    <w:rsid w:val="00321D02"/>
    <w:rsid w:val="00322F3A"/>
    <w:rsid w:val="00323020"/>
    <w:rsid w:val="0032308B"/>
    <w:rsid w:val="003258B7"/>
    <w:rsid w:val="00325962"/>
    <w:rsid w:val="003259FA"/>
    <w:rsid w:val="00325D52"/>
    <w:rsid w:val="00326D2A"/>
    <w:rsid w:val="003270C5"/>
    <w:rsid w:val="003314AF"/>
    <w:rsid w:val="0033194D"/>
    <w:rsid w:val="0033762E"/>
    <w:rsid w:val="0034082C"/>
    <w:rsid w:val="00340908"/>
    <w:rsid w:val="003416CA"/>
    <w:rsid w:val="00341AA2"/>
    <w:rsid w:val="003432FF"/>
    <w:rsid w:val="00343325"/>
    <w:rsid w:val="00345A1A"/>
    <w:rsid w:val="00347D16"/>
    <w:rsid w:val="00347DE1"/>
    <w:rsid w:val="00347E0C"/>
    <w:rsid w:val="00350D10"/>
    <w:rsid w:val="003520E8"/>
    <w:rsid w:val="00352971"/>
    <w:rsid w:val="00353E08"/>
    <w:rsid w:val="003557BE"/>
    <w:rsid w:val="00361157"/>
    <w:rsid w:val="003619C9"/>
    <w:rsid w:val="003636CB"/>
    <w:rsid w:val="00364E31"/>
    <w:rsid w:val="0036655B"/>
    <w:rsid w:val="0037053C"/>
    <w:rsid w:val="003729D2"/>
    <w:rsid w:val="0037319B"/>
    <w:rsid w:val="00373FEE"/>
    <w:rsid w:val="0037445C"/>
    <w:rsid w:val="00375A01"/>
    <w:rsid w:val="00376596"/>
    <w:rsid w:val="00377086"/>
    <w:rsid w:val="00377621"/>
    <w:rsid w:val="003858A0"/>
    <w:rsid w:val="00390FA6"/>
    <w:rsid w:val="00393910"/>
    <w:rsid w:val="0039766E"/>
    <w:rsid w:val="003A0079"/>
    <w:rsid w:val="003A0CA2"/>
    <w:rsid w:val="003A1F7B"/>
    <w:rsid w:val="003A50A6"/>
    <w:rsid w:val="003B05B0"/>
    <w:rsid w:val="003B192E"/>
    <w:rsid w:val="003B38AD"/>
    <w:rsid w:val="003B4FBA"/>
    <w:rsid w:val="003B5766"/>
    <w:rsid w:val="003C16CF"/>
    <w:rsid w:val="003C5E62"/>
    <w:rsid w:val="003C61E9"/>
    <w:rsid w:val="003C67D9"/>
    <w:rsid w:val="003C6B4D"/>
    <w:rsid w:val="003C7EEB"/>
    <w:rsid w:val="003D0A42"/>
    <w:rsid w:val="003D27E1"/>
    <w:rsid w:val="003D5679"/>
    <w:rsid w:val="003D6420"/>
    <w:rsid w:val="003D6A03"/>
    <w:rsid w:val="003E0483"/>
    <w:rsid w:val="003E3803"/>
    <w:rsid w:val="003E5078"/>
    <w:rsid w:val="003E50E9"/>
    <w:rsid w:val="003E6675"/>
    <w:rsid w:val="003E7231"/>
    <w:rsid w:val="003F0803"/>
    <w:rsid w:val="003F0BF5"/>
    <w:rsid w:val="003F187A"/>
    <w:rsid w:val="003F197B"/>
    <w:rsid w:val="003F2EB6"/>
    <w:rsid w:val="003F37BA"/>
    <w:rsid w:val="003F444F"/>
    <w:rsid w:val="003F4BE4"/>
    <w:rsid w:val="003F5098"/>
    <w:rsid w:val="003F5D73"/>
    <w:rsid w:val="003F7870"/>
    <w:rsid w:val="003F7B49"/>
    <w:rsid w:val="004003F6"/>
    <w:rsid w:val="00401543"/>
    <w:rsid w:val="00401A28"/>
    <w:rsid w:val="0040736C"/>
    <w:rsid w:val="00412005"/>
    <w:rsid w:val="0041248D"/>
    <w:rsid w:val="00412C6A"/>
    <w:rsid w:val="00412EEF"/>
    <w:rsid w:val="0041462E"/>
    <w:rsid w:val="004205E8"/>
    <w:rsid w:val="00430E0A"/>
    <w:rsid w:val="00431129"/>
    <w:rsid w:val="00432DED"/>
    <w:rsid w:val="00434895"/>
    <w:rsid w:val="00435691"/>
    <w:rsid w:val="00436533"/>
    <w:rsid w:val="004405BF"/>
    <w:rsid w:val="00440920"/>
    <w:rsid w:val="00440EB2"/>
    <w:rsid w:val="004424D4"/>
    <w:rsid w:val="00450E8D"/>
    <w:rsid w:val="004512AC"/>
    <w:rsid w:val="00455597"/>
    <w:rsid w:val="0045777F"/>
    <w:rsid w:val="00460201"/>
    <w:rsid w:val="004613DB"/>
    <w:rsid w:val="00462352"/>
    <w:rsid w:val="0046397A"/>
    <w:rsid w:val="0046520B"/>
    <w:rsid w:val="00465D93"/>
    <w:rsid w:val="004667AA"/>
    <w:rsid w:val="00467406"/>
    <w:rsid w:val="00470370"/>
    <w:rsid w:val="0047070D"/>
    <w:rsid w:val="0047138E"/>
    <w:rsid w:val="00472057"/>
    <w:rsid w:val="004721F4"/>
    <w:rsid w:val="00472501"/>
    <w:rsid w:val="00476C78"/>
    <w:rsid w:val="00476DCF"/>
    <w:rsid w:val="004810C9"/>
    <w:rsid w:val="00481A25"/>
    <w:rsid w:val="004829C2"/>
    <w:rsid w:val="004830E6"/>
    <w:rsid w:val="004832C8"/>
    <w:rsid w:val="004839E1"/>
    <w:rsid w:val="00484230"/>
    <w:rsid w:val="0048456E"/>
    <w:rsid w:val="004862D4"/>
    <w:rsid w:val="004875B1"/>
    <w:rsid w:val="00487EB9"/>
    <w:rsid w:val="0049073E"/>
    <w:rsid w:val="004925AB"/>
    <w:rsid w:val="00492FF6"/>
    <w:rsid w:val="004935E2"/>
    <w:rsid w:val="00494083"/>
    <w:rsid w:val="00495D9A"/>
    <w:rsid w:val="0049771D"/>
    <w:rsid w:val="004A1860"/>
    <w:rsid w:val="004A61FD"/>
    <w:rsid w:val="004A6EE3"/>
    <w:rsid w:val="004B0AF8"/>
    <w:rsid w:val="004B0B2D"/>
    <w:rsid w:val="004B2C56"/>
    <w:rsid w:val="004B355F"/>
    <w:rsid w:val="004B7DC8"/>
    <w:rsid w:val="004C08FB"/>
    <w:rsid w:val="004C1D0B"/>
    <w:rsid w:val="004C2927"/>
    <w:rsid w:val="004C357B"/>
    <w:rsid w:val="004C62F6"/>
    <w:rsid w:val="004C7232"/>
    <w:rsid w:val="004D0360"/>
    <w:rsid w:val="004D069F"/>
    <w:rsid w:val="004D0B65"/>
    <w:rsid w:val="004D1A6A"/>
    <w:rsid w:val="004D444B"/>
    <w:rsid w:val="004D5274"/>
    <w:rsid w:val="004D5E56"/>
    <w:rsid w:val="004E1F62"/>
    <w:rsid w:val="004E4501"/>
    <w:rsid w:val="004E6688"/>
    <w:rsid w:val="004E6D80"/>
    <w:rsid w:val="004F12E1"/>
    <w:rsid w:val="004F1B3A"/>
    <w:rsid w:val="004F3149"/>
    <w:rsid w:val="004F34CB"/>
    <w:rsid w:val="004F40FC"/>
    <w:rsid w:val="004F5A29"/>
    <w:rsid w:val="004F6513"/>
    <w:rsid w:val="005006BB"/>
    <w:rsid w:val="00500ED0"/>
    <w:rsid w:val="00501B53"/>
    <w:rsid w:val="00504DDC"/>
    <w:rsid w:val="0050596F"/>
    <w:rsid w:val="00505FF8"/>
    <w:rsid w:val="0050767C"/>
    <w:rsid w:val="00507B3C"/>
    <w:rsid w:val="00511630"/>
    <w:rsid w:val="00511B7A"/>
    <w:rsid w:val="00512AFC"/>
    <w:rsid w:val="0051314F"/>
    <w:rsid w:val="00513E46"/>
    <w:rsid w:val="00513F77"/>
    <w:rsid w:val="00514870"/>
    <w:rsid w:val="00514E4B"/>
    <w:rsid w:val="005167DF"/>
    <w:rsid w:val="00520D66"/>
    <w:rsid w:val="00521C37"/>
    <w:rsid w:val="00522568"/>
    <w:rsid w:val="00522F15"/>
    <w:rsid w:val="00524B5D"/>
    <w:rsid w:val="00524FC7"/>
    <w:rsid w:val="00526CD9"/>
    <w:rsid w:val="00526D1D"/>
    <w:rsid w:val="00530A3A"/>
    <w:rsid w:val="00532931"/>
    <w:rsid w:val="00532F55"/>
    <w:rsid w:val="00535A7C"/>
    <w:rsid w:val="00535FEC"/>
    <w:rsid w:val="00536B73"/>
    <w:rsid w:val="00536E86"/>
    <w:rsid w:val="005408F5"/>
    <w:rsid w:val="005465AA"/>
    <w:rsid w:val="00546BF1"/>
    <w:rsid w:val="00547F7C"/>
    <w:rsid w:val="00550C6D"/>
    <w:rsid w:val="0055123E"/>
    <w:rsid w:val="00551EED"/>
    <w:rsid w:val="00553105"/>
    <w:rsid w:val="00553952"/>
    <w:rsid w:val="0055644C"/>
    <w:rsid w:val="0055712D"/>
    <w:rsid w:val="005579A3"/>
    <w:rsid w:val="00560C84"/>
    <w:rsid w:val="00560EF8"/>
    <w:rsid w:val="005620B6"/>
    <w:rsid w:val="00563405"/>
    <w:rsid w:val="00564ABD"/>
    <w:rsid w:val="005651A2"/>
    <w:rsid w:val="00565F42"/>
    <w:rsid w:val="00566AF1"/>
    <w:rsid w:val="005672EC"/>
    <w:rsid w:val="00567407"/>
    <w:rsid w:val="005715D3"/>
    <w:rsid w:val="005743E3"/>
    <w:rsid w:val="00574790"/>
    <w:rsid w:val="005754D5"/>
    <w:rsid w:val="00575DC8"/>
    <w:rsid w:val="00575F31"/>
    <w:rsid w:val="005778E4"/>
    <w:rsid w:val="00577987"/>
    <w:rsid w:val="00580465"/>
    <w:rsid w:val="00582927"/>
    <w:rsid w:val="00583126"/>
    <w:rsid w:val="005832B7"/>
    <w:rsid w:val="00583405"/>
    <w:rsid w:val="00583E37"/>
    <w:rsid w:val="00585EBF"/>
    <w:rsid w:val="00587CFC"/>
    <w:rsid w:val="00590B28"/>
    <w:rsid w:val="005926A2"/>
    <w:rsid w:val="00593579"/>
    <w:rsid w:val="00594A70"/>
    <w:rsid w:val="0059554A"/>
    <w:rsid w:val="005A0429"/>
    <w:rsid w:val="005A3AE7"/>
    <w:rsid w:val="005A6C55"/>
    <w:rsid w:val="005B01C3"/>
    <w:rsid w:val="005B0784"/>
    <w:rsid w:val="005B108F"/>
    <w:rsid w:val="005B11A3"/>
    <w:rsid w:val="005B235D"/>
    <w:rsid w:val="005B31DD"/>
    <w:rsid w:val="005B4559"/>
    <w:rsid w:val="005B74C4"/>
    <w:rsid w:val="005B78B3"/>
    <w:rsid w:val="005B7993"/>
    <w:rsid w:val="005C0304"/>
    <w:rsid w:val="005C0C57"/>
    <w:rsid w:val="005C330D"/>
    <w:rsid w:val="005C3868"/>
    <w:rsid w:val="005C4F3D"/>
    <w:rsid w:val="005C5299"/>
    <w:rsid w:val="005C6013"/>
    <w:rsid w:val="005D125C"/>
    <w:rsid w:val="005D2409"/>
    <w:rsid w:val="005D290F"/>
    <w:rsid w:val="005D3554"/>
    <w:rsid w:val="005D5890"/>
    <w:rsid w:val="005E0ACB"/>
    <w:rsid w:val="005E0B89"/>
    <w:rsid w:val="005E21BB"/>
    <w:rsid w:val="005E4CE0"/>
    <w:rsid w:val="005F051A"/>
    <w:rsid w:val="005F0827"/>
    <w:rsid w:val="005F1FEB"/>
    <w:rsid w:val="005F2052"/>
    <w:rsid w:val="005F2DCF"/>
    <w:rsid w:val="005F425D"/>
    <w:rsid w:val="005F55F2"/>
    <w:rsid w:val="005F64D5"/>
    <w:rsid w:val="00600846"/>
    <w:rsid w:val="00600F08"/>
    <w:rsid w:val="006013DF"/>
    <w:rsid w:val="006018DB"/>
    <w:rsid w:val="006033F1"/>
    <w:rsid w:val="0060559C"/>
    <w:rsid w:val="006067E8"/>
    <w:rsid w:val="00607199"/>
    <w:rsid w:val="006079B0"/>
    <w:rsid w:val="006104B9"/>
    <w:rsid w:val="00610936"/>
    <w:rsid w:val="0061242A"/>
    <w:rsid w:val="0061246B"/>
    <w:rsid w:val="00612E57"/>
    <w:rsid w:val="0061403B"/>
    <w:rsid w:val="006161A5"/>
    <w:rsid w:val="00617DD7"/>
    <w:rsid w:val="00622FAE"/>
    <w:rsid w:val="0062351E"/>
    <w:rsid w:val="00623D2B"/>
    <w:rsid w:val="00624839"/>
    <w:rsid w:val="00626843"/>
    <w:rsid w:val="00630599"/>
    <w:rsid w:val="006307A5"/>
    <w:rsid w:val="00630E3D"/>
    <w:rsid w:val="00631710"/>
    <w:rsid w:val="006325EC"/>
    <w:rsid w:val="0064112B"/>
    <w:rsid w:val="00642684"/>
    <w:rsid w:val="006428E1"/>
    <w:rsid w:val="00646630"/>
    <w:rsid w:val="0065035A"/>
    <w:rsid w:val="00650428"/>
    <w:rsid w:val="00653535"/>
    <w:rsid w:val="00655150"/>
    <w:rsid w:val="00656DD2"/>
    <w:rsid w:val="00656F86"/>
    <w:rsid w:val="006579E3"/>
    <w:rsid w:val="00657E0F"/>
    <w:rsid w:val="00663F73"/>
    <w:rsid w:val="00665A5D"/>
    <w:rsid w:val="0066780D"/>
    <w:rsid w:val="006706F3"/>
    <w:rsid w:val="0067344D"/>
    <w:rsid w:val="00674CAB"/>
    <w:rsid w:val="0067560C"/>
    <w:rsid w:val="00675793"/>
    <w:rsid w:val="0067608E"/>
    <w:rsid w:val="0067625F"/>
    <w:rsid w:val="00682521"/>
    <w:rsid w:val="00684289"/>
    <w:rsid w:val="006859F2"/>
    <w:rsid w:val="00686246"/>
    <w:rsid w:val="0068697C"/>
    <w:rsid w:val="006869F3"/>
    <w:rsid w:val="00687914"/>
    <w:rsid w:val="00687B5E"/>
    <w:rsid w:val="006903C0"/>
    <w:rsid w:val="00690780"/>
    <w:rsid w:val="00691C79"/>
    <w:rsid w:val="00693330"/>
    <w:rsid w:val="0069552B"/>
    <w:rsid w:val="00695EFC"/>
    <w:rsid w:val="00696C1D"/>
    <w:rsid w:val="00697705"/>
    <w:rsid w:val="006A05BB"/>
    <w:rsid w:val="006A274A"/>
    <w:rsid w:val="006A289E"/>
    <w:rsid w:val="006A3D38"/>
    <w:rsid w:val="006A5A37"/>
    <w:rsid w:val="006A6D83"/>
    <w:rsid w:val="006B1CCC"/>
    <w:rsid w:val="006B1FAD"/>
    <w:rsid w:val="006B26CF"/>
    <w:rsid w:val="006B2A40"/>
    <w:rsid w:val="006B4022"/>
    <w:rsid w:val="006B4107"/>
    <w:rsid w:val="006B52AB"/>
    <w:rsid w:val="006B6212"/>
    <w:rsid w:val="006B6A36"/>
    <w:rsid w:val="006B7F0A"/>
    <w:rsid w:val="006C17AC"/>
    <w:rsid w:val="006C2621"/>
    <w:rsid w:val="006C4495"/>
    <w:rsid w:val="006C626C"/>
    <w:rsid w:val="006D0C35"/>
    <w:rsid w:val="006E07B8"/>
    <w:rsid w:val="006E199E"/>
    <w:rsid w:val="006E5356"/>
    <w:rsid w:val="006E62F8"/>
    <w:rsid w:val="006E7E6D"/>
    <w:rsid w:val="006E7F96"/>
    <w:rsid w:val="006F19C0"/>
    <w:rsid w:val="006F19CA"/>
    <w:rsid w:val="006F2211"/>
    <w:rsid w:val="006F278C"/>
    <w:rsid w:val="006F3922"/>
    <w:rsid w:val="006F5D19"/>
    <w:rsid w:val="006F6AD3"/>
    <w:rsid w:val="006F6F51"/>
    <w:rsid w:val="00701437"/>
    <w:rsid w:val="00701C5F"/>
    <w:rsid w:val="007025AD"/>
    <w:rsid w:val="00704D2C"/>
    <w:rsid w:val="007054BE"/>
    <w:rsid w:val="0070636D"/>
    <w:rsid w:val="00706417"/>
    <w:rsid w:val="0071037C"/>
    <w:rsid w:val="00711503"/>
    <w:rsid w:val="00711D68"/>
    <w:rsid w:val="00715799"/>
    <w:rsid w:val="00716387"/>
    <w:rsid w:val="007166C8"/>
    <w:rsid w:val="00717070"/>
    <w:rsid w:val="0071762C"/>
    <w:rsid w:val="007252B3"/>
    <w:rsid w:val="00725975"/>
    <w:rsid w:val="00725F06"/>
    <w:rsid w:val="007300BE"/>
    <w:rsid w:val="007318F6"/>
    <w:rsid w:val="00731CFC"/>
    <w:rsid w:val="0073212C"/>
    <w:rsid w:val="0073338D"/>
    <w:rsid w:val="00733C94"/>
    <w:rsid w:val="0074084F"/>
    <w:rsid w:val="00740B33"/>
    <w:rsid w:val="0074456F"/>
    <w:rsid w:val="0074517E"/>
    <w:rsid w:val="00747624"/>
    <w:rsid w:val="00750020"/>
    <w:rsid w:val="00751E41"/>
    <w:rsid w:val="00752C58"/>
    <w:rsid w:val="00753197"/>
    <w:rsid w:val="007538DF"/>
    <w:rsid w:val="00753FEB"/>
    <w:rsid w:val="0075513D"/>
    <w:rsid w:val="00755521"/>
    <w:rsid w:val="00757093"/>
    <w:rsid w:val="00757200"/>
    <w:rsid w:val="00761144"/>
    <w:rsid w:val="00761841"/>
    <w:rsid w:val="0076380F"/>
    <w:rsid w:val="00764EE1"/>
    <w:rsid w:val="00766B01"/>
    <w:rsid w:val="0076751C"/>
    <w:rsid w:val="0076762E"/>
    <w:rsid w:val="00767716"/>
    <w:rsid w:val="0077155F"/>
    <w:rsid w:val="00772A12"/>
    <w:rsid w:val="00774AAE"/>
    <w:rsid w:val="00774C74"/>
    <w:rsid w:val="00774D71"/>
    <w:rsid w:val="0077604C"/>
    <w:rsid w:val="007812DF"/>
    <w:rsid w:val="00782742"/>
    <w:rsid w:val="00785FED"/>
    <w:rsid w:val="00786E6D"/>
    <w:rsid w:val="007904BD"/>
    <w:rsid w:val="0079343A"/>
    <w:rsid w:val="0079347E"/>
    <w:rsid w:val="00794BE4"/>
    <w:rsid w:val="00796231"/>
    <w:rsid w:val="00796E16"/>
    <w:rsid w:val="00797629"/>
    <w:rsid w:val="007A0E08"/>
    <w:rsid w:val="007A2750"/>
    <w:rsid w:val="007A4486"/>
    <w:rsid w:val="007B5C8F"/>
    <w:rsid w:val="007B5EFB"/>
    <w:rsid w:val="007B6D53"/>
    <w:rsid w:val="007B79CA"/>
    <w:rsid w:val="007C1052"/>
    <w:rsid w:val="007C2652"/>
    <w:rsid w:val="007C2F87"/>
    <w:rsid w:val="007C4351"/>
    <w:rsid w:val="007D1D0B"/>
    <w:rsid w:val="007D494B"/>
    <w:rsid w:val="007D6975"/>
    <w:rsid w:val="007D6F11"/>
    <w:rsid w:val="007D7266"/>
    <w:rsid w:val="007E2465"/>
    <w:rsid w:val="007E2C3E"/>
    <w:rsid w:val="007E42FD"/>
    <w:rsid w:val="007E7810"/>
    <w:rsid w:val="007F07A2"/>
    <w:rsid w:val="007F38A8"/>
    <w:rsid w:val="007F5D36"/>
    <w:rsid w:val="007F5DBF"/>
    <w:rsid w:val="007F76ED"/>
    <w:rsid w:val="008002CB"/>
    <w:rsid w:val="0080032F"/>
    <w:rsid w:val="00803BF2"/>
    <w:rsid w:val="00804EA8"/>
    <w:rsid w:val="0080592B"/>
    <w:rsid w:val="00805AB0"/>
    <w:rsid w:val="008060C9"/>
    <w:rsid w:val="00810341"/>
    <w:rsid w:val="00811235"/>
    <w:rsid w:val="00813FDC"/>
    <w:rsid w:val="0081679F"/>
    <w:rsid w:val="00817B19"/>
    <w:rsid w:val="00817CC5"/>
    <w:rsid w:val="0082083D"/>
    <w:rsid w:val="00820B27"/>
    <w:rsid w:val="008211EC"/>
    <w:rsid w:val="00824A83"/>
    <w:rsid w:val="008268E6"/>
    <w:rsid w:val="0082728B"/>
    <w:rsid w:val="0082745D"/>
    <w:rsid w:val="008305D7"/>
    <w:rsid w:val="00833699"/>
    <w:rsid w:val="00833A8B"/>
    <w:rsid w:val="00833DFE"/>
    <w:rsid w:val="00836425"/>
    <w:rsid w:val="00840C3F"/>
    <w:rsid w:val="0084186C"/>
    <w:rsid w:val="008418D8"/>
    <w:rsid w:val="0084398C"/>
    <w:rsid w:val="00844D94"/>
    <w:rsid w:val="00850463"/>
    <w:rsid w:val="00851F06"/>
    <w:rsid w:val="008520F3"/>
    <w:rsid w:val="00852207"/>
    <w:rsid w:val="008535E9"/>
    <w:rsid w:val="00854165"/>
    <w:rsid w:val="00854B5D"/>
    <w:rsid w:val="00854FB3"/>
    <w:rsid w:val="00855547"/>
    <w:rsid w:val="00856B42"/>
    <w:rsid w:val="00856DF7"/>
    <w:rsid w:val="0085712F"/>
    <w:rsid w:val="00857542"/>
    <w:rsid w:val="00857B67"/>
    <w:rsid w:val="00860A56"/>
    <w:rsid w:val="008610E7"/>
    <w:rsid w:val="008611F9"/>
    <w:rsid w:val="008619C6"/>
    <w:rsid w:val="00861CED"/>
    <w:rsid w:val="00862013"/>
    <w:rsid w:val="00862360"/>
    <w:rsid w:val="008624B9"/>
    <w:rsid w:val="00862529"/>
    <w:rsid w:val="008666BA"/>
    <w:rsid w:val="008668E9"/>
    <w:rsid w:val="008677AD"/>
    <w:rsid w:val="00871137"/>
    <w:rsid w:val="0087319D"/>
    <w:rsid w:val="00880866"/>
    <w:rsid w:val="00882446"/>
    <w:rsid w:val="00885924"/>
    <w:rsid w:val="00885C34"/>
    <w:rsid w:val="00886563"/>
    <w:rsid w:val="00892F63"/>
    <w:rsid w:val="008930A7"/>
    <w:rsid w:val="008935CE"/>
    <w:rsid w:val="00893BA7"/>
    <w:rsid w:val="0089417B"/>
    <w:rsid w:val="0089435B"/>
    <w:rsid w:val="00896C00"/>
    <w:rsid w:val="00896D2D"/>
    <w:rsid w:val="00896DD8"/>
    <w:rsid w:val="00897B3B"/>
    <w:rsid w:val="008A084B"/>
    <w:rsid w:val="008A2545"/>
    <w:rsid w:val="008A66F0"/>
    <w:rsid w:val="008A7058"/>
    <w:rsid w:val="008B492A"/>
    <w:rsid w:val="008B6606"/>
    <w:rsid w:val="008C13AA"/>
    <w:rsid w:val="008C1906"/>
    <w:rsid w:val="008C2121"/>
    <w:rsid w:val="008C5714"/>
    <w:rsid w:val="008C720E"/>
    <w:rsid w:val="008D2BD3"/>
    <w:rsid w:val="008D3722"/>
    <w:rsid w:val="008D5EE6"/>
    <w:rsid w:val="008E385A"/>
    <w:rsid w:val="008E3ADD"/>
    <w:rsid w:val="008E5E3B"/>
    <w:rsid w:val="008E6B4B"/>
    <w:rsid w:val="008E7641"/>
    <w:rsid w:val="008E7659"/>
    <w:rsid w:val="008F04C0"/>
    <w:rsid w:val="008F062F"/>
    <w:rsid w:val="008F1084"/>
    <w:rsid w:val="008F2E32"/>
    <w:rsid w:val="008F395F"/>
    <w:rsid w:val="008F4961"/>
    <w:rsid w:val="008F5B08"/>
    <w:rsid w:val="008F6BBC"/>
    <w:rsid w:val="008F7872"/>
    <w:rsid w:val="008F7AAA"/>
    <w:rsid w:val="00900AA3"/>
    <w:rsid w:val="00901132"/>
    <w:rsid w:val="00901B3D"/>
    <w:rsid w:val="009050EA"/>
    <w:rsid w:val="00906250"/>
    <w:rsid w:val="00906F7F"/>
    <w:rsid w:val="00911687"/>
    <w:rsid w:val="00914F98"/>
    <w:rsid w:val="009158A7"/>
    <w:rsid w:val="00916139"/>
    <w:rsid w:val="00916354"/>
    <w:rsid w:val="009170A8"/>
    <w:rsid w:val="00917FA9"/>
    <w:rsid w:val="009222F5"/>
    <w:rsid w:val="00922C5B"/>
    <w:rsid w:val="0092515B"/>
    <w:rsid w:val="009257B4"/>
    <w:rsid w:val="00925E6F"/>
    <w:rsid w:val="00930202"/>
    <w:rsid w:val="00933197"/>
    <w:rsid w:val="0093346B"/>
    <w:rsid w:val="00934B1A"/>
    <w:rsid w:val="00941D4C"/>
    <w:rsid w:val="0094209E"/>
    <w:rsid w:val="00942A94"/>
    <w:rsid w:val="0094480E"/>
    <w:rsid w:val="00944EB8"/>
    <w:rsid w:val="00945354"/>
    <w:rsid w:val="00947AB7"/>
    <w:rsid w:val="0095187C"/>
    <w:rsid w:val="0095203B"/>
    <w:rsid w:val="00953399"/>
    <w:rsid w:val="00953E66"/>
    <w:rsid w:val="009552F3"/>
    <w:rsid w:val="00960948"/>
    <w:rsid w:val="00960C98"/>
    <w:rsid w:val="009616A8"/>
    <w:rsid w:val="00961B11"/>
    <w:rsid w:val="00961B67"/>
    <w:rsid w:val="00963376"/>
    <w:rsid w:val="00965CE0"/>
    <w:rsid w:val="00966471"/>
    <w:rsid w:val="00970051"/>
    <w:rsid w:val="00973170"/>
    <w:rsid w:val="00973DDA"/>
    <w:rsid w:val="00973DF5"/>
    <w:rsid w:val="00974517"/>
    <w:rsid w:val="00974CE2"/>
    <w:rsid w:val="009775A0"/>
    <w:rsid w:val="009806BD"/>
    <w:rsid w:val="00981F0F"/>
    <w:rsid w:val="0098238E"/>
    <w:rsid w:val="00982548"/>
    <w:rsid w:val="009830D2"/>
    <w:rsid w:val="009849C5"/>
    <w:rsid w:val="00985588"/>
    <w:rsid w:val="00987EE4"/>
    <w:rsid w:val="0099080F"/>
    <w:rsid w:val="009912D9"/>
    <w:rsid w:val="00993479"/>
    <w:rsid w:val="009946CC"/>
    <w:rsid w:val="0099513F"/>
    <w:rsid w:val="00995204"/>
    <w:rsid w:val="00995486"/>
    <w:rsid w:val="00995A6E"/>
    <w:rsid w:val="0099696D"/>
    <w:rsid w:val="009970CB"/>
    <w:rsid w:val="00997208"/>
    <w:rsid w:val="00997BE4"/>
    <w:rsid w:val="009A1E0C"/>
    <w:rsid w:val="009A3372"/>
    <w:rsid w:val="009A454A"/>
    <w:rsid w:val="009A4A95"/>
    <w:rsid w:val="009A60D1"/>
    <w:rsid w:val="009B00B2"/>
    <w:rsid w:val="009B0173"/>
    <w:rsid w:val="009B01B9"/>
    <w:rsid w:val="009B1D95"/>
    <w:rsid w:val="009B35A6"/>
    <w:rsid w:val="009B367E"/>
    <w:rsid w:val="009B3703"/>
    <w:rsid w:val="009B3961"/>
    <w:rsid w:val="009B40BE"/>
    <w:rsid w:val="009B4184"/>
    <w:rsid w:val="009B5333"/>
    <w:rsid w:val="009B5BD8"/>
    <w:rsid w:val="009B5D6D"/>
    <w:rsid w:val="009B5FB6"/>
    <w:rsid w:val="009B766C"/>
    <w:rsid w:val="009C0BB9"/>
    <w:rsid w:val="009C24BE"/>
    <w:rsid w:val="009C466F"/>
    <w:rsid w:val="009C489A"/>
    <w:rsid w:val="009C4B73"/>
    <w:rsid w:val="009C5FC4"/>
    <w:rsid w:val="009D16FF"/>
    <w:rsid w:val="009D46FF"/>
    <w:rsid w:val="009D4C53"/>
    <w:rsid w:val="009D7548"/>
    <w:rsid w:val="009E03FB"/>
    <w:rsid w:val="009E0B12"/>
    <w:rsid w:val="009E21B2"/>
    <w:rsid w:val="009E2A77"/>
    <w:rsid w:val="009E4028"/>
    <w:rsid w:val="009E4A95"/>
    <w:rsid w:val="009E5AA8"/>
    <w:rsid w:val="009E6265"/>
    <w:rsid w:val="009E6FAF"/>
    <w:rsid w:val="009F2640"/>
    <w:rsid w:val="009F2F2C"/>
    <w:rsid w:val="009F390C"/>
    <w:rsid w:val="009F5437"/>
    <w:rsid w:val="009F546D"/>
    <w:rsid w:val="009F77F3"/>
    <w:rsid w:val="009F7918"/>
    <w:rsid w:val="00A013A3"/>
    <w:rsid w:val="00A01AC8"/>
    <w:rsid w:val="00A02489"/>
    <w:rsid w:val="00A02A14"/>
    <w:rsid w:val="00A05452"/>
    <w:rsid w:val="00A10BD3"/>
    <w:rsid w:val="00A112B6"/>
    <w:rsid w:val="00A11481"/>
    <w:rsid w:val="00A11C84"/>
    <w:rsid w:val="00A14178"/>
    <w:rsid w:val="00A14EE7"/>
    <w:rsid w:val="00A15990"/>
    <w:rsid w:val="00A1689A"/>
    <w:rsid w:val="00A2012A"/>
    <w:rsid w:val="00A20355"/>
    <w:rsid w:val="00A2178E"/>
    <w:rsid w:val="00A23958"/>
    <w:rsid w:val="00A242CA"/>
    <w:rsid w:val="00A246AA"/>
    <w:rsid w:val="00A27916"/>
    <w:rsid w:val="00A30773"/>
    <w:rsid w:val="00A3210C"/>
    <w:rsid w:val="00A33439"/>
    <w:rsid w:val="00A37A3A"/>
    <w:rsid w:val="00A4360E"/>
    <w:rsid w:val="00A436B0"/>
    <w:rsid w:val="00A436DC"/>
    <w:rsid w:val="00A44CF8"/>
    <w:rsid w:val="00A46726"/>
    <w:rsid w:val="00A47FAD"/>
    <w:rsid w:val="00A51F69"/>
    <w:rsid w:val="00A5260B"/>
    <w:rsid w:val="00A561D2"/>
    <w:rsid w:val="00A579C7"/>
    <w:rsid w:val="00A623CB"/>
    <w:rsid w:val="00A64953"/>
    <w:rsid w:val="00A65504"/>
    <w:rsid w:val="00A65BE1"/>
    <w:rsid w:val="00A66208"/>
    <w:rsid w:val="00A718D0"/>
    <w:rsid w:val="00A7484F"/>
    <w:rsid w:val="00A75153"/>
    <w:rsid w:val="00A76FA1"/>
    <w:rsid w:val="00A771B5"/>
    <w:rsid w:val="00A77B2B"/>
    <w:rsid w:val="00A803CD"/>
    <w:rsid w:val="00A804C6"/>
    <w:rsid w:val="00A81C43"/>
    <w:rsid w:val="00A864D3"/>
    <w:rsid w:val="00A86696"/>
    <w:rsid w:val="00A90377"/>
    <w:rsid w:val="00A93440"/>
    <w:rsid w:val="00A93E73"/>
    <w:rsid w:val="00A941A1"/>
    <w:rsid w:val="00A95D31"/>
    <w:rsid w:val="00AA05E6"/>
    <w:rsid w:val="00AA246E"/>
    <w:rsid w:val="00AA38F5"/>
    <w:rsid w:val="00AA3F45"/>
    <w:rsid w:val="00AA4D51"/>
    <w:rsid w:val="00AA6625"/>
    <w:rsid w:val="00AA6B27"/>
    <w:rsid w:val="00AA7927"/>
    <w:rsid w:val="00AA7EF9"/>
    <w:rsid w:val="00AB1955"/>
    <w:rsid w:val="00AB3E11"/>
    <w:rsid w:val="00AB4605"/>
    <w:rsid w:val="00AB4729"/>
    <w:rsid w:val="00AB5BDB"/>
    <w:rsid w:val="00AB6990"/>
    <w:rsid w:val="00AB69DF"/>
    <w:rsid w:val="00AC0EB1"/>
    <w:rsid w:val="00AC1A2A"/>
    <w:rsid w:val="00AC241E"/>
    <w:rsid w:val="00AC35FE"/>
    <w:rsid w:val="00AC46DC"/>
    <w:rsid w:val="00AC5CCF"/>
    <w:rsid w:val="00AC6623"/>
    <w:rsid w:val="00AC75C9"/>
    <w:rsid w:val="00AC76D6"/>
    <w:rsid w:val="00AC781D"/>
    <w:rsid w:val="00AD105E"/>
    <w:rsid w:val="00AD1603"/>
    <w:rsid w:val="00AD2D74"/>
    <w:rsid w:val="00AD4567"/>
    <w:rsid w:val="00AD5620"/>
    <w:rsid w:val="00AD6466"/>
    <w:rsid w:val="00AE638A"/>
    <w:rsid w:val="00AE69F8"/>
    <w:rsid w:val="00AE73E2"/>
    <w:rsid w:val="00AE7887"/>
    <w:rsid w:val="00AF444B"/>
    <w:rsid w:val="00B012BF"/>
    <w:rsid w:val="00B01A55"/>
    <w:rsid w:val="00B01D0F"/>
    <w:rsid w:val="00B027C3"/>
    <w:rsid w:val="00B02871"/>
    <w:rsid w:val="00B03105"/>
    <w:rsid w:val="00B078D8"/>
    <w:rsid w:val="00B102E9"/>
    <w:rsid w:val="00B10F8E"/>
    <w:rsid w:val="00B12134"/>
    <w:rsid w:val="00B1446F"/>
    <w:rsid w:val="00B148EA"/>
    <w:rsid w:val="00B15098"/>
    <w:rsid w:val="00B21D62"/>
    <w:rsid w:val="00B22C0D"/>
    <w:rsid w:val="00B2333D"/>
    <w:rsid w:val="00B235D2"/>
    <w:rsid w:val="00B24FEB"/>
    <w:rsid w:val="00B250CC"/>
    <w:rsid w:val="00B2556F"/>
    <w:rsid w:val="00B25A7D"/>
    <w:rsid w:val="00B25CC1"/>
    <w:rsid w:val="00B278CE"/>
    <w:rsid w:val="00B316EA"/>
    <w:rsid w:val="00B31D14"/>
    <w:rsid w:val="00B33A5B"/>
    <w:rsid w:val="00B34761"/>
    <w:rsid w:val="00B35052"/>
    <w:rsid w:val="00B35499"/>
    <w:rsid w:val="00B35984"/>
    <w:rsid w:val="00B3668A"/>
    <w:rsid w:val="00B36F5D"/>
    <w:rsid w:val="00B37688"/>
    <w:rsid w:val="00B37D5C"/>
    <w:rsid w:val="00B40598"/>
    <w:rsid w:val="00B41694"/>
    <w:rsid w:val="00B41A10"/>
    <w:rsid w:val="00B42FC4"/>
    <w:rsid w:val="00B465B7"/>
    <w:rsid w:val="00B51243"/>
    <w:rsid w:val="00B518DA"/>
    <w:rsid w:val="00B51CF7"/>
    <w:rsid w:val="00B526AA"/>
    <w:rsid w:val="00B52C1E"/>
    <w:rsid w:val="00B52DFC"/>
    <w:rsid w:val="00B539A4"/>
    <w:rsid w:val="00B54DFB"/>
    <w:rsid w:val="00B54F44"/>
    <w:rsid w:val="00B551CB"/>
    <w:rsid w:val="00B553D8"/>
    <w:rsid w:val="00B560D4"/>
    <w:rsid w:val="00B5676A"/>
    <w:rsid w:val="00B576CB"/>
    <w:rsid w:val="00B616CF"/>
    <w:rsid w:val="00B619DB"/>
    <w:rsid w:val="00B62810"/>
    <w:rsid w:val="00B636DF"/>
    <w:rsid w:val="00B63854"/>
    <w:rsid w:val="00B661A6"/>
    <w:rsid w:val="00B662AD"/>
    <w:rsid w:val="00B66E9F"/>
    <w:rsid w:val="00B671BD"/>
    <w:rsid w:val="00B67452"/>
    <w:rsid w:val="00B679D2"/>
    <w:rsid w:val="00B7121F"/>
    <w:rsid w:val="00B74B1C"/>
    <w:rsid w:val="00B77FBE"/>
    <w:rsid w:val="00B80950"/>
    <w:rsid w:val="00B80A21"/>
    <w:rsid w:val="00B80DE4"/>
    <w:rsid w:val="00B818E3"/>
    <w:rsid w:val="00B81C6D"/>
    <w:rsid w:val="00B875E8"/>
    <w:rsid w:val="00B92010"/>
    <w:rsid w:val="00B923F3"/>
    <w:rsid w:val="00B94BA8"/>
    <w:rsid w:val="00B9639C"/>
    <w:rsid w:val="00BA0C25"/>
    <w:rsid w:val="00BA3B36"/>
    <w:rsid w:val="00BA4D9E"/>
    <w:rsid w:val="00BA54B8"/>
    <w:rsid w:val="00BA59A3"/>
    <w:rsid w:val="00BA71C7"/>
    <w:rsid w:val="00BB0141"/>
    <w:rsid w:val="00BB085E"/>
    <w:rsid w:val="00BB0A76"/>
    <w:rsid w:val="00BB2328"/>
    <w:rsid w:val="00BC0851"/>
    <w:rsid w:val="00BC39FF"/>
    <w:rsid w:val="00BC4651"/>
    <w:rsid w:val="00BC4781"/>
    <w:rsid w:val="00BC5509"/>
    <w:rsid w:val="00BC6956"/>
    <w:rsid w:val="00BC7B55"/>
    <w:rsid w:val="00BC7FCB"/>
    <w:rsid w:val="00BD4DF5"/>
    <w:rsid w:val="00BD5480"/>
    <w:rsid w:val="00BD5B3D"/>
    <w:rsid w:val="00BE336C"/>
    <w:rsid w:val="00BE3C4B"/>
    <w:rsid w:val="00BE4AB2"/>
    <w:rsid w:val="00BE7331"/>
    <w:rsid w:val="00BF3264"/>
    <w:rsid w:val="00BF35F0"/>
    <w:rsid w:val="00BF459B"/>
    <w:rsid w:val="00BF46F9"/>
    <w:rsid w:val="00BF47AC"/>
    <w:rsid w:val="00BF6C79"/>
    <w:rsid w:val="00C0009F"/>
    <w:rsid w:val="00C00BBF"/>
    <w:rsid w:val="00C01F03"/>
    <w:rsid w:val="00C02199"/>
    <w:rsid w:val="00C03928"/>
    <w:rsid w:val="00C06F45"/>
    <w:rsid w:val="00C07351"/>
    <w:rsid w:val="00C109B8"/>
    <w:rsid w:val="00C11FEE"/>
    <w:rsid w:val="00C128C2"/>
    <w:rsid w:val="00C131CE"/>
    <w:rsid w:val="00C13A9A"/>
    <w:rsid w:val="00C13BBD"/>
    <w:rsid w:val="00C14382"/>
    <w:rsid w:val="00C158FA"/>
    <w:rsid w:val="00C161EE"/>
    <w:rsid w:val="00C167F3"/>
    <w:rsid w:val="00C20FE4"/>
    <w:rsid w:val="00C2151F"/>
    <w:rsid w:val="00C21697"/>
    <w:rsid w:val="00C24594"/>
    <w:rsid w:val="00C25F1F"/>
    <w:rsid w:val="00C26820"/>
    <w:rsid w:val="00C26949"/>
    <w:rsid w:val="00C26EF1"/>
    <w:rsid w:val="00C27805"/>
    <w:rsid w:val="00C27840"/>
    <w:rsid w:val="00C30140"/>
    <w:rsid w:val="00C30E09"/>
    <w:rsid w:val="00C334D5"/>
    <w:rsid w:val="00C33CF5"/>
    <w:rsid w:val="00C342C4"/>
    <w:rsid w:val="00C34760"/>
    <w:rsid w:val="00C36043"/>
    <w:rsid w:val="00C37786"/>
    <w:rsid w:val="00C37788"/>
    <w:rsid w:val="00C40EF8"/>
    <w:rsid w:val="00C43945"/>
    <w:rsid w:val="00C45D6C"/>
    <w:rsid w:val="00C46113"/>
    <w:rsid w:val="00C47EBB"/>
    <w:rsid w:val="00C47F9F"/>
    <w:rsid w:val="00C5174A"/>
    <w:rsid w:val="00C527A8"/>
    <w:rsid w:val="00C528B4"/>
    <w:rsid w:val="00C53DFA"/>
    <w:rsid w:val="00C556AE"/>
    <w:rsid w:val="00C56509"/>
    <w:rsid w:val="00C60104"/>
    <w:rsid w:val="00C60D04"/>
    <w:rsid w:val="00C6159C"/>
    <w:rsid w:val="00C623D6"/>
    <w:rsid w:val="00C651C7"/>
    <w:rsid w:val="00C6625C"/>
    <w:rsid w:val="00C66B1F"/>
    <w:rsid w:val="00C70458"/>
    <w:rsid w:val="00C72E7D"/>
    <w:rsid w:val="00C75AB3"/>
    <w:rsid w:val="00C76E33"/>
    <w:rsid w:val="00C778A2"/>
    <w:rsid w:val="00C77F54"/>
    <w:rsid w:val="00C8073D"/>
    <w:rsid w:val="00C833B9"/>
    <w:rsid w:val="00C839DD"/>
    <w:rsid w:val="00C83CB7"/>
    <w:rsid w:val="00C84388"/>
    <w:rsid w:val="00C8497B"/>
    <w:rsid w:val="00C85DD4"/>
    <w:rsid w:val="00C86197"/>
    <w:rsid w:val="00C86A8A"/>
    <w:rsid w:val="00C86DD0"/>
    <w:rsid w:val="00C86DD9"/>
    <w:rsid w:val="00C904DB"/>
    <w:rsid w:val="00C91E20"/>
    <w:rsid w:val="00C9455A"/>
    <w:rsid w:val="00C94D84"/>
    <w:rsid w:val="00C959A7"/>
    <w:rsid w:val="00C975BC"/>
    <w:rsid w:val="00CA17E4"/>
    <w:rsid w:val="00CA4040"/>
    <w:rsid w:val="00CA5CE2"/>
    <w:rsid w:val="00CA6D9B"/>
    <w:rsid w:val="00CA7179"/>
    <w:rsid w:val="00CB34FA"/>
    <w:rsid w:val="00CB454A"/>
    <w:rsid w:val="00CB462E"/>
    <w:rsid w:val="00CB7607"/>
    <w:rsid w:val="00CB7966"/>
    <w:rsid w:val="00CB7EDE"/>
    <w:rsid w:val="00CB7EDF"/>
    <w:rsid w:val="00CC5597"/>
    <w:rsid w:val="00CD0771"/>
    <w:rsid w:val="00CD31B4"/>
    <w:rsid w:val="00CD3D88"/>
    <w:rsid w:val="00CE019E"/>
    <w:rsid w:val="00CE0F7A"/>
    <w:rsid w:val="00CE2614"/>
    <w:rsid w:val="00CE2A0A"/>
    <w:rsid w:val="00CE3A98"/>
    <w:rsid w:val="00CE450A"/>
    <w:rsid w:val="00CE4849"/>
    <w:rsid w:val="00CE6309"/>
    <w:rsid w:val="00CE6F37"/>
    <w:rsid w:val="00CE7809"/>
    <w:rsid w:val="00CF34A1"/>
    <w:rsid w:val="00CF3FBF"/>
    <w:rsid w:val="00CF7583"/>
    <w:rsid w:val="00D00CD0"/>
    <w:rsid w:val="00D013C1"/>
    <w:rsid w:val="00D014B1"/>
    <w:rsid w:val="00D0152E"/>
    <w:rsid w:val="00D03046"/>
    <w:rsid w:val="00D03CAD"/>
    <w:rsid w:val="00D03FB2"/>
    <w:rsid w:val="00D05312"/>
    <w:rsid w:val="00D061B8"/>
    <w:rsid w:val="00D069BC"/>
    <w:rsid w:val="00D06B98"/>
    <w:rsid w:val="00D073A0"/>
    <w:rsid w:val="00D1022E"/>
    <w:rsid w:val="00D1048F"/>
    <w:rsid w:val="00D10C5C"/>
    <w:rsid w:val="00D12C9E"/>
    <w:rsid w:val="00D12EFB"/>
    <w:rsid w:val="00D14568"/>
    <w:rsid w:val="00D16EA0"/>
    <w:rsid w:val="00D17CCF"/>
    <w:rsid w:val="00D205DB"/>
    <w:rsid w:val="00D20BF3"/>
    <w:rsid w:val="00D212EF"/>
    <w:rsid w:val="00D21359"/>
    <w:rsid w:val="00D22303"/>
    <w:rsid w:val="00D230B8"/>
    <w:rsid w:val="00D23E65"/>
    <w:rsid w:val="00D3050B"/>
    <w:rsid w:val="00D30B4E"/>
    <w:rsid w:val="00D31807"/>
    <w:rsid w:val="00D333F6"/>
    <w:rsid w:val="00D3403C"/>
    <w:rsid w:val="00D343FB"/>
    <w:rsid w:val="00D36BBB"/>
    <w:rsid w:val="00D40AF9"/>
    <w:rsid w:val="00D41ACD"/>
    <w:rsid w:val="00D42018"/>
    <w:rsid w:val="00D43F8A"/>
    <w:rsid w:val="00D44955"/>
    <w:rsid w:val="00D50370"/>
    <w:rsid w:val="00D51EC7"/>
    <w:rsid w:val="00D5460C"/>
    <w:rsid w:val="00D552FF"/>
    <w:rsid w:val="00D56E30"/>
    <w:rsid w:val="00D57D8E"/>
    <w:rsid w:val="00D61BA5"/>
    <w:rsid w:val="00D6555E"/>
    <w:rsid w:val="00D65F90"/>
    <w:rsid w:val="00D662EE"/>
    <w:rsid w:val="00D66900"/>
    <w:rsid w:val="00D66C55"/>
    <w:rsid w:val="00D70580"/>
    <w:rsid w:val="00D70895"/>
    <w:rsid w:val="00D72325"/>
    <w:rsid w:val="00D725F1"/>
    <w:rsid w:val="00D72759"/>
    <w:rsid w:val="00D73F14"/>
    <w:rsid w:val="00D74B9C"/>
    <w:rsid w:val="00D77389"/>
    <w:rsid w:val="00D82F49"/>
    <w:rsid w:val="00D847F7"/>
    <w:rsid w:val="00D849CD"/>
    <w:rsid w:val="00D850BA"/>
    <w:rsid w:val="00D858BC"/>
    <w:rsid w:val="00D86C01"/>
    <w:rsid w:val="00D86F20"/>
    <w:rsid w:val="00D91190"/>
    <w:rsid w:val="00D92413"/>
    <w:rsid w:val="00D92751"/>
    <w:rsid w:val="00D92EDA"/>
    <w:rsid w:val="00D9314A"/>
    <w:rsid w:val="00D93BA3"/>
    <w:rsid w:val="00D93F01"/>
    <w:rsid w:val="00D9634C"/>
    <w:rsid w:val="00D96D37"/>
    <w:rsid w:val="00DA06A2"/>
    <w:rsid w:val="00DA12DE"/>
    <w:rsid w:val="00DA155A"/>
    <w:rsid w:val="00DA4231"/>
    <w:rsid w:val="00DA4914"/>
    <w:rsid w:val="00DA5619"/>
    <w:rsid w:val="00DA7033"/>
    <w:rsid w:val="00DB085D"/>
    <w:rsid w:val="00DB091B"/>
    <w:rsid w:val="00DB0FF3"/>
    <w:rsid w:val="00DB1DED"/>
    <w:rsid w:val="00DB37DD"/>
    <w:rsid w:val="00DB3896"/>
    <w:rsid w:val="00DB3E76"/>
    <w:rsid w:val="00DB4C12"/>
    <w:rsid w:val="00DB58DF"/>
    <w:rsid w:val="00DB5B30"/>
    <w:rsid w:val="00DB6BE8"/>
    <w:rsid w:val="00DB7B6F"/>
    <w:rsid w:val="00DB7B77"/>
    <w:rsid w:val="00DB7D77"/>
    <w:rsid w:val="00DB7E25"/>
    <w:rsid w:val="00DC042E"/>
    <w:rsid w:val="00DC042F"/>
    <w:rsid w:val="00DC1473"/>
    <w:rsid w:val="00DC1C92"/>
    <w:rsid w:val="00DC3104"/>
    <w:rsid w:val="00DC4D16"/>
    <w:rsid w:val="00DC548F"/>
    <w:rsid w:val="00DC611A"/>
    <w:rsid w:val="00DC7273"/>
    <w:rsid w:val="00DC779C"/>
    <w:rsid w:val="00DC78F1"/>
    <w:rsid w:val="00DD17A7"/>
    <w:rsid w:val="00DD1807"/>
    <w:rsid w:val="00DD1BC9"/>
    <w:rsid w:val="00DD2095"/>
    <w:rsid w:val="00DD2462"/>
    <w:rsid w:val="00DD2772"/>
    <w:rsid w:val="00DD2B21"/>
    <w:rsid w:val="00DD6043"/>
    <w:rsid w:val="00DE02D7"/>
    <w:rsid w:val="00DE0BB2"/>
    <w:rsid w:val="00DE15DF"/>
    <w:rsid w:val="00DE15EA"/>
    <w:rsid w:val="00DE300A"/>
    <w:rsid w:val="00DE3F8C"/>
    <w:rsid w:val="00DE59DE"/>
    <w:rsid w:val="00DE61D9"/>
    <w:rsid w:val="00DE7883"/>
    <w:rsid w:val="00DE7B01"/>
    <w:rsid w:val="00DE7F88"/>
    <w:rsid w:val="00DF0533"/>
    <w:rsid w:val="00DF1AD5"/>
    <w:rsid w:val="00DF1DB4"/>
    <w:rsid w:val="00DF3A12"/>
    <w:rsid w:val="00DF79B8"/>
    <w:rsid w:val="00E004DA"/>
    <w:rsid w:val="00E00B08"/>
    <w:rsid w:val="00E02441"/>
    <w:rsid w:val="00E02BDC"/>
    <w:rsid w:val="00E042C5"/>
    <w:rsid w:val="00E04624"/>
    <w:rsid w:val="00E05073"/>
    <w:rsid w:val="00E0586C"/>
    <w:rsid w:val="00E104DB"/>
    <w:rsid w:val="00E133B7"/>
    <w:rsid w:val="00E20CD4"/>
    <w:rsid w:val="00E2313B"/>
    <w:rsid w:val="00E242A3"/>
    <w:rsid w:val="00E27143"/>
    <w:rsid w:val="00E27A35"/>
    <w:rsid w:val="00E27ACE"/>
    <w:rsid w:val="00E33CD4"/>
    <w:rsid w:val="00E354B7"/>
    <w:rsid w:val="00E41E0D"/>
    <w:rsid w:val="00E42084"/>
    <w:rsid w:val="00E459FA"/>
    <w:rsid w:val="00E45D40"/>
    <w:rsid w:val="00E46015"/>
    <w:rsid w:val="00E46821"/>
    <w:rsid w:val="00E4759D"/>
    <w:rsid w:val="00E5064F"/>
    <w:rsid w:val="00E50CEF"/>
    <w:rsid w:val="00E512A6"/>
    <w:rsid w:val="00E54490"/>
    <w:rsid w:val="00E55529"/>
    <w:rsid w:val="00E57631"/>
    <w:rsid w:val="00E63578"/>
    <w:rsid w:val="00E63E49"/>
    <w:rsid w:val="00E661BA"/>
    <w:rsid w:val="00E668C4"/>
    <w:rsid w:val="00E67B6F"/>
    <w:rsid w:val="00E67FD9"/>
    <w:rsid w:val="00E70DA3"/>
    <w:rsid w:val="00E72CE5"/>
    <w:rsid w:val="00E72ECC"/>
    <w:rsid w:val="00E72FBD"/>
    <w:rsid w:val="00E74004"/>
    <w:rsid w:val="00E74CC5"/>
    <w:rsid w:val="00E75CE0"/>
    <w:rsid w:val="00E75FEB"/>
    <w:rsid w:val="00E779CA"/>
    <w:rsid w:val="00E84D28"/>
    <w:rsid w:val="00E85DC1"/>
    <w:rsid w:val="00E8701F"/>
    <w:rsid w:val="00E93C27"/>
    <w:rsid w:val="00E958D3"/>
    <w:rsid w:val="00E95CED"/>
    <w:rsid w:val="00E97C58"/>
    <w:rsid w:val="00EA0FB3"/>
    <w:rsid w:val="00EA1782"/>
    <w:rsid w:val="00EA45C2"/>
    <w:rsid w:val="00EA4C08"/>
    <w:rsid w:val="00EA50D4"/>
    <w:rsid w:val="00EA515D"/>
    <w:rsid w:val="00EA755D"/>
    <w:rsid w:val="00EA78FE"/>
    <w:rsid w:val="00EA7B92"/>
    <w:rsid w:val="00EA7B9D"/>
    <w:rsid w:val="00EB077E"/>
    <w:rsid w:val="00EB3CA9"/>
    <w:rsid w:val="00EB624D"/>
    <w:rsid w:val="00EB722C"/>
    <w:rsid w:val="00EC04E8"/>
    <w:rsid w:val="00EC5B0E"/>
    <w:rsid w:val="00EC7617"/>
    <w:rsid w:val="00ED0D2B"/>
    <w:rsid w:val="00ED42A4"/>
    <w:rsid w:val="00ED45A1"/>
    <w:rsid w:val="00ED6121"/>
    <w:rsid w:val="00ED653C"/>
    <w:rsid w:val="00ED75DE"/>
    <w:rsid w:val="00EE1D9C"/>
    <w:rsid w:val="00EE20DC"/>
    <w:rsid w:val="00EE5DA8"/>
    <w:rsid w:val="00EF13F6"/>
    <w:rsid w:val="00EF196F"/>
    <w:rsid w:val="00EF419A"/>
    <w:rsid w:val="00EF58B6"/>
    <w:rsid w:val="00EF6634"/>
    <w:rsid w:val="00EF782B"/>
    <w:rsid w:val="00F01598"/>
    <w:rsid w:val="00F01B38"/>
    <w:rsid w:val="00F03258"/>
    <w:rsid w:val="00F03A56"/>
    <w:rsid w:val="00F043EB"/>
    <w:rsid w:val="00F06932"/>
    <w:rsid w:val="00F079A1"/>
    <w:rsid w:val="00F104D6"/>
    <w:rsid w:val="00F1117A"/>
    <w:rsid w:val="00F1338E"/>
    <w:rsid w:val="00F13C84"/>
    <w:rsid w:val="00F1525E"/>
    <w:rsid w:val="00F1559E"/>
    <w:rsid w:val="00F155A3"/>
    <w:rsid w:val="00F167CF"/>
    <w:rsid w:val="00F16ABD"/>
    <w:rsid w:val="00F16BE1"/>
    <w:rsid w:val="00F1735B"/>
    <w:rsid w:val="00F175AC"/>
    <w:rsid w:val="00F17C9C"/>
    <w:rsid w:val="00F2008F"/>
    <w:rsid w:val="00F20D74"/>
    <w:rsid w:val="00F23A8F"/>
    <w:rsid w:val="00F25920"/>
    <w:rsid w:val="00F26734"/>
    <w:rsid w:val="00F27E88"/>
    <w:rsid w:val="00F30487"/>
    <w:rsid w:val="00F32C24"/>
    <w:rsid w:val="00F33D44"/>
    <w:rsid w:val="00F343E6"/>
    <w:rsid w:val="00F34692"/>
    <w:rsid w:val="00F348E3"/>
    <w:rsid w:val="00F34B22"/>
    <w:rsid w:val="00F3663F"/>
    <w:rsid w:val="00F3707D"/>
    <w:rsid w:val="00F373C1"/>
    <w:rsid w:val="00F41ACE"/>
    <w:rsid w:val="00F421AF"/>
    <w:rsid w:val="00F42D5A"/>
    <w:rsid w:val="00F5082E"/>
    <w:rsid w:val="00F5127C"/>
    <w:rsid w:val="00F512AA"/>
    <w:rsid w:val="00F5146D"/>
    <w:rsid w:val="00F52249"/>
    <w:rsid w:val="00F527AA"/>
    <w:rsid w:val="00F52981"/>
    <w:rsid w:val="00F52A0A"/>
    <w:rsid w:val="00F54AAF"/>
    <w:rsid w:val="00F55592"/>
    <w:rsid w:val="00F5625E"/>
    <w:rsid w:val="00F5745D"/>
    <w:rsid w:val="00F62025"/>
    <w:rsid w:val="00F629BA"/>
    <w:rsid w:val="00F632D6"/>
    <w:rsid w:val="00F649BC"/>
    <w:rsid w:val="00F66413"/>
    <w:rsid w:val="00F67BE2"/>
    <w:rsid w:val="00F67E17"/>
    <w:rsid w:val="00F7062A"/>
    <w:rsid w:val="00F70BB9"/>
    <w:rsid w:val="00F70C20"/>
    <w:rsid w:val="00F70E62"/>
    <w:rsid w:val="00F71D35"/>
    <w:rsid w:val="00F73678"/>
    <w:rsid w:val="00F73932"/>
    <w:rsid w:val="00F77527"/>
    <w:rsid w:val="00F806E6"/>
    <w:rsid w:val="00F81C13"/>
    <w:rsid w:val="00F825D0"/>
    <w:rsid w:val="00F837C8"/>
    <w:rsid w:val="00F853A4"/>
    <w:rsid w:val="00F85426"/>
    <w:rsid w:val="00F85853"/>
    <w:rsid w:val="00F85DBB"/>
    <w:rsid w:val="00F86D47"/>
    <w:rsid w:val="00F90FD5"/>
    <w:rsid w:val="00F95364"/>
    <w:rsid w:val="00F95B91"/>
    <w:rsid w:val="00F970CA"/>
    <w:rsid w:val="00F97A64"/>
    <w:rsid w:val="00F97E1D"/>
    <w:rsid w:val="00F97F73"/>
    <w:rsid w:val="00FA174C"/>
    <w:rsid w:val="00FA1B21"/>
    <w:rsid w:val="00FA2448"/>
    <w:rsid w:val="00FA295F"/>
    <w:rsid w:val="00FA4E40"/>
    <w:rsid w:val="00FA54F6"/>
    <w:rsid w:val="00FA603C"/>
    <w:rsid w:val="00FA65E6"/>
    <w:rsid w:val="00FA6A5F"/>
    <w:rsid w:val="00FA7FC0"/>
    <w:rsid w:val="00FB0C73"/>
    <w:rsid w:val="00FB19F9"/>
    <w:rsid w:val="00FB2D9B"/>
    <w:rsid w:val="00FB3D79"/>
    <w:rsid w:val="00FB4647"/>
    <w:rsid w:val="00FB555F"/>
    <w:rsid w:val="00FB6B4A"/>
    <w:rsid w:val="00FB7B2C"/>
    <w:rsid w:val="00FC0878"/>
    <w:rsid w:val="00FC2ADB"/>
    <w:rsid w:val="00FD2FA3"/>
    <w:rsid w:val="00FD3A80"/>
    <w:rsid w:val="00FD3C1A"/>
    <w:rsid w:val="00FD4862"/>
    <w:rsid w:val="00FD4939"/>
    <w:rsid w:val="00FD7DE9"/>
    <w:rsid w:val="00FE242F"/>
    <w:rsid w:val="00FE33B8"/>
    <w:rsid w:val="00FE63BC"/>
    <w:rsid w:val="00FE7063"/>
    <w:rsid w:val="00FF038E"/>
    <w:rsid w:val="00FF2847"/>
    <w:rsid w:val="00FF4A04"/>
    <w:rsid w:val="00FF6BA3"/>
    <w:rsid w:val="00FF6C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0" w:qFormat="1"/>
    <w:lsdException w:name="heading 6" w:semiHidden="0" w:uiPriority="9" w:unhideWhenUsed="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231"/>
    <w:pPr>
      <w:jc w:val="center"/>
    </w:pPr>
    <w:rPr>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EA755D"/>
    <w:pPr>
      <w:keepNext/>
      <w:keepLines/>
      <w:spacing w:before="200"/>
      <w:outlineLvl w:val="1"/>
    </w:pPr>
    <w:rPr>
      <w:rFonts w:ascii="Cambria" w:eastAsia="Times New Roman" w:hAnsi="Cambria"/>
      <w:b/>
      <w:bCs/>
      <w:color w:val="53548A"/>
      <w:sz w:val="26"/>
      <w:szCs w:val="26"/>
    </w:rPr>
  </w:style>
  <w:style w:type="paragraph" w:styleId="Nagwek3">
    <w:name w:val="heading 3"/>
    <w:basedOn w:val="Normalny"/>
    <w:next w:val="Normalny"/>
    <w:link w:val="Nagwek3Znak"/>
    <w:uiPriority w:val="9"/>
    <w:unhideWhenUsed/>
    <w:qFormat/>
    <w:rsid w:val="009C24BE"/>
    <w:pPr>
      <w:keepNext/>
      <w:keepLines/>
      <w:spacing w:before="20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2151E4"/>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2151E4"/>
    <w:pPr>
      <w:keepNext/>
      <w:outlineLvl w:val="4"/>
    </w:pPr>
    <w:rPr>
      <w:rFonts w:ascii="Times New Roman" w:eastAsia="Times New Roman" w:hAnsi="Times New Roman"/>
      <w:b/>
      <w:color w:val="FF0000"/>
      <w:sz w:val="24"/>
      <w:szCs w:val="24"/>
    </w:rPr>
  </w:style>
  <w:style w:type="paragraph" w:styleId="Nagwek6">
    <w:name w:val="heading 6"/>
    <w:basedOn w:val="Normalny"/>
    <w:next w:val="Normalny"/>
    <w:link w:val="Nagwek6Znak"/>
    <w:uiPriority w:val="9"/>
    <w:qFormat/>
    <w:rsid w:val="00F30487"/>
    <w:pPr>
      <w:keepNext/>
      <w:keepLines/>
      <w:spacing w:before="200"/>
      <w:outlineLvl w:val="5"/>
    </w:pPr>
    <w:rPr>
      <w:rFonts w:ascii="Cambria" w:eastAsia="Times New Roman" w:hAnsi="Cambria"/>
      <w:i/>
      <w:iCs/>
      <w:color w:val="292944"/>
      <w:sz w:val="20"/>
      <w:szCs w:val="20"/>
    </w:rPr>
  </w:style>
  <w:style w:type="paragraph" w:styleId="Nagwek7">
    <w:name w:val="heading 7"/>
    <w:basedOn w:val="Normalny"/>
    <w:next w:val="Normalny"/>
    <w:link w:val="Nagwek7Znak"/>
    <w:qFormat/>
    <w:rsid w:val="002151E4"/>
    <w:pPr>
      <w:keepNext/>
      <w:outlineLvl w:val="6"/>
    </w:pPr>
    <w:rPr>
      <w:rFonts w:ascii="Times New Roman" w:eastAsia="Times New Roman" w:hAnsi="Times New Roman"/>
      <w:b/>
      <w:sz w:val="28"/>
      <w:szCs w:val="24"/>
    </w:rPr>
  </w:style>
  <w:style w:type="paragraph" w:styleId="Nagwek8">
    <w:name w:val="heading 8"/>
    <w:basedOn w:val="Normalny"/>
    <w:next w:val="Normalny"/>
    <w:link w:val="Nagwek8Znak"/>
    <w:qFormat/>
    <w:rsid w:val="002151E4"/>
    <w:pPr>
      <w:spacing w:before="240" w:after="60"/>
      <w:jc w:val="left"/>
      <w:outlineLvl w:val="7"/>
    </w:pPr>
    <w:rPr>
      <w:rFonts w:ascii="Times New Roman" w:eastAsia="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01737"/>
    <w:rPr>
      <w:rFonts w:ascii="Cambria" w:eastAsia="Times New Roman" w:hAnsi="Cambria" w:cs="Times New Roman"/>
      <w:b/>
      <w:bCs/>
      <w:noProof/>
      <w:color w:val="3E3E67"/>
      <w:sz w:val="48"/>
      <w:szCs w:val="28"/>
    </w:rPr>
  </w:style>
  <w:style w:type="character" w:customStyle="1" w:styleId="Nagwek2Znak">
    <w:name w:val="Nagłówek 2 Znak"/>
    <w:link w:val="Nagwek2"/>
    <w:uiPriority w:val="9"/>
    <w:rsid w:val="00EA755D"/>
    <w:rPr>
      <w:rFonts w:ascii="Cambria" w:eastAsia="Times New Roman" w:hAnsi="Cambria" w:cs="Times New Roman"/>
      <w:b/>
      <w:bCs/>
      <w:noProof/>
      <w:color w:val="53548A"/>
      <w:sz w:val="26"/>
      <w:szCs w:val="26"/>
    </w:rPr>
  </w:style>
  <w:style w:type="character" w:customStyle="1" w:styleId="Nagwek3Znak">
    <w:name w:val="Nagłówek 3 Znak"/>
    <w:link w:val="Nagwek3"/>
    <w:uiPriority w:val="9"/>
    <w:rsid w:val="009C24BE"/>
    <w:rPr>
      <w:rFonts w:ascii="Cambria" w:eastAsia="Times New Roman" w:hAnsi="Cambria" w:cs="Times New Roman"/>
      <w:b/>
      <w:bCs/>
      <w:noProof/>
      <w:color w:val="4F81BD"/>
      <w:sz w:val="22"/>
      <w:szCs w:val="22"/>
      <w:lang w:eastAsia="en-US"/>
    </w:rPr>
  </w:style>
  <w:style w:type="character" w:customStyle="1" w:styleId="Nagwek4Znak">
    <w:name w:val="Nagłówek 4 Znak"/>
    <w:link w:val="Nagwek4"/>
    <w:uiPriority w:val="9"/>
    <w:rsid w:val="002151E4"/>
    <w:rPr>
      <w:rFonts w:ascii="Cambria" w:eastAsia="Times New Roman" w:hAnsi="Cambria" w:cs="Times New Roman"/>
      <w:b/>
      <w:bCs/>
      <w:i/>
      <w:iCs/>
      <w:noProof/>
      <w:color w:val="4F81BD"/>
      <w:sz w:val="22"/>
      <w:szCs w:val="22"/>
      <w:lang w:eastAsia="en-US"/>
    </w:rPr>
  </w:style>
  <w:style w:type="character" w:customStyle="1" w:styleId="Nagwek5Znak">
    <w:name w:val="Nagłówek 5 Znak"/>
    <w:link w:val="Nagwek5"/>
    <w:rsid w:val="002151E4"/>
    <w:rPr>
      <w:rFonts w:ascii="Times New Roman" w:eastAsia="Times New Roman" w:hAnsi="Times New Roman"/>
      <w:b/>
      <w:color w:val="FF0000"/>
      <w:sz w:val="24"/>
      <w:szCs w:val="24"/>
    </w:rPr>
  </w:style>
  <w:style w:type="character" w:customStyle="1" w:styleId="Nagwek6Znak">
    <w:name w:val="Nagłówek 6 Znak"/>
    <w:link w:val="Nagwek6"/>
    <w:uiPriority w:val="9"/>
    <w:semiHidden/>
    <w:rsid w:val="00F30487"/>
    <w:rPr>
      <w:rFonts w:ascii="Cambria" w:eastAsia="Times New Roman" w:hAnsi="Cambria" w:cs="Times New Roman"/>
      <w:i/>
      <w:iCs/>
      <w:noProof/>
      <w:color w:val="292944"/>
    </w:rPr>
  </w:style>
  <w:style w:type="character" w:customStyle="1" w:styleId="Nagwek7Znak">
    <w:name w:val="Nagłówek 7 Znak"/>
    <w:link w:val="Nagwek7"/>
    <w:rsid w:val="002151E4"/>
    <w:rPr>
      <w:rFonts w:ascii="Times New Roman" w:eastAsia="Times New Roman" w:hAnsi="Times New Roman"/>
      <w:b/>
      <w:sz w:val="28"/>
      <w:szCs w:val="24"/>
    </w:rPr>
  </w:style>
  <w:style w:type="character" w:customStyle="1" w:styleId="Nagwek8Znak">
    <w:name w:val="Nagłówek 8 Znak"/>
    <w:link w:val="Nagwek8"/>
    <w:rsid w:val="002151E4"/>
    <w:rPr>
      <w:rFonts w:ascii="Times New Roman" w:eastAsia="Times New Roman" w:hAnsi="Times New Roman"/>
      <w:i/>
      <w:iCs/>
      <w:sz w:val="24"/>
      <w:szCs w:val="24"/>
    </w:rPr>
  </w:style>
  <w:style w:type="paragraph" w:styleId="Tytu">
    <w:name w:val="Title"/>
    <w:basedOn w:val="Normalny"/>
    <w:link w:val="TytuZnak"/>
    <w:qFormat/>
    <w:rsid w:val="00EA755D"/>
    <w:pPr>
      <w:ind w:hanging="4132"/>
    </w:pPr>
    <w:rPr>
      <w:rFonts w:ascii="Times New Roman" w:eastAsia="Times New Roman" w:hAnsi="Times New Roman"/>
      <w:b/>
      <w:sz w:val="24"/>
      <w:szCs w:val="20"/>
      <w:lang w:eastAsia="pl-PL"/>
    </w:rPr>
  </w:style>
  <w:style w:type="character" w:customStyle="1" w:styleId="TytuZnak">
    <w:name w:val="Tytuł Znak"/>
    <w:link w:val="Tytu"/>
    <w:rsid w:val="00EA755D"/>
    <w:rPr>
      <w:rFonts w:ascii="Times New Roman" w:eastAsia="Times New Roman" w:hAnsi="Times New Roman" w:cs="Times New Roman"/>
      <w:b/>
      <w:sz w:val="24"/>
      <w:szCs w:val="20"/>
      <w:lang w:eastAsia="pl-PL"/>
    </w:rPr>
  </w:style>
  <w:style w:type="character" w:customStyle="1" w:styleId="RozdziaZnak">
    <w:name w:val="Rozdział Znak"/>
    <w:rsid w:val="00EA755D"/>
    <w:rPr>
      <w:rFonts w:ascii="Arial" w:hAnsi="Arial"/>
      <w:b/>
      <w:bCs/>
      <w:sz w:val="28"/>
      <w:lang w:val="pl-PL" w:eastAsia="pl-PL" w:bidi="ar-SA"/>
    </w:rPr>
  </w:style>
  <w:style w:type="paragraph" w:styleId="Spistreci1">
    <w:name w:val="toc 1"/>
    <w:basedOn w:val="Normalny"/>
    <w:next w:val="Normalny"/>
    <w:autoRedefine/>
    <w:semiHidden/>
    <w:rsid w:val="00EA755D"/>
    <w:pPr>
      <w:shd w:val="pct10" w:color="auto" w:fill="auto"/>
      <w:tabs>
        <w:tab w:val="right" w:leader="dot" w:pos="9628"/>
      </w:tabs>
      <w:spacing w:before="120"/>
      <w:ind w:left="567"/>
      <w:jc w:val="left"/>
    </w:pPr>
    <w:rPr>
      <w:rFonts w:ascii="Arial" w:eastAsia="Times New Roman" w:hAnsi="Arial" w:cs="Arial"/>
      <w:b/>
      <w:bCs/>
      <w:iCs/>
      <w:color w:val="000000"/>
      <w:sz w:val="20"/>
      <w:szCs w:val="20"/>
      <w:lang w:eastAsia="pl-PL"/>
    </w:rPr>
  </w:style>
  <w:style w:type="paragraph" w:customStyle="1" w:styleId="DefaultText">
    <w:name w:val="Default Text"/>
    <w:basedOn w:val="Normalny"/>
    <w:rsid w:val="00EA755D"/>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EA755D"/>
    <w:pPr>
      <w:spacing w:before="280" w:after="140"/>
      <w:jc w:val="left"/>
    </w:pPr>
    <w:rPr>
      <w:rFonts w:ascii="Arial Black" w:eastAsia="Times New Roman" w:hAnsi="Arial Black"/>
      <w:sz w:val="28"/>
      <w:szCs w:val="24"/>
      <w:lang w:eastAsia="pl-PL"/>
    </w:rPr>
  </w:style>
  <w:style w:type="paragraph" w:styleId="Akapitzlist">
    <w:name w:val="List Paragraph"/>
    <w:basedOn w:val="Normalny"/>
    <w:qFormat/>
    <w:rsid w:val="00966471"/>
    <w:pPr>
      <w:spacing w:after="200" w:line="276" w:lineRule="auto"/>
      <w:ind w:left="720"/>
      <w:contextualSpacing/>
      <w:jc w:val="left"/>
    </w:pPr>
  </w:style>
  <w:style w:type="paragraph" w:styleId="Nagwek">
    <w:name w:val="header"/>
    <w:basedOn w:val="Normalny"/>
    <w:link w:val="NagwekZnak"/>
    <w:uiPriority w:val="99"/>
    <w:unhideWhenUsed/>
    <w:rsid w:val="00961B67"/>
    <w:pPr>
      <w:tabs>
        <w:tab w:val="center" w:pos="4536"/>
        <w:tab w:val="right" w:pos="9072"/>
      </w:tabs>
    </w:pPr>
    <w:rPr>
      <w:sz w:val="20"/>
      <w:szCs w:val="20"/>
    </w:rPr>
  </w:style>
  <w:style w:type="character" w:customStyle="1" w:styleId="NagwekZnak">
    <w:name w:val="Nagłówek Znak"/>
    <w:link w:val="Nagwek"/>
    <w:uiPriority w:val="99"/>
    <w:rsid w:val="00961B67"/>
    <w:rPr>
      <w:noProof/>
    </w:rPr>
  </w:style>
  <w:style w:type="paragraph" w:styleId="Stopka">
    <w:name w:val="footer"/>
    <w:basedOn w:val="Normalny"/>
    <w:link w:val="StopkaZnak"/>
    <w:uiPriority w:val="99"/>
    <w:unhideWhenUsed/>
    <w:rsid w:val="00961B67"/>
    <w:pPr>
      <w:tabs>
        <w:tab w:val="center" w:pos="4536"/>
        <w:tab w:val="right" w:pos="9072"/>
      </w:tabs>
    </w:pPr>
    <w:rPr>
      <w:sz w:val="20"/>
      <w:szCs w:val="20"/>
    </w:rPr>
  </w:style>
  <w:style w:type="character" w:customStyle="1" w:styleId="StopkaZnak">
    <w:name w:val="Stopka Znak"/>
    <w:link w:val="Stopka"/>
    <w:uiPriority w:val="99"/>
    <w:rsid w:val="00961B67"/>
    <w:rPr>
      <w:noProof/>
    </w:rPr>
  </w:style>
  <w:style w:type="paragraph" w:styleId="Tekstdymka">
    <w:name w:val="Balloon Text"/>
    <w:basedOn w:val="Normalny"/>
    <w:link w:val="TekstdymkaZnak"/>
    <w:uiPriority w:val="99"/>
    <w:semiHidden/>
    <w:unhideWhenUsed/>
    <w:rsid w:val="00961B67"/>
    <w:rPr>
      <w:rFonts w:ascii="Tahoma" w:hAnsi="Tahoma"/>
      <w:sz w:val="16"/>
      <w:szCs w:val="16"/>
    </w:rPr>
  </w:style>
  <w:style w:type="character" w:customStyle="1" w:styleId="TekstdymkaZnak">
    <w:name w:val="Tekst dymka Znak"/>
    <w:link w:val="Tekstdymka"/>
    <w:uiPriority w:val="99"/>
    <w:semiHidden/>
    <w:rsid w:val="00961B67"/>
    <w:rPr>
      <w:rFonts w:ascii="Tahoma" w:hAnsi="Tahoma" w:cs="Tahoma"/>
      <w:noProof/>
      <w:sz w:val="16"/>
      <w:szCs w:val="16"/>
    </w:rPr>
  </w:style>
  <w:style w:type="character" w:styleId="Pogrubienie">
    <w:name w:val="Strong"/>
    <w:uiPriority w:val="22"/>
    <w:qFormat/>
    <w:rsid w:val="00F30487"/>
    <w:rPr>
      <w:b/>
      <w:bCs/>
    </w:rPr>
  </w:style>
  <w:style w:type="paragraph" w:styleId="NormalnyWeb">
    <w:name w:val="Normal (Web)"/>
    <w:basedOn w:val="Normalny"/>
    <w:unhideWhenUsed/>
    <w:rsid w:val="00F30487"/>
    <w:pPr>
      <w:spacing w:before="100" w:beforeAutospacing="1" w:after="100" w:afterAutospacing="1"/>
      <w:jc w:val="left"/>
    </w:pPr>
    <w:rPr>
      <w:rFonts w:ascii="Times New Roman" w:eastAsia="Times New Roman" w:hAnsi="Times New Roman"/>
      <w:sz w:val="24"/>
      <w:szCs w:val="24"/>
      <w:lang w:eastAsia="pl-PL"/>
    </w:rPr>
  </w:style>
  <w:style w:type="paragraph" w:styleId="Tekstpodstawowy">
    <w:name w:val="Body Text"/>
    <w:basedOn w:val="Normalny"/>
    <w:link w:val="TekstpodstawowyZnak"/>
    <w:rsid w:val="0084186C"/>
    <w:pPr>
      <w:jc w:val="both"/>
    </w:pPr>
    <w:rPr>
      <w:rFonts w:ascii="Times New Roman" w:eastAsia="Times New Roman" w:hAnsi="Times New Roman"/>
      <w:sz w:val="24"/>
      <w:szCs w:val="24"/>
    </w:rPr>
  </w:style>
  <w:style w:type="character" w:customStyle="1" w:styleId="TekstpodstawowyZnak">
    <w:name w:val="Tekst podstawowy Znak"/>
    <w:link w:val="Tekstpodstawowy"/>
    <w:rsid w:val="0084186C"/>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9B766C"/>
    <w:pPr>
      <w:spacing w:after="120" w:line="480" w:lineRule="auto"/>
      <w:ind w:left="283"/>
    </w:pPr>
  </w:style>
  <w:style w:type="character" w:customStyle="1" w:styleId="Tekstpodstawowywcity2Znak">
    <w:name w:val="Tekst podstawowy wcięty 2 Znak"/>
    <w:link w:val="Tekstpodstawowywcity2"/>
    <w:uiPriority w:val="99"/>
    <w:rsid w:val="009B766C"/>
    <w:rPr>
      <w:noProof/>
      <w:sz w:val="22"/>
      <w:szCs w:val="22"/>
      <w:lang w:eastAsia="en-US"/>
    </w:rPr>
  </w:style>
  <w:style w:type="paragraph" w:styleId="Tekstpodstawowywcity3">
    <w:name w:val="Body Text Indent 3"/>
    <w:basedOn w:val="Normalny"/>
    <w:link w:val="Tekstpodstawowywcity3Znak"/>
    <w:uiPriority w:val="99"/>
    <w:unhideWhenUsed/>
    <w:rsid w:val="009B766C"/>
    <w:pPr>
      <w:spacing w:after="120"/>
      <w:ind w:left="283"/>
    </w:pPr>
    <w:rPr>
      <w:sz w:val="16"/>
      <w:szCs w:val="16"/>
    </w:rPr>
  </w:style>
  <w:style w:type="character" w:customStyle="1" w:styleId="Tekstpodstawowywcity3Znak">
    <w:name w:val="Tekst podstawowy wcięty 3 Znak"/>
    <w:link w:val="Tekstpodstawowywcity3"/>
    <w:uiPriority w:val="99"/>
    <w:rsid w:val="009B766C"/>
    <w:rPr>
      <w:noProof/>
      <w:sz w:val="16"/>
      <w:szCs w:val="16"/>
      <w:lang w:eastAsia="en-US"/>
    </w:rPr>
  </w:style>
  <w:style w:type="character" w:styleId="Odwoaniedokomentarza">
    <w:name w:val="annotation reference"/>
    <w:semiHidden/>
    <w:rsid w:val="009B766C"/>
    <w:rPr>
      <w:sz w:val="16"/>
      <w:szCs w:val="16"/>
    </w:rPr>
  </w:style>
  <w:style w:type="paragraph" w:styleId="Tekstpodstawowy2">
    <w:name w:val="Body Text 2"/>
    <w:basedOn w:val="Normalny"/>
    <w:link w:val="Tekstpodstawowy2Znak"/>
    <w:uiPriority w:val="99"/>
    <w:unhideWhenUsed/>
    <w:rsid w:val="00DE7B01"/>
    <w:pPr>
      <w:spacing w:after="120" w:line="480" w:lineRule="auto"/>
    </w:pPr>
  </w:style>
  <w:style w:type="character" w:customStyle="1" w:styleId="Tekstpodstawowy2Znak">
    <w:name w:val="Tekst podstawowy 2 Znak"/>
    <w:link w:val="Tekstpodstawowy2"/>
    <w:uiPriority w:val="99"/>
    <w:rsid w:val="00DE7B01"/>
    <w:rPr>
      <w:noProof/>
      <w:sz w:val="22"/>
      <w:szCs w:val="22"/>
      <w:lang w:eastAsia="en-US"/>
    </w:rPr>
  </w:style>
  <w:style w:type="character" w:styleId="Hipercze">
    <w:name w:val="Hyperlink"/>
    <w:uiPriority w:val="99"/>
    <w:rsid w:val="000A5BB1"/>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2151E4"/>
    <w:pPr>
      <w:spacing w:after="120"/>
      <w:ind w:left="283"/>
    </w:pPr>
  </w:style>
  <w:style w:type="character" w:customStyle="1" w:styleId="TekstpodstawowywcityZnak">
    <w:name w:val="Tekst podstawowy wcięty Znak"/>
    <w:link w:val="Tekstpodstawowywcity"/>
    <w:uiPriority w:val="99"/>
    <w:rsid w:val="002151E4"/>
    <w:rPr>
      <w:noProof/>
      <w:sz w:val="22"/>
      <w:szCs w:val="22"/>
      <w:lang w:eastAsia="en-US"/>
    </w:rPr>
  </w:style>
  <w:style w:type="character" w:styleId="Numerstrony">
    <w:name w:val="page number"/>
    <w:basedOn w:val="Domylnaczcionkaakapitu"/>
    <w:uiPriority w:val="99"/>
    <w:rsid w:val="002151E4"/>
  </w:style>
  <w:style w:type="paragraph" w:customStyle="1" w:styleId="Standard">
    <w:name w:val="Standard"/>
    <w:rsid w:val="002151E4"/>
    <w:rPr>
      <w:rFonts w:ascii="Times New Roman" w:eastAsia="Times New Roman" w:hAnsi="Times New Roman"/>
      <w:snapToGrid w:val="0"/>
      <w:sz w:val="24"/>
    </w:rPr>
  </w:style>
  <w:style w:type="paragraph" w:customStyle="1" w:styleId="Obszartekstu">
    <w:name w:val="Obszar tekstu"/>
    <w:basedOn w:val="Standard"/>
    <w:rsid w:val="002151E4"/>
  </w:style>
  <w:style w:type="paragraph" w:customStyle="1" w:styleId="Tytu3">
    <w:name w:val="Tytuł 3"/>
    <w:basedOn w:val="Standard"/>
    <w:next w:val="Standard"/>
    <w:rsid w:val="002151E4"/>
    <w:pPr>
      <w:keepNext/>
      <w:numPr>
        <w:ilvl w:val="2"/>
        <w:numId w:val="3"/>
      </w:numPr>
      <w:jc w:val="center"/>
      <w:outlineLvl w:val="2"/>
    </w:pPr>
    <w:rPr>
      <w:b/>
      <w:i/>
    </w:rPr>
  </w:style>
  <w:style w:type="paragraph" w:customStyle="1" w:styleId="WW-Tekstpodstawowy2">
    <w:name w:val="WW-Tekst podstawowy 2"/>
    <w:basedOn w:val="Standard"/>
    <w:rsid w:val="002151E4"/>
    <w:pPr>
      <w:spacing w:line="360" w:lineRule="auto"/>
      <w:jc w:val="both"/>
    </w:pPr>
  </w:style>
  <w:style w:type="paragraph" w:styleId="Tekstpodstawowy3">
    <w:name w:val="Body Text 3"/>
    <w:basedOn w:val="Normalny"/>
    <w:link w:val="Tekstpodstawowy3Znak"/>
    <w:rsid w:val="002151E4"/>
    <w:pPr>
      <w:jc w:val="both"/>
    </w:pPr>
    <w:rPr>
      <w:rFonts w:ascii="Times New Roman" w:eastAsia="Times New Roman" w:hAnsi="Times New Roman"/>
      <w:sz w:val="28"/>
      <w:szCs w:val="24"/>
    </w:rPr>
  </w:style>
  <w:style w:type="character" w:customStyle="1" w:styleId="Tekstpodstawowy3Znak">
    <w:name w:val="Tekst podstawowy 3 Znak"/>
    <w:link w:val="Tekstpodstawowy3"/>
    <w:rsid w:val="002151E4"/>
    <w:rPr>
      <w:rFonts w:ascii="Times New Roman" w:eastAsia="Times New Roman" w:hAnsi="Times New Roman"/>
      <w:sz w:val="28"/>
      <w:szCs w:val="24"/>
    </w:rPr>
  </w:style>
  <w:style w:type="paragraph" w:customStyle="1" w:styleId="Tytu2">
    <w:name w:val="Tytuł 2"/>
    <w:basedOn w:val="Standard"/>
    <w:next w:val="Standard"/>
    <w:rsid w:val="002151E4"/>
    <w:pPr>
      <w:keepNext/>
      <w:numPr>
        <w:ilvl w:val="1"/>
        <w:numId w:val="3"/>
      </w:numPr>
      <w:outlineLvl w:val="1"/>
    </w:pPr>
  </w:style>
  <w:style w:type="paragraph" w:customStyle="1" w:styleId="Tytu4">
    <w:name w:val="Tytuł 4"/>
    <w:basedOn w:val="Standard"/>
    <w:next w:val="Standard"/>
    <w:rsid w:val="002151E4"/>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2151E4"/>
    <w:pPr>
      <w:keepNext/>
      <w:numPr>
        <w:numId w:val="3"/>
      </w:numPr>
      <w:ind w:left="0" w:firstLine="0"/>
      <w:outlineLvl w:val="0"/>
    </w:pPr>
    <w:rPr>
      <w:sz w:val="28"/>
    </w:rPr>
  </w:style>
  <w:style w:type="paragraph" w:customStyle="1" w:styleId="Zawartotabeli">
    <w:name w:val="Zawartość tabeli"/>
    <w:basedOn w:val="Tekstpodstawowy"/>
    <w:rsid w:val="002151E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2151E4"/>
    <w:pPr>
      <w:tabs>
        <w:tab w:val="left" w:pos="567"/>
      </w:tabs>
      <w:suppressAutoHyphens/>
      <w:ind w:left="567" w:hanging="567"/>
      <w:jc w:val="both"/>
    </w:pPr>
    <w:rPr>
      <w:rFonts w:ascii="Times New Roman" w:eastAsia="Times New Roman" w:hAnsi="Times New Roman"/>
      <w:sz w:val="28"/>
      <w:szCs w:val="24"/>
      <w:lang w:eastAsia="ar-SA"/>
    </w:rPr>
  </w:style>
  <w:style w:type="paragraph" w:customStyle="1" w:styleId="WW-Tekstpodstawowywcity3">
    <w:name w:val="WW-Tekst podstawowy wcięty 3"/>
    <w:basedOn w:val="Normalny"/>
    <w:rsid w:val="002151E4"/>
    <w:pPr>
      <w:tabs>
        <w:tab w:val="left" w:pos="567"/>
      </w:tabs>
      <w:suppressAutoHyphens/>
      <w:ind w:left="567"/>
      <w:jc w:val="both"/>
    </w:pPr>
    <w:rPr>
      <w:rFonts w:ascii="Times New Roman" w:eastAsia="Times New Roman" w:hAnsi="Times New Roman"/>
      <w:sz w:val="28"/>
      <w:szCs w:val="24"/>
      <w:lang w:eastAsia="ar-SA"/>
    </w:rPr>
  </w:style>
  <w:style w:type="character" w:customStyle="1" w:styleId="WW8Num19z0">
    <w:name w:val="WW8Num19z0"/>
    <w:rsid w:val="002151E4"/>
    <w:rPr>
      <w:b/>
      <w:i w:val="0"/>
    </w:rPr>
  </w:style>
  <w:style w:type="paragraph" w:customStyle="1" w:styleId="t4">
    <w:name w:val="t4"/>
    <w:basedOn w:val="Normalny"/>
    <w:rsid w:val="002151E4"/>
    <w:pPr>
      <w:ind w:firstLine="480"/>
      <w:jc w:val="both"/>
    </w:pPr>
    <w:rPr>
      <w:rFonts w:ascii="Times New Roman" w:eastAsia="Times New Roman" w:hAnsi="Times New Roman"/>
      <w:sz w:val="24"/>
      <w:szCs w:val="24"/>
      <w:lang w:eastAsia="pl-PL"/>
    </w:rPr>
  </w:style>
  <w:style w:type="character" w:customStyle="1" w:styleId="n">
    <w:name w:val="n"/>
    <w:basedOn w:val="Domylnaczcionkaakapitu"/>
    <w:rsid w:val="002151E4"/>
  </w:style>
  <w:style w:type="paragraph" w:customStyle="1" w:styleId="tekst">
    <w:name w:val="tekst"/>
    <w:basedOn w:val="Normalny"/>
    <w:rsid w:val="002151E4"/>
    <w:pPr>
      <w:spacing w:before="100" w:beforeAutospacing="1" w:after="100" w:afterAutospacing="1"/>
      <w:jc w:val="left"/>
    </w:pPr>
    <w:rPr>
      <w:rFonts w:ascii="Times New Roman" w:eastAsia="Times New Roman" w:hAnsi="Times New Roman"/>
      <w:sz w:val="24"/>
      <w:szCs w:val="24"/>
      <w:lang w:eastAsia="pl-PL"/>
    </w:rPr>
  </w:style>
  <w:style w:type="character" w:customStyle="1" w:styleId="tekst1">
    <w:name w:val="tekst1"/>
    <w:basedOn w:val="Domylnaczcionkaakapitu"/>
    <w:rsid w:val="002151E4"/>
  </w:style>
  <w:style w:type="paragraph" w:styleId="Podtytu">
    <w:name w:val="Subtitle"/>
    <w:basedOn w:val="Normalny"/>
    <w:link w:val="PodtytuZnak"/>
    <w:qFormat/>
    <w:rsid w:val="002151E4"/>
    <w:rPr>
      <w:rFonts w:ascii="Times New Roman" w:eastAsia="Times New Roman" w:hAnsi="Times New Roman"/>
      <w:b/>
      <w:sz w:val="24"/>
      <w:szCs w:val="20"/>
    </w:rPr>
  </w:style>
  <w:style w:type="character" w:customStyle="1" w:styleId="PodtytuZnak">
    <w:name w:val="Podtytuł Znak"/>
    <w:link w:val="Podtytu"/>
    <w:rsid w:val="002151E4"/>
    <w:rPr>
      <w:rFonts w:ascii="Times New Roman" w:eastAsia="Times New Roman" w:hAnsi="Times New Roman"/>
      <w:b/>
      <w:sz w:val="24"/>
    </w:rPr>
  </w:style>
  <w:style w:type="paragraph" w:customStyle="1" w:styleId="RP">
    <w:name w:val="RP"/>
    <w:basedOn w:val="Normalny"/>
    <w:rsid w:val="002151E4"/>
    <w:pPr>
      <w:spacing w:line="360" w:lineRule="auto"/>
      <w:jc w:val="left"/>
    </w:pPr>
    <w:rPr>
      <w:rFonts w:ascii="Courier New" w:eastAsia="Times New Roman" w:hAnsi="Courier New"/>
      <w:sz w:val="24"/>
      <w:szCs w:val="24"/>
      <w:lang w:eastAsia="pl-PL"/>
    </w:rPr>
  </w:style>
  <w:style w:type="paragraph" w:customStyle="1" w:styleId="unnamed1">
    <w:name w:val="unnamed1"/>
    <w:basedOn w:val="Normalny"/>
    <w:rsid w:val="002151E4"/>
    <w:pPr>
      <w:spacing w:before="100" w:beforeAutospacing="1" w:after="100" w:afterAutospacing="1"/>
      <w:jc w:val="left"/>
    </w:pPr>
    <w:rPr>
      <w:rFonts w:ascii="Times New Roman" w:eastAsia="Times New Roman" w:hAnsi="Times New Roman"/>
      <w:color w:val="000066"/>
      <w:sz w:val="24"/>
      <w:szCs w:val="24"/>
      <w:lang w:eastAsia="pl-PL"/>
    </w:rPr>
  </w:style>
  <w:style w:type="character" w:styleId="Uwydatnienie">
    <w:name w:val="Emphasis"/>
    <w:uiPriority w:val="20"/>
    <w:qFormat/>
    <w:rsid w:val="002151E4"/>
    <w:rPr>
      <w:i/>
      <w:iCs/>
    </w:rPr>
  </w:style>
  <w:style w:type="paragraph" w:customStyle="1" w:styleId="western">
    <w:name w:val="western"/>
    <w:basedOn w:val="Normalny"/>
    <w:rsid w:val="002151E4"/>
    <w:pPr>
      <w:spacing w:before="100" w:beforeAutospacing="1" w:after="100" w:afterAutospacing="1"/>
      <w:jc w:val="left"/>
    </w:pPr>
    <w:rPr>
      <w:rFonts w:ascii="Times New Roman" w:eastAsia="Times New Roman" w:hAnsi="Times New Roman"/>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eastAsia="Times New Roman" w:hAnsi="Times New Roman"/>
      <w:b/>
      <w:bCs/>
      <w:i/>
      <w:iCs/>
      <w:color w:val="4F81BD"/>
      <w:sz w:val="24"/>
      <w:szCs w:val="24"/>
    </w:rPr>
  </w:style>
  <w:style w:type="character" w:customStyle="1" w:styleId="CytatintensywnyZnak">
    <w:name w:val="Cytat intensywny Znak"/>
    <w:link w:val="Cytatintensywny"/>
    <w:uiPriority w:val="30"/>
    <w:rsid w:val="002151E4"/>
    <w:rPr>
      <w:rFonts w:ascii="Times New Roman" w:eastAsia="Times New Roman" w:hAnsi="Times New Roman"/>
      <w:b/>
      <w:bCs/>
      <w:i/>
      <w:iCs/>
      <w:color w:val="4F81BD"/>
      <w:sz w:val="24"/>
      <w:szCs w:val="24"/>
    </w:rPr>
  </w:style>
  <w:style w:type="paragraph" w:customStyle="1" w:styleId="Tekstpodstawowy21">
    <w:name w:val="Tekst podstawowy 21"/>
    <w:basedOn w:val="Normalny"/>
    <w:rsid w:val="002151E4"/>
    <w:pPr>
      <w:suppressAutoHyphens/>
      <w:jc w:val="left"/>
    </w:pPr>
    <w:rPr>
      <w:rFonts w:ascii="Times New Roman" w:eastAsia="Times New Roman" w:hAnsi="Times New Roman"/>
      <w:b/>
      <w:kern w:val="1"/>
      <w:sz w:val="24"/>
      <w:szCs w:val="20"/>
      <w:lang w:eastAsia="ar-SA"/>
    </w:rPr>
  </w:style>
  <w:style w:type="character" w:customStyle="1" w:styleId="TekstprzypisukocowegoZnak">
    <w:name w:val="Tekst przypisu końcowego Znak"/>
    <w:link w:val="Tekstprzypisukocowego"/>
    <w:uiPriority w:val="99"/>
    <w:semiHidden/>
    <w:rsid w:val="002151E4"/>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2151E4"/>
    <w:pPr>
      <w:jc w:val="left"/>
    </w:pPr>
    <w:rPr>
      <w:rFonts w:ascii="Times New Roman" w:eastAsia="Times New Roman" w:hAnsi="Times New Roman"/>
      <w:sz w:val="20"/>
      <w:szCs w:val="20"/>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rsid w:val="00535A7C"/>
    <w:rPr>
      <w:sz w:val="23"/>
      <w:szCs w:val="23"/>
      <w:shd w:val="clear" w:color="auto" w:fill="FFFFFF"/>
    </w:rPr>
  </w:style>
  <w:style w:type="paragraph" w:customStyle="1" w:styleId="Nagwek21">
    <w:name w:val="Nagłówek #2"/>
    <w:basedOn w:val="Normalny"/>
    <w:link w:val="Nagwek20"/>
    <w:rsid w:val="00535A7C"/>
    <w:pPr>
      <w:widowControl w:val="0"/>
      <w:shd w:val="clear" w:color="auto" w:fill="FFFFFF"/>
      <w:spacing w:before="1140" w:after="300" w:line="0" w:lineRule="atLeast"/>
      <w:outlineLvl w:val="1"/>
    </w:pPr>
    <w:rPr>
      <w:sz w:val="23"/>
      <w:szCs w:val="23"/>
    </w:rPr>
  </w:style>
  <w:style w:type="character" w:customStyle="1" w:styleId="Nagwek30">
    <w:name w:val="Nagłówek #3_"/>
    <w:link w:val="Nagwek31"/>
    <w:rsid w:val="00535A7C"/>
    <w:rPr>
      <w:sz w:val="34"/>
      <w:szCs w:val="34"/>
      <w:shd w:val="clear" w:color="auto" w:fill="FFFFFF"/>
    </w:rPr>
  </w:style>
  <w:style w:type="paragraph" w:customStyle="1" w:styleId="Nagwek31">
    <w:name w:val="Nagłówek #3"/>
    <w:basedOn w:val="Normalny"/>
    <w:link w:val="Nagwek30"/>
    <w:rsid w:val="00535A7C"/>
    <w:pPr>
      <w:widowControl w:val="0"/>
      <w:shd w:val="clear" w:color="auto" w:fill="FFFFFF"/>
      <w:spacing w:before="120" w:after="300" w:line="0" w:lineRule="atLeast"/>
      <w:outlineLvl w:val="2"/>
    </w:pPr>
    <w:rPr>
      <w:sz w:val="34"/>
      <w:szCs w:val="34"/>
    </w:rPr>
  </w:style>
  <w:style w:type="paragraph" w:styleId="Bezodstpw">
    <w:name w:val="No Spacing"/>
    <w:qFormat/>
    <w:rsid w:val="00DD6043"/>
    <w:rPr>
      <w:sz w:val="22"/>
      <w:szCs w:val="22"/>
      <w:lang w:eastAsia="en-US"/>
    </w:rPr>
  </w:style>
  <w:style w:type="character" w:customStyle="1" w:styleId="Teksttreci">
    <w:name w:val="Tekst treści_"/>
    <w:link w:val="Teksttreci0"/>
    <w:rsid w:val="004D5E56"/>
    <w:rPr>
      <w:sz w:val="22"/>
      <w:szCs w:val="22"/>
      <w:shd w:val="clear" w:color="auto" w:fill="FFFFFF"/>
    </w:rPr>
  </w:style>
  <w:style w:type="paragraph" w:customStyle="1" w:styleId="Teksttreci0">
    <w:name w:val="Tekst treści"/>
    <w:basedOn w:val="Normalny"/>
    <w:link w:val="Teksttreci"/>
    <w:rsid w:val="004D5E56"/>
    <w:pPr>
      <w:widowControl w:val="0"/>
      <w:shd w:val="clear" w:color="auto" w:fill="FFFFFF"/>
      <w:spacing w:after="240" w:line="274" w:lineRule="exact"/>
      <w:ind w:hanging="340"/>
      <w:jc w:val="left"/>
    </w:pPr>
  </w:style>
  <w:style w:type="character" w:customStyle="1" w:styleId="Teksttreci4">
    <w:name w:val="Tekst treści (4)_"/>
    <w:link w:val="Teksttreci40"/>
    <w:rsid w:val="004D5E56"/>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4D5E56"/>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4D5E56"/>
    <w:pPr>
      <w:widowControl w:val="0"/>
      <w:shd w:val="clear" w:color="auto" w:fill="FFFFFF"/>
      <w:spacing w:before="840" w:after="300" w:line="0" w:lineRule="atLeast"/>
    </w:pPr>
    <w:rPr>
      <w:rFonts w:ascii="Microsoft Sans Serif" w:eastAsia="Microsoft Sans Serif" w:hAnsi="Microsoft Sans Serif"/>
      <w:sz w:val="21"/>
      <w:szCs w:val="21"/>
    </w:rPr>
  </w:style>
  <w:style w:type="paragraph" w:customStyle="1" w:styleId="ust">
    <w:name w:val="ust"/>
    <w:basedOn w:val="Normalny"/>
    <w:rsid w:val="00307788"/>
    <w:pPr>
      <w:spacing w:before="100" w:beforeAutospacing="1" w:after="100" w:afterAutospacing="1"/>
      <w:jc w:val="left"/>
    </w:pPr>
    <w:rPr>
      <w:rFonts w:ascii="Times New Roman" w:eastAsia="Times New Roman" w:hAnsi="Times New Roman"/>
      <w:sz w:val="24"/>
      <w:szCs w:val="24"/>
      <w:lang w:eastAsia="pl-PL"/>
    </w:rPr>
  </w:style>
  <w:style w:type="paragraph" w:customStyle="1" w:styleId="art">
    <w:name w:val="art"/>
    <w:basedOn w:val="Normalny"/>
    <w:rsid w:val="00307788"/>
    <w:pPr>
      <w:spacing w:before="100" w:beforeAutospacing="1" w:after="100" w:afterAutospacing="1"/>
      <w:jc w:val="left"/>
    </w:pPr>
    <w:rPr>
      <w:rFonts w:ascii="Times New Roman" w:eastAsia="Times New Roman" w:hAnsi="Times New Roman"/>
      <w:sz w:val="24"/>
      <w:szCs w:val="24"/>
      <w:lang w:eastAsia="pl-PL"/>
    </w:rPr>
  </w:style>
  <w:style w:type="paragraph" w:customStyle="1" w:styleId="Default">
    <w:name w:val="Default"/>
    <w:rsid w:val="00F13C84"/>
    <w:pPr>
      <w:autoSpaceDE w:val="0"/>
      <w:autoSpaceDN w:val="0"/>
      <w:adjustRightInd w:val="0"/>
    </w:pPr>
    <w:rPr>
      <w:rFonts w:ascii="Times New Roman" w:hAnsi="Times New Roman"/>
      <w:color w:val="000000"/>
      <w:sz w:val="24"/>
      <w:szCs w:val="24"/>
      <w:lang w:eastAsia="en-US"/>
    </w:rPr>
  </w:style>
  <w:style w:type="character" w:customStyle="1" w:styleId="Teksttreci2Bezkursywy">
    <w:name w:val="Tekst treści (2) + Bez kursywy"/>
    <w:rsid w:val="00234C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553952"/>
    <w:pPr>
      <w:keepNext/>
      <w:widowControl w:val="0"/>
      <w:suppressAutoHyphens/>
      <w:spacing w:before="240" w:after="120"/>
      <w:jc w:val="left"/>
    </w:pPr>
    <w:rPr>
      <w:rFonts w:ascii="Arial" w:eastAsia="Lucida Sans Unicode" w:hAnsi="Arial" w:cs="Tahoma"/>
      <w:kern w:val="1"/>
      <w:sz w:val="28"/>
      <w:szCs w:val="28"/>
      <w:lang w:eastAsia="ar-SA"/>
    </w:rPr>
  </w:style>
  <w:style w:type="paragraph" w:customStyle="1" w:styleId="Listapunktowana21">
    <w:name w:val="Lista punktowana 21"/>
    <w:basedOn w:val="Normalny"/>
    <w:rsid w:val="00BE336C"/>
    <w:pPr>
      <w:widowControl w:val="0"/>
      <w:numPr>
        <w:numId w:val="1"/>
      </w:numPr>
      <w:suppressAutoHyphens/>
      <w:ind w:left="-1800" w:firstLine="0"/>
      <w:jc w:val="left"/>
    </w:pPr>
    <w:rPr>
      <w:rFonts w:ascii="Times New Roman" w:eastAsia="Lucida Sans Unicode" w:hAnsi="Times New Roman"/>
      <w:kern w:val="1"/>
      <w:sz w:val="24"/>
      <w:szCs w:val="24"/>
      <w:lang w:eastAsia="ar-SA"/>
    </w:rPr>
  </w:style>
  <w:style w:type="paragraph" w:customStyle="1" w:styleId="NormalnyWyjustowany">
    <w:name w:val="Normalny + Wyjustowany"/>
    <w:basedOn w:val="Normalny"/>
    <w:rsid w:val="0025769F"/>
    <w:pPr>
      <w:numPr>
        <w:ilvl w:val="2"/>
        <w:numId w:val="152"/>
      </w:numPr>
      <w:jc w:val="both"/>
    </w:pPr>
    <w:rPr>
      <w:rFonts w:ascii="Times New Roman" w:eastAsia="Times New Roman" w:hAnsi="Times New Roman"/>
      <w:sz w:val="24"/>
      <w:szCs w:val="24"/>
      <w:lang w:eastAsia="pl-PL"/>
    </w:rPr>
  </w:style>
  <w:style w:type="character" w:customStyle="1" w:styleId="h2">
    <w:name w:val="h2"/>
    <w:basedOn w:val="Domylnaczcionkaakapitu"/>
    <w:rsid w:val="00C60D04"/>
  </w:style>
  <w:style w:type="character" w:customStyle="1" w:styleId="st">
    <w:name w:val="st"/>
    <w:basedOn w:val="Domylnaczcionkaakapitu"/>
    <w:rsid w:val="00C60D04"/>
  </w:style>
  <w:style w:type="paragraph" w:styleId="Tekstkomentarza">
    <w:name w:val="annotation text"/>
    <w:basedOn w:val="Normalny"/>
    <w:link w:val="TekstkomentarzaZnak"/>
    <w:uiPriority w:val="99"/>
    <w:semiHidden/>
    <w:unhideWhenUsed/>
    <w:rsid w:val="00B03105"/>
    <w:pPr>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B0310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03105"/>
    <w:rPr>
      <w:b/>
      <w:bCs/>
    </w:rPr>
  </w:style>
  <w:style w:type="character" w:customStyle="1" w:styleId="TematkomentarzaZnak">
    <w:name w:val="Temat komentarza Znak"/>
    <w:basedOn w:val="TekstkomentarzaZnak"/>
    <w:link w:val="Tematkomentarza"/>
    <w:uiPriority w:val="99"/>
    <w:semiHidden/>
    <w:rsid w:val="00B03105"/>
    <w:rPr>
      <w:rFonts w:ascii="Times New Roman" w:eastAsia="Times New Roman" w:hAnsi="Times New Roman"/>
      <w:b/>
      <w:bCs/>
    </w:rPr>
  </w:style>
  <w:style w:type="paragraph" w:styleId="Nagwekspisutreci">
    <w:name w:val="TOC Heading"/>
    <w:basedOn w:val="Nagwek1"/>
    <w:next w:val="Normalny"/>
    <w:uiPriority w:val="39"/>
    <w:unhideWhenUsed/>
    <w:qFormat/>
    <w:rsid w:val="004A6EE3"/>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2">
    <w:name w:val="toc 2"/>
    <w:basedOn w:val="Normalny"/>
    <w:next w:val="Normalny"/>
    <w:autoRedefine/>
    <w:uiPriority w:val="39"/>
    <w:unhideWhenUsed/>
    <w:rsid w:val="004A6EE3"/>
    <w:pPr>
      <w:spacing w:after="100"/>
      <w:ind w:left="220"/>
    </w:pPr>
  </w:style>
  <w:style w:type="paragraph" w:styleId="Lista2">
    <w:name w:val="List 2"/>
    <w:basedOn w:val="Normalny"/>
    <w:rsid w:val="001A10D7"/>
    <w:pPr>
      <w:ind w:left="566" w:hanging="283"/>
      <w:jc w:val="left"/>
    </w:pPr>
    <w:rPr>
      <w:rFonts w:ascii="Times New Roman" w:eastAsia="Times New Roman" w:hAnsi="Times New Roman"/>
      <w:sz w:val="24"/>
      <w:szCs w:val="24"/>
      <w:lang w:eastAsia="pl-PL"/>
    </w:rPr>
  </w:style>
  <w:style w:type="paragraph" w:styleId="Lista">
    <w:name w:val="List"/>
    <w:basedOn w:val="Normalny"/>
    <w:uiPriority w:val="99"/>
    <w:semiHidden/>
    <w:unhideWhenUsed/>
    <w:rsid w:val="00BB0141"/>
    <w:pPr>
      <w:ind w:left="283" w:hanging="283"/>
      <w:contextualSpacing/>
    </w:pPr>
  </w:style>
  <w:style w:type="paragraph" w:customStyle="1" w:styleId="Tekstkomentarza1">
    <w:name w:val="Tekst komentarza1"/>
    <w:basedOn w:val="Normalny"/>
    <w:rsid w:val="00E63E49"/>
    <w:pPr>
      <w:suppressAutoHyphens/>
      <w:spacing w:after="200" w:line="276" w:lineRule="auto"/>
      <w:jc w:val="left"/>
    </w:pPr>
    <w:rPr>
      <w:rFonts w:ascii="Times New Roman" w:hAnsi="Times New Roman"/>
      <w:sz w:val="20"/>
      <w:szCs w:val="20"/>
      <w:lang w:eastAsia="ar-SA"/>
    </w:rPr>
  </w:style>
  <w:style w:type="paragraph" w:styleId="Tekstprzypisudolnego">
    <w:name w:val="footnote text"/>
    <w:basedOn w:val="Normalny"/>
    <w:link w:val="TekstprzypisudolnegoZnak"/>
    <w:uiPriority w:val="99"/>
    <w:semiHidden/>
    <w:unhideWhenUsed/>
    <w:rsid w:val="005579A3"/>
    <w:rPr>
      <w:sz w:val="20"/>
      <w:szCs w:val="20"/>
    </w:rPr>
  </w:style>
  <w:style w:type="character" w:customStyle="1" w:styleId="TekstprzypisudolnegoZnak">
    <w:name w:val="Tekst przypisu dolnego Znak"/>
    <w:basedOn w:val="Domylnaczcionkaakapitu"/>
    <w:link w:val="Tekstprzypisudolnego"/>
    <w:uiPriority w:val="99"/>
    <w:semiHidden/>
    <w:rsid w:val="005579A3"/>
    <w:rPr>
      <w:noProof/>
      <w:lang w:eastAsia="en-US"/>
    </w:rPr>
  </w:style>
  <w:style w:type="character" w:styleId="Odwoanieprzypisudolnego">
    <w:name w:val="footnote reference"/>
    <w:basedOn w:val="Domylnaczcionkaakapitu"/>
    <w:uiPriority w:val="99"/>
    <w:semiHidden/>
    <w:unhideWhenUsed/>
    <w:rsid w:val="005579A3"/>
    <w:rPr>
      <w:vertAlign w:val="superscript"/>
    </w:rPr>
  </w:style>
  <w:style w:type="character" w:customStyle="1" w:styleId="cf01">
    <w:name w:val="cf01"/>
    <w:basedOn w:val="Domylnaczcionkaakapitu"/>
    <w:rsid w:val="00B42FC4"/>
    <w:rPr>
      <w:rFonts w:ascii="Segoe UI" w:hAnsi="Segoe UI" w:cs="Segoe UI"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0" w:qFormat="1"/>
    <w:lsdException w:name="heading 6" w:semiHidden="0" w:uiPriority="9" w:unhideWhenUsed="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231"/>
    <w:pPr>
      <w:jc w:val="center"/>
    </w:pPr>
    <w:rPr>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EA755D"/>
    <w:pPr>
      <w:keepNext/>
      <w:keepLines/>
      <w:spacing w:before="200"/>
      <w:outlineLvl w:val="1"/>
    </w:pPr>
    <w:rPr>
      <w:rFonts w:ascii="Cambria" w:eastAsia="Times New Roman" w:hAnsi="Cambria"/>
      <w:b/>
      <w:bCs/>
      <w:color w:val="53548A"/>
      <w:sz w:val="26"/>
      <w:szCs w:val="26"/>
    </w:rPr>
  </w:style>
  <w:style w:type="paragraph" w:styleId="Nagwek3">
    <w:name w:val="heading 3"/>
    <w:basedOn w:val="Normalny"/>
    <w:next w:val="Normalny"/>
    <w:link w:val="Nagwek3Znak"/>
    <w:uiPriority w:val="9"/>
    <w:unhideWhenUsed/>
    <w:qFormat/>
    <w:rsid w:val="009C24BE"/>
    <w:pPr>
      <w:keepNext/>
      <w:keepLines/>
      <w:spacing w:before="20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2151E4"/>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2151E4"/>
    <w:pPr>
      <w:keepNext/>
      <w:outlineLvl w:val="4"/>
    </w:pPr>
    <w:rPr>
      <w:rFonts w:ascii="Times New Roman" w:eastAsia="Times New Roman" w:hAnsi="Times New Roman"/>
      <w:b/>
      <w:color w:val="FF0000"/>
      <w:sz w:val="24"/>
      <w:szCs w:val="24"/>
    </w:rPr>
  </w:style>
  <w:style w:type="paragraph" w:styleId="Nagwek6">
    <w:name w:val="heading 6"/>
    <w:basedOn w:val="Normalny"/>
    <w:next w:val="Normalny"/>
    <w:link w:val="Nagwek6Znak"/>
    <w:uiPriority w:val="9"/>
    <w:qFormat/>
    <w:rsid w:val="00F30487"/>
    <w:pPr>
      <w:keepNext/>
      <w:keepLines/>
      <w:spacing w:before="200"/>
      <w:outlineLvl w:val="5"/>
    </w:pPr>
    <w:rPr>
      <w:rFonts w:ascii="Cambria" w:eastAsia="Times New Roman" w:hAnsi="Cambria"/>
      <w:i/>
      <w:iCs/>
      <w:color w:val="292944"/>
      <w:sz w:val="20"/>
      <w:szCs w:val="20"/>
    </w:rPr>
  </w:style>
  <w:style w:type="paragraph" w:styleId="Nagwek7">
    <w:name w:val="heading 7"/>
    <w:basedOn w:val="Normalny"/>
    <w:next w:val="Normalny"/>
    <w:link w:val="Nagwek7Znak"/>
    <w:qFormat/>
    <w:rsid w:val="002151E4"/>
    <w:pPr>
      <w:keepNext/>
      <w:outlineLvl w:val="6"/>
    </w:pPr>
    <w:rPr>
      <w:rFonts w:ascii="Times New Roman" w:eastAsia="Times New Roman" w:hAnsi="Times New Roman"/>
      <w:b/>
      <w:sz w:val="28"/>
      <w:szCs w:val="24"/>
    </w:rPr>
  </w:style>
  <w:style w:type="paragraph" w:styleId="Nagwek8">
    <w:name w:val="heading 8"/>
    <w:basedOn w:val="Normalny"/>
    <w:next w:val="Normalny"/>
    <w:link w:val="Nagwek8Znak"/>
    <w:qFormat/>
    <w:rsid w:val="002151E4"/>
    <w:pPr>
      <w:spacing w:before="240" w:after="60"/>
      <w:jc w:val="left"/>
      <w:outlineLvl w:val="7"/>
    </w:pPr>
    <w:rPr>
      <w:rFonts w:ascii="Times New Roman" w:eastAsia="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01737"/>
    <w:rPr>
      <w:rFonts w:ascii="Cambria" w:eastAsia="Times New Roman" w:hAnsi="Cambria" w:cs="Times New Roman"/>
      <w:b/>
      <w:bCs/>
      <w:noProof/>
      <w:color w:val="3E3E67"/>
      <w:sz w:val="48"/>
      <w:szCs w:val="28"/>
    </w:rPr>
  </w:style>
  <w:style w:type="character" w:customStyle="1" w:styleId="Nagwek2Znak">
    <w:name w:val="Nagłówek 2 Znak"/>
    <w:link w:val="Nagwek2"/>
    <w:uiPriority w:val="9"/>
    <w:rsid w:val="00EA755D"/>
    <w:rPr>
      <w:rFonts w:ascii="Cambria" w:eastAsia="Times New Roman" w:hAnsi="Cambria" w:cs="Times New Roman"/>
      <w:b/>
      <w:bCs/>
      <w:noProof/>
      <w:color w:val="53548A"/>
      <w:sz w:val="26"/>
      <w:szCs w:val="26"/>
    </w:rPr>
  </w:style>
  <w:style w:type="character" w:customStyle="1" w:styleId="Nagwek3Znak">
    <w:name w:val="Nagłówek 3 Znak"/>
    <w:link w:val="Nagwek3"/>
    <w:uiPriority w:val="9"/>
    <w:rsid w:val="009C24BE"/>
    <w:rPr>
      <w:rFonts w:ascii="Cambria" w:eastAsia="Times New Roman" w:hAnsi="Cambria" w:cs="Times New Roman"/>
      <w:b/>
      <w:bCs/>
      <w:noProof/>
      <w:color w:val="4F81BD"/>
      <w:sz w:val="22"/>
      <w:szCs w:val="22"/>
      <w:lang w:eastAsia="en-US"/>
    </w:rPr>
  </w:style>
  <w:style w:type="character" w:customStyle="1" w:styleId="Nagwek4Znak">
    <w:name w:val="Nagłówek 4 Znak"/>
    <w:link w:val="Nagwek4"/>
    <w:uiPriority w:val="9"/>
    <w:rsid w:val="002151E4"/>
    <w:rPr>
      <w:rFonts w:ascii="Cambria" w:eastAsia="Times New Roman" w:hAnsi="Cambria" w:cs="Times New Roman"/>
      <w:b/>
      <w:bCs/>
      <w:i/>
      <w:iCs/>
      <w:noProof/>
      <w:color w:val="4F81BD"/>
      <w:sz w:val="22"/>
      <w:szCs w:val="22"/>
      <w:lang w:eastAsia="en-US"/>
    </w:rPr>
  </w:style>
  <w:style w:type="character" w:customStyle="1" w:styleId="Nagwek5Znak">
    <w:name w:val="Nagłówek 5 Znak"/>
    <w:link w:val="Nagwek5"/>
    <w:rsid w:val="002151E4"/>
    <w:rPr>
      <w:rFonts w:ascii="Times New Roman" w:eastAsia="Times New Roman" w:hAnsi="Times New Roman"/>
      <w:b/>
      <w:color w:val="FF0000"/>
      <w:sz w:val="24"/>
      <w:szCs w:val="24"/>
    </w:rPr>
  </w:style>
  <w:style w:type="character" w:customStyle="1" w:styleId="Nagwek6Znak">
    <w:name w:val="Nagłówek 6 Znak"/>
    <w:link w:val="Nagwek6"/>
    <w:uiPriority w:val="9"/>
    <w:semiHidden/>
    <w:rsid w:val="00F30487"/>
    <w:rPr>
      <w:rFonts w:ascii="Cambria" w:eastAsia="Times New Roman" w:hAnsi="Cambria" w:cs="Times New Roman"/>
      <w:i/>
      <w:iCs/>
      <w:noProof/>
      <w:color w:val="292944"/>
    </w:rPr>
  </w:style>
  <w:style w:type="character" w:customStyle="1" w:styleId="Nagwek7Znak">
    <w:name w:val="Nagłówek 7 Znak"/>
    <w:link w:val="Nagwek7"/>
    <w:rsid w:val="002151E4"/>
    <w:rPr>
      <w:rFonts w:ascii="Times New Roman" w:eastAsia="Times New Roman" w:hAnsi="Times New Roman"/>
      <w:b/>
      <w:sz w:val="28"/>
      <w:szCs w:val="24"/>
    </w:rPr>
  </w:style>
  <w:style w:type="character" w:customStyle="1" w:styleId="Nagwek8Znak">
    <w:name w:val="Nagłówek 8 Znak"/>
    <w:link w:val="Nagwek8"/>
    <w:rsid w:val="002151E4"/>
    <w:rPr>
      <w:rFonts w:ascii="Times New Roman" w:eastAsia="Times New Roman" w:hAnsi="Times New Roman"/>
      <w:i/>
      <w:iCs/>
      <w:sz w:val="24"/>
      <w:szCs w:val="24"/>
    </w:rPr>
  </w:style>
  <w:style w:type="paragraph" w:styleId="Tytu">
    <w:name w:val="Title"/>
    <w:basedOn w:val="Normalny"/>
    <w:link w:val="TytuZnak"/>
    <w:qFormat/>
    <w:rsid w:val="00EA755D"/>
    <w:pPr>
      <w:ind w:hanging="4132"/>
    </w:pPr>
    <w:rPr>
      <w:rFonts w:ascii="Times New Roman" w:eastAsia="Times New Roman" w:hAnsi="Times New Roman"/>
      <w:b/>
      <w:sz w:val="24"/>
      <w:szCs w:val="20"/>
      <w:lang w:eastAsia="pl-PL"/>
    </w:rPr>
  </w:style>
  <w:style w:type="character" w:customStyle="1" w:styleId="TytuZnak">
    <w:name w:val="Tytuł Znak"/>
    <w:link w:val="Tytu"/>
    <w:rsid w:val="00EA755D"/>
    <w:rPr>
      <w:rFonts w:ascii="Times New Roman" w:eastAsia="Times New Roman" w:hAnsi="Times New Roman" w:cs="Times New Roman"/>
      <w:b/>
      <w:sz w:val="24"/>
      <w:szCs w:val="20"/>
      <w:lang w:eastAsia="pl-PL"/>
    </w:rPr>
  </w:style>
  <w:style w:type="character" w:customStyle="1" w:styleId="RozdziaZnak">
    <w:name w:val="Rozdział Znak"/>
    <w:rsid w:val="00EA755D"/>
    <w:rPr>
      <w:rFonts w:ascii="Arial" w:hAnsi="Arial"/>
      <w:b/>
      <w:bCs/>
      <w:sz w:val="28"/>
      <w:lang w:val="pl-PL" w:eastAsia="pl-PL" w:bidi="ar-SA"/>
    </w:rPr>
  </w:style>
  <w:style w:type="paragraph" w:styleId="Spistreci1">
    <w:name w:val="toc 1"/>
    <w:basedOn w:val="Normalny"/>
    <w:next w:val="Normalny"/>
    <w:autoRedefine/>
    <w:semiHidden/>
    <w:rsid w:val="00EA755D"/>
    <w:pPr>
      <w:shd w:val="pct10" w:color="auto" w:fill="auto"/>
      <w:tabs>
        <w:tab w:val="right" w:leader="dot" w:pos="9628"/>
      </w:tabs>
      <w:spacing w:before="120"/>
      <w:ind w:left="567"/>
      <w:jc w:val="left"/>
    </w:pPr>
    <w:rPr>
      <w:rFonts w:ascii="Arial" w:eastAsia="Times New Roman" w:hAnsi="Arial" w:cs="Arial"/>
      <w:b/>
      <w:bCs/>
      <w:iCs/>
      <w:color w:val="000000"/>
      <w:sz w:val="20"/>
      <w:szCs w:val="20"/>
      <w:lang w:eastAsia="pl-PL"/>
    </w:rPr>
  </w:style>
  <w:style w:type="paragraph" w:customStyle="1" w:styleId="DefaultText">
    <w:name w:val="Default Text"/>
    <w:basedOn w:val="Normalny"/>
    <w:rsid w:val="00EA755D"/>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EA755D"/>
    <w:pPr>
      <w:spacing w:before="280" w:after="140"/>
      <w:jc w:val="left"/>
    </w:pPr>
    <w:rPr>
      <w:rFonts w:ascii="Arial Black" w:eastAsia="Times New Roman" w:hAnsi="Arial Black"/>
      <w:sz w:val="28"/>
      <w:szCs w:val="24"/>
      <w:lang w:eastAsia="pl-PL"/>
    </w:rPr>
  </w:style>
  <w:style w:type="paragraph" w:styleId="Akapitzlist">
    <w:name w:val="List Paragraph"/>
    <w:basedOn w:val="Normalny"/>
    <w:qFormat/>
    <w:rsid w:val="00966471"/>
    <w:pPr>
      <w:spacing w:after="200" w:line="276" w:lineRule="auto"/>
      <w:ind w:left="720"/>
      <w:contextualSpacing/>
      <w:jc w:val="left"/>
    </w:pPr>
  </w:style>
  <w:style w:type="paragraph" w:styleId="Nagwek">
    <w:name w:val="header"/>
    <w:basedOn w:val="Normalny"/>
    <w:link w:val="NagwekZnak"/>
    <w:uiPriority w:val="99"/>
    <w:unhideWhenUsed/>
    <w:rsid w:val="00961B67"/>
    <w:pPr>
      <w:tabs>
        <w:tab w:val="center" w:pos="4536"/>
        <w:tab w:val="right" w:pos="9072"/>
      </w:tabs>
    </w:pPr>
    <w:rPr>
      <w:sz w:val="20"/>
      <w:szCs w:val="20"/>
    </w:rPr>
  </w:style>
  <w:style w:type="character" w:customStyle="1" w:styleId="NagwekZnak">
    <w:name w:val="Nagłówek Znak"/>
    <w:link w:val="Nagwek"/>
    <w:uiPriority w:val="99"/>
    <w:rsid w:val="00961B67"/>
    <w:rPr>
      <w:noProof/>
    </w:rPr>
  </w:style>
  <w:style w:type="paragraph" w:styleId="Stopka">
    <w:name w:val="footer"/>
    <w:basedOn w:val="Normalny"/>
    <w:link w:val="StopkaZnak"/>
    <w:uiPriority w:val="99"/>
    <w:unhideWhenUsed/>
    <w:rsid w:val="00961B67"/>
    <w:pPr>
      <w:tabs>
        <w:tab w:val="center" w:pos="4536"/>
        <w:tab w:val="right" w:pos="9072"/>
      </w:tabs>
    </w:pPr>
    <w:rPr>
      <w:sz w:val="20"/>
      <w:szCs w:val="20"/>
    </w:rPr>
  </w:style>
  <w:style w:type="character" w:customStyle="1" w:styleId="StopkaZnak">
    <w:name w:val="Stopka Znak"/>
    <w:link w:val="Stopka"/>
    <w:uiPriority w:val="99"/>
    <w:rsid w:val="00961B67"/>
    <w:rPr>
      <w:noProof/>
    </w:rPr>
  </w:style>
  <w:style w:type="paragraph" w:styleId="Tekstdymka">
    <w:name w:val="Balloon Text"/>
    <w:basedOn w:val="Normalny"/>
    <w:link w:val="TekstdymkaZnak"/>
    <w:uiPriority w:val="99"/>
    <w:semiHidden/>
    <w:unhideWhenUsed/>
    <w:rsid w:val="00961B67"/>
    <w:rPr>
      <w:rFonts w:ascii="Tahoma" w:hAnsi="Tahoma"/>
      <w:sz w:val="16"/>
      <w:szCs w:val="16"/>
    </w:rPr>
  </w:style>
  <w:style w:type="character" w:customStyle="1" w:styleId="TekstdymkaZnak">
    <w:name w:val="Tekst dymka Znak"/>
    <w:link w:val="Tekstdymka"/>
    <w:uiPriority w:val="99"/>
    <w:semiHidden/>
    <w:rsid w:val="00961B67"/>
    <w:rPr>
      <w:rFonts w:ascii="Tahoma" w:hAnsi="Tahoma" w:cs="Tahoma"/>
      <w:noProof/>
      <w:sz w:val="16"/>
      <w:szCs w:val="16"/>
    </w:rPr>
  </w:style>
  <w:style w:type="character" w:styleId="Pogrubienie">
    <w:name w:val="Strong"/>
    <w:uiPriority w:val="22"/>
    <w:qFormat/>
    <w:rsid w:val="00F30487"/>
    <w:rPr>
      <w:b/>
      <w:bCs/>
    </w:rPr>
  </w:style>
  <w:style w:type="paragraph" w:styleId="NormalnyWeb">
    <w:name w:val="Normal (Web)"/>
    <w:basedOn w:val="Normalny"/>
    <w:unhideWhenUsed/>
    <w:rsid w:val="00F30487"/>
    <w:pPr>
      <w:spacing w:before="100" w:beforeAutospacing="1" w:after="100" w:afterAutospacing="1"/>
      <w:jc w:val="left"/>
    </w:pPr>
    <w:rPr>
      <w:rFonts w:ascii="Times New Roman" w:eastAsia="Times New Roman" w:hAnsi="Times New Roman"/>
      <w:sz w:val="24"/>
      <w:szCs w:val="24"/>
      <w:lang w:eastAsia="pl-PL"/>
    </w:rPr>
  </w:style>
  <w:style w:type="paragraph" w:styleId="Tekstpodstawowy">
    <w:name w:val="Body Text"/>
    <w:basedOn w:val="Normalny"/>
    <w:link w:val="TekstpodstawowyZnak"/>
    <w:rsid w:val="0084186C"/>
    <w:pPr>
      <w:jc w:val="both"/>
    </w:pPr>
    <w:rPr>
      <w:rFonts w:ascii="Times New Roman" w:eastAsia="Times New Roman" w:hAnsi="Times New Roman"/>
      <w:sz w:val="24"/>
      <w:szCs w:val="24"/>
    </w:rPr>
  </w:style>
  <w:style w:type="character" w:customStyle="1" w:styleId="TekstpodstawowyZnak">
    <w:name w:val="Tekst podstawowy Znak"/>
    <w:link w:val="Tekstpodstawowy"/>
    <w:rsid w:val="0084186C"/>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9B766C"/>
    <w:pPr>
      <w:spacing w:after="120" w:line="480" w:lineRule="auto"/>
      <w:ind w:left="283"/>
    </w:pPr>
  </w:style>
  <w:style w:type="character" w:customStyle="1" w:styleId="Tekstpodstawowywcity2Znak">
    <w:name w:val="Tekst podstawowy wcięty 2 Znak"/>
    <w:link w:val="Tekstpodstawowywcity2"/>
    <w:uiPriority w:val="99"/>
    <w:rsid w:val="009B766C"/>
    <w:rPr>
      <w:noProof/>
      <w:sz w:val="22"/>
      <w:szCs w:val="22"/>
      <w:lang w:eastAsia="en-US"/>
    </w:rPr>
  </w:style>
  <w:style w:type="paragraph" w:styleId="Tekstpodstawowywcity3">
    <w:name w:val="Body Text Indent 3"/>
    <w:basedOn w:val="Normalny"/>
    <w:link w:val="Tekstpodstawowywcity3Znak"/>
    <w:uiPriority w:val="99"/>
    <w:unhideWhenUsed/>
    <w:rsid w:val="009B766C"/>
    <w:pPr>
      <w:spacing w:after="120"/>
      <w:ind w:left="283"/>
    </w:pPr>
    <w:rPr>
      <w:sz w:val="16"/>
      <w:szCs w:val="16"/>
    </w:rPr>
  </w:style>
  <w:style w:type="character" w:customStyle="1" w:styleId="Tekstpodstawowywcity3Znak">
    <w:name w:val="Tekst podstawowy wcięty 3 Znak"/>
    <w:link w:val="Tekstpodstawowywcity3"/>
    <w:uiPriority w:val="99"/>
    <w:rsid w:val="009B766C"/>
    <w:rPr>
      <w:noProof/>
      <w:sz w:val="16"/>
      <w:szCs w:val="16"/>
      <w:lang w:eastAsia="en-US"/>
    </w:rPr>
  </w:style>
  <w:style w:type="character" w:styleId="Odwoaniedokomentarza">
    <w:name w:val="annotation reference"/>
    <w:semiHidden/>
    <w:rsid w:val="009B766C"/>
    <w:rPr>
      <w:sz w:val="16"/>
      <w:szCs w:val="16"/>
    </w:rPr>
  </w:style>
  <w:style w:type="paragraph" w:styleId="Tekstpodstawowy2">
    <w:name w:val="Body Text 2"/>
    <w:basedOn w:val="Normalny"/>
    <w:link w:val="Tekstpodstawowy2Znak"/>
    <w:uiPriority w:val="99"/>
    <w:unhideWhenUsed/>
    <w:rsid w:val="00DE7B01"/>
    <w:pPr>
      <w:spacing w:after="120" w:line="480" w:lineRule="auto"/>
    </w:pPr>
  </w:style>
  <w:style w:type="character" w:customStyle="1" w:styleId="Tekstpodstawowy2Znak">
    <w:name w:val="Tekst podstawowy 2 Znak"/>
    <w:link w:val="Tekstpodstawowy2"/>
    <w:uiPriority w:val="99"/>
    <w:rsid w:val="00DE7B01"/>
    <w:rPr>
      <w:noProof/>
      <w:sz w:val="22"/>
      <w:szCs w:val="22"/>
      <w:lang w:eastAsia="en-US"/>
    </w:rPr>
  </w:style>
  <w:style w:type="character" w:styleId="Hipercze">
    <w:name w:val="Hyperlink"/>
    <w:uiPriority w:val="99"/>
    <w:rsid w:val="000A5BB1"/>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2151E4"/>
    <w:pPr>
      <w:spacing w:after="120"/>
      <w:ind w:left="283"/>
    </w:pPr>
  </w:style>
  <w:style w:type="character" w:customStyle="1" w:styleId="TekstpodstawowywcityZnak">
    <w:name w:val="Tekst podstawowy wcięty Znak"/>
    <w:link w:val="Tekstpodstawowywcity"/>
    <w:uiPriority w:val="99"/>
    <w:rsid w:val="002151E4"/>
    <w:rPr>
      <w:noProof/>
      <w:sz w:val="22"/>
      <w:szCs w:val="22"/>
      <w:lang w:eastAsia="en-US"/>
    </w:rPr>
  </w:style>
  <w:style w:type="character" w:styleId="Numerstrony">
    <w:name w:val="page number"/>
    <w:basedOn w:val="Domylnaczcionkaakapitu"/>
    <w:uiPriority w:val="99"/>
    <w:rsid w:val="002151E4"/>
  </w:style>
  <w:style w:type="paragraph" w:customStyle="1" w:styleId="Standard">
    <w:name w:val="Standard"/>
    <w:rsid w:val="002151E4"/>
    <w:rPr>
      <w:rFonts w:ascii="Times New Roman" w:eastAsia="Times New Roman" w:hAnsi="Times New Roman"/>
      <w:snapToGrid w:val="0"/>
      <w:sz w:val="24"/>
    </w:rPr>
  </w:style>
  <w:style w:type="paragraph" w:customStyle="1" w:styleId="Obszartekstu">
    <w:name w:val="Obszar tekstu"/>
    <w:basedOn w:val="Standard"/>
    <w:rsid w:val="002151E4"/>
  </w:style>
  <w:style w:type="paragraph" w:customStyle="1" w:styleId="Tytu3">
    <w:name w:val="Tytuł 3"/>
    <w:basedOn w:val="Standard"/>
    <w:next w:val="Standard"/>
    <w:rsid w:val="002151E4"/>
    <w:pPr>
      <w:keepNext/>
      <w:numPr>
        <w:ilvl w:val="2"/>
        <w:numId w:val="3"/>
      </w:numPr>
      <w:jc w:val="center"/>
      <w:outlineLvl w:val="2"/>
    </w:pPr>
    <w:rPr>
      <w:b/>
      <w:i/>
    </w:rPr>
  </w:style>
  <w:style w:type="paragraph" w:customStyle="1" w:styleId="WW-Tekstpodstawowy2">
    <w:name w:val="WW-Tekst podstawowy 2"/>
    <w:basedOn w:val="Standard"/>
    <w:rsid w:val="002151E4"/>
    <w:pPr>
      <w:spacing w:line="360" w:lineRule="auto"/>
      <w:jc w:val="both"/>
    </w:pPr>
  </w:style>
  <w:style w:type="paragraph" w:styleId="Tekstpodstawowy3">
    <w:name w:val="Body Text 3"/>
    <w:basedOn w:val="Normalny"/>
    <w:link w:val="Tekstpodstawowy3Znak"/>
    <w:rsid w:val="002151E4"/>
    <w:pPr>
      <w:jc w:val="both"/>
    </w:pPr>
    <w:rPr>
      <w:rFonts w:ascii="Times New Roman" w:eastAsia="Times New Roman" w:hAnsi="Times New Roman"/>
      <w:sz w:val="28"/>
      <w:szCs w:val="24"/>
    </w:rPr>
  </w:style>
  <w:style w:type="character" w:customStyle="1" w:styleId="Tekstpodstawowy3Znak">
    <w:name w:val="Tekst podstawowy 3 Znak"/>
    <w:link w:val="Tekstpodstawowy3"/>
    <w:rsid w:val="002151E4"/>
    <w:rPr>
      <w:rFonts w:ascii="Times New Roman" w:eastAsia="Times New Roman" w:hAnsi="Times New Roman"/>
      <w:sz w:val="28"/>
      <w:szCs w:val="24"/>
    </w:rPr>
  </w:style>
  <w:style w:type="paragraph" w:customStyle="1" w:styleId="Tytu2">
    <w:name w:val="Tytuł 2"/>
    <w:basedOn w:val="Standard"/>
    <w:next w:val="Standard"/>
    <w:rsid w:val="002151E4"/>
    <w:pPr>
      <w:keepNext/>
      <w:numPr>
        <w:ilvl w:val="1"/>
        <w:numId w:val="3"/>
      </w:numPr>
      <w:outlineLvl w:val="1"/>
    </w:pPr>
  </w:style>
  <w:style w:type="paragraph" w:customStyle="1" w:styleId="Tytu4">
    <w:name w:val="Tytuł 4"/>
    <w:basedOn w:val="Standard"/>
    <w:next w:val="Standard"/>
    <w:rsid w:val="002151E4"/>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2151E4"/>
    <w:pPr>
      <w:keepNext/>
      <w:numPr>
        <w:numId w:val="3"/>
      </w:numPr>
      <w:ind w:left="0" w:firstLine="0"/>
      <w:outlineLvl w:val="0"/>
    </w:pPr>
    <w:rPr>
      <w:sz w:val="28"/>
    </w:rPr>
  </w:style>
  <w:style w:type="paragraph" w:customStyle="1" w:styleId="Zawartotabeli">
    <w:name w:val="Zawartość tabeli"/>
    <w:basedOn w:val="Tekstpodstawowy"/>
    <w:rsid w:val="002151E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2151E4"/>
    <w:pPr>
      <w:tabs>
        <w:tab w:val="left" w:pos="567"/>
      </w:tabs>
      <w:suppressAutoHyphens/>
      <w:ind w:left="567" w:hanging="567"/>
      <w:jc w:val="both"/>
    </w:pPr>
    <w:rPr>
      <w:rFonts w:ascii="Times New Roman" w:eastAsia="Times New Roman" w:hAnsi="Times New Roman"/>
      <w:sz w:val="28"/>
      <w:szCs w:val="24"/>
      <w:lang w:eastAsia="ar-SA"/>
    </w:rPr>
  </w:style>
  <w:style w:type="paragraph" w:customStyle="1" w:styleId="WW-Tekstpodstawowywcity3">
    <w:name w:val="WW-Tekst podstawowy wcięty 3"/>
    <w:basedOn w:val="Normalny"/>
    <w:rsid w:val="002151E4"/>
    <w:pPr>
      <w:tabs>
        <w:tab w:val="left" w:pos="567"/>
      </w:tabs>
      <w:suppressAutoHyphens/>
      <w:ind w:left="567"/>
      <w:jc w:val="both"/>
    </w:pPr>
    <w:rPr>
      <w:rFonts w:ascii="Times New Roman" w:eastAsia="Times New Roman" w:hAnsi="Times New Roman"/>
      <w:sz w:val="28"/>
      <w:szCs w:val="24"/>
      <w:lang w:eastAsia="ar-SA"/>
    </w:rPr>
  </w:style>
  <w:style w:type="character" w:customStyle="1" w:styleId="WW8Num19z0">
    <w:name w:val="WW8Num19z0"/>
    <w:rsid w:val="002151E4"/>
    <w:rPr>
      <w:b/>
      <w:i w:val="0"/>
    </w:rPr>
  </w:style>
  <w:style w:type="paragraph" w:customStyle="1" w:styleId="t4">
    <w:name w:val="t4"/>
    <w:basedOn w:val="Normalny"/>
    <w:rsid w:val="002151E4"/>
    <w:pPr>
      <w:ind w:firstLine="480"/>
      <w:jc w:val="both"/>
    </w:pPr>
    <w:rPr>
      <w:rFonts w:ascii="Times New Roman" w:eastAsia="Times New Roman" w:hAnsi="Times New Roman"/>
      <w:sz w:val="24"/>
      <w:szCs w:val="24"/>
      <w:lang w:eastAsia="pl-PL"/>
    </w:rPr>
  </w:style>
  <w:style w:type="character" w:customStyle="1" w:styleId="n">
    <w:name w:val="n"/>
    <w:basedOn w:val="Domylnaczcionkaakapitu"/>
    <w:rsid w:val="002151E4"/>
  </w:style>
  <w:style w:type="paragraph" w:customStyle="1" w:styleId="tekst">
    <w:name w:val="tekst"/>
    <w:basedOn w:val="Normalny"/>
    <w:rsid w:val="002151E4"/>
    <w:pPr>
      <w:spacing w:before="100" w:beforeAutospacing="1" w:after="100" w:afterAutospacing="1"/>
      <w:jc w:val="left"/>
    </w:pPr>
    <w:rPr>
      <w:rFonts w:ascii="Times New Roman" w:eastAsia="Times New Roman" w:hAnsi="Times New Roman"/>
      <w:sz w:val="24"/>
      <w:szCs w:val="24"/>
      <w:lang w:eastAsia="pl-PL"/>
    </w:rPr>
  </w:style>
  <w:style w:type="character" w:customStyle="1" w:styleId="tekst1">
    <w:name w:val="tekst1"/>
    <w:basedOn w:val="Domylnaczcionkaakapitu"/>
    <w:rsid w:val="002151E4"/>
  </w:style>
  <w:style w:type="paragraph" w:styleId="Podtytu">
    <w:name w:val="Subtitle"/>
    <w:basedOn w:val="Normalny"/>
    <w:link w:val="PodtytuZnak"/>
    <w:qFormat/>
    <w:rsid w:val="002151E4"/>
    <w:rPr>
      <w:rFonts w:ascii="Times New Roman" w:eastAsia="Times New Roman" w:hAnsi="Times New Roman"/>
      <w:b/>
      <w:sz w:val="24"/>
      <w:szCs w:val="20"/>
    </w:rPr>
  </w:style>
  <w:style w:type="character" w:customStyle="1" w:styleId="PodtytuZnak">
    <w:name w:val="Podtytuł Znak"/>
    <w:link w:val="Podtytu"/>
    <w:rsid w:val="002151E4"/>
    <w:rPr>
      <w:rFonts w:ascii="Times New Roman" w:eastAsia="Times New Roman" w:hAnsi="Times New Roman"/>
      <w:b/>
      <w:sz w:val="24"/>
    </w:rPr>
  </w:style>
  <w:style w:type="paragraph" w:customStyle="1" w:styleId="RP">
    <w:name w:val="RP"/>
    <w:basedOn w:val="Normalny"/>
    <w:rsid w:val="002151E4"/>
    <w:pPr>
      <w:spacing w:line="360" w:lineRule="auto"/>
      <w:jc w:val="left"/>
    </w:pPr>
    <w:rPr>
      <w:rFonts w:ascii="Courier New" w:eastAsia="Times New Roman" w:hAnsi="Courier New"/>
      <w:sz w:val="24"/>
      <w:szCs w:val="24"/>
      <w:lang w:eastAsia="pl-PL"/>
    </w:rPr>
  </w:style>
  <w:style w:type="paragraph" w:customStyle="1" w:styleId="unnamed1">
    <w:name w:val="unnamed1"/>
    <w:basedOn w:val="Normalny"/>
    <w:rsid w:val="002151E4"/>
    <w:pPr>
      <w:spacing w:before="100" w:beforeAutospacing="1" w:after="100" w:afterAutospacing="1"/>
      <w:jc w:val="left"/>
    </w:pPr>
    <w:rPr>
      <w:rFonts w:ascii="Times New Roman" w:eastAsia="Times New Roman" w:hAnsi="Times New Roman"/>
      <w:color w:val="000066"/>
      <w:sz w:val="24"/>
      <w:szCs w:val="24"/>
      <w:lang w:eastAsia="pl-PL"/>
    </w:rPr>
  </w:style>
  <w:style w:type="character" w:styleId="Uwydatnienie">
    <w:name w:val="Emphasis"/>
    <w:uiPriority w:val="20"/>
    <w:qFormat/>
    <w:rsid w:val="002151E4"/>
    <w:rPr>
      <w:i/>
      <w:iCs/>
    </w:rPr>
  </w:style>
  <w:style w:type="paragraph" w:customStyle="1" w:styleId="western">
    <w:name w:val="western"/>
    <w:basedOn w:val="Normalny"/>
    <w:rsid w:val="002151E4"/>
    <w:pPr>
      <w:spacing w:before="100" w:beforeAutospacing="1" w:after="100" w:afterAutospacing="1"/>
      <w:jc w:val="left"/>
    </w:pPr>
    <w:rPr>
      <w:rFonts w:ascii="Times New Roman" w:eastAsia="Times New Roman" w:hAnsi="Times New Roman"/>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eastAsia="Times New Roman" w:hAnsi="Times New Roman"/>
      <w:b/>
      <w:bCs/>
      <w:i/>
      <w:iCs/>
      <w:color w:val="4F81BD"/>
      <w:sz w:val="24"/>
      <w:szCs w:val="24"/>
    </w:rPr>
  </w:style>
  <w:style w:type="character" w:customStyle="1" w:styleId="CytatintensywnyZnak">
    <w:name w:val="Cytat intensywny Znak"/>
    <w:link w:val="Cytatintensywny"/>
    <w:uiPriority w:val="30"/>
    <w:rsid w:val="002151E4"/>
    <w:rPr>
      <w:rFonts w:ascii="Times New Roman" w:eastAsia="Times New Roman" w:hAnsi="Times New Roman"/>
      <w:b/>
      <w:bCs/>
      <w:i/>
      <w:iCs/>
      <w:color w:val="4F81BD"/>
      <w:sz w:val="24"/>
      <w:szCs w:val="24"/>
    </w:rPr>
  </w:style>
  <w:style w:type="paragraph" w:customStyle="1" w:styleId="Tekstpodstawowy21">
    <w:name w:val="Tekst podstawowy 21"/>
    <w:basedOn w:val="Normalny"/>
    <w:rsid w:val="002151E4"/>
    <w:pPr>
      <w:suppressAutoHyphens/>
      <w:jc w:val="left"/>
    </w:pPr>
    <w:rPr>
      <w:rFonts w:ascii="Times New Roman" w:eastAsia="Times New Roman" w:hAnsi="Times New Roman"/>
      <w:b/>
      <w:kern w:val="1"/>
      <w:sz w:val="24"/>
      <w:szCs w:val="20"/>
      <w:lang w:eastAsia="ar-SA"/>
    </w:rPr>
  </w:style>
  <w:style w:type="character" w:customStyle="1" w:styleId="TekstprzypisukocowegoZnak">
    <w:name w:val="Tekst przypisu końcowego Znak"/>
    <w:link w:val="Tekstprzypisukocowego"/>
    <w:uiPriority w:val="99"/>
    <w:semiHidden/>
    <w:rsid w:val="002151E4"/>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2151E4"/>
    <w:pPr>
      <w:jc w:val="left"/>
    </w:pPr>
    <w:rPr>
      <w:rFonts w:ascii="Times New Roman" w:eastAsia="Times New Roman" w:hAnsi="Times New Roman"/>
      <w:sz w:val="20"/>
      <w:szCs w:val="20"/>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rsid w:val="00535A7C"/>
    <w:rPr>
      <w:sz w:val="23"/>
      <w:szCs w:val="23"/>
      <w:shd w:val="clear" w:color="auto" w:fill="FFFFFF"/>
    </w:rPr>
  </w:style>
  <w:style w:type="paragraph" w:customStyle="1" w:styleId="Nagwek21">
    <w:name w:val="Nagłówek #2"/>
    <w:basedOn w:val="Normalny"/>
    <w:link w:val="Nagwek20"/>
    <w:rsid w:val="00535A7C"/>
    <w:pPr>
      <w:widowControl w:val="0"/>
      <w:shd w:val="clear" w:color="auto" w:fill="FFFFFF"/>
      <w:spacing w:before="1140" w:after="300" w:line="0" w:lineRule="atLeast"/>
      <w:outlineLvl w:val="1"/>
    </w:pPr>
    <w:rPr>
      <w:sz w:val="23"/>
      <w:szCs w:val="23"/>
    </w:rPr>
  </w:style>
  <w:style w:type="character" w:customStyle="1" w:styleId="Nagwek30">
    <w:name w:val="Nagłówek #3_"/>
    <w:link w:val="Nagwek31"/>
    <w:rsid w:val="00535A7C"/>
    <w:rPr>
      <w:sz w:val="34"/>
      <w:szCs w:val="34"/>
      <w:shd w:val="clear" w:color="auto" w:fill="FFFFFF"/>
    </w:rPr>
  </w:style>
  <w:style w:type="paragraph" w:customStyle="1" w:styleId="Nagwek31">
    <w:name w:val="Nagłówek #3"/>
    <w:basedOn w:val="Normalny"/>
    <w:link w:val="Nagwek30"/>
    <w:rsid w:val="00535A7C"/>
    <w:pPr>
      <w:widowControl w:val="0"/>
      <w:shd w:val="clear" w:color="auto" w:fill="FFFFFF"/>
      <w:spacing w:before="120" w:after="300" w:line="0" w:lineRule="atLeast"/>
      <w:outlineLvl w:val="2"/>
    </w:pPr>
    <w:rPr>
      <w:sz w:val="34"/>
      <w:szCs w:val="34"/>
    </w:rPr>
  </w:style>
  <w:style w:type="paragraph" w:styleId="Bezodstpw">
    <w:name w:val="No Spacing"/>
    <w:qFormat/>
    <w:rsid w:val="00DD6043"/>
    <w:rPr>
      <w:sz w:val="22"/>
      <w:szCs w:val="22"/>
      <w:lang w:eastAsia="en-US"/>
    </w:rPr>
  </w:style>
  <w:style w:type="character" w:customStyle="1" w:styleId="Teksttreci">
    <w:name w:val="Tekst treści_"/>
    <w:link w:val="Teksttreci0"/>
    <w:rsid w:val="004D5E56"/>
    <w:rPr>
      <w:sz w:val="22"/>
      <w:szCs w:val="22"/>
      <w:shd w:val="clear" w:color="auto" w:fill="FFFFFF"/>
    </w:rPr>
  </w:style>
  <w:style w:type="paragraph" w:customStyle="1" w:styleId="Teksttreci0">
    <w:name w:val="Tekst treści"/>
    <w:basedOn w:val="Normalny"/>
    <w:link w:val="Teksttreci"/>
    <w:rsid w:val="004D5E56"/>
    <w:pPr>
      <w:widowControl w:val="0"/>
      <w:shd w:val="clear" w:color="auto" w:fill="FFFFFF"/>
      <w:spacing w:after="240" w:line="274" w:lineRule="exact"/>
      <w:ind w:hanging="340"/>
      <w:jc w:val="left"/>
    </w:pPr>
  </w:style>
  <w:style w:type="character" w:customStyle="1" w:styleId="Teksttreci4">
    <w:name w:val="Tekst treści (4)_"/>
    <w:link w:val="Teksttreci40"/>
    <w:rsid w:val="004D5E56"/>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4D5E56"/>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4D5E56"/>
    <w:pPr>
      <w:widowControl w:val="0"/>
      <w:shd w:val="clear" w:color="auto" w:fill="FFFFFF"/>
      <w:spacing w:before="840" w:after="300" w:line="0" w:lineRule="atLeast"/>
    </w:pPr>
    <w:rPr>
      <w:rFonts w:ascii="Microsoft Sans Serif" w:eastAsia="Microsoft Sans Serif" w:hAnsi="Microsoft Sans Serif"/>
      <w:sz w:val="21"/>
      <w:szCs w:val="21"/>
    </w:rPr>
  </w:style>
  <w:style w:type="paragraph" w:customStyle="1" w:styleId="ust">
    <w:name w:val="ust"/>
    <w:basedOn w:val="Normalny"/>
    <w:rsid w:val="00307788"/>
    <w:pPr>
      <w:spacing w:before="100" w:beforeAutospacing="1" w:after="100" w:afterAutospacing="1"/>
      <w:jc w:val="left"/>
    </w:pPr>
    <w:rPr>
      <w:rFonts w:ascii="Times New Roman" w:eastAsia="Times New Roman" w:hAnsi="Times New Roman"/>
      <w:sz w:val="24"/>
      <w:szCs w:val="24"/>
      <w:lang w:eastAsia="pl-PL"/>
    </w:rPr>
  </w:style>
  <w:style w:type="paragraph" w:customStyle="1" w:styleId="art">
    <w:name w:val="art"/>
    <w:basedOn w:val="Normalny"/>
    <w:rsid w:val="00307788"/>
    <w:pPr>
      <w:spacing w:before="100" w:beforeAutospacing="1" w:after="100" w:afterAutospacing="1"/>
      <w:jc w:val="left"/>
    </w:pPr>
    <w:rPr>
      <w:rFonts w:ascii="Times New Roman" w:eastAsia="Times New Roman" w:hAnsi="Times New Roman"/>
      <w:sz w:val="24"/>
      <w:szCs w:val="24"/>
      <w:lang w:eastAsia="pl-PL"/>
    </w:rPr>
  </w:style>
  <w:style w:type="paragraph" w:customStyle="1" w:styleId="Default">
    <w:name w:val="Default"/>
    <w:rsid w:val="00F13C84"/>
    <w:pPr>
      <w:autoSpaceDE w:val="0"/>
      <w:autoSpaceDN w:val="0"/>
      <w:adjustRightInd w:val="0"/>
    </w:pPr>
    <w:rPr>
      <w:rFonts w:ascii="Times New Roman" w:hAnsi="Times New Roman"/>
      <w:color w:val="000000"/>
      <w:sz w:val="24"/>
      <w:szCs w:val="24"/>
      <w:lang w:eastAsia="en-US"/>
    </w:rPr>
  </w:style>
  <w:style w:type="character" w:customStyle="1" w:styleId="Teksttreci2Bezkursywy">
    <w:name w:val="Tekst treści (2) + Bez kursywy"/>
    <w:rsid w:val="00234C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553952"/>
    <w:pPr>
      <w:keepNext/>
      <w:widowControl w:val="0"/>
      <w:suppressAutoHyphens/>
      <w:spacing w:before="240" w:after="120"/>
      <w:jc w:val="left"/>
    </w:pPr>
    <w:rPr>
      <w:rFonts w:ascii="Arial" w:eastAsia="Lucida Sans Unicode" w:hAnsi="Arial" w:cs="Tahoma"/>
      <w:kern w:val="1"/>
      <w:sz w:val="28"/>
      <w:szCs w:val="28"/>
      <w:lang w:eastAsia="ar-SA"/>
    </w:rPr>
  </w:style>
  <w:style w:type="paragraph" w:customStyle="1" w:styleId="Listapunktowana21">
    <w:name w:val="Lista punktowana 21"/>
    <w:basedOn w:val="Normalny"/>
    <w:rsid w:val="00BE336C"/>
    <w:pPr>
      <w:widowControl w:val="0"/>
      <w:numPr>
        <w:numId w:val="1"/>
      </w:numPr>
      <w:suppressAutoHyphens/>
      <w:ind w:left="-1800" w:firstLine="0"/>
      <w:jc w:val="left"/>
    </w:pPr>
    <w:rPr>
      <w:rFonts w:ascii="Times New Roman" w:eastAsia="Lucida Sans Unicode" w:hAnsi="Times New Roman"/>
      <w:kern w:val="1"/>
      <w:sz w:val="24"/>
      <w:szCs w:val="24"/>
      <w:lang w:eastAsia="ar-SA"/>
    </w:rPr>
  </w:style>
  <w:style w:type="paragraph" w:customStyle="1" w:styleId="NormalnyWyjustowany">
    <w:name w:val="Normalny + Wyjustowany"/>
    <w:basedOn w:val="Normalny"/>
    <w:rsid w:val="0025769F"/>
    <w:pPr>
      <w:numPr>
        <w:ilvl w:val="2"/>
        <w:numId w:val="152"/>
      </w:numPr>
      <w:jc w:val="both"/>
    </w:pPr>
    <w:rPr>
      <w:rFonts w:ascii="Times New Roman" w:eastAsia="Times New Roman" w:hAnsi="Times New Roman"/>
      <w:sz w:val="24"/>
      <w:szCs w:val="24"/>
      <w:lang w:eastAsia="pl-PL"/>
    </w:rPr>
  </w:style>
  <w:style w:type="character" w:customStyle="1" w:styleId="h2">
    <w:name w:val="h2"/>
    <w:basedOn w:val="Domylnaczcionkaakapitu"/>
    <w:rsid w:val="00C60D04"/>
  </w:style>
  <w:style w:type="character" w:customStyle="1" w:styleId="st">
    <w:name w:val="st"/>
    <w:basedOn w:val="Domylnaczcionkaakapitu"/>
    <w:rsid w:val="00C60D04"/>
  </w:style>
  <w:style w:type="paragraph" w:styleId="Tekstkomentarza">
    <w:name w:val="annotation text"/>
    <w:basedOn w:val="Normalny"/>
    <w:link w:val="TekstkomentarzaZnak"/>
    <w:uiPriority w:val="99"/>
    <w:semiHidden/>
    <w:unhideWhenUsed/>
    <w:rsid w:val="00B03105"/>
    <w:pPr>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B0310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03105"/>
    <w:rPr>
      <w:b/>
      <w:bCs/>
    </w:rPr>
  </w:style>
  <w:style w:type="character" w:customStyle="1" w:styleId="TematkomentarzaZnak">
    <w:name w:val="Temat komentarza Znak"/>
    <w:basedOn w:val="TekstkomentarzaZnak"/>
    <w:link w:val="Tematkomentarza"/>
    <w:uiPriority w:val="99"/>
    <w:semiHidden/>
    <w:rsid w:val="00B03105"/>
    <w:rPr>
      <w:rFonts w:ascii="Times New Roman" w:eastAsia="Times New Roman" w:hAnsi="Times New Roman"/>
      <w:b/>
      <w:bCs/>
    </w:rPr>
  </w:style>
  <w:style w:type="paragraph" w:styleId="Nagwekspisutreci">
    <w:name w:val="TOC Heading"/>
    <w:basedOn w:val="Nagwek1"/>
    <w:next w:val="Normalny"/>
    <w:uiPriority w:val="39"/>
    <w:unhideWhenUsed/>
    <w:qFormat/>
    <w:rsid w:val="004A6EE3"/>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2">
    <w:name w:val="toc 2"/>
    <w:basedOn w:val="Normalny"/>
    <w:next w:val="Normalny"/>
    <w:autoRedefine/>
    <w:uiPriority w:val="39"/>
    <w:unhideWhenUsed/>
    <w:rsid w:val="004A6EE3"/>
    <w:pPr>
      <w:spacing w:after="100"/>
      <w:ind w:left="220"/>
    </w:pPr>
  </w:style>
  <w:style w:type="paragraph" w:styleId="Lista2">
    <w:name w:val="List 2"/>
    <w:basedOn w:val="Normalny"/>
    <w:rsid w:val="001A10D7"/>
    <w:pPr>
      <w:ind w:left="566" w:hanging="283"/>
      <w:jc w:val="left"/>
    </w:pPr>
    <w:rPr>
      <w:rFonts w:ascii="Times New Roman" w:eastAsia="Times New Roman" w:hAnsi="Times New Roman"/>
      <w:sz w:val="24"/>
      <w:szCs w:val="24"/>
      <w:lang w:eastAsia="pl-PL"/>
    </w:rPr>
  </w:style>
  <w:style w:type="paragraph" w:styleId="Lista">
    <w:name w:val="List"/>
    <w:basedOn w:val="Normalny"/>
    <w:uiPriority w:val="99"/>
    <w:semiHidden/>
    <w:unhideWhenUsed/>
    <w:rsid w:val="00BB0141"/>
    <w:pPr>
      <w:ind w:left="283" w:hanging="283"/>
      <w:contextualSpacing/>
    </w:pPr>
  </w:style>
  <w:style w:type="paragraph" w:customStyle="1" w:styleId="Tekstkomentarza1">
    <w:name w:val="Tekst komentarza1"/>
    <w:basedOn w:val="Normalny"/>
    <w:rsid w:val="00E63E49"/>
    <w:pPr>
      <w:suppressAutoHyphens/>
      <w:spacing w:after="200" w:line="276" w:lineRule="auto"/>
      <w:jc w:val="left"/>
    </w:pPr>
    <w:rPr>
      <w:rFonts w:ascii="Times New Roman" w:hAnsi="Times New Roman"/>
      <w:sz w:val="20"/>
      <w:szCs w:val="20"/>
      <w:lang w:eastAsia="ar-SA"/>
    </w:rPr>
  </w:style>
  <w:style w:type="paragraph" w:styleId="Tekstprzypisudolnego">
    <w:name w:val="footnote text"/>
    <w:basedOn w:val="Normalny"/>
    <w:link w:val="TekstprzypisudolnegoZnak"/>
    <w:uiPriority w:val="99"/>
    <w:semiHidden/>
    <w:unhideWhenUsed/>
    <w:rsid w:val="005579A3"/>
    <w:rPr>
      <w:sz w:val="20"/>
      <w:szCs w:val="20"/>
    </w:rPr>
  </w:style>
  <w:style w:type="character" w:customStyle="1" w:styleId="TekstprzypisudolnegoZnak">
    <w:name w:val="Tekst przypisu dolnego Znak"/>
    <w:basedOn w:val="Domylnaczcionkaakapitu"/>
    <w:link w:val="Tekstprzypisudolnego"/>
    <w:uiPriority w:val="99"/>
    <w:semiHidden/>
    <w:rsid w:val="005579A3"/>
    <w:rPr>
      <w:noProof/>
      <w:lang w:eastAsia="en-US"/>
    </w:rPr>
  </w:style>
  <w:style w:type="character" w:styleId="Odwoanieprzypisudolnego">
    <w:name w:val="footnote reference"/>
    <w:basedOn w:val="Domylnaczcionkaakapitu"/>
    <w:uiPriority w:val="99"/>
    <w:semiHidden/>
    <w:unhideWhenUsed/>
    <w:rsid w:val="005579A3"/>
    <w:rPr>
      <w:vertAlign w:val="superscript"/>
    </w:rPr>
  </w:style>
  <w:style w:type="character" w:customStyle="1" w:styleId="cf01">
    <w:name w:val="cf01"/>
    <w:basedOn w:val="Domylnaczcionkaakapitu"/>
    <w:rsid w:val="00B42FC4"/>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66814">
      <w:bodyDiv w:val="1"/>
      <w:marLeft w:val="0"/>
      <w:marRight w:val="0"/>
      <w:marTop w:val="0"/>
      <w:marBottom w:val="0"/>
      <w:divBdr>
        <w:top w:val="none" w:sz="0" w:space="0" w:color="auto"/>
        <w:left w:val="none" w:sz="0" w:space="0" w:color="auto"/>
        <w:bottom w:val="none" w:sz="0" w:space="0" w:color="auto"/>
        <w:right w:val="none" w:sz="0" w:space="0" w:color="auto"/>
      </w:divBdr>
      <w:divsChild>
        <w:div w:id="1199781582">
          <w:marLeft w:val="0"/>
          <w:marRight w:val="0"/>
          <w:marTop w:val="0"/>
          <w:marBottom w:val="0"/>
          <w:divBdr>
            <w:top w:val="none" w:sz="0" w:space="0" w:color="auto"/>
            <w:left w:val="none" w:sz="0" w:space="0" w:color="auto"/>
            <w:bottom w:val="none" w:sz="0" w:space="0" w:color="auto"/>
            <w:right w:val="none" w:sz="0" w:space="0" w:color="auto"/>
          </w:divBdr>
        </w:div>
      </w:divsChild>
    </w:div>
    <w:div w:id="349839118">
      <w:bodyDiv w:val="1"/>
      <w:marLeft w:val="0"/>
      <w:marRight w:val="0"/>
      <w:marTop w:val="0"/>
      <w:marBottom w:val="0"/>
      <w:divBdr>
        <w:top w:val="none" w:sz="0" w:space="0" w:color="auto"/>
        <w:left w:val="none" w:sz="0" w:space="0" w:color="auto"/>
        <w:bottom w:val="none" w:sz="0" w:space="0" w:color="auto"/>
        <w:right w:val="none" w:sz="0" w:space="0" w:color="auto"/>
      </w:divBdr>
    </w:div>
    <w:div w:id="606540471">
      <w:bodyDiv w:val="1"/>
      <w:marLeft w:val="0"/>
      <w:marRight w:val="0"/>
      <w:marTop w:val="0"/>
      <w:marBottom w:val="0"/>
      <w:divBdr>
        <w:top w:val="none" w:sz="0" w:space="0" w:color="auto"/>
        <w:left w:val="none" w:sz="0" w:space="0" w:color="auto"/>
        <w:bottom w:val="none" w:sz="0" w:space="0" w:color="auto"/>
        <w:right w:val="none" w:sz="0" w:space="0" w:color="auto"/>
      </w:divBdr>
      <w:divsChild>
        <w:div w:id="989094096">
          <w:marLeft w:val="0"/>
          <w:marRight w:val="0"/>
          <w:marTop w:val="0"/>
          <w:marBottom w:val="0"/>
          <w:divBdr>
            <w:top w:val="none" w:sz="0" w:space="0" w:color="auto"/>
            <w:left w:val="none" w:sz="0" w:space="0" w:color="auto"/>
            <w:bottom w:val="none" w:sz="0" w:space="0" w:color="auto"/>
            <w:right w:val="none" w:sz="0" w:space="0" w:color="auto"/>
          </w:divBdr>
        </w:div>
      </w:divsChild>
    </w:div>
    <w:div w:id="667246121">
      <w:bodyDiv w:val="1"/>
      <w:marLeft w:val="0"/>
      <w:marRight w:val="0"/>
      <w:marTop w:val="0"/>
      <w:marBottom w:val="0"/>
      <w:divBdr>
        <w:top w:val="none" w:sz="0" w:space="0" w:color="auto"/>
        <w:left w:val="none" w:sz="0" w:space="0" w:color="auto"/>
        <w:bottom w:val="none" w:sz="0" w:space="0" w:color="auto"/>
        <w:right w:val="none" w:sz="0" w:space="0" w:color="auto"/>
      </w:divBdr>
    </w:div>
    <w:div w:id="678002539">
      <w:bodyDiv w:val="1"/>
      <w:marLeft w:val="0"/>
      <w:marRight w:val="0"/>
      <w:marTop w:val="0"/>
      <w:marBottom w:val="0"/>
      <w:divBdr>
        <w:top w:val="none" w:sz="0" w:space="0" w:color="auto"/>
        <w:left w:val="none" w:sz="0" w:space="0" w:color="auto"/>
        <w:bottom w:val="none" w:sz="0" w:space="0" w:color="auto"/>
        <w:right w:val="none" w:sz="0" w:space="0" w:color="auto"/>
      </w:divBdr>
    </w:div>
    <w:div w:id="812063448">
      <w:bodyDiv w:val="1"/>
      <w:marLeft w:val="0"/>
      <w:marRight w:val="0"/>
      <w:marTop w:val="0"/>
      <w:marBottom w:val="0"/>
      <w:divBdr>
        <w:top w:val="none" w:sz="0" w:space="0" w:color="auto"/>
        <w:left w:val="none" w:sz="0" w:space="0" w:color="auto"/>
        <w:bottom w:val="none" w:sz="0" w:space="0" w:color="auto"/>
        <w:right w:val="none" w:sz="0" w:space="0" w:color="auto"/>
      </w:divBdr>
      <w:divsChild>
        <w:div w:id="1532570214">
          <w:marLeft w:val="0"/>
          <w:marRight w:val="0"/>
          <w:marTop w:val="0"/>
          <w:marBottom w:val="0"/>
          <w:divBdr>
            <w:top w:val="none" w:sz="0" w:space="0" w:color="auto"/>
            <w:left w:val="none" w:sz="0" w:space="0" w:color="auto"/>
            <w:bottom w:val="none" w:sz="0" w:space="0" w:color="auto"/>
            <w:right w:val="none" w:sz="0" w:space="0" w:color="auto"/>
          </w:divBdr>
          <w:divsChild>
            <w:div w:id="8605702">
              <w:marLeft w:val="0"/>
              <w:marRight w:val="0"/>
              <w:marTop w:val="0"/>
              <w:marBottom w:val="0"/>
              <w:divBdr>
                <w:top w:val="none" w:sz="0" w:space="0" w:color="auto"/>
                <w:left w:val="none" w:sz="0" w:space="0" w:color="auto"/>
                <w:bottom w:val="none" w:sz="0" w:space="0" w:color="auto"/>
                <w:right w:val="none" w:sz="0" w:space="0" w:color="auto"/>
              </w:divBdr>
            </w:div>
            <w:div w:id="21364976">
              <w:marLeft w:val="0"/>
              <w:marRight w:val="0"/>
              <w:marTop w:val="0"/>
              <w:marBottom w:val="0"/>
              <w:divBdr>
                <w:top w:val="none" w:sz="0" w:space="0" w:color="auto"/>
                <w:left w:val="none" w:sz="0" w:space="0" w:color="auto"/>
                <w:bottom w:val="none" w:sz="0" w:space="0" w:color="auto"/>
                <w:right w:val="none" w:sz="0" w:space="0" w:color="auto"/>
              </w:divBdr>
            </w:div>
            <w:div w:id="53433449">
              <w:marLeft w:val="0"/>
              <w:marRight w:val="0"/>
              <w:marTop w:val="0"/>
              <w:marBottom w:val="0"/>
              <w:divBdr>
                <w:top w:val="none" w:sz="0" w:space="0" w:color="auto"/>
                <w:left w:val="none" w:sz="0" w:space="0" w:color="auto"/>
                <w:bottom w:val="none" w:sz="0" w:space="0" w:color="auto"/>
                <w:right w:val="none" w:sz="0" w:space="0" w:color="auto"/>
              </w:divBdr>
            </w:div>
            <w:div w:id="109249412">
              <w:marLeft w:val="0"/>
              <w:marRight w:val="0"/>
              <w:marTop w:val="0"/>
              <w:marBottom w:val="0"/>
              <w:divBdr>
                <w:top w:val="none" w:sz="0" w:space="0" w:color="auto"/>
                <w:left w:val="none" w:sz="0" w:space="0" w:color="auto"/>
                <w:bottom w:val="none" w:sz="0" w:space="0" w:color="auto"/>
                <w:right w:val="none" w:sz="0" w:space="0" w:color="auto"/>
              </w:divBdr>
            </w:div>
            <w:div w:id="112098768">
              <w:marLeft w:val="0"/>
              <w:marRight w:val="0"/>
              <w:marTop w:val="0"/>
              <w:marBottom w:val="0"/>
              <w:divBdr>
                <w:top w:val="none" w:sz="0" w:space="0" w:color="auto"/>
                <w:left w:val="none" w:sz="0" w:space="0" w:color="auto"/>
                <w:bottom w:val="none" w:sz="0" w:space="0" w:color="auto"/>
                <w:right w:val="none" w:sz="0" w:space="0" w:color="auto"/>
              </w:divBdr>
            </w:div>
            <w:div w:id="124083333">
              <w:marLeft w:val="0"/>
              <w:marRight w:val="0"/>
              <w:marTop w:val="0"/>
              <w:marBottom w:val="0"/>
              <w:divBdr>
                <w:top w:val="none" w:sz="0" w:space="0" w:color="auto"/>
                <w:left w:val="none" w:sz="0" w:space="0" w:color="auto"/>
                <w:bottom w:val="none" w:sz="0" w:space="0" w:color="auto"/>
                <w:right w:val="none" w:sz="0" w:space="0" w:color="auto"/>
              </w:divBdr>
            </w:div>
            <w:div w:id="126242384">
              <w:marLeft w:val="0"/>
              <w:marRight w:val="0"/>
              <w:marTop w:val="0"/>
              <w:marBottom w:val="0"/>
              <w:divBdr>
                <w:top w:val="none" w:sz="0" w:space="0" w:color="auto"/>
                <w:left w:val="none" w:sz="0" w:space="0" w:color="auto"/>
                <w:bottom w:val="none" w:sz="0" w:space="0" w:color="auto"/>
                <w:right w:val="none" w:sz="0" w:space="0" w:color="auto"/>
              </w:divBdr>
            </w:div>
            <w:div w:id="191497232">
              <w:marLeft w:val="0"/>
              <w:marRight w:val="0"/>
              <w:marTop w:val="0"/>
              <w:marBottom w:val="0"/>
              <w:divBdr>
                <w:top w:val="none" w:sz="0" w:space="0" w:color="auto"/>
                <w:left w:val="none" w:sz="0" w:space="0" w:color="auto"/>
                <w:bottom w:val="none" w:sz="0" w:space="0" w:color="auto"/>
                <w:right w:val="none" w:sz="0" w:space="0" w:color="auto"/>
              </w:divBdr>
            </w:div>
            <w:div w:id="196894009">
              <w:marLeft w:val="0"/>
              <w:marRight w:val="0"/>
              <w:marTop w:val="0"/>
              <w:marBottom w:val="0"/>
              <w:divBdr>
                <w:top w:val="none" w:sz="0" w:space="0" w:color="auto"/>
                <w:left w:val="none" w:sz="0" w:space="0" w:color="auto"/>
                <w:bottom w:val="none" w:sz="0" w:space="0" w:color="auto"/>
                <w:right w:val="none" w:sz="0" w:space="0" w:color="auto"/>
              </w:divBdr>
            </w:div>
            <w:div w:id="244918461">
              <w:marLeft w:val="0"/>
              <w:marRight w:val="0"/>
              <w:marTop w:val="0"/>
              <w:marBottom w:val="0"/>
              <w:divBdr>
                <w:top w:val="none" w:sz="0" w:space="0" w:color="auto"/>
                <w:left w:val="none" w:sz="0" w:space="0" w:color="auto"/>
                <w:bottom w:val="none" w:sz="0" w:space="0" w:color="auto"/>
                <w:right w:val="none" w:sz="0" w:space="0" w:color="auto"/>
              </w:divBdr>
            </w:div>
            <w:div w:id="259602640">
              <w:marLeft w:val="0"/>
              <w:marRight w:val="0"/>
              <w:marTop w:val="0"/>
              <w:marBottom w:val="0"/>
              <w:divBdr>
                <w:top w:val="none" w:sz="0" w:space="0" w:color="auto"/>
                <w:left w:val="none" w:sz="0" w:space="0" w:color="auto"/>
                <w:bottom w:val="none" w:sz="0" w:space="0" w:color="auto"/>
                <w:right w:val="none" w:sz="0" w:space="0" w:color="auto"/>
              </w:divBdr>
            </w:div>
            <w:div w:id="311056791">
              <w:marLeft w:val="0"/>
              <w:marRight w:val="0"/>
              <w:marTop w:val="0"/>
              <w:marBottom w:val="0"/>
              <w:divBdr>
                <w:top w:val="none" w:sz="0" w:space="0" w:color="auto"/>
                <w:left w:val="none" w:sz="0" w:space="0" w:color="auto"/>
                <w:bottom w:val="none" w:sz="0" w:space="0" w:color="auto"/>
                <w:right w:val="none" w:sz="0" w:space="0" w:color="auto"/>
              </w:divBdr>
            </w:div>
            <w:div w:id="312610441">
              <w:marLeft w:val="0"/>
              <w:marRight w:val="0"/>
              <w:marTop w:val="0"/>
              <w:marBottom w:val="0"/>
              <w:divBdr>
                <w:top w:val="none" w:sz="0" w:space="0" w:color="auto"/>
                <w:left w:val="none" w:sz="0" w:space="0" w:color="auto"/>
                <w:bottom w:val="none" w:sz="0" w:space="0" w:color="auto"/>
                <w:right w:val="none" w:sz="0" w:space="0" w:color="auto"/>
              </w:divBdr>
            </w:div>
            <w:div w:id="362174245">
              <w:marLeft w:val="0"/>
              <w:marRight w:val="0"/>
              <w:marTop w:val="0"/>
              <w:marBottom w:val="0"/>
              <w:divBdr>
                <w:top w:val="none" w:sz="0" w:space="0" w:color="auto"/>
                <w:left w:val="none" w:sz="0" w:space="0" w:color="auto"/>
                <w:bottom w:val="none" w:sz="0" w:space="0" w:color="auto"/>
                <w:right w:val="none" w:sz="0" w:space="0" w:color="auto"/>
              </w:divBdr>
            </w:div>
            <w:div w:id="384766254">
              <w:marLeft w:val="0"/>
              <w:marRight w:val="0"/>
              <w:marTop w:val="0"/>
              <w:marBottom w:val="0"/>
              <w:divBdr>
                <w:top w:val="none" w:sz="0" w:space="0" w:color="auto"/>
                <w:left w:val="none" w:sz="0" w:space="0" w:color="auto"/>
                <w:bottom w:val="none" w:sz="0" w:space="0" w:color="auto"/>
                <w:right w:val="none" w:sz="0" w:space="0" w:color="auto"/>
              </w:divBdr>
            </w:div>
            <w:div w:id="393701816">
              <w:marLeft w:val="0"/>
              <w:marRight w:val="0"/>
              <w:marTop w:val="0"/>
              <w:marBottom w:val="0"/>
              <w:divBdr>
                <w:top w:val="none" w:sz="0" w:space="0" w:color="auto"/>
                <w:left w:val="none" w:sz="0" w:space="0" w:color="auto"/>
                <w:bottom w:val="none" w:sz="0" w:space="0" w:color="auto"/>
                <w:right w:val="none" w:sz="0" w:space="0" w:color="auto"/>
              </w:divBdr>
            </w:div>
            <w:div w:id="411585737">
              <w:marLeft w:val="0"/>
              <w:marRight w:val="0"/>
              <w:marTop w:val="0"/>
              <w:marBottom w:val="0"/>
              <w:divBdr>
                <w:top w:val="none" w:sz="0" w:space="0" w:color="auto"/>
                <w:left w:val="none" w:sz="0" w:space="0" w:color="auto"/>
                <w:bottom w:val="none" w:sz="0" w:space="0" w:color="auto"/>
                <w:right w:val="none" w:sz="0" w:space="0" w:color="auto"/>
              </w:divBdr>
            </w:div>
            <w:div w:id="429082696">
              <w:marLeft w:val="0"/>
              <w:marRight w:val="0"/>
              <w:marTop w:val="0"/>
              <w:marBottom w:val="0"/>
              <w:divBdr>
                <w:top w:val="none" w:sz="0" w:space="0" w:color="auto"/>
                <w:left w:val="none" w:sz="0" w:space="0" w:color="auto"/>
                <w:bottom w:val="none" w:sz="0" w:space="0" w:color="auto"/>
                <w:right w:val="none" w:sz="0" w:space="0" w:color="auto"/>
              </w:divBdr>
            </w:div>
            <w:div w:id="448933535">
              <w:marLeft w:val="0"/>
              <w:marRight w:val="0"/>
              <w:marTop w:val="0"/>
              <w:marBottom w:val="0"/>
              <w:divBdr>
                <w:top w:val="none" w:sz="0" w:space="0" w:color="auto"/>
                <w:left w:val="none" w:sz="0" w:space="0" w:color="auto"/>
                <w:bottom w:val="none" w:sz="0" w:space="0" w:color="auto"/>
                <w:right w:val="none" w:sz="0" w:space="0" w:color="auto"/>
              </w:divBdr>
            </w:div>
            <w:div w:id="467358135">
              <w:marLeft w:val="0"/>
              <w:marRight w:val="0"/>
              <w:marTop w:val="0"/>
              <w:marBottom w:val="0"/>
              <w:divBdr>
                <w:top w:val="none" w:sz="0" w:space="0" w:color="auto"/>
                <w:left w:val="none" w:sz="0" w:space="0" w:color="auto"/>
                <w:bottom w:val="none" w:sz="0" w:space="0" w:color="auto"/>
                <w:right w:val="none" w:sz="0" w:space="0" w:color="auto"/>
              </w:divBdr>
            </w:div>
            <w:div w:id="467670135">
              <w:marLeft w:val="0"/>
              <w:marRight w:val="0"/>
              <w:marTop w:val="0"/>
              <w:marBottom w:val="0"/>
              <w:divBdr>
                <w:top w:val="none" w:sz="0" w:space="0" w:color="auto"/>
                <w:left w:val="none" w:sz="0" w:space="0" w:color="auto"/>
                <w:bottom w:val="none" w:sz="0" w:space="0" w:color="auto"/>
                <w:right w:val="none" w:sz="0" w:space="0" w:color="auto"/>
              </w:divBdr>
            </w:div>
            <w:div w:id="472522989">
              <w:marLeft w:val="0"/>
              <w:marRight w:val="0"/>
              <w:marTop w:val="0"/>
              <w:marBottom w:val="0"/>
              <w:divBdr>
                <w:top w:val="none" w:sz="0" w:space="0" w:color="auto"/>
                <w:left w:val="none" w:sz="0" w:space="0" w:color="auto"/>
                <w:bottom w:val="none" w:sz="0" w:space="0" w:color="auto"/>
                <w:right w:val="none" w:sz="0" w:space="0" w:color="auto"/>
              </w:divBdr>
            </w:div>
            <w:div w:id="507912163">
              <w:marLeft w:val="0"/>
              <w:marRight w:val="0"/>
              <w:marTop w:val="0"/>
              <w:marBottom w:val="0"/>
              <w:divBdr>
                <w:top w:val="none" w:sz="0" w:space="0" w:color="auto"/>
                <w:left w:val="none" w:sz="0" w:space="0" w:color="auto"/>
                <w:bottom w:val="none" w:sz="0" w:space="0" w:color="auto"/>
                <w:right w:val="none" w:sz="0" w:space="0" w:color="auto"/>
              </w:divBdr>
            </w:div>
            <w:div w:id="524372309">
              <w:marLeft w:val="0"/>
              <w:marRight w:val="0"/>
              <w:marTop w:val="0"/>
              <w:marBottom w:val="0"/>
              <w:divBdr>
                <w:top w:val="none" w:sz="0" w:space="0" w:color="auto"/>
                <w:left w:val="none" w:sz="0" w:space="0" w:color="auto"/>
                <w:bottom w:val="none" w:sz="0" w:space="0" w:color="auto"/>
                <w:right w:val="none" w:sz="0" w:space="0" w:color="auto"/>
              </w:divBdr>
            </w:div>
            <w:div w:id="573471981">
              <w:marLeft w:val="0"/>
              <w:marRight w:val="0"/>
              <w:marTop w:val="0"/>
              <w:marBottom w:val="0"/>
              <w:divBdr>
                <w:top w:val="none" w:sz="0" w:space="0" w:color="auto"/>
                <w:left w:val="none" w:sz="0" w:space="0" w:color="auto"/>
                <w:bottom w:val="none" w:sz="0" w:space="0" w:color="auto"/>
                <w:right w:val="none" w:sz="0" w:space="0" w:color="auto"/>
              </w:divBdr>
            </w:div>
            <w:div w:id="581765431">
              <w:marLeft w:val="0"/>
              <w:marRight w:val="0"/>
              <w:marTop w:val="0"/>
              <w:marBottom w:val="0"/>
              <w:divBdr>
                <w:top w:val="none" w:sz="0" w:space="0" w:color="auto"/>
                <w:left w:val="none" w:sz="0" w:space="0" w:color="auto"/>
                <w:bottom w:val="none" w:sz="0" w:space="0" w:color="auto"/>
                <w:right w:val="none" w:sz="0" w:space="0" w:color="auto"/>
              </w:divBdr>
            </w:div>
            <w:div w:id="621619528">
              <w:marLeft w:val="0"/>
              <w:marRight w:val="0"/>
              <w:marTop w:val="0"/>
              <w:marBottom w:val="0"/>
              <w:divBdr>
                <w:top w:val="none" w:sz="0" w:space="0" w:color="auto"/>
                <w:left w:val="none" w:sz="0" w:space="0" w:color="auto"/>
                <w:bottom w:val="none" w:sz="0" w:space="0" w:color="auto"/>
                <w:right w:val="none" w:sz="0" w:space="0" w:color="auto"/>
              </w:divBdr>
            </w:div>
            <w:div w:id="629672643">
              <w:marLeft w:val="0"/>
              <w:marRight w:val="0"/>
              <w:marTop w:val="0"/>
              <w:marBottom w:val="0"/>
              <w:divBdr>
                <w:top w:val="none" w:sz="0" w:space="0" w:color="auto"/>
                <w:left w:val="none" w:sz="0" w:space="0" w:color="auto"/>
                <w:bottom w:val="none" w:sz="0" w:space="0" w:color="auto"/>
                <w:right w:val="none" w:sz="0" w:space="0" w:color="auto"/>
              </w:divBdr>
            </w:div>
            <w:div w:id="654919601">
              <w:marLeft w:val="0"/>
              <w:marRight w:val="0"/>
              <w:marTop w:val="0"/>
              <w:marBottom w:val="0"/>
              <w:divBdr>
                <w:top w:val="none" w:sz="0" w:space="0" w:color="auto"/>
                <w:left w:val="none" w:sz="0" w:space="0" w:color="auto"/>
                <w:bottom w:val="none" w:sz="0" w:space="0" w:color="auto"/>
                <w:right w:val="none" w:sz="0" w:space="0" w:color="auto"/>
              </w:divBdr>
            </w:div>
            <w:div w:id="659192737">
              <w:marLeft w:val="0"/>
              <w:marRight w:val="0"/>
              <w:marTop w:val="0"/>
              <w:marBottom w:val="0"/>
              <w:divBdr>
                <w:top w:val="none" w:sz="0" w:space="0" w:color="auto"/>
                <w:left w:val="none" w:sz="0" w:space="0" w:color="auto"/>
                <w:bottom w:val="none" w:sz="0" w:space="0" w:color="auto"/>
                <w:right w:val="none" w:sz="0" w:space="0" w:color="auto"/>
              </w:divBdr>
            </w:div>
            <w:div w:id="661665804">
              <w:marLeft w:val="0"/>
              <w:marRight w:val="0"/>
              <w:marTop w:val="0"/>
              <w:marBottom w:val="0"/>
              <w:divBdr>
                <w:top w:val="none" w:sz="0" w:space="0" w:color="auto"/>
                <w:left w:val="none" w:sz="0" w:space="0" w:color="auto"/>
                <w:bottom w:val="none" w:sz="0" w:space="0" w:color="auto"/>
                <w:right w:val="none" w:sz="0" w:space="0" w:color="auto"/>
              </w:divBdr>
            </w:div>
            <w:div w:id="713501806">
              <w:marLeft w:val="0"/>
              <w:marRight w:val="0"/>
              <w:marTop w:val="0"/>
              <w:marBottom w:val="0"/>
              <w:divBdr>
                <w:top w:val="none" w:sz="0" w:space="0" w:color="auto"/>
                <w:left w:val="none" w:sz="0" w:space="0" w:color="auto"/>
                <w:bottom w:val="none" w:sz="0" w:space="0" w:color="auto"/>
                <w:right w:val="none" w:sz="0" w:space="0" w:color="auto"/>
              </w:divBdr>
            </w:div>
            <w:div w:id="745299898">
              <w:marLeft w:val="0"/>
              <w:marRight w:val="0"/>
              <w:marTop w:val="0"/>
              <w:marBottom w:val="0"/>
              <w:divBdr>
                <w:top w:val="none" w:sz="0" w:space="0" w:color="auto"/>
                <w:left w:val="none" w:sz="0" w:space="0" w:color="auto"/>
                <w:bottom w:val="none" w:sz="0" w:space="0" w:color="auto"/>
                <w:right w:val="none" w:sz="0" w:space="0" w:color="auto"/>
              </w:divBdr>
            </w:div>
            <w:div w:id="771048735">
              <w:marLeft w:val="0"/>
              <w:marRight w:val="0"/>
              <w:marTop w:val="0"/>
              <w:marBottom w:val="0"/>
              <w:divBdr>
                <w:top w:val="none" w:sz="0" w:space="0" w:color="auto"/>
                <w:left w:val="none" w:sz="0" w:space="0" w:color="auto"/>
                <w:bottom w:val="none" w:sz="0" w:space="0" w:color="auto"/>
                <w:right w:val="none" w:sz="0" w:space="0" w:color="auto"/>
              </w:divBdr>
            </w:div>
            <w:div w:id="771321797">
              <w:marLeft w:val="0"/>
              <w:marRight w:val="0"/>
              <w:marTop w:val="0"/>
              <w:marBottom w:val="0"/>
              <w:divBdr>
                <w:top w:val="none" w:sz="0" w:space="0" w:color="auto"/>
                <w:left w:val="none" w:sz="0" w:space="0" w:color="auto"/>
                <w:bottom w:val="none" w:sz="0" w:space="0" w:color="auto"/>
                <w:right w:val="none" w:sz="0" w:space="0" w:color="auto"/>
              </w:divBdr>
            </w:div>
            <w:div w:id="787352442">
              <w:marLeft w:val="0"/>
              <w:marRight w:val="0"/>
              <w:marTop w:val="0"/>
              <w:marBottom w:val="0"/>
              <w:divBdr>
                <w:top w:val="none" w:sz="0" w:space="0" w:color="auto"/>
                <w:left w:val="none" w:sz="0" w:space="0" w:color="auto"/>
                <w:bottom w:val="none" w:sz="0" w:space="0" w:color="auto"/>
                <w:right w:val="none" w:sz="0" w:space="0" w:color="auto"/>
              </w:divBdr>
            </w:div>
            <w:div w:id="817962878">
              <w:marLeft w:val="0"/>
              <w:marRight w:val="0"/>
              <w:marTop w:val="0"/>
              <w:marBottom w:val="0"/>
              <w:divBdr>
                <w:top w:val="none" w:sz="0" w:space="0" w:color="auto"/>
                <w:left w:val="none" w:sz="0" w:space="0" w:color="auto"/>
                <w:bottom w:val="none" w:sz="0" w:space="0" w:color="auto"/>
                <w:right w:val="none" w:sz="0" w:space="0" w:color="auto"/>
              </w:divBdr>
            </w:div>
            <w:div w:id="842083747">
              <w:marLeft w:val="0"/>
              <w:marRight w:val="0"/>
              <w:marTop w:val="0"/>
              <w:marBottom w:val="0"/>
              <w:divBdr>
                <w:top w:val="none" w:sz="0" w:space="0" w:color="auto"/>
                <w:left w:val="none" w:sz="0" w:space="0" w:color="auto"/>
                <w:bottom w:val="none" w:sz="0" w:space="0" w:color="auto"/>
                <w:right w:val="none" w:sz="0" w:space="0" w:color="auto"/>
              </w:divBdr>
            </w:div>
            <w:div w:id="844562893">
              <w:marLeft w:val="0"/>
              <w:marRight w:val="0"/>
              <w:marTop w:val="0"/>
              <w:marBottom w:val="0"/>
              <w:divBdr>
                <w:top w:val="none" w:sz="0" w:space="0" w:color="auto"/>
                <w:left w:val="none" w:sz="0" w:space="0" w:color="auto"/>
                <w:bottom w:val="none" w:sz="0" w:space="0" w:color="auto"/>
                <w:right w:val="none" w:sz="0" w:space="0" w:color="auto"/>
              </w:divBdr>
            </w:div>
            <w:div w:id="915046354">
              <w:marLeft w:val="0"/>
              <w:marRight w:val="0"/>
              <w:marTop w:val="0"/>
              <w:marBottom w:val="0"/>
              <w:divBdr>
                <w:top w:val="none" w:sz="0" w:space="0" w:color="auto"/>
                <w:left w:val="none" w:sz="0" w:space="0" w:color="auto"/>
                <w:bottom w:val="none" w:sz="0" w:space="0" w:color="auto"/>
                <w:right w:val="none" w:sz="0" w:space="0" w:color="auto"/>
              </w:divBdr>
            </w:div>
            <w:div w:id="935089121">
              <w:marLeft w:val="0"/>
              <w:marRight w:val="0"/>
              <w:marTop w:val="0"/>
              <w:marBottom w:val="0"/>
              <w:divBdr>
                <w:top w:val="none" w:sz="0" w:space="0" w:color="auto"/>
                <w:left w:val="none" w:sz="0" w:space="0" w:color="auto"/>
                <w:bottom w:val="none" w:sz="0" w:space="0" w:color="auto"/>
                <w:right w:val="none" w:sz="0" w:space="0" w:color="auto"/>
              </w:divBdr>
            </w:div>
            <w:div w:id="943270177">
              <w:marLeft w:val="0"/>
              <w:marRight w:val="0"/>
              <w:marTop w:val="0"/>
              <w:marBottom w:val="0"/>
              <w:divBdr>
                <w:top w:val="none" w:sz="0" w:space="0" w:color="auto"/>
                <w:left w:val="none" w:sz="0" w:space="0" w:color="auto"/>
                <w:bottom w:val="none" w:sz="0" w:space="0" w:color="auto"/>
                <w:right w:val="none" w:sz="0" w:space="0" w:color="auto"/>
              </w:divBdr>
            </w:div>
            <w:div w:id="1063455694">
              <w:marLeft w:val="0"/>
              <w:marRight w:val="0"/>
              <w:marTop w:val="0"/>
              <w:marBottom w:val="0"/>
              <w:divBdr>
                <w:top w:val="none" w:sz="0" w:space="0" w:color="auto"/>
                <w:left w:val="none" w:sz="0" w:space="0" w:color="auto"/>
                <w:bottom w:val="none" w:sz="0" w:space="0" w:color="auto"/>
                <w:right w:val="none" w:sz="0" w:space="0" w:color="auto"/>
              </w:divBdr>
            </w:div>
            <w:div w:id="1069810063">
              <w:marLeft w:val="0"/>
              <w:marRight w:val="0"/>
              <w:marTop w:val="0"/>
              <w:marBottom w:val="0"/>
              <w:divBdr>
                <w:top w:val="none" w:sz="0" w:space="0" w:color="auto"/>
                <w:left w:val="none" w:sz="0" w:space="0" w:color="auto"/>
                <w:bottom w:val="none" w:sz="0" w:space="0" w:color="auto"/>
                <w:right w:val="none" w:sz="0" w:space="0" w:color="auto"/>
              </w:divBdr>
            </w:div>
            <w:div w:id="1085299030">
              <w:marLeft w:val="0"/>
              <w:marRight w:val="0"/>
              <w:marTop w:val="0"/>
              <w:marBottom w:val="0"/>
              <w:divBdr>
                <w:top w:val="none" w:sz="0" w:space="0" w:color="auto"/>
                <w:left w:val="none" w:sz="0" w:space="0" w:color="auto"/>
                <w:bottom w:val="none" w:sz="0" w:space="0" w:color="auto"/>
                <w:right w:val="none" w:sz="0" w:space="0" w:color="auto"/>
              </w:divBdr>
            </w:div>
            <w:div w:id="1097291253">
              <w:marLeft w:val="0"/>
              <w:marRight w:val="0"/>
              <w:marTop w:val="0"/>
              <w:marBottom w:val="0"/>
              <w:divBdr>
                <w:top w:val="none" w:sz="0" w:space="0" w:color="auto"/>
                <w:left w:val="none" w:sz="0" w:space="0" w:color="auto"/>
                <w:bottom w:val="none" w:sz="0" w:space="0" w:color="auto"/>
                <w:right w:val="none" w:sz="0" w:space="0" w:color="auto"/>
              </w:divBdr>
            </w:div>
            <w:div w:id="1100494968">
              <w:marLeft w:val="0"/>
              <w:marRight w:val="0"/>
              <w:marTop w:val="0"/>
              <w:marBottom w:val="0"/>
              <w:divBdr>
                <w:top w:val="none" w:sz="0" w:space="0" w:color="auto"/>
                <w:left w:val="none" w:sz="0" w:space="0" w:color="auto"/>
                <w:bottom w:val="none" w:sz="0" w:space="0" w:color="auto"/>
                <w:right w:val="none" w:sz="0" w:space="0" w:color="auto"/>
              </w:divBdr>
            </w:div>
            <w:div w:id="1124469077">
              <w:marLeft w:val="0"/>
              <w:marRight w:val="0"/>
              <w:marTop w:val="0"/>
              <w:marBottom w:val="0"/>
              <w:divBdr>
                <w:top w:val="none" w:sz="0" w:space="0" w:color="auto"/>
                <w:left w:val="none" w:sz="0" w:space="0" w:color="auto"/>
                <w:bottom w:val="none" w:sz="0" w:space="0" w:color="auto"/>
                <w:right w:val="none" w:sz="0" w:space="0" w:color="auto"/>
              </w:divBdr>
            </w:div>
            <w:div w:id="1159343116">
              <w:marLeft w:val="0"/>
              <w:marRight w:val="0"/>
              <w:marTop w:val="0"/>
              <w:marBottom w:val="0"/>
              <w:divBdr>
                <w:top w:val="none" w:sz="0" w:space="0" w:color="auto"/>
                <w:left w:val="none" w:sz="0" w:space="0" w:color="auto"/>
                <w:bottom w:val="none" w:sz="0" w:space="0" w:color="auto"/>
                <w:right w:val="none" w:sz="0" w:space="0" w:color="auto"/>
              </w:divBdr>
            </w:div>
            <w:div w:id="1164198198">
              <w:marLeft w:val="0"/>
              <w:marRight w:val="0"/>
              <w:marTop w:val="0"/>
              <w:marBottom w:val="0"/>
              <w:divBdr>
                <w:top w:val="none" w:sz="0" w:space="0" w:color="auto"/>
                <w:left w:val="none" w:sz="0" w:space="0" w:color="auto"/>
                <w:bottom w:val="none" w:sz="0" w:space="0" w:color="auto"/>
                <w:right w:val="none" w:sz="0" w:space="0" w:color="auto"/>
              </w:divBdr>
            </w:div>
            <w:div w:id="1222671774">
              <w:marLeft w:val="0"/>
              <w:marRight w:val="0"/>
              <w:marTop w:val="0"/>
              <w:marBottom w:val="0"/>
              <w:divBdr>
                <w:top w:val="none" w:sz="0" w:space="0" w:color="auto"/>
                <w:left w:val="none" w:sz="0" w:space="0" w:color="auto"/>
                <w:bottom w:val="none" w:sz="0" w:space="0" w:color="auto"/>
                <w:right w:val="none" w:sz="0" w:space="0" w:color="auto"/>
              </w:divBdr>
            </w:div>
            <w:div w:id="1232621797">
              <w:marLeft w:val="0"/>
              <w:marRight w:val="0"/>
              <w:marTop w:val="0"/>
              <w:marBottom w:val="0"/>
              <w:divBdr>
                <w:top w:val="none" w:sz="0" w:space="0" w:color="auto"/>
                <w:left w:val="none" w:sz="0" w:space="0" w:color="auto"/>
                <w:bottom w:val="none" w:sz="0" w:space="0" w:color="auto"/>
                <w:right w:val="none" w:sz="0" w:space="0" w:color="auto"/>
              </w:divBdr>
            </w:div>
            <w:div w:id="1240285767">
              <w:marLeft w:val="0"/>
              <w:marRight w:val="0"/>
              <w:marTop w:val="0"/>
              <w:marBottom w:val="0"/>
              <w:divBdr>
                <w:top w:val="none" w:sz="0" w:space="0" w:color="auto"/>
                <w:left w:val="none" w:sz="0" w:space="0" w:color="auto"/>
                <w:bottom w:val="none" w:sz="0" w:space="0" w:color="auto"/>
                <w:right w:val="none" w:sz="0" w:space="0" w:color="auto"/>
              </w:divBdr>
            </w:div>
            <w:div w:id="1253661261">
              <w:marLeft w:val="0"/>
              <w:marRight w:val="0"/>
              <w:marTop w:val="0"/>
              <w:marBottom w:val="0"/>
              <w:divBdr>
                <w:top w:val="none" w:sz="0" w:space="0" w:color="auto"/>
                <w:left w:val="none" w:sz="0" w:space="0" w:color="auto"/>
                <w:bottom w:val="none" w:sz="0" w:space="0" w:color="auto"/>
                <w:right w:val="none" w:sz="0" w:space="0" w:color="auto"/>
              </w:divBdr>
            </w:div>
            <w:div w:id="1293638923">
              <w:marLeft w:val="0"/>
              <w:marRight w:val="0"/>
              <w:marTop w:val="0"/>
              <w:marBottom w:val="0"/>
              <w:divBdr>
                <w:top w:val="none" w:sz="0" w:space="0" w:color="auto"/>
                <w:left w:val="none" w:sz="0" w:space="0" w:color="auto"/>
                <w:bottom w:val="none" w:sz="0" w:space="0" w:color="auto"/>
                <w:right w:val="none" w:sz="0" w:space="0" w:color="auto"/>
              </w:divBdr>
            </w:div>
            <w:div w:id="1295141865">
              <w:marLeft w:val="0"/>
              <w:marRight w:val="0"/>
              <w:marTop w:val="0"/>
              <w:marBottom w:val="0"/>
              <w:divBdr>
                <w:top w:val="none" w:sz="0" w:space="0" w:color="auto"/>
                <w:left w:val="none" w:sz="0" w:space="0" w:color="auto"/>
                <w:bottom w:val="none" w:sz="0" w:space="0" w:color="auto"/>
                <w:right w:val="none" w:sz="0" w:space="0" w:color="auto"/>
              </w:divBdr>
            </w:div>
            <w:div w:id="1299452365">
              <w:marLeft w:val="0"/>
              <w:marRight w:val="0"/>
              <w:marTop w:val="0"/>
              <w:marBottom w:val="0"/>
              <w:divBdr>
                <w:top w:val="none" w:sz="0" w:space="0" w:color="auto"/>
                <w:left w:val="none" w:sz="0" w:space="0" w:color="auto"/>
                <w:bottom w:val="none" w:sz="0" w:space="0" w:color="auto"/>
                <w:right w:val="none" w:sz="0" w:space="0" w:color="auto"/>
              </w:divBdr>
            </w:div>
            <w:div w:id="1305113345">
              <w:marLeft w:val="0"/>
              <w:marRight w:val="0"/>
              <w:marTop w:val="0"/>
              <w:marBottom w:val="0"/>
              <w:divBdr>
                <w:top w:val="none" w:sz="0" w:space="0" w:color="auto"/>
                <w:left w:val="none" w:sz="0" w:space="0" w:color="auto"/>
                <w:bottom w:val="none" w:sz="0" w:space="0" w:color="auto"/>
                <w:right w:val="none" w:sz="0" w:space="0" w:color="auto"/>
              </w:divBdr>
            </w:div>
            <w:div w:id="1323242865">
              <w:marLeft w:val="0"/>
              <w:marRight w:val="0"/>
              <w:marTop w:val="0"/>
              <w:marBottom w:val="0"/>
              <w:divBdr>
                <w:top w:val="none" w:sz="0" w:space="0" w:color="auto"/>
                <w:left w:val="none" w:sz="0" w:space="0" w:color="auto"/>
                <w:bottom w:val="none" w:sz="0" w:space="0" w:color="auto"/>
                <w:right w:val="none" w:sz="0" w:space="0" w:color="auto"/>
              </w:divBdr>
            </w:div>
            <w:div w:id="1323580785">
              <w:marLeft w:val="0"/>
              <w:marRight w:val="0"/>
              <w:marTop w:val="0"/>
              <w:marBottom w:val="0"/>
              <w:divBdr>
                <w:top w:val="none" w:sz="0" w:space="0" w:color="auto"/>
                <w:left w:val="none" w:sz="0" w:space="0" w:color="auto"/>
                <w:bottom w:val="none" w:sz="0" w:space="0" w:color="auto"/>
                <w:right w:val="none" w:sz="0" w:space="0" w:color="auto"/>
              </w:divBdr>
            </w:div>
            <w:div w:id="1335110024">
              <w:marLeft w:val="0"/>
              <w:marRight w:val="0"/>
              <w:marTop w:val="0"/>
              <w:marBottom w:val="0"/>
              <w:divBdr>
                <w:top w:val="none" w:sz="0" w:space="0" w:color="auto"/>
                <w:left w:val="none" w:sz="0" w:space="0" w:color="auto"/>
                <w:bottom w:val="none" w:sz="0" w:space="0" w:color="auto"/>
                <w:right w:val="none" w:sz="0" w:space="0" w:color="auto"/>
              </w:divBdr>
            </w:div>
            <w:div w:id="1338734011">
              <w:marLeft w:val="0"/>
              <w:marRight w:val="0"/>
              <w:marTop w:val="0"/>
              <w:marBottom w:val="0"/>
              <w:divBdr>
                <w:top w:val="none" w:sz="0" w:space="0" w:color="auto"/>
                <w:left w:val="none" w:sz="0" w:space="0" w:color="auto"/>
                <w:bottom w:val="none" w:sz="0" w:space="0" w:color="auto"/>
                <w:right w:val="none" w:sz="0" w:space="0" w:color="auto"/>
              </w:divBdr>
            </w:div>
            <w:div w:id="1342657083">
              <w:marLeft w:val="0"/>
              <w:marRight w:val="0"/>
              <w:marTop w:val="0"/>
              <w:marBottom w:val="0"/>
              <w:divBdr>
                <w:top w:val="none" w:sz="0" w:space="0" w:color="auto"/>
                <w:left w:val="none" w:sz="0" w:space="0" w:color="auto"/>
                <w:bottom w:val="none" w:sz="0" w:space="0" w:color="auto"/>
                <w:right w:val="none" w:sz="0" w:space="0" w:color="auto"/>
              </w:divBdr>
            </w:div>
            <w:div w:id="1346859809">
              <w:marLeft w:val="0"/>
              <w:marRight w:val="0"/>
              <w:marTop w:val="0"/>
              <w:marBottom w:val="0"/>
              <w:divBdr>
                <w:top w:val="none" w:sz="0" w:space="0" w:color="auto"/>
                <w:left w:val="none" w:sz="0" w:space="0" w:color="auto"/>
                <w:bottom w:val="none" w:sz="0" w:space="0" w:color="auto"/>
                <w:right w:val="none" w:sz="0" w:space="0" w:color="auto"/>
              </w:divBdr>
            </w:div>
            <w:div w:id="1385643901">
              <w:marLeft w:val="0"/>
              <w:marRight w:val="0"/>
              <w:marTop w:val="0"/>
              <w:marBottom w:val="0"/>
              <w:divBdr>
                <w:top w:val="none" w:sz="0" w:space="0" w:color="auto"/>
                <w:left w:val="none" w:sz="0" w:space="0" w:color="auto"/>
                <w:bottom w:val="none" w:sz="0" w:space="0" w:color="auto"/>
                <w:right w:val="none" w:sz="0" w:space="0" w:color="auto"/>
              </w:divBdr>
            </w:div>
            <w:div w:id="1400789868">
              <w:marLeft w:val="0"/>
              <w:marRight w:val="0"/>
              <w:marTop w:val="0"/>
              <w:marBottom w:val="0"/>
              <w:divBdr>
                <w:top w:val="none" w:sz="0" w:space="0" w:color="auto"/>
                <w:left w:val="none" w:sz="0" w:space="0" w:color="auto"/>
                <w:bottom w:val="none" w:sz="0" w:space="0" w:color="auto"/>
                <w:right w:val="none" w:sz="0" w:space="0" w:color="auto"/>
              </w:divBdr>
            </w:div>
            <w:div w:id="1410152711">
              <w:marLeft w:val="0"/>
              <w:marRight w:val="0"/>
              <w:marTop w:val="0"/>
              <w:marBottom w:val="0"/>
              <w:divBdr>
                <w:top w:val="none" w:sz="0" w:space="0" w:color="auto"/>
                <w:left w:val="none" w:sz="0" w:space="0" w:color="auto"/>
                <w:bottom w:val="none" w:sz="0" w:space="0" w:color="auto"/>
                <w:right w:val="none" w:sz="0" w:space="0" w:color="auto"/>
              </w:divBdr>
            </w:div>
            <w:div w:id="1501044613">
              <w:marLeft w:val="0"/>
              <w:marRight w:val="0"/>
              <w:marTop w:val="0"/>
              <w:marBottom w:val="0"/>
              <w:divBdr>
                <w:top w:val="none" w:sz="0" w:space="0" w:color="auto"/>
                <w:left w:val="none" w:sz="0" w:space="0" w:color="auto"/>
                <w:bottom w:val="none" w:sz="0" w:space="0" w:color="auto"/>
                <w:right w:val="none" w:sz="0" w:space="0" w:color="auto"/>
              </w:divBdr>
            </w:div>
            <w:div w:id="1506631830">
              <w:marLeft w:val="0"/>
              <w:marRight w:val="0"/>
              <w:marTop w:val="0"/>
              <w:marBottom w:val="0"/>
              <w:divBdr>
                <w:top w:val="none" w:sz="0" w:space="0" w:color="auto"/>
                <w:left w:val="none" w:sz="0" w:space="0" w:color="auto"/>
                <w:bottom w:val="none" w:sz="0" w:space="0" w:color="auto"/>
                <w:right w:val="none" w:sz="0" w:space="0" w:color="auto"/>
              </w:divBdr>
            </w:div>
            <w:div w:id="1515418369">
              <w:marLeft w:val="0"/>
              <w:marRight w:val="0"/>
              <w:marTop w:val="0"/>
              <w:marBottom w:val="0"/>
              <w:divBdr>
                <w:top w:val="none" w:sz="0" w:space="0" w:color="auto"/>
                <w:left w:val="none" w:sz="0" w:space="0" w:color="auto"/>
                <w:bottom w:val="none" w:sz="0" w:space="0" w:color="auto"/>
                <w:right w:val="none" w:sz="0" w:space="0" w:color="auto"/>
              </w:divBdr>
            </w:div>
            <w:div w:id="1521550714">
              <w:marLeft w:val="0"/>
              <w:marRight w:val="0"/>
              <w:marTop w:val="0"/>
              <w:marBottom w:val="0"/>
              <w:divBdr>
                <w:top w:val="none" w:sz="0" w:space="0" w:color="auto"/>
                <w:left w:val="none" w:sz="0" w:space="0" w:color="auto"/>
                <w:bottom w:val="none" w:sz="0" w:space="0" w:color="auto"/>
                <w:right w:val="none" w:sz="0" w:space="0" w:color="auto"/>
              </w:divBdr>
            </w:div>
            <w:div w:id="1569608708">
              <w:marLeft w:val="0"/>
              <w:marRight w:val="0"/>
              <w:marTop w:val="0"/>
              <w:marBottom w:val="0"/>
              <w:divBdr>
                <w:top w:val="none" w:sz="0" w:space="0" w:color="auto"/>
                <w:left w:val="none" w:sz="0" w:space="0" w:color="auto"/>
                <w:bottom w:val="none" w:sz="0" w:space="0" w:color="auto"/>
                <w:right w:val="none" w:sz="0" w:space="0" w:color="auto"/>
              </w:divBdr>
            </w:div>
            <w:div w:id="1607158865">
              <w:marLeft w:val="0"/>
              <w:marRight w:val="0"/>
              <w:marTop w:val="0"/>
              <w:marBottom w:val="0"/>
              <w:divBdr>
                <w:top w:val="none" w:sz="0" w:space="0" w:color="auto"/>
                <w:left w:val="none" w:sz="0" w:space="0" w:color="auto"/>
                <w:bottom w:val="none" w:sz="0" w:space="0" w:color="auto"/>
                <w:right w:val="none" w:sz="0" w:space="0" w:color="auto"/>
              </w:divBdr>
            </w:div>
            <w:div w:id="1614434977">
              <w:marLeft w:val="0"/>
              <w:marRight w:val="0"/>
              <w:marTop w:val="0"/>
              <w:marBottom w:val="0"/>
              <w:divBdr>
                <w:top w:val="none" w:sz="0" w:space="0" w:color="auto"/>
                <w:left w:val="none" w:sz="0" w:space="0" w:color="auto"/>
                <w:bottom w:val="none" w:sz="0" w:space="0" w:color="auto"/>
                <w:right w:val="none" w:sz="0" w:space="0" w:color="auto"/>
              </w:divBdr>
            </w:div>
            <w:div w:id="1636257369">
              <w:marLeft w:val="0"/>
              <w:marRight w:val="0"/>
              <w:marTop w:val="0"/>
              <w:marBottom w:val="0"/>
              <w:divBdr>
                <w:top w:val="none" w:sz="0" w:space="0" w:color="auto"/>
                <w:left w:val="none" w:sz="0" w:space="0" w:color="auto"/>
                <w:bottom w:val="none" w:sz="0" w:space="0" w:color="auto"/>
                <w:right w:val="none" w:sz="0" w:space="0" w:color="auto"/>
              </w:divBdr>
            </w:div>
            <w:div w:id="1636521758">
              <w:marLeft w:val="0"/>
              <w:marRight w:val="0"/>
              <w:marTop w:val="0"/>
              <w:marBottom w:val="0"/>
              <w:divBdr>
                <w:top w:val="none" w:sz="0" w:space="0" w:color="auto"/>
                <w:left w:val="none" w:sz="0" w:space="0" w:color="auto"/>
                <w:bottom w:val="none" w:sz="0" w:space="0" w:color="auto"/>
                <w:right w:val="none" w:sz="0" w:space="0" w:color="auto"/>
              </w:divBdr>
            </w:div>
            <w:div w:id="1648585853">
              <w:marLeft w:val="0"/>
              <w:marRight w:val="0"/>
              <w:marTop w:val="0"/>
              <w:marBottom w:val="0"/>
              <w:divBdr>
                <w:top w:val="none" w:sz="0" w:space="0" w:color="auto"/>
                <w:left w:val="none" w:sz="0" w:space="0" w:color="auto"/>
                <w:bottom w:val="none" w:sz="0" w:space="0" w:color="auto"/>
                <w:right w:val="none" w:sz="0" w:space="0" w:color="auto"/>
              </w:divBdr>
            </w:div>
            <w:div w:id="1651598901">
              <w:marLeft w:val="0"/>
              <w:marRight w:val="0"/>
              <w:marTop w:val="0"/>
              <w:marBottom w:val="0"/>
              <w:divBdr>
                <w:top w:val="none" w:sz="0" w:space="0" w:color="auto"/>
                <w:left w:val="none" w:sz="0" w:space="0" w:color="auto"/>
                <w:bottom w:val="none" w:sz="0" w:space="0" w:color="auto"/>
                <w:right w:val="none" w:sz="0" w:space="0" w:color="auto"/>
              </w:divBdr>
            </w:div>
            <w:div w:id="1659572400">
              <w:marLeft w:val="0"/>
              <w:marRight w:val="0"/>
              <w:marTop w:val="0"/>
              <w:marBottom w:val="0"/>
              <w:divBdr>
                <w:top w:val="none" w:sz="0" w:space="0" w:color="auto"/>
                <w:left w:val="none" w:sz="0" w:space="0" w:color="auto"/>
                <w:bottom w:val="none" w:sz="0" w:space="0" w:color="auto"/>
                <w:right w:val="none" w:sz="0" w:space="0" w:color="auto"/>
              </w:divBdr>
            </w:div>
            <w:div w:id="1666862662">
              <w:marLeft w:val="0"/>
              <w:marRight w:val="0"/>
              <w:marTop w:val="0"/>
              <w:marBottom w:val="0"/>
              <w:divBdr>
                <w:top w:val="none" w:sz="0" w:space="0" w:color="auto"/>
                <w:left w:val="none" w:sz="0" w:space="0" w:color="auto"/>
                <w:bottom w:val="none" w:sz="0" w:space="0" w:color="auto"/>
                <w:right w:val="none" w:sz="0" w:space="0" w:color="auto"/>
              </w:divBdr>
            </w:div>
            <w:div w:id="1669165740">
              <w:marLeft w:val="0"/>
              <w:marRight w:val="0"/>
              <w:marTop w:val="0"/>
              <w:marBottom w:val="0"/>
              <w:divBdr>
                <w:top w:val="none" w:sz="0" w:space="0" w:color="auto"/>
                <w:left w:val="none" w:sz="0" w:space="0" w:color="auto"/>
                <w:bottom w:val="none" w:sz="0" w:space="0" w:color="auto"/>
                <w:right w:val="none" w:sz="0" w:space="0" w:color="auto"/>
              </w:divBdr>
            </w:div>
            <w:div w:id="1717506374">
              <w:marLeft w:val="0"/>
              <w:marRight w:val="0"/>
              <w:marTop w:val="0"/>
              <w:marBottom w:val="0"/>
              <w:divBdr>
                <w:top w:val="none" w:sz="0" w:space="0" w:color="auto"/>
                <w:left w:val="none" w:sz="0" w:space="0" w:color="auto"/>
                <w:bottom w:val="none" w:sz="0" w:space="0" w:color="auto"/>
                <w:right w:val="none" w:sz="0" w:space="0" w:color="auto"/>
              </w:divBdr>
            </w:div>
            <w:div w:id="1725174709">
              <w:marLeft w:val="0"/>
              <w:marRight w:val="0"/>
              <w:marTop w:val="0"/>
              <w:marBottom w:val="0"/>
              <w:divBdr>
                <w:top w:val="none" w:sz="0" w:space="0" w:color="auto"/>
                <w:left w:val="none" w:sz="0" w:space="0" w:color="auto"/>
                <w:bottom w:val="none" w:sz="0" w:space="0" w:color="auto"/>
                <w:right w:val="none" w:sz="0" w:space="0" w:color="auto"/>
              </w:divBdr>
            </w:div>
            <w:div w:id="1752771061">
              <w:marLeft w:val="0"/>
              <w:marRight w:val="0"/>
              <w:marTop w:val="0"/>
              <w:marBottom w:val="0"/>
              <w:divBdr>
                <w:top w:val="none" w:sz="0" w:space="0" w:color="auto"/>
                <w:left w:val="none" w:sz="0" w:space="0" w:color="auto"/>
                <w:bottom w:val="none" w:sz="0" w:space="0" w:color="auto"/>
                <w:right w:val="none" w:sz="0" w:space="0" w:color="auto"/>
              </w:divBdr>
            </w:div>
            <w:div w:id="1771506298">
              <w:marLeft w:val="0"/>
              <w:marRight w:val="0"/>
              <w:marTop w:val="0"/>
              <w:marBottom w:val="0"/>
              <w:divBdr>
                <w:top w:val="none" w:sz="0" w:space="0" w:color="auto"/>
                <w:left w:val="none" w:sz="0" w:space="0" w:color="auto"/>
                <w:bottom w:val="none" w:sz="0" w:space="0" w:color="auto"/>
                <w:right w:val="none" w:sz="0" w:space="0" w:color="auto"/>
              </w:divBdr>
            </w:div>
            <w:div w:id="1803619383">
              <w:marLeft w:val="0"/>
              <w:marRight w:val="0"/>
              <w:marTop w:val="0"/>
              <w:marBottom w:val="0"/>
              <w:divBdr>
                <w:top w:val="none" w:sz="0" w:space="0" w:color="auto"/>
                <w:left w:val="none" w:sz="0" w:space="0" w:color="auto"/>
                <w:bottom w:val="none" w:sz="0" w:space="0" w:color="auto"/>
                <w:right w:val="none" w:sz="0" w:space="0" w:color="auto"/>
              </w:divBdr>
            </w:div>
            <w:div w:id="1804304196">
              <w:marLeft w:val="0"/>
              <w:marRight w:val="0"/>
              <w:marTop w:val="0"/>
              <w:marBottom w:val="0"/>
              <w:divBdr>
                <w:top w:val="none" w:sz="0" w:space="0" w:color="auto"/>
                <w:left w:val="none" w:sz="0" w:space="0" w:color="auto"/>
                <w:bottom w:val="none" w:sz="0" w:space="0" w:color="auto"/>
                <w:right w:val="none" w:sz="0" w:space="0" w:color="auto"/>
              </w:divBdr>
            </w:div>
            <w:div w:id="1807694861">
              <w:marLeft w:val="0"/>
              <w:marRight w:val="0"/>
              <w:marTop w:val="0"/>
              <w:marBottom w:val="0"/>
              <w:divBdr>
                <w:top w:val="none" w:sz="0" w:space="0" w:color="auto"/>
                <w:left w:val="none" w:sz="0" w:space="0" w:color="auto"/>
                <w:bottom w:val="none" w:sz="0" w:space="0" w:color="auto"/>
                <w:right w:val="none" w:sz="0" w:space="0" w:color="auto"/>
              </w:divBdr>
            </w:div>
            <w:div w:id="1867403980">
              <w:marLeft w:val="0"/>
              <w:marRight w:val="0"/>
              <w:marTop w:val="0"/>
              <w:marBottom w:val="0"/>
              <w:divBdr>
                <w:top w:val="none" w:sz="0" w:space="0" w:color="auto"/>
                <w:left w:val="none" w:sz="0" w:space="0" w:color="auto"/>
                <w:bottom w:val="none" w:sz="0" w:space="0" w:color="auto"/>
                <w:right w:val="none" w:sz="0" w:space="0" w:color="auto"/>
              </w:divBdr>
            </w:div>
            <w:div w:id="1874269692">
              <w:marLeft w:val="0"/>
              <w:marRight w:val="0"/>
              <w:marTop w:val="0"/>
              <w:marBottom w:val="0"/>
              <w:divBdr>
                <w:top w:val="none" w:sz="0" w:space="0" w:color="auto"/>
                <w:left w:val="none" w:sz="0" w:space="0" w:color="auto"/>
                <w:bottom w:val="none" w:sz="0" w:space="0" w:color="auto"/>
                <w:right w:val="none" w:sz="0" w:space="0" w:color="auto"/>
              </w:divBdr>
            </w:div>
            <w:div w:id="1876503751">
              <w:marLeft w:val="0"/>
              <w:marRight w:val="0"/>
              <w:marTop w:val="0"/>
              <w:marBottom w:val="0"/>
              <w:divBdr>
                <w:top w:val="none" w:sz="0" w:space="0" w:color="auto"/>
                <w:left w:val="none" w:sz="0" w:space="0" w:color="auto"/>
                <w:bottom w:val="none" w:sz="0" w:space="0" w:color="auto"/>
                <w:right w:val="none" w:sz="0" w:space="0" w:color="auto"/>
              </w:divBdr>
            </w:div>
            <w:div w:id="1889142799">
              <w:marLeft w:val="0"/>
              <w:marRight w:val="0"/>
              <w:marTop w:val="0"/>
              <w:marBottom w:val="0"/>
              <w:divBdr>
                <w:top w:val="none" w:sz="0" w:space="0" w:color="auto"/>
                <w:left w:val="none" w:sz="0" w:space="0" w:color="auto"/>
                <w:bottom w:val="none" w:sz="0" w:space="0" w:color="auto"/>
                <w:right w:val="none" w:sz="0" w:space="0" w:color="auto"/>
              </w:divBdr>
            </w:div>
            <w:div w:id="1897467472">
              <w:marLeft w:val="0"/>
              <w:marRight w:val="0"/>
              <w:marTop w:val="0"/>
              <w:marBottom w:val="0"/>
              <w:divBdr>
                <w:top w:val="none" w:sz="0" w:space="0" w:color="auto"/>
                <w:left w:val="none" w:sz="0" w:space="0" w:color="auto"/>
                <w:bottom w:val="none" w:sz="0" w:space="0" w:color="auto"/>
                <w:right w:val="none" w:sz="0" w:space="0" w:color="auto"/>
              </w:divBdr>
            </w:div>
            <w:div w:id="1903826303">
              <w:marLeft w:val="0"/>
              <w:marRight w:val="0"/>
              <w:marTop w:val="0"/>
              <w:marBottom w:val="0"/>
              <w:divBdr>
                <w:top w:val="none" w:sz="0" w:space="0" w:color="auto"/>
                <w:left w:val="none" w:sz="0" w:space="0" w:color="auto"/>
                <w:bottom w:val="none" w:sz="0" w:space="0" w:color="auto"/>
                <w:right w:val="none" w:sz="0" w:space="0" w:color="auto"/>
              </w:divBdr>
            </w:div>
            <w:div w:id="1903909976">
              <w:marLeft w:val="0"/>
              <w:marRight w:val="0"/>
              <w:marTop w:val="0"/>
              <w:marBottom w:val="0"/>
              <w:divBdr>
                <w:top w:val="none" w:sz="0" w:space="0" w:color="auto"/>
                <w:left w:val="none" w:sz="0" w:space="0" w:color="auto"/>
                <w:bottom w:val="none" w:sz="0" w:space="0" w:color="auto"/>
                <w:right w:val="none" w:sz="0" w:space="0" w:color="auto"/>
              </w:divBdr>
            </w:div>
            <w:div w:id="1906064008">
              <w:marLeft w:val="0"/>
              <w:marRight w:val="0"/>
              <w:marTop w:val="0"/>
              <w:marBottom w:val="0"/>
              <w:divBdr>
                <w:top w:val="none" w:sz="0" w:space="0" w:color="auto"/>
                <w:left w:val="none" w:sz="0" w:space="0" w:color="auto"/>
                <w:bottom w:val="none" w:sz="0" w:space="0" w:color="auto"/>
                <w:right w:val="none" w:sz="0" w:space="0" w:color="auto"/>
              </w:divBdr>
            </w:div>
            <w:div w:id="1917545847">
              <w:marLeft w:val="0"/>
              <w:marRight w:val="0"/>
              <w:marTop w:val="0"/>
              <w:marBottom w:val="0"/>
              <w:divBdr>
                <w:top w:val="none" w:sz="0" w:space="0" w:color="auto"/>
                <w:left w:val="none" w:sz="0" w:space="0" w:color="auto"/>
                <w:bottom w:val="none" w:sz="0" w:space="0" w:color="auto"/>
                <w:right w:val="none" w:sz="0" w:space="0" w:color="auto"/>
              </w:divBdr>
            </w:div>
            <w:div w:id="1967617701">
              <w:marLeft w:val="0"/>
              <w:marRight w:val="0"/>
              <w:marTop w:val="0"/>
              <w:marBottom w:val="0"/>
              <w:divBdr>
                <w:top w:val="none" w:sz="0" w:space="0" w:color="auto"/>
                <w:left w:val="none" w:sz="0" w:space="0" w:color="auto"/>
                <w:bottom w:val="none" w:sz="0" w:space="0" w:color="auto"/>
                <w:right w:val="none" w:sz="0" w:space="0" w:color="auto"/>
              </w:divBdr>
            </w:div>
            <w:div w:id="1998417022">
              <w:marLeft w:val="0"/>
              <w:marRight w:val="0"/>
              <w:marTop w:val="0"/>
              <w:marBottom w:val="0"/>
              <w:divBdr>
                <w:top w:val="none" w:sz="0" w:space="0" w:color="auto"/>
                <w:left w:val="none" w:sz="0" w:space="0" w:color="auto"/>
                <w:bottom w:val="none" w:sz="0" w:space="0" w:color="auto"/>
                <w:right w:val="none" w:sz="0" w:space="0" w:color="auto"/>
              </w:divBdr>
            </w:div>
            <w:div w:id="1999841690">
              <w:marLeft w:val="0"/>
              <w:marRight w:val="0"/>
              <w:marTop w:val="0"/>
              <w:marBottom w:val="0"/>
              <w:divBdr>
                <w:top w:val="none" w:sz="0" w:space="0" w:color="auto"/>
                <w:left w:val="none" w:sz="0" w:space="0" w:color="auto"/>
                <w:bottom w:val="none" w:sz="0" w:space="0" w:color="auto"/>
                <w:right w:val="none" w:sz="0" w:space="0" w:color="auto"/>
              </w:divBdr>
            </w:div>
            <w:div w:id="2005619294">
              <w:marLeft w:val="0"/>
              <w:marRight w:val="0"/>
              <w:marTop w:val="0"/>
              <w:marBottom w:val="0"/>
              <w:divBdr>
                <w:top w:val="none" w:sz="0" w:space="0" w:color="auto"/>
                <w:left w:val="none" w:sz="0" w:space="0" w:color="auto"/>
                <w:bottom w:val="none" w:sz="0" w:space="0" w:color="auto"/>
                <w:right w:val="none" w:sz="0" w:space="0" w:color="auto"/>
              </w:divBdr>
            </w:div>
            <w:div w:id="2013995595">
              <w:marLeft w:val="0"/>
              <w:marRight w:val="0"/>
              <w:marTop w:val="0"/>
              <w:marBottom w:val="0"/>
              <w:divBdr>
                <w:top w:val="none" w:sz="0" w:space="0" w:color="auto"/>
                <w:left w:val="none" w:sz="0" w:space="0" w:color="auto"/>
                <w:bottom w:val="none" w:sz="0" w:space="0" w:color="auto"/>
                <w:right w:val="none" w:sz="0" w:space="0" w:color="auto"/>
              </w:divBdr>
            </w:div>
            <w:div w:id="2025937822">
              <w:marLeft w:val="0"/>
              <w:marRight w:val="0"/>
              <w:marTop w:val="0"/>
              <w:marBottom w:val="0"/>
              <w:divBdr>
                <w:top w:val="none" w:sz="0" w:space="0" w:color="auto"/>
                <w:left w:val="none" w:sz="0" w:space="0" w:color="auto"/>
                <w:bottom w:val="none" w:sz="0" w:space="0" w:color="auto"/>
                <w:right w:val="none" w:sz="0" w:space="0" w:color="auto"/>
              </w:divBdr>
            </w:div>
            <w:div w:id="2085908567">
              <w:marLeft w:val="0"/>
              <w:marRight w:val="0"/>
              <w:marTop w:val="0"/>
              <w:marBottom w:val="0"/>
              <w:divBdr>
                <w:top w:val="none" w:sz="0" w:space="0" w:color="auto"/>
                <w:left w:val="none" w:sz="0" w:space="0" w:color="auto"/>
                <w:bottom w:val="none" w:sz="0" w:space="0" w:color="auto"/>
                <w:right w:val="none" w:sz="0" w:space="0" w:color="auto"/>
              </w:divBdr>
            </w:div>
            <w:div w:id="2097898683">
              <w:marLeft w:val="0"/>
              <w:marRight w:val="0"/>
              <w:marTop w:val="0"/>
              <w:marBottom w:val="0"/>
              <w:divBdr>
                <w:top w:val="none" w:sz="0" w:space="0" w:color="auto"/>
                <w:left w:val="none" w:sz="0" w:space="0" w:color="auto"/>
                <w:bottom w:val="none" w:sz="0" w:space="0" w:color="auto"/>
                <w:right w:val="none" w:sz="0" w:space="0" w:color="auto"/>
              </w:divBdr>
            </w:div>
            <w:div w:id="2125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1602">
      <w:bodyDiv w:val="1"/>
      <w:marLeft w:val="0"/>
      <w:marRight w:val="0"/>
      <w:marTop w:val="0"/>
      <w:marBottom w:val="0"/>
      <w:divBdr>
        <w:top w:val="none" w:sz="0" w:space="0" w:color="auto"/>
        <w:left w:val="none" w:sz="0" w:space="0" w:color="auto"/>
        <w:bottom w:val="none" w:sz="0" w:space="0" w:color="auto"/>
        <w:right w:val="none" w:sz="0" w:space="0" w:color="auto"/>
      </w:divBdr>
    </w:div>
    <w:div w:id="1004357293">
      <w:bodyDiv w:val="1"/>
      <w:marLeft w:val="0"/>
      <w:marRight w:val="0"/>
      <w:marTop w:val="0"/>
      <w:marBottom w:val="0"/>
      <w:divBdr>
        <w:top w:val="none" w:sz="0" w:space="0" w:color="auto"/>
        <w:left w:val="none" w:sz="0" w:space="0" w:color="auto"/>
        <w:bottom w:val="none" w:sz="0" w:space="0" w:color="auto"/>
        <w:right w:val="none" w:sz="0" w:space="0" w:color="auto"/>
      </w:divBdr>
    </w:div>
    <w:div w:id="1438721802">
      <w:bodyDiv w:val="1"/>
      <w:marLeft w:val="0"/>
      <w:marRight w:val="0"/>
      <w:marTop w:val="0"/>
      <w:marBottom w:val="0"/>
      <w:divBdr>
        <w:top w:val="none" w:sz="0" w:space="0" w:color="auto"/>
        <w:left w:val="none" w:sz="0" w:space="0" w:color="auto"/>
        <w:bottom w:val="none" w:sz="0" w:space="0" w:color="auto"/>
        <w:right w:val="none" w:sz="0" w:space="0" w:color="auto"/>
      </w:divBdr>
    </w:div>
    <w:div w:id="1582638942">
      <w:bodyDiv w:val="1"/>
      <w:marLeft w:val="0"/>
      <w:marRight w:val="0"/>
      <w:marTop w:val="0"/>
      <w:marBottom w:val="0"/>
      <w:divBdr>
        <w:top w:val="none" w:sz="0" w:space="0" w:color="auto"/>
        <w:left w:val="none" w:sz="0" w:space="0" w:color="auto"/>
        <w:bottom w:val="none" w:sz="0" w:space="0" w:color="auto"/>
        <w:right w:val="none" w:sz="0" w:space="0" w:color="auto"/>
      </w:divBdr>
    </w:div>
    <w:div w:id="1590503367">
      <w:bodyDiv w:val="1"/>
      <w:marLeft w:val="0"/>
      <w:marRight w:val="0"/>
      <w:marTop w:val="0"/>
      <w:marBottom w:val="0"/>
      <w:divBdr>
        <w:top w:val="none" w:sz="0" w:space="0" w:color="auto"/>
        <w:left w:val="none" w:sz="0" w:space="0" w:color="auto"/>
        <w:bottom w:val="none" w:sz="0" w:space="0" w:color="auto"/>
        <w:right w:val="none" w:sz="0" w:space="0" w:color="auto"/>
      </w:divBdr>
      <w:divsChild>
        <w:div w:id="88821635">
          <w:marLeft w:val="0"/>
          <w:marRight w:val="0"/>
          <w:marTop w:val="0"/>
          <w:marBottom w:val="0"/>
          <w:divBdr>
            <w:top w:val="none" w:sz="0" w:space="0" w:color="auto"/>
            <w:left w:val="none" w:sz="0" w:space="0" w:color="auto"/>
            <w:bottom w:val="none" w:sz="0" w:space="0" w:color="auto"/>
            <w:right w:val="none" w:sz="0" w:space="0" w:color="auto"/>
          </w:divBdr>
        </w:div>
        <w:div w:id="522669811">
          <w:marLeft w:val="0"/>
          <w:marRight w:val="0"/>
          <w:marTop w:val="0"/>
          <w:marBottom w:val="0"/>
          <w:divBdr>
            <w:top w:val="none" w:sz="0" w:space="0" w:color="auto"/>
            <w:left w:val="none" w:sz="0" w:space="0" w:color="auto"/>
            <w:bottom w:val="none" w:sz="0" w:space="0" w:color="auto"/>
            <w:right w:val="none" w:sz="0" w:space="0" w:color="auto"/>
          </w:divBdr>
        </w:div>
        <w:div w:id="821044684">
          <w:marLeft w:val="0"/>
          <w:marRight w:val="0"/>
          <w:marTop w:val="0"/>
          <w:marBottom w:val="0"/>
          <w:divBdr>
            <w:top w:val="none" w:sz="0" w:space="0" w:color="auto"/>
            <w:left w:val="none" w:sz="0" w:space="0" w:color="auto"/>
            <w:bottom w:val="none" w:sz="0" w:space="0" w:color="auto"/>
            <w:right w:val="none" w:sz="0" w:space="0" w:color="auto"/>
          </w:divBdr>
        </w:div>
        <w:div w:id="1179807322">
          <w:marLeft w:val="0"/>
          <w:marRight w:val="0"/>
          <w:marTop w:val="0"/>
          <w:marBottom w:val="0"/>
          <w:divBdr>
            <w:top w:val="none" w:sz="0" w:space="0" w:color="auto"/>
            <w:left w:val="none" w:sz="0" w:space="0" w:color="auto"/>
            <w:bottom w:val="none" w:sz="0" w:space="0" w:color="auto"/>
            <w:right w:val="none" w:sz="0" w:space="0" w:color="auto"/>
          </w:divBdr>
        </w:div>
        <w:div w:id="1261989664">
          <w:marLeft w:val="0"/>
          <w:marRight w:val="0"/>
          <w:marTop w:val="0"/>
          <w:marBottom w:val="0"/>
          <w:divBdr>
            <w:top w:val="none" w:sz="0" w:space="0" w:color="auto"/>
            <w:left w:val="none" w:sz="0" w:space="0" w:color="auto"/>
            <w:bottom w:val="none" w:sz="0" w:space="0" w:color="auto"/>
            <w:right w:val="none" w:sz="0" w:space="0" w:color="auto"/>
          </w:divBdr>
        </w:div>
        <w:div w:id="1590508025">
          <w:marLeft w:val="0"/>
          <w:marRight w:val="0"/>
          <w:marTop w:val="0"/>
          <w:marBottom w:val="0"/>
          <w:divBdr>
            <w:top w:val="none" w:sz="0" w:space="0" w:color="auto"/>
            <w:left w:val="none" w:sz="0" w:space="0" w:color="auto"/>
            <w:bottom w:val="none" w:sz="0" w:space="0" w:color="auto"/>
            <w:right w:val="none" w:sz="0" w:space="0" w:color="auto"/>
          </w:divBdr>
        </w:div>
        <w:div w:id="2004700862">
          <w:marLeft w:val="0"/>
          <w:marRight w:val="0"/>
          <w:marTop w:val="0"/>
          <w:marBottom w:val="0"/>
          <w:divBdr>
            <w:top w:val="none" w:sz="0" w:space="0" w:color="auto"/>
            <w:left w:val="none" w:sz="0" w:space="0" w:color="auto"/>
            <w:bottom w:val="none" w:sz="0" w:space="0" w:color="auto"/>
            <w:right w:val="none" w:sz="0" w:space="0" w:color="auto"/>
          </w:divBdr>
        </w:div>
      </w:divsChild>
    </w:div>
    <w:div w:id="1636908388">
      <w:bodyDiv w:val="1"/>
      <w:marLeft w:val="0"/>
      <w:marRight w:val="0"/>
      <w:marTop w:val="0"/>
      <w:marBottom w:val="0"/>
      <w:divBdr>
        <w:top w:val="none" w:sz="0" w:space="0" w:color="auto"/>
        <w:left w:val="none" w:sz="0" w:space="0" w:color="auto"/>
        <w:bottom w:val="none" w:sz="0" w:space="0" w:color="auto"/>
        <w:right w:val="none" w:sz="0" w:space="0" w:color="auto"/>
      </w:divBdr>
      <w:divsChild>
        <w:div w:id="91512490">
          <w:marLeft w:val="0"/>
          <w:marRight w:val="0"/>
          <w:marTop w:val="0"/>
          <w:marBottom w:val="0"/>
          <w:divBdr>
            <w:top w:val="none" w:sz="0" w:space="0" w:color="auto"/>
            <w:left w:val="none" w:sz="0" w:space="0" w:color="auto"/>
            <w:bottom w:val="none" w:sz="0" w:space="0" w:color="auto"/>
            <w:right w:val="none" w:sz="0" w:space="0" w:color="auto"/>
          </w:divBdr>
        </w:div>
        <w:div w:id="139422086">
          <w:marLeft w:val="0"/>
          <w:marRight w:val="0"/>
          <w:marTop w:val="0"/>
          <w:marBottom w:val="0"/>
          <w:divBdr>
            <w:top w:val="none" w:sz="0" w:space="0" w:color="auto"/>
            <w:left w:val="none" w:sz="0" w:space="0" w:color="auto"/>
            <w:bottom w:val="none" w:sz="0" w:space="0" w:color="auto"/>
            <w:right w:val="none" w:sz="0" w:space="0" w:color="auto"/>
          </w:divBdr>
        </w:div>
        <w:div w:id="189612864">
          <w:marLeft w:val="0"/>
          <w:marRight w:val="0"/>
          <w:marTop w:val="0"/>
          <w:marBottom w:val="0"/>
          <w:divBdr>
            <w:top w:val="none" w:sz="0" w:space="0" w:color="auto"/>
            <w:left w:val="none" w:sz="0" w:space="0" w:color="auto"/>
            <w:bottom w:val="none" w:sz="0" w:space="0" w:color="auto"/>
            <w:right w:val="none" w:sz="0" w:space="0" w:color="auto"/>
          </w:divBdr>
        </w:div>
        <w:div w:id="232399959">
          <w:marLeft w:val="0"/>
          <w:marRight w:val="0"/>
          <w:marTop w:val="0"/>
          <w:marBottom w:val="0"/>
          <w:divBdr>
            <w:top w:val="none" w:sz="0" w:space="0" w:color="auto"/>
            <w:left w:val="none" w:sz="0" w:space="0" w:color="auto"/>
            <w:bottom w:val="none" w:sz="0" w:space="0" w:color="auto"/>
            <w:right w:val="none" w:sz="0" w:space="0" w:color="auto"/>
          </w:divBdr>
        </w:div>
        <w:div w:id="745303074">
          <w:marLeft w:val="0"/>
          <w:marRight w:val="0"/>
          <w:marTop w:val="0"/>
          <w:marBottom w:val="0"/>
          <w:divBdr>
            <w:top w:val="none" w:sz="0" w:space="0" w:color="auto"/>
            <w:left w:val="none" w:sz="0" w:space="0" w:color="auto"/>
            <w:bottom w:val="none" w:sz="0" w:space="0" w:color="auto"/>
            <w:right w:val="none" w:sz="0" w:space="0" w:color="auto"/>
          </w:divBdr>
        </w:div>
        <w:div w:id="891430920">
          <w:marLeft w:val="0"/>
          <w:marRight w:val="0"/>
          <w:marTop w:val="0"/>
          <w:marBottom w:val="0"/>
          <w:divBdr>
            <w:top w:val="none" w:sz="0" w:space="0" w:color="auto"/>
            <w:left w:val="none" w:sz="0" w:space="0" w:color="auto"/>
            <w:bottom w:val="none" w:sz="0" w:space="0" w:color="auto"/>
            <w:right w:val="none" w:sz="0" w:space="0" w:color="auto"/>
          </w:divBdr>
        </w:div>
        <w:div w:id="969017652">
          <w:marLeft w:val="0"/>
          <w:marRight w:val="0"/>
          <w:marTop w:val="0"/>
          <w:marBottom w:val="0"/>
          <w:divBdr>
            <w:top w:val="none" w:sz="0" w:space="0" w:color="auto"/>
            <w:left w:val="none" w:sz="0" w:space="0" w:color="auto"/>
            <w:bottom w:val="none" w:sz="0" w:space="0" w:color="auto"/>
            <w:right w:val="none" w:sz="0" w:space="0" w:color="auto"/>
          </w:divBdr>
        </w:div>
        <w:div w:id="1304506415">
          <w:marLeft w:val="0"/>
          <w:marRight w:val="0"/>
          <w:marTop w:val="0"/>
          <w:marBottom w:val="0"/>
          <w:divBdr>
            <w:top w:val="none" w:sz="0" w:space="0" w:color="auto"/>
            <w:left w:val="none" w:sz="0" w:space="0" w:color="auto"/>
            <w:bottom w:val="none" w:sz="0" w:space="0" w:color="auto"/>
            <w:right w:val="none" w:sz="0" w:space="0" w:color="auto"/>
          </w:divBdr>
        </w:div>
        <w:div w:id="1428690243">
          <w:marLeft w:val="0"/>
          <w:marRight w:val="0"/>
          <w:marTop w:val="0"/>
          <w:marBottom w:val="0"/>
          <w:divBdr>
            <w:top w:val="none" w:sz="0" w:space="0" w:color="auto"/>
            <w:left w:val="none" w:sz="0" w:space="0" w:color="auto"/>
            <w:bottom w:val="none" w:sz="0" w:space="0" w:color="auto"/>
            <w:right w:val="none" w:sz="0" w:space="0" w:color="auto"/>
          </w:divBdr>
        </w:div>
        <w:div w:id="1432551614">
          <w:marLeft w:val="0"/>
          <w:marRight w:val="0"/>
          <w:marTop w:val="0"/>
          <w:marBottom w:val="0"/>
          <w:divBdr>
            <w:top w:val="none" w:sz="0" w:space="0" w:color="auto"/>
            <w:left w:val="none" w:sz="0" w:space="0" w:color="auto"/>
            <w:bottom w:val="none" w:sz="0" w:space="0" w:color="auto"/>
            <w:right w:val="none" w:sz="0" w:space="0" w:color="auto"/>
          </w:divBdr>
        </w:div>
        <w:div w:id="1647465503">
          <w:marLeft w:val="0"/>
          <w:marRight w:val="0"/>
          <w:marTop w:val="0"/>
          <w:marBottom w:val="0"/>
          <w:divBdr>
            <w:top w:val="none" w:sz="0" w:space="0" w:color="auto"/>
            <w:left w:val="none" w:sz="0" w:space="0" w:color="auto"/>
            <w:bottom w:val="none" w:sz="0" w:space="0" w:color="auto"/>
            <w:right w:val="none" w:sz="0" w:space="0" w:color="auto"/>
          </w:divBdr>
        </w:div>
        <w:div w:id="2143841951">
          <w:marLeft w:val="0"/>
          <w:marRight w:val="0"/>
          <w:marTop w:val="0"/>
          <w:marBottom w:val="0"/>
          <w:divBdr>
            <w:top w:val="none" w:sz="0" w:space="0" w:color="auto"/>
            <w:left w:val="none" w:sz="0" w:space="0" w:color="auto"/>
            <w:bottom w:val="none" w:sz="0" w:space="0" w:color="auto"/>
            <w:right w:val="none" w:sz="0" w:space="0" w:color="auto"/>
          </w:divBdr>
        </w:div>
      </w:divsChild>
    </w:div>
    <w:div w:id="1864125928">
      <w:bodyDiv w:val="1"/>
      <w:marLeft w:val="0"/>
      <w:marRight w:val="0"/>
      <w:marTop w:val="0"/>
      <w:marBottom w:val="0"/>
      <w:divBdr>
        <w:top w:val="none" w:sz="0" w:space="0" w:color="auto"/>
        <w:left w:val="none" w:sz="0" w:space="0" w:color="auto"/>
        <w:bottom w:val="none" w:sz="0" w:space="0" w:color="auto"/>
        <w:right w:val="none" w:sz="0" w:space="0" w:color="auto"/>
      </w:divBdr>
    </w:div>
    <w:div w:id="1916888759">
      <w:bodyDiv w:val="1"/>
      <w:marLeft w:val="0"/>
      <w:marRight w:val="0"/>
      <w:marTop w:val="0"/>
      <w:marBottom w:val="0"/>
      <w:divBdr>
        <w:top w:val="none" w:sz="0" w:space="0" w:color="auto"/>
        <w:left w:val="none" w:sz="0" w:space="0" w:color="auto"/>
        <w:bottom w:val="none" w:sz="0" w:space="0" w:color="auto"/>
        <w:right w:val="none" w:sz="0" w:space="0" w:color="auto"/>
      </w:divBdr>
      <w:divsChild>
        <w:div w:id="380911321">
          <w:marLeft w:val="0"/>
          <w:marRight w:val="0"/>
          <w:marTop w:val="0"/>
          <w:marBottom w:val="0"/>
          <w:divBdr>
            <w:top w:val="none" w:sz="0" w:space="0" w:color="auto"/>
            <w:left w:val="none" w:sz="0" w:space="0" w:color="auto"/>
            <w:bottom w:val="none" w:sz="0" w:space="0" w:color="auto"/>
            <w:right w:val="none" w:sz="0" w:space="0" w:color="auto"/>
          </w:divBdr>
        </w:div>
        <w:div w:id="444007978">
          <w:marLeft w:val="0"/>
          <w:marRight w:val="0"/>
          <w:marTop w:val="0"/>
          <w:marBottom w:val="0"/>
          <w:divBdr>
            <w:top w:val="none" w:sz="0" w:space="0" w:color="auto"/>
            <w:left w:val="none" w:sz="0" w:space="0" w:color="auto"/>
            <w:bottom w:val="none" w:sz="0" w:space="0" w:color="auto"/>
            <w:right w:val="none" w:sz="0" w:space="0" w:color="auto"/>
          </w:divBdr>
        </w:div>
        <w:div w:id="652678299">
          <w:marLeft w:val="0"/>
          <w:marRight w:val="0"/>
          <w:marTop w:val="0"/>
          <w:marBottom w:val="0"/>
          <w:divBdr>
            <w:top w:val="none" w:sz="0" w:space="0" w:color="auto"/>
            <w:left w:val="none" w:sz="0" w:space="0" w:color="auto"/>
            <w:bottom w:val="none" w:sz="0" w:space="0" w:color="auto"/>
            <w:right w:val="none" w:sz="0" w:space="0" w:color="auto"/>
          </w:divBdr>
        </w:div>
        <w:div w:id="823351480">
          <w:marLeft w:val="0"/>
          <w:marRight w:val="0"/>
          <w:marTop w:val="0"/>
          <w:marBottom w:val="0"/>
          <w:divBdr>
            <w:top w:val="none" w:sz="0" w:space="0" w:color="auto"/>
            <w:left w:val="none" w:sz="0" w:space="0" w:color="auto"/>
            <w:bottom w:val="none" w:sz="0" w:space="0" w:color="auto"/>
            <w:right w:val="none" w:sz="0" w:space="0" w:color="auto"/>
          </w:divBdr>
        </w:div>
        <w:div w:id="839807168">
          <w:marLeft w:val="0"/>
          <w:marRight w:val="0"/>
          <w:marTop w:val="0"/>
          <w:marBottom w:val="0"/>
          <w:divBdr>
            <w:top w:val="none" w:sz="0" w:space="0" w:color="auto"/>
            <w:left w:val="none" w:sz="0" w:space="0" w:color="auto"/>
            <w:bottom w:val="none" w:sz="0" w:space="0" w:color="auto"/>
            <w:right w:val="none" w:sz="0" w:space="0" w:color="auto"/>
          </w:divBdr>
        </w:div>
        <w:div w:id="1485924986">
          <w:marLeft w:val="0"/>
          <w:marRight w:val="0"/>
          <w:marTop w:val="0"/>
          <w:marBottom w:val="0"/>
          <w:divBdr>
            <w:top w:val="none" w:sz="0" w:space="0" w:color="auto"/>
            <w:left w:val="none" w:sz="0" w:space="0" w:color="auto"/>
            <w:bottom w:val="none" w:sz="0" w:space="0" w:color="auto"/>
            <w:right w:val="none" w:sz="0" w:space="0" w:color="auto"/>
          </w:divBdr>
        </w:div>
        <w:div w:id="1927301241">
          <w:marLeft w:val="0"/>
          <w:marRight w:val="0"/>
          <w:marTop w:val="0"/>
          <w:marBottom w:val="0"/>
          <w:divBdr>
            <w:top w:val="none" w:sz="0" w:space="0" w:color="auto"/>
            <w:left w:val="none" w:sz="0" w:space="0" w:color="auto"/>
            <w:bottom w:val="none" w:sz="0" w:space="0" w:color="auto"/>
            <w:right w:val="none" w:sz="0" w:space="0" w:color="auto"/>
          </w:divBdr>
        </w:div>
        <w:div w:id="1932355523">
          <w:marLeft w:val="0"/>
          <w:marRight w:val="0"/>
          <w:marTop w:val="0"/>
          <w:marBottom w:val="0"/>
          <w:divBdr>
            <w:top w:val="none" w:sz="0" w:space="0" w:color="auto"/>
            <w:left w:val="none" w:sz="0" w:space="0" w:color="auto"/>
            <w:bottom w:val="none" w:sz="0" w:space="0" w:color="auto"/>
            <w:right w:val="none" w:sz="0" w:space="0" w:color="auto"/>
          </w:divBdr>
        </w:div>
      </w:divsChild>
    </w:div>
    <w:div w:id="1944411514">
      <w:bodyDiv w:val="1"/>
      <w:marLeft w:val="0"/>
      <w:marRight w:val="0"/>
      <w:marTop w:val="0"/>
      <w:marBottom w:val="0"/>
      <w:divBdr>
        <w:top w:val="none" w:sz="0" w:space="0" w:color="auto"/>
        <w:left w:val="none" w:sz="0" w:space="0" w:color="auto"/>
        <w:bottom w:val="none" w:sz="0" w:space="0" w:color="auto"/>
        <w:right w:val="none" w:sz="0" w:space="0" w:color="auto"/>
      </w:divBdr>
      <w:divsChild>
        <w:div w:id="1746025875">
          <w:marLeft w:val="0"/>
          <w:marRight w:val="0"/>
          <w:marTop w:val="0"/>
          <w:marBottom w:val="0"/>
          <w:divBdr>
            <w:top w:val="none" w:sz="0" w:space="0" w:color="auto"/>
            <w:left w:val="none" w:sz="0" w:space="0" w:color="auto"/>
            <w:bottom w:val="none" w:sz="0" w:space="0" w:color="auto"/>
            <w:right w:val="none" w:sz="0" w:space="0" w:color="auto"/>
          </w:divBdr>
        </w:div>
        <w:div w:id="1757749597">
          <w:marLeft w:val="0"/>
          <w:marRight w:val="0"/>
          <w:marTop w:val="0"/>
          <w:marBottom w:val="0"/>
          <w:divBdr>
            <w:top w:val="none" w:sz="0" w:space="0" w:color="auto"/>
            <w:left w:val="none" w:sz="0" w:space="0" w:color="auto"/>
            <w:bottom w:val="none" w:sz="0" w:space="0" w:color="auto"/>
            <w:right w:val="none" w:sz="0" w:space="0" w:color="auto"/>
          </w:divBdr>
        </w:div>
      </w:divsChild>
    </w:div>
    <w:div w:id="2014063752">
      <w:bodyDiv w:val="1"/>
      <w:marLeft w:val="0"/>
      <w:marRight w:val="0"/>
      <w:marTop w:val="0"/>
      <w:marBottom w:val="0"/>
      <w:divBdr>
        <w:top w:val="none" w:sz="0" w:space="0" w:color="auto"/>
        <w:left w:val="none" w:sz="0" w:space="0" w:color="auto"/>
        <w:bottom w:val="none" w:sz="0" w:space="0" w:color="auto"/>
        <w:right w:val="none" w:sz="0" w:space="0" w:color="auto"/>
      </w:divBdr>
      <w:divsChild>
        <w:div w:id="75367936">
          <w:marLeft w:val="0"/>
          <w:marRight w:val="0"/>
          <w:marTop w:val="0"/>
          <w:marBottom w:val="0"/>
          <w:divBdr>
            <w:top w:val="none" w:sz="0" w:space="0" w:color="auto"/>
            <w:left w:val="none" w:sz="0" w:space="0" w:color="auto"/>
            <w:bottom w:val="none" w:sz="0" w:space="0" w:color="auto"/>
            <w:right w:val="none" w:sz="0" w:space="0" w:color="auto"/>
          </w:divBdr>
        </w:div>
        <w:div w:id="94905439">
          <w:marLeft w:val="0"/>
          <w:marRight w:val="0"/>
          <w:marTop w:val="0"/>
          <w:marBottom w:val="0"/>
          <w:divBdr>
            <w:top w:val="none" w:sz="0" w:space="0" w:color="auto"/>
            <w:left w:val="none" w:sz="0" w:space="0" w:color="auto"/>
            <w:bottom w:val="none" w:sz="0" w:space="0" w:color="auto"/>
            <w:right w:val="none" w:sz="0" w:space="0" w:color="auto"/>
          </w:divBdr>
        </w:div>
        <w:div w:id="123424079">
          <w:marLeft w:val="0"/>
          <w:marRight w:val="0"/>
          <w:marTop w:val="0"/>
          <w:marBottom w:val="0"/>
          <w:divBdr>
            <w:top w:val="none" w:sz="0" w:space="0" w:color="auto"/>
            <w:left w:val="none" w:sz="0" w:space="0" w:color="auto"/>
            <w:bottom w:val="none" w:sz="0" w:space="0" w:color="auto"/>
            <w:right w:val="none" w:sz="0" w:space="0" w:color="auto"/>
          </w:divBdr>
        </w:div>
        <w:div w:id="229390266">
          <w:marLeft w:val="0"/>
          <w:marRight w:val="0"/>
          <w:marTop w:val="0"/>
          <w:marBottom w:val="0"/>
          <w:divBdr>
            <w:top w:val="none" w:sz="0" w:space="0" w:color="auto"/>
            <w:left w:val="none" w:sz="0" w:space="0" w:color="auto"/>
            <w:bottom w:val="none" w:sz="0" w:space="0" w:color="auto"/>
            <w:right w:val="none" w:sz="0" w:space="0" w:color="auto"/>
          </w:divBdr>
        </w:div>
        <w:div w:id="308632651">
          <w:marLeft w:val="0"/>
          <w:marRight w:val="0"/>
          <w:marTop w:val="0"/>
          <w:marBottom w:val="0"/>
          <w:divBdr>
            <w:top w:val="none" w:sz="0" w:space="0" w:color="auto"/>
            <w:left w:val="none" w:sz="0" w:space="0" w:color="auto"/>
            <w:bottom w:val="none" w:sz="0" w:space="0" w:color="auto"/>
            <w:right w:val="none" w:sz="0" w:space="0" w:color="auto"/>
          </w:divBdr>
        </w:div>
        <w:div w:id="334960516">
          <w:marLeft w:val="0"/>
          <w:marRight w:val="0"/>
          <w:marTop w:val="0"/>
          <w:marBottom w:val="0"/>
          <w:divBdr>
            <w:top w:val="none" w:sz="0" w:space="0" w:color="auto"/>
            <w:left w:val="none" w:sz="0" w:space="0" w:color="auto"/>
            <w:bottom w:val="none" w:sz="0" w:space="0" w:color="auto"/>
            <w:right w:val="none" w:sz="0" w:space="0" w:color="auto"/>
          </w:divBdr>
        </w:div>
        <w:div w:id="363095193">
          <w:marLeft w:val="0"/>
          <w:marRight w:val="0"/>
          <w:marTop w:val="0"/>
          <w:marBottom w:val="0"/>
          <w:divBdr>
            <w:top w:val="none" w:sz="0" w:space="0" w:color="auto"/>
            <w:left w:val="none" w:sz="0" w:space="0" w:color="auto"/>
            <w:bottom w:val="none" w:sz="0" w:space="0" w:color="auto"/>
            <w:right w:val="none" w:sz="0" w:space="0" w:color="auto"/>
          </w:divBdr>
        </w:div>
        <w:div w:id="409810495">
          <w:marLeft w:val="0"/>
          <w:marRight w:val="0"/>
          <w:marTop w:val="0"/>
          <w:marBottom w:val="0"/>
          <w:divBdr>
            <w:top w:val="none" w:sz="0" w:space="0" w:color="auto"/>
            <w:left w:val="none" w:sz="0" w:space="0" w:color="auto"/>
            <w:bottom w:val="none" w:sz="0" w:space="0" w:color="auto"/>
            <w:right w:val="none" w:sz="0" w:space="0" w:color="auto"/>
          </w:divBdr>
        </w:div>
        <w:div w:id="428548780">
          <w:marLeft w:val="0"/>
          <w:marRight w:val="0"/>
          <w:marTop w:val="0"/>
          <w:marBottom w:val="0"/>
          <w:divBdr>
            <w:top w:val="none" w:sz="0" w:space="0" w:color="auto"/>
            <w:left w:val="none" w:sz="0" w:space="0" w:color="auto"/>
            <w:bottom w:val="none" w:sz="0" w:space="0" w:color="auto"/>
            <w:right w:val="none" w:sz="0" w:space="0" w:color="auto"/>
          </w:divBdr>
        </w:div>
        <w:div w:id="457993855">
          <w:marLeft w:val="0"/>
          <w:marRight w:val="0"/>
          <w:marTop w:val="0"/>
          <w:marBottom w:val="0"/>
          <w:divBdr>
            <w:top w:val="none" w:sz="0" w:space="0" w:color="auto"/>
            <w:left w:val="none" w:sz="0" w:space="0" w:color="auto"/>
            <w:bottom w:val="none" w:sz="0" w:space="0" w:color="auto"/>
            <w:right w:val="none" w:sz="0" w:space="0" w:color="auto"/>
          </w:divBdr>
        </w:div>
        <w:div w:id="501747706">
          <w:marLeft w:val="0"/>
          <w:marRight w:val="0"/>
          <w:marTop w:val="0"/>
          <w:marBottom w:val="0"/>
          <w:divBdr>
            <w:top w:val="none" w:sz="0" w:space="0" w:color="auto"/>
            <w:left w:val="none" w:sz="0" w:space="0" w:color="auto"/>
            <w:bottom w:val="none" w:sz="0" w:space="0" w:color="auto"/>
            <w:right w:val="none" w:sz="0" w:space="0" w:color="auto"/>
          </w:divBdr>
        </w:div>
        <w:div w:id="605965355">
          <w:marLeft w:val="0"/>
          <w:marRight w:val="0"/>
          <w:marTop w:val="0"/>
          <w:marBottom w:val="0"/>
          <w:divBdr>
            <w:top w:val="none" w:sz="0" w:space="0" w:color="auto"/>
            <w:left w:val="none" w:sz="0" w:space="0" w:color="auto"/>
            <w:bottom w:val="none" w:sz="0" w:space="0" w:color="auto"/>
            <w:right w:val="none" w:sz="0" w:space="0" w:color="auto"/>
          </w:divBdr>
        </w:div>
        <w:div w:id="726880260">
          <w:marLeft w:val="0"/>
          <w:marRight w:val="0"/>
          <w:marTop w:val="0"/>
          <w:marBottom w:val="0"/>
          <w:divBdr>
            <w:top w:val="none" w:sz="0" w:space="0" w:color="auto"/>
            <w:left w:val="none" w:sz="0" w:space="0" w:color="auto"/>
            <w:bottom w:val="none" w:sz="0" w:space="0" w:color="auto"/>
            <w:right w:val="none" w:sz="0" w:space="0" w:color="auto"/>
          </w:divBdr>
        </w:div>
        <w:div w:id="733897877">
          <w:marLeft w:val="0"/>
          <w:marRight w:val="0"/>
          <w:marTop w:val="0"/>
          <w:marBottom w:val="0"/>
          <w:divBdr>
            <w:top w:val="none" w:sz="0" w:space="0" w:color="auto"/>
            <w:left w:val="none" w:sz="0" w:space="0" w:color="auto"/>
            <w:bottom w:val="none" w:sz="0" w:space="0" w:color="auto"/>
            <w:right w:val="none" w:sz="0" w:space="0" w:color="auto"/>
          </w:divBdr>
        </w:div>
        <w:div w:id="763109479">
          <w:marLeft w:val="0"/>
          <w:marRight w:val="0"/>
          <w:marTop w:val="0"/>
          <w:marBottom w:val="0"/>
          <w:divBdr>
            <w:top w:val="none" w:sz="0" w:space="0" w:color="auto"/>
            <w:left w:val="none" w:sz="0" w:space="0" w:color="auto"/>
            <w:bottom w:val="none" w:sz="0" w:space="0" w:color="auto"/>
            <w:right w:val="none" w:sz="0" w:space="0" w:color="auto"/>
          </w:divBdr>
        </w:div>
        <w:div w:id="798962371">
          <w:marLeft w:val="0"/>
          <w:marRight w:val="0"/>
          <w:marTop w:val="0"/>
          <w:marBottom w:val="0"/>
          <w:divBdr>
            <w:top w:val="none" w:sz="0" w:space="0" w:color="auto"/>
            <w:left w:val="none" w:sz="0" w:space="0" w:color="auto"/>
            <w:bottom w:val="none" w:sz="0" w:space="0" w:color="auto"/>
            <w:right w:val="none" w:sz="0" w:space="0" w:color="auto"/>
          </w:divBdr>
        </w:div>
        <w:div w:id="811217865">
          <w:marLeft w:val="0"/>
          <w:marRight w:val="0"/>
          <w:marTop w:val="0"/>
          <w:marBottom w:val="0"/>
          <w:divBdr>
            <w:top w:val="none" w:sz="0" w:space="0" w:color="auto"/>
            <w:left w:val="none" w:sz="0" w:space="0" w:color="auto"/>
            <w:bottom w:val="none" w:sz="0" w:space="0" w:color="auto"/>
            <w:right w:val="none" w:sz="0" w:space="0" w:color="auto"/>
          </w:divBdr>
        </w:div>
        <w:div w:id="829322375">
          <w:marLeft w:val="0"/>
          <w:marRight w:val="0"/>
          <w:marTop w:val="0"/>
          <w:marBottom w:val="0"/>
          <w:divBdr>
            <w:top w:val="none" w:sz="0" w:space="0" w:color="auto"/>
            <w:left w:val="none" w:sz="0" w:space="0" w:color="auto"/>
            <w:bottom w:val="none" w:sz="0" w:space="0" w:color="auto"/>
            <w:right w:val="none" w:sz="0" w:space="0" w:color="auto"/>
          </w:divBdr>
        </w:div>
        <w:div w:id="916597101">
          <w:marLeft w:val="0"/>
          <w:marRight w:val="0"/>
          <w:marTop w:val="0"/>
          <w:marBottom w:val="0"/>
          <w:divBdr>
            <w:top w:val="none" w:sz="0" w:space="0" w:color="auto"/>
            <w:left w:val="none" w:sz="0" w:space="0" w:color="auto"/>
            <w:bottom w:val="none" w:sz="0" w:space="0" w:color="auto"/>
            <w:right w:val="none" w:sz="0" w:space="0" w:color="auto"/>
          </w:divBdr>
        </w:div>
        <w:div w:id="929704309">
          <w:marLeft w:val="0"/>
          <w:marRight w:val="0"/>
          <w:marTop w:val="0"/>
          <w:marBottom w:val="0"/>
          <w:divBdr>
            <w:top w:val="none" w:sz="0" w:space="0" w:color="auto"/>
            <w:left w:val="none" w:sz="0" w:space="0" w:color="auto"/>
            <w:bottom w:val="none" w:sz="0" w:space="0" w:color="auto"/>
            <w:right w:val="none" w:sz="0" w:space="0" w:color="auto"/>
          </w:divBdr>
        </w:div>
        <w:div w:id="1005354188">
          <w:marLeft w:val="0"/>
          <w:marRight w:val="0"/>
          <w:marTop w:val="0"/>
          <w:marBottom w:val="0"/>
          <w:divBdr>
            <w:top w:val="none" w:sz="0" w:space="0" w:color="auto"/>
            <w:left w:val="none" w:sz="0" w:space="0" w:color="auto"/>
            <w:bottom w:val="none" w:sz="0" w:space="0" w:color="auto"/>
            <w:right w:val="none" w:sz="0" w:space="0" w:color="auto"/>
          </w:divBdr>
        </w:div>
        <w:div w:id="1106316782">
          <w:marLeft w:val="0"/>
          <w:marRight w:val="0"/>
          <w:marTop w:val="0"/>
          <w:marBottom w:val="0"/>
          <w:divBdr>
            <w:top w:val="none" w:sz="0" w:space="0" w:color="auto"/>
            <w:left w:val="none" w:sz="0" w:space="0" w:color="auto"/>
            <w:bottom w:val="none" w:sz="0" w:space="0" w:color="auto"/>
            <w:right w:val="none" w:sz="0" w:space="0" w:color="auto"/>
          </w:divBdr>
        </w:div>
        <w:div w:id="1158883665">
          <w:marLeft w:val="0"/>
          <w:marRight w:val="0"/>
          <w:marTop w:val="0"/>
          <w:marBottom w:val="0"/>
          <w:divBdr>
            <w:top w:val="none" w:sz="0" w:space="0" w:color="auto"/>
            <w:left w:val="none" w:sz="0" w:space="0" w:color="auto"/>
            <w:bottom w:val="none" w:sz="0" w:space="0" w:color="auto"/>
            <w:right w:val="none" w:sz="0" w:space="0" w:color="auto"/>
          </w:divBdr>
        </w:div>
        <w:div w:id="1202669730">
          <w:marLeft w:val="0"/>
          <w:marRight w:val="0"/>
          <w:marTop w:val="0"/>
          <w:marBottom w:val="0"/>
          <w:divBdr>
            <w:top w:val="none" w:sz="0" w:space="0" w:color="auto"/>
            <w:left w:val="none" w:sz="0" w:space="0" w:color="auto"/>
            <w:bottom w:val="none" w:sz="0" w:space="0" w:color="auto"/>
            <w:right w:val="none" w:sz="0" w:space="0" w:color="auto"/>
          </w:divBdr>
        </w:div>
        <w:div w:id="1393193472">
          <w:marLeft w:val="0"/>
          <w:marRight w:val="0"/>
          <w:marTop w:val="0"/>
          <w:marBottom w:val="0"/>
          <w:divBdr>
            <w:top w:val="none" w:sz="0" w:space="0" w:color="auto"/>
            <w:left w:val="none" w:sz="0" w:space="0" w:color="auto"/>
            <w:bottom w:val="none" w:sz="0" w:space="0" w:color="auto"/>
            <w:right w:val="none" w:sz="0" w:space="0" w:color="auto"/>
          </w:divBdr>
        </w:div>
        <w:div w:id="1407075110">
          <w:marLeft w:val="0"/>
          <w:marRight w:val="0"/>
          <w:marTop w:val="0"/>
          <w:marBottom w:val="0"/>
          <w:divBdr>
            <w:top w:val="none" w:sz="0" w:space="0" w:color="auto"/>
            <w:left w:val="none" w:sz="0" w:space="0" w:color="auto"/>
            <w:bottom w:val="none" w:sz="0" w:space="0" w:color="auto"/>
            <w:right w:val="none" w:sz="0" w:space="0" w:color="auto"/>
          </w:divBdr>
        </w:div>
        <w:div w:id="1493640614">
          <w:marLeft w:val="0"/>
          <w:marRight w:val="0"/>
          <w:marTop w:val="0"/>
          <w:marBottom w:val="0"/>
          <w:divBdr>
            <w:top w:val="none" w:sz="0" w:space="0" w:color="auto"/>
            <w:left w:val="none" w:sz="0" w:space="0" w:color="auto"/>
            <w:bottom w:val="none" w:sz="0" w:space="0" w:color="auto"/>
            <w:right w:val="none" w:sz="0" w:space="0" w:color="auto"/>
          </w:divBdr>
        </w:div>
        <w:div w:id="1513372796">
          <w:marLeft w:val="0"/>
          <w:marRight w:val="0"/>
          <w:marTop w:val="0"/>
          <w:marBottom w:val="0"/>
          <w:divBdr>
            <w:top w:val="none" w:sz="0" w:space="0" w:color="auto"/>
            <w:left w:val="none" w:sz="0" w:space="0" w:color="auto"/>
            <w:bottom w:val="none" w:sz="0" w:space="0" w:color="auto"/>
            <w:right w:val="none" w:sz="0" w:space="0" w:color="auto"/>
          </w:divBdr>
        </w:div>
        <w:div w:id="1658606328">
          <w:marLeft w:val="0"/>
          <w:marRight w:val="0"/>
          <w:marTop w:val="0"/>
          <w:marBottom w:val="0"/>
          <w:divBdr>
            <w:top w:val="none" w:sz="0" w:space="0" w:color="auto"/>
            <w:left w:val="none" w:sz="0" w:space="0" w:color="auto"/>
            <w:bottom w:val="none" w:sz="0" w:space="0" w:color="auto"/>
            <w:right w:val="none" w:sz="0" w:space="0" w:color="auto"/>
          </w:divBdr>
        </w:div>
        <w:div w:id="1736318571">
          <w:marLeft w:val="0"/>
          <w:marRight w:val="0"/>
          <w:marTop w:val="0"/>
          <w:marBottom w:val="0"/>
          <w:divBdr>
            <w:top w:val="none" w:sz="0" w:space="0" w:color="auto"/>
            <w:left w:val="none" w:sz="0" w:space="0" w:color="auto"/>
            <w:bottom w:val="none" w:sz="0" w:space="0" w:color="auto"/>
            <w:right w:val="none" w:sz="0" w:space="0" w:color="auto"/>
          </w:divBdr>
        </w:div>
        <w:div w:id="1810509420">
          <w:marLeft w:val="0"/>
          <w:marRight w:val="0"/>
          <w:marTop w:val="0"/>
          <w:marBottom w:val="0"/>
          <w:divBdr>
            <w:top w:val="none" w:sz="0" w:space="0" w:color="auto"/>
            <w:left w:val="none" w:sz="0" w:space="0" w:color="auto"/>
            <w:bottom w:val="none" w:sz="0" w:space="0" w:color="auto"/>
            <w:right w:val="none" w:sz="0" w:space="0" w:color="auto"/>
          </w:divBdr>
        </w:div>
        <w:div w:id="1842424682">
          <w:marLeft w:val="0"/>
          <w:marRight w:val="0"/>
          <w:marTop w:val="0"/>
          <w:marBottom w:val="0"/>
          <w:divBdr>
            <w:top w:val="none" w:sz="0" w:space="0" w:color="auto"/>
            <w:left w:val="none" w:sz="0" w:space="0" w:color="auto"/>
            <w:bottom w:val="none" w:sz="0" w:space="0" w:color="auto"/>
            <w:right w:val="none" w:sz="0" w:space="0" w:color="auto"/>
          </w:divBdr>
        </w:div>
        <w:div w:id="1869680688">
          <w:marLeft w:val="0"/>
          <w:marRight w:val="0"/>
          <w:marTop w:val="0"/>
          <w:marBottom w:val="0"/>
          <w:divBdr>
            <w:top w:val="none" w:sz="0" w:space="0" w:color="auto"/>
            <w:left w:val="none" w:sz="0" w:space="0" w:color="auto"/>
            <w:bottom w:val="none" w:sz="0" w:space="0" w:color="auto"/>
            <w:right w:val="none" w:sz="0" w:space="0" w:color="auto"/>
          </w:divBdr>
        </w:div>
        <w:div w:id="1914466220">
          <w:marLeft w:val="0"/>
          <w:marRight w:val="0"/>
          <w:marTop w:val="0"/>
          <w:marBottom w:val="0"/>
          <w:divBdr>
            <w:top w:val="none" w:sz="0" w:space="0" w:color="auto"/>
            <w:left w:val="none" w:sz="0" w:space="0" w:color="auto"/>
            <w:bottom w:val="none" w:sz="0" w:space="0" w:color="auto"/>
            <w:right w:val="none" w:sz="0" w:space="0" w:color="auto"/>
          </w:divBdr>
        </w:div>
        <w:div w:id="1997684353">
          <w:marLeft w:val="0"/>
          <w:marRight w:val="0"/>
          <w:marTop w:val="0"/>
          <w:marBottom w:val="0"/>
          <w:divBdr>
            <w:top w:val="none" w:sz="0" w:space="0" w:color="auto"/>
            <w:left w:val="none" w:sz="0" w:space="0" w:color="auto"/>
            <w:bottom w:val="none" w:sz="0" w:space="0" w:color="auto"/>
            <w:right w:val="none" w:sz="0" w:space="0" w:color="auto"/>
          </w:divBdr>
        </w:div>
        <w:div w:id="2108304284">
          <w:marLeft w:val="0"/>
          <w:marRight w:val="0"/>
          <w:marTop w:val="0"/>
          <w:marBottom w:val="0"/>
          <w:divBdr>
            <w:top w:val="none" w:sz="0" w:space="0" w:color="auto"/>
            <w:left w:val="none" w:sz="0" w:space="0" w:color="auto"/>
            <w:bottom w:val="none" w:sz="0" w:space="0" w:color="auto"/>
            <w:right w:val="none" w:sz="0" w:space="0" w:color="auto"/>
          </w:divBdr>
        </w:div>
        <w:div w:id="2114132222">
          <w:marLeft w:val="0"/>
          <w:marRight w:val="0"/>
          <w:marTop w:val="0"/>
          <w:marBottom w:val="0"/>
          <w:divBdr>
            <w:top w:val="none" w:sz="0" w:space="0" w:color="auto"/>
            <w:left w:val="none" w:sz="0" w:space="0" w:color="auto"/>
            <w:bottom w:val="none" w:sz="0" w:space="0" w:color="auto"/>
            <w:right w:val="none" w:sz="0" w:space="0" w:color="auto"/>
          </w:divBdr>
        </w:div>
      </w:divsChild>
    </w:div>
    <w:div w:id="20744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wo.vulcan.edu.pl/przegdok.asp?qdatprz=28-03-2015&amp;qplikid=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5boleslawiec.pl" TargetMode="External"/><Relationship Id="rId4" Type="http://schemas.microsoft.com/office/2007/relationships/stylesWithEffects" Target="stylesWithEffects.xml"/><Relationship Id="rId9" Type="http://schemas.openxmlformats.org/officeDocument/2006/relationships/hyperlink" Target="http://www.zsp.starogard.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1213F-E4C6-4583-B270-510DF92C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129</Pages>
  <Words>44389</Words>
  <Characters>266337</Characters>
  <Application>Microsoft Office Word</Application>
  <DocSecurity>0</DocSecurity>
  <Lines>2219</Lines>
  <Paragraphs>620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Linowska</dc:creator>
  <cp:lastModifiedBy>Ela</cp:lastModifiedBy>
  <cp:revision>9</cp:revision>
  <cp:lastPrinted>2017-12-28T16:54:00Z</cp:lastPrinted>
  <dcterms:created xsi:type="dcterms:W3CDTF">2024-10-13T17:41:00Z</dcterms:created>
  <dcterms:modified xsi:type="dcterms:W3CDTF">2024-10-13T19:48:00Z</dcterms:modified>
</cp:coreProperties>
</file>